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235DD" w14:textId="77777777" w:rsidR="0013281A" w:rsidRPr="00D13BBB" w:rsidRDefault="0013281A" w:rsidP="00B45F3A">
      <w:pPr>
        <w:pStyle w:val="western"/>
        <w:spacing w:before="0" w:after="0" w:line="276" w:lineRule="auto"/>
        <w:jc w:val="center"/>
        <w:rPr>
          <w:rFonts w:ascii="Arial Narrow" w:hAnsi="Arial Narrow" w:cs="Times New Roman"/>
          <w:b/>
          <w:bCs/>
          <w:caps/>
          <w:sz w:val="20"/>
          <w:szCs w:val="20"/>
        </w:rPr>
      </w:pPr>
    </w:p>
    <w:p w14:paraId="14725894" w14:textId="0AB1F769" w:rsidR="00B45F3A" w:rsidRPr="00D13BBB" w:rsidRDefault="00B45F3A" w:rsidP="00B45F3A">
      <w:pPr>
        <w:spacing w:after="0"/>
        <w:jc w:val="right"/>
        <w:rPr>
          <w:rFonts w:ascii="Arial Narrow" w:hAnsi="Arial Narrow"/>
          <w:b/>
          <w:bCs/>
          <w:sz w:val="20"/>
          <w:szCs w:val="20"/>
        </w:rPr>
      </w:pPr>
      <w:bookmarkStart w:id="0" w:name="_Hlk66293360"/>
      <w:r w:rsidRPr="00D13BBB">
        <w:rPr>
          <w:rFonts w:ascii="Arial Narrow" w:hAnsi="Arial Narrow"/>
          <w:b/>
          <w:bCs/>
          <w:sz w:val="20"/>
          <w:szCs w:val="20"/>
        </w:rPr>
        <w:t>Załącznik nr 1</w:t>
      </w:r>
    </w:p>
    <w:p w14:paraId="67BF01F2" w14:textId="062E6DDD" w:rsidR="007748AC" w:rsidRPr="00D13BBB" w:rsidRDefault="00B45F3A" w:rsidP="00F930D2">
      <w:pPr>
        <w:spacing w:after="0"/>
        <w:jc w:val="right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Do Zapytania Ofertowego Nr 01/SCZP/2021 </w:t>
      </w:r>
      <w:r w:rsidR="000C52C5" w:rsidRPr="00D13BBB">
        <w:rPr>
          <w:rFonts w:ascii="Arial Narrow" w:hAnsi="Arial Narrow"/>
          <w:sz w:val="20"/>
          <w:szCs w:val="20"/>
        </w:rPr>
        <w:t xml:space="preserve">z dnia </w:t>
      </w:r>
      <w:r w:rsidR="00D81290">
        <w:rPr>
          <w:rFonts w:ascii="Arial Narrow" w:hAnsi="Arial Narrow"/>
          <w:sz w:val="20"/>
          <w:szCs w:val="20"/>
        </w:rPr>
        <w:t xml:space="preserve"> 2 kwietnia </w:t>
      </w:r>
      <w:r w:rsidR="000C52C5" w:rsidRPr="00D13BBB">
        <w:rPr>
          <w:rFonts w:ascii="Arial Narrow" w:hAnsi="Arial Narrow"/>
          <w:sz w:val="20"/>
          <w:szCs w:val="20"/>
        </w:rPr>
        <w:t>2021 roku</w:t>
      </w:r>
      <w:bookmarkEnd w:id="0"/>
    </w:p>
    <w:p w14:paraId="472D11BD" w14:textId="270E668A" w:rsidR="001E1E90" w:rsidRPr="00D13BBB" w:rsidRDefault="001E1E90" w:rsidP="00B45F3A">
      <w:pPr>
        <w:spacing w:after="0"/>
        <w:rPr>
          <w:rFonts w:ascii="Arial Narrow" w:hAnsi="Arial Narrow"/>
          <w:sz w:val="20"/>
          <w:szCs w:val="20"/>
        </w:rPr>
      </w:pPr>
    </w:p>
    <w:p w14:paraId="6E807EAB" w14:textId="52884B59" w:rsidR="001E1E90" w:rsidRPr="00D13BBB" w:rsidRDefault="001E1E90" w:rsidP="00B45F3A">
      <w:pPr>
        <w:spacing w:after="0"/>
        <w:rPr>
          <w:rFonts w:ascii="Arial Narrow" w:hAnsi="Arial Narrow"/>
          <w:sz w:val="20"/>
          <w:szCs w:val="20"/>
        </w:rPr>
      </w:pPr>
    </w:p>
    <w:p w14:paraId="3B4ABE39" w14:textId="3D7059D6" w:rsidR="00A777EC" w:rsidRPr="00D13BBB" w:rsidRDefault="00A777EC" w:rsidP="00B45F3A">
      <w:pPr>
        <w:spacing w:after="0"/>
        <w:rPr>
          <w:rFonts w:ascii="Arial Narrow" w:hAnsi="Arial Narrow"/>
          <w:sz w:val="20"/>
          <w:szCs w:val="20"/>
        </w:rPr>
      </w:pPr>
    </w:p>
    <w:p w14:paraId="3BD164E0" w14:textId="184B1BB3" w:rsidR="001E1E90" w:rsidRPr="00D13BBB" w:rsidRDefault="003817B7" w:rsidP="00B45F3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D13BBB">
        <w:rPr>
          <w:rFonts w:ascii="Arial Narrow" w:hAnsi="Arial Narrow"/>
          <w:b/>
          <w:bCs/>
          <w:sz w:val="20"/>
          <w:szCs w:val="20"/>
        </w:rPr>
        <w:t>FORMULARZ OFERTOWY</w:t>
      </w:r>
      <w:r w:rsidR="00752BC6" w:rsidRPr="00D13BBB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0B252201" w14:textId="77777777" w:rsidR="001E1E90" w:rsidRPr="00D13BBB" w:rsidRDefault="001E1E90" w:rsidP="00B45F3A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61B9907C" w14:textId="77777777" w:rsidR="00694676" w:rsidRPr="00D13BBB" w:rsidRDefault="00694676" w:rsidP="00B45F3A">
      <w:pPr>
        <w:spacing w:after="0"/>
        <w:rPr>
          <w:rFonts w:ascii="Arial Narrow" w:hAnsi="Arial Narrow"/>
          <w:sz w:val="20"/>
          <w:szCs w:val="20"/>
        </w:rPr>
      </w:pPr>
    </w:p>
    <w:p w14:paraId="54B01042" w14:textId="5FFF5700" w:rsidR="001E1E90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ZAMAWIAJĄCY: </w:t>
      </w:r>
    </w:p>
    <w:p w14:paraId="50A1A350" w14:textId="77777777" w:rsidR="00B45F3A" w:rsidRPr="00D13BBB" w:rsidRDefault="00B45F3A" w:rsidP="00B45F3A">
      <w:pPr>
        <w:pStyle w:val="Nagwek"/>
        <w:spacing w:line="276" w:lineRule="auto"/>
        <w:rPr>
          <w:rFonts w:ascii="Arial Narrow" w:hAnsi="Arial Narrow" w:cs="Arial"/>
          <w:noProof/>
          <w:sz w:val="20"/>
          <w:szCs w:val="20"/>
        </w:rPr>
      </w:pPr>
      <w:r w:rsidRPr="00D13BBB">
        <w:rPr>
          <w:rFonts w:ascii="Arial Narrow" w:hAnsi="Arial Narrow" w:cs="Arial"/>
          <w:noProof/>
          <w:sz w:val="20"/>
          <w:szCs w:val="20"/>
        </w:rPr>
        <w:t>SP ZOZ Centrum Leczenia Dzieci i Młodzieży w Zaborze</w:t>
      </w:r>
    </w:p>
    <w:p w14:paraId="640314B8" w14:textId="77777777" w:rsidR="00B45F3A" w:rsidRPr="00D13BBB" w:rsidRDefault="00B45F3A" w:rsidP="00B45F3A">
      <w:pPr>
        <w:pStyle w:val="Nagwek"/>
        <w:spacing w:line="276" w:lineRule="auto"/>
        <w:rPr>
          <w:rFonts w:ascii="Arial Narrow" w:hAnsi="Arial Narrow" w:cs="Arial"/>
          <w:noProof/>
          <w:sz w:val="20"/>
          <w:szCs w:val="20"/>
        </w:rPr>
      </w:pPr>
      <w:r w:rsidRPr="00D13BBB">
        <w:rPr>
          <w:rFonts w:ascii="Arial Narrow" w:hAnsi="Arial Narrow" w:cs="Arial"/>
          <w:noProof/>
          <w:sz w:val="20"/>
          <w:szCs w:val="20"/>
        </w:rPr>
        <w:t>ul. Zamkowa 1</w:t>
      </w:r>
    </w:p>
    <w:p w14:paraId="653EC849" w14:textId="77777777" w:rsidR="00B45F3A" w:rsidRPr="00D13BBB" w:rsidRDefault="00B45F3A" w:rsidP="00B45F3A">
      <w:pPr>
        <w:pStyle w:val="Nagwek"/>
        <w:spacing w:line="276" w:lineRule="auto"/>
        <w:rPr>
          <w:rFonts w:ascii="Arial Narrow" w:hAnsi="Arial Narrow" w:cs="Arial"/>
          <w:noProof/>
          <w:sz w:val="20"/>
          <w:szCs w:val="20"/>
        </w:rPr>
      </w:pPr>
      <w:r w:rsidRPr="00D13BBB">
        <w:rPr>
          <w:rFonts w:ascii="Arial Narrow" w:hAnsi="Arial Narrow" w:cs="Arial"/>
          <w:noProof/>
          <w:sz w:val="20"/>
          <w:szCs w:val="20"/>
        </w:rPr>
        <w:t>66-003 Zabór</w:t>
      </w:r>
    </w:p>
    <w:p w14:paraId="603D3676" w14:textId="2FF2E41C" w:rsidR="00C23267" w:rsidRPr="00D13BBB" w:rsidRDefault="00C23267" w:rsidP="000C52C5">
      <w:pPr>
        <w:pStyle w:val="Nagwek"/>
        <w:spacing w:line="276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D13BBB">
        <w:rPr>
          <w:rFonts w:ascii="Arial Narrow" w:hAnsi="Arial Narrow" w:cs="Arial"/>
          <w:sz w:val="20"/>
          <w:szCs w:val="20"/>
        </w:rPr>
        <w:t xml:space="preserve">działający z umocowania wynikającego z w/w umowy partnerskiej jako Lider w imieniu </w:t>
      </w:r>
      <w:r w:rsidRPr="00D13BBB">
        <w:rPr>
          <w:rFonts w:ascii="Arial Narrow" w:hAnsi="Arial Narrow" w:cs="Arial"/>
          <w:b/>
          <w:bCs/>
          <w:sz w:val="20"/>
          <w:szCs w:val="20"/>
        </w:rPr>
        <w:t>Województwa Lubuskiego/Departament Ochrony Zdrowia Urzędu Marszałkowskiego Województwa Lubuskiego w Zielonej Górze</w:t>
      </w:r>
      <w:r w:rsidR="00315F5C" w:rsidRPr="00D13BBB">
        <w:rPr>
          <w:rFonts w:ascii="Arial Narrow" w:hAnsi="Arial Narrow" w:cs="Arial"/>
          <w:sz w:val="20"/>
          <w:szCs w:val="20"/>
        </w:rPr>
        <w:t>,</w:t>
      </w:r>
      <w:r w:rsidRPr="00D13BB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D13BBB">
        <w:rPr>
          <w:rFonts w:ascii="Arial Narrow" w:hAnsi="Arial Narrow" w:cs="Arial"/>
          <w:sz w:val="20"/>
          <w:szCs w:val="20"/>
        </w:rPr>
        <w:t xml:space="preserve">ul. Podgórna 7, 65-057 Zielona Góra </w:t>
      </w:r>
      <w:r w:rsidRPr="00D13BBB">
        <w:rPr>
          <w:rFonts w:ascii="Arial Narrow" w:hAnsi="Arial Narrow" w:cs="Arial"/>
          <w:b/>
          <w:sz w:val="20"/>
          <w:szCs w:val="20"/>
        </w:rPr>
        <w:t>Partnera nr 1</w:t>
      </w:r>
      <w:r w:rsidRPr="00D13BBB">
        <w:rPr>
          <w:rFonts w:ascii="Arial Narrow" w:hAnsi="Arial Narrow" w:cs="Arial"/>
          <w:sz w:val="20"/>
          <w:szCs w:val="20"/>
        </w:rPr>
        <w:t xml:space="preserve"> i </w:t>
      </w:r>
      <w:r w:rsidRPr="00D13BBB">
        <w:rPr>
          <w:rFonts w:ascii="Arial Narrow" w:hAnsi="Arial Narrow" w:cs="Arial"/>
          <w:b/>
          <w:bCs/>
          <w:sz w:val="20"/>
          <w:szCs w:val="20"/>
        </w:rPr>
        <w:t>Miasta Zielona Góra/ Poradnia Psychologiczno-Pedagogiczna</w:t>
      </w:r>
      <w:r w:rsidR="000C52C5" w:rsidRPr="00D13BBB">
        <w:rPr>
          <w:rFonts w:ascii="Arial Narrow" w:hAnsi="Arial Narrow" w:cs="Arial"/>
          <w:b/>
          <w:bCs/>
          <w:sz w:val="20"/>
          <w:szCs w:val="20"/>
        </w:rPr>
        <w:t>,</w:t>
      </w:r>
      <w:r w:rsidRPr="00D13BBB">
        <w:rPr>
          <w:rFonts w:ascii="Arial Narrow" w:hAnsi="Arial Narrow" w:cs="Arial"/>
          <w:noProof/>
          <w:sz w:val="20"/>
          <w:szCs w:val="20"/>
        </w:rPr>
        <w:t xml:space="preserve"> </w:t>
      </w:r>
      <w:r w:rsidR="000C52C5" w:rsidRPr="00D13BBB">
        <w:rPr>
          <w:rFonts w:ascii="Arial Narrow" w:hAnsi="Arial Narrow" w:cs="Arial"/>
          <w:noProof/>
          <w:sz w:val="20"/>
          <w:szCs w:val="20"/>
        </w:rPr>
        <w:br/>
      </w:r>
      <w:r w:rsidRPr="00D13BBB">
        <w:rPr>
          <w:rFonts w:ascii="Arial Narrow" w:hAnsi="Arial Narrow" w:cs="Arial"/>
          <w:sz w:val="20"/>
          <w:szCs w:val="20"/>
        </w:rPr>
        <w:t xml:space="preserve">ul. Podgórna 22, 65-424 Zielona Góra </w:t>
      </w:r>
      <w:r w:rsidRPr="00D13BBB">
        <w:rPr>
          <w:rFonts w:ascii="Arial Narrow" w:hAnsi="Arial Narrow" w:cs="Arial"/>
          <w:b/>
          <w:sz w:val="20"/>
          <w:szCs w:val="20"/>
        </w:rPr>
        <w:t>Partnera nr 2</w:t>
      </w:r>
    </w:p>
    <w:p w14:paraId="01F7375E" w14:textId="77777777" w:rsidR="006454F7" w:rsidRPr="00D13BBB" w:rsidRDefault="006454F7" w:rsidP="00B45F3A">
      <w:pPr>
        <w:spacing w:after="0"/>
        <w:rPr>
          <w:rFonts w:ascii="Arial Narrow" w:hAnsi="Arial Narrow"/>
          <w:sz w:val="20"/>
          <w:szCs w:val="20"/>
        </w:rPr>
      </w:pPr>
    </w:p>
    <w:p w14:paraId="265BD0A6" w14:textId="4CDAD3AB" w:rsidR="001E1E90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WYKONAWCA: </w:t>
      </w:r>
    </w:p>
    <w:p w14:paraId="17A2478E" w14:textId="77777777" w:rsidR="006B0B02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Niniejsza oferta zostaje złożona przez: </w:t>
      </w:r>
    </w:p>
    <w:p w14:paraId="05EADFA3" w14:textId="33E9AC09" w:rsidR="00420BC4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Imię i nazwisko/Nazwa: ……………………………………………………</w:t>
      </w:r>
      <w:r w:rsidR="006454F7" w:rsidRPr="00D13BBB">
        <w:rPr>
          <w:rFonts w:ascii="Arial Narrow" w:hAnsi="Arial Narrow"/>
          <w:sz w:val="20"/>
          <w:szCs w:val="20"/>
        </w:rPr>
        <w:t>…..</w:t>
      </w:r>
    </w:p>
    <w:p w14:paraId="674AB0A7" w14:textId="77777777" w:rsidR="00420BC4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Adres: …………………………………………………………………………… </w:t>
      </w:r>
    </w:p>
    <w:p w14:paraId="26ED236C" w14:textId="4E9136A1" w:rsidR="00420BC4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Nr telefonu: …………………………………………………………………….</w:t>
      </w:r>
      <w:r w:rsidR="006454F7" w:rsidRPr="00D13BBB">
        <w:rPr>
          <w:rFonts w:ascii="Arial Narrow" w:hAnsi="Arial Narrow"/>
          <w:sz w:val="20"/>
          <w:szCs w:val="20"/>
        </w:rPr>
        <w:t>.</w:t>
      </w:r>
      <w:r w:rsidRPr="00D13BBB">
        <w:rPr>
          <w:rFonts w:ascii="Arial Narrow" w:hAnsi="Arial Narrow"/>
          <w:sz w:val="20"/>
          <w:szCs w:val="20"/>
        </w:rPr>
        <w:t xml:space="preserve"> </w:t>
      </w:r>
    </w:p>
    <w:p w14:paraId="02F99617" w14:textId="77777777" w:rsidR="00420BC4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Adres e-mail: …………………………………………………………………… </w:t>
      </w:r>
    </w:p>
    <w:p w14:paraId="56A7D1CC" w14:textId="551E8615" w:rsidR="00420BC4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PESEL/NIP: …………………………………………………………………</w:t>
      </w:r>
      <w:r w:rsidR="006454F7" w:rsidRPr="00D13BBB">
        <w:rPr>
          <w:rFonts w:ascii="Arial Narrow" w:hAnsi="Arial Narrow"/>
          <w:sz w:val="20"/>
          <w:szCs w:val="20"/>
        </w:rPr>
        <w:t>….</w:t>
      </w:r>
    </w:p>
    <w:p w14:paraId="0E1817D7" w14:textId="77777777" w:rsidR="00420BC4" w:rsidRPr="00D13BBB" w:rsidRDefault="00420BC4" w:rsidP="00B45F3A">
      <w:pPr>
        <w:spacing w:after="0"/>
        <w:rPr>
          <w:rFonts w:ascii="Arial Narrow" w:hAnsi="Arial Narrow"/>
          <w:sz w:val="20"/>
          <w:szCs w:val="20"/>
        </w:rPr>
      </w:pPr>
    </w:p>
    <w:p w14:paraId="2A8FFA49" w14:textId="0B0E1DBD" w:rsidR="00420BC4" w:rsidRPr="00D13BBB" w:rsidRDefault="003817B7" w:rsidP="00B45F3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Odpowiadając na Zapytanie ofertowe, zgodnie z wymogami określonymi w Zapytaniu ofertowym nr </w:t>
      </w:r>
      <w:r w:rsidR="00B45F3A" w:rsidRPr="00D13BBB">
        <w:rPr>
          <w:rFonts w:ascii="Arial Narrow" w:hAnsi="Arial Narrow"/>
          <w:sz w:val="20"/>
          <w:szCs w:val="20"/>
        </w:rPr>
        <w:t xml:space="preserve">01/ŚZCP/2021 </w:t>
      </w:r>
      <w:r w:rsidR="006D020F" w:rsidRPr="00D13BBB">
        <w:rPr>
          <w:rFonts w:ascii="Arial Narrow" w:hAnsi="Arial Narrow"/>
          <w:sz w:val="20"/>
          <w:szCs w:val="20"/>
        </w:rPr>
        <w:br/>
        <w:t xml:space="preserve">z dnia </w:t>
      </w:r>
      <w:r w:rsidR="00CD4FC3">
        <w:rPr>
          <w:rFonts w:ascii="Arial Narrow" w:hAnsi="Arial Narrow"/>
          <w:sz w:val="20"/>
          <w:szCs w:val="20"/>
        </w:rPr>
        <w:t xml:space="preserve"> 2 kwietnia </w:t>
      </w:r>
      <w:r w:rsidR="006D020F" w:rsidRPr="00D13BBB">
        <w:rPr>
          <w:rFonts w:ascii="Arial Narrow" w:hAnsi="Arial Narrow"/>
          <w:sz w:val="20"/>
          <w:szCs w:val="20"/>
        </w:rPr>
        <w:t>2021 roku</w:t>
      </w:r>
      <w:r w:rsidRPr="00D13BBB">
        <w:rPr>
          <w:rFonts w:ascii="Arial Narrow" w:hAnsi="Arial Narrow"/>
          <w:sz w:val="20"/>
          <w:szCs w:val="20"/>
        </w:rPr>
        <w:t xml:space="preserve">, oświadczam, </w:t>
      </w:r>
      <w:r w:rsidR="00420BC4" w:rsidRPr="00D13BBB">
        <w:rPr>
          <w:rFonts w:ascii="Arial Narrow" w:hAnsi="Arial Narrow"/>
          <w:sz w:val="20"/>
          <w:szCs w:val="20"/>
        </w:rPr>
        <w:t>że o</w:t>
      </w:r>
      <w:r w:rsidRPr="00D13BBB">
        <w:rPr>
          <w:rFonts w:ascii="Arial Narrow" w:hAnsi="Arial Narrow"/>
          <w:sz w:val="20"/>
          <w:szCs w:val="20"/>
        </w:rPr>
        <w:t xml:space="preserve">feruję </w:t>
      </w:r>
      <w:r w:rsidR="00420BC4" w:rsidRPr="00D13BBB">
        <w:rPr>
          <w:rFonts w:ascii="Arial Narrow" w:hAnsi="Arial Narrow"/>
          <w:sz w:val="20"/>
          <w:szCs w:val="20"/>
        </w:rPr>
        <w:t xml:space="preserve">dopracowanie modelu Środowiskowego Centrum Zdrowia Psychicznego dla dzieci i młodzieży w Zielonej Górze oraz opracowanie indywidualnego planu jego wdrażania dla Środowiskowego Centrum Zdrowia Psychicznego dla dzieci i młodzieży w Zielonej Górze </w:t>
      </w:r>
      <w:r w:rsidRPr="00D13BBB">
        <w:rPr>
          <w:rFonts w:ascii="Arial Narrow" w:hAnsi="Arial Narrow"/>
          <w:sz w:val="20"/>
          <w:szCs w:val="20"/>
        </w:rPr>
        <w:t>w kwocie: brutto:</w:t>
      </w:r>
      <w:r w:rsidR="006D020F" w:rsidRPr="00D13BBB">
        <w:rPr>
          <w:rFonts w:ascii="Arial Narrow" w:hAnsi="Arial Narrow"/>
          <w:sz w:val="20"/>
          <w:szCs w:val="20"/>
        </w:rPr>
        <w:t xml:space="preserve"> </w:t>
      </w:r>
      <w:r w:rsidRPr="00D13BBB">
        <w:rPr>
          <w:rFonts w:ascii="Arial Narrow" w:hAnsi="Arial Narrow"/>
          <w:sz w:val="20"/>
          <w:szCs w:val="20"/>
        </w:rPr>
        <w:t>……………………………………. zł (słownie: …………………………………</w:t>
      </w:r>
      <w:r w:rsidR="006D020F" w:rsidRPr="00D13BBB">
        <w:rPr>
          <w:rFonts w:ascii="Arial Narrow" w:hAnsi="Arial Narrow"/>
          <w:sz w:val="20"/>
          <w:szCs w:val="20"/>
        </w:rPr>
        <w:t>..</w:t>
      </w:r>
      <w:r w:rsidRPr="00D13BBB">
        <w:rPr>
          <w:rFonts w:ascii="Arial Narrow" w:hAnsi="Arial Narrow"/>
          <w:sz w:val="20"/>
          <w:szCs w:val="20"/>
        </w:rPr>
        <w:t xml:space="preserve">………………………….….) </w:t>
      </w:r>
      <w:r w:rsidR="00420BC4" w:rsidRPr="00D13BBB">
        <w:rPr>
          <w:rFonts w:ascii="Arial Narrow" w:hAnsi="Arial Narrow"/>
          <w:sz w:val="20"/>
          <w:szCs w:val="20"/>
        </w:rPr>
        <w:t>za godzinę (60 minut).</w:t>
      </w:r>
    </w:p>
    <w:p w14:paraId="54B4481B" w14:textId="77777777" w:rsidR="00420BC4" w:rsidRPr="00D13BBB" w:rsidRDefault="00420BC4" w:rsidP="00B45F3A">
      <w:pPr>
        <w:spacing w:after="0"/>
        <w:rPr>
          <w:rFonts w:ascii="Arial Narrow" w:hAnsi="Arial Narrow"/>
          <w:sz w:val="20"/>
          <w:szCs w:val="20"/>
        </w:rPr>
      </w:pPr>
    </w:p>
    <w:p w14:paraId="6AAC570B" w14:textId="77777777" w:rsidR="00420BC4" w:rsidRPr="00D13BBB" w:rsidRDefault="003817B7" w:rsidP="00B45F3A">
      <w:pPr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Ja, niżej podpisany oświadczam, że: </w:t>
      </w:r>
    </w:p>
    <w:p w14:paraId="77C236E7" w14:textId="5B354EE6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Zapoznałem się z treścią Zapytania ofertowego dla niniejszego zamówienia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3D117537" w14:textId="2F34EC27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Cena podana w ofercie obejmuje wszystkie koszty i składniki związane z wykonaniem przedmiotu zamówienia </w:t>
      </w:r>
      <w:r w:rsidR="00694676" w:rsidRPr="00D13BBB">
        <w:rPr>
          <w:rFonts w:ascii="Arial Narrow" w:hAnsi="Arial Narrow"/>
          <w:sz w:val="20"/>
          <w:szCs w:val="20"/>
        </w:rPr>
        <w:br/>
      </w:r>
      <w:r w:rsidRPr="00D13BBB">
        <w:rPr>
          <w:rFonts w:ascii="Arial Narrow" w:hAnsi="Arial Narrow"/>
          <w:sz w:val="20"/>
          <w:szCs w:val="20"/>
        </w:rPr>
        <w:t>i realizacji przyszłego świadczenia umownego i obowiązuje na cały czas trwania zamówienia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20F38331" w14:textId="6AE278DE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Gwarantuję wykonanie zamówienia zgodnie z treścią Zapytania ofertowego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4BA18248" w14:textId="7B5A9888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Posiadam uprawnienia do wykonywania określonej działalności/czynności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43E929B1" w14:textId="0D4BFB49" w:rsidR="00B45F3A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Znajduję się w sytuacji ekonomicznej i finansowej zapewniającej wykonanie zamówienia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315FBAE7" w14:textId="71516401" w:rsidR="00B45F3A" w:rsidRPr="00D13BBB" w:rsidRDefault="00B45F3A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>Nie zalega z uiszczeniem podatków, opłat lub składek na ubezpieczenia społeczne lub zdrowotne</w:t>
      </w:r>
      <w:r w:rsidR="00C41A7A" w:rsidRPr="00D13BBB">
        <w:rPr>
          <w:rFonts w:ascii="Arial Narrow" w:eastAsia="Times New Roman" w:hAnsi="Arial Narrow" w:cs="Arial"/>
          <w:sz w:val="20"/>
          <w:szCs w:val="20"/>
          <w:lang w:eastAsia="zh-CN"/>
        </w:rPr>
        <w:t>,</w:t>
      </w:r>
    </w:p>
    <w:p w14:paraId="07EDF18E" w14:textId="20D3F226" w:rsidR="00B45F3A" w:rsidRPr="00D13BBB" w:rsidRDefault="00B45F3A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>Nie został</w:t>
      </w:r>
      <w:r w:rsidR="008B4120" w:rsidRPr="00D13BBB">
        <w:rPr>
          <w:rFonts w:ascii="Arial Narrow" w:eastAsia="Times New Roman" w:hAnsi="Arial Narrow" w:cs="Arial"/>
          <w:sz w:val="20"/>
          <w:szCs w:val="20"/>
          <w:lang w:eastAsia="zh-CN"/>
        </w:rPr>
        <w:t>em/</w:t>
      </w:r>
      <w:proofErr w:type="spellStart"/>
      <w:r w:rsidR="008B4120" w:rsidRPr="00D13BBB">
        <w:rPr>
          <w:rFonts w:ascii="Arial Narrow" w:eastAsia="Times New Roman" w:hAnsi="Arial Narrow" w:cs="Arial"/>
          <w:sz w:val="20"/>
          <w:szCs w:val="20"/>
          <w:lang w:eastAsia="zh-CN"/>
        </w:rPr>
        <w:t>am</w:t>
      </w:r>
      <w:proofErr w:type="spellEnd"/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prawomocnie skazany</w:t>
      </w:r>
      <w:r w:rsidR="008B4120" w:rsidRPr="00D13BBB">
        <w:rPr>
          <w:rFonts w:ascii="Arial Narrow" w:eastAsia="Times New Roman" w:hAnsi="Arial Narrow" w:cs="Arial"/>
          <w:sz w:val="20"/>
          <w:szCs w:val="20"/>
          <w:lang w:eastAsia="zh-CN"/>
        </w:rPr>
        <w:t>/a</w:t>
      </w: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za przestępstwo popełnione w związku z postępowaniem o udzielenie zamówienia, przestępstwo przekupstwa, przestępstwo przeciwko obrotowi gospodarczemu lub inne przestępstwo popełnione w celu osiągnięcia korzyści majątkowych</w:t>
      </w:r>
      <w:r w:rsidR="00C41A7A" w:rsidRPr="00D13BBB">
        <w:rPr>
          <w:rFonts w:ascii="Arial Narrow" w:eastAsia="Times New Roman" w:hAnsi="Arial Narrow" w:cs="Arial"/>
          <w:sz w:val="20"/>
          <w:szCs w:val="20"/>
          <w:lang w:eastAsia="zh-CN"/>
        </w:rPr>
        <w:t>,</w:t>
      </w:r>
    </w:p>
    <w:p w14:paraId="0FAD4EA2" w14:textId="1A239E34" w:rsidR="00B45F3A" w:rsidRPr="00D13BBB" w:rsidRDefault="008B4120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>Jestem Oferentem w</w:t>
      </w:r>
      <w:r w:rsidR="00B45F3A" w:rsidRPr="00D13BBB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przypadku które</w:t>
      </w: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>go</w:t>
      </w:r>
      <w:r w:rsidR="00B45F3A" w:rsidRPr="00D13BBB">
        <w:rPr>
          <w:rFonts w:ascii="Arial Narrow" w:eastAsia="Times New Roman" w:hAnsi="Arial Narrow" w:cs="Arial"/>
          <w:sz w:val="20"/>
          <w:szCs w:val="20"/>
          <w:lang w:eastAsia="zh-CN"/>
        </w:rPr>
        <w:t xml:space="preserve">,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</w:t>
      </w:r>
      <w:r w:rsidR="00B45F3A" w:rsidRPr="00D13BBB">
        <w:rPr>
          <w:rFonts w:ascii="Arial Narrow" w:eastAsia="Times New Roman" w:hAnsi="Arial Narrow" w:cs="Arial"/>
          <w:sz w:val="20"/>
          <w:szCs w:val="20"/>
          <w:lang w:eastAsia="zh-CN"/>
        </w:rPr>
        <w:lastRenderedPageBreak/>
        <w:t>zamówienia, przestępstwo przekupstwa, przestępstwo przeciwko obrotowi gospodarczemu lub inne przestępstwo popełnione w celu osiągnięcia korzyści majątkowych</w:t>
      </w:r>
      <w:r w:rsidR="00C41A7A" w:rsidRPr="00D13BBB">
        <w:rPr>
          <w:rFonts w:ascii="Arial Narrow" w:eastAsia="Times New Roman" w:hAnsi="Arial Narrow" w:cs="Arial"/>
          <w:sz w:val="20"/>
          <w:szCs w:val="20"/>
          <w:lang w:eastAsia="zh-CN"/>
        </w:rPr>
        <w:t>,</w:t>
      </w:r>
    </w:p>
    <w:p w14:paraId="1ED2984B" w14:textId="328F9CC9" w:rsidR="00B45F3A" w:rsidRPr="00D13BBB" w:rsidRDefault="008B4120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t>Jestem Oferentem, w</w:t>
      </w:r>
      <w:r w:rsidR="00B45F3A" w:rsidRPr="00D13BBB">
        <w:rPr>
          <w:rFonts w:ascii="Arial Narrow" w:eastAsia="Times New Roman" w:hAnsi="Arial Narrow" w:cs="Arial"/>
          <w:sz w:val="20"/>
          <w:szCs w:val="20"/>
          <w:lang w:eastAsia="zh-CN"/>
        </w:rPr>
        <w:t xml:space="preserve">obec którego sąd nie orzekł zakazu ubiegania się o zamówienia, na podstawie przepisów </w:t>
      </w:r>
      <w:r w:rsidRPr="00D13BBB">
        <w:rPr>
          <w:rFonts w:ascii="Arial Narrow" w:eastAsia="Times New Roman" w:hAnsi="Arial Narrow" w:cs="Arial"/>
          <w:sz w:val="20"/>
          <w:szCs w:val="20"/>
          <w:lang w:eastAsia="zh-CN"/>
        </w:rPr>
        <w:br/>
      </w:r>
      <w:r w:rsidR="00B45F3A" w:rsidRPr="00D13BBB">
        <w:rPr>
          <w:rFonts w:ascii="Arial Narrow" w:eastAsia="Times New Roman" w:hAnsi="Arial Narrow" w:cs="Arial"/>
          <w:sz w:val="20"/>
          <w:szCs w:val="20"/>
          <w:lang w:eastAsia="zh-CN"/>
        </w:rPr>
        <w:t>o odpowiedzialności podmiotów zbiorowych za czyny zabronione pod groźbą kary</w:t>
      </w:r>
      <w:r w:rsidR="00C41A7A" w:rsidRPr="00D13BBB">
        <w:rPr>
          <w:rFonts w:ascii="Arial Narrow" w:eastAsia="Times New Roman" w:hAnsi="Arial Narrow" w:cs="Arial"/>
          <w:sz w:val="20"/>
          <w:szCs w:val="20"/>
          <w:lang w:eastAsia="zh-CN"/>
        </w:rPr>
        <w:t>,</w:t>
      </w:r>
    </w:p>
    <w:p w14:paraId="2169D216" w14:textId="72F85219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Dysponuję adekwatnym do zamówienia potencjałem technicznym, umożliwiającym przeprowadzenie wszystkich elementów zamówienia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79F4E932" w14:textId="31BF21A6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Dysponuje adekwatnym do zamówienia, minimalnym doświadczeniem oraz kwalifikacjami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43B4BDDE" w14:textId="5B4C728D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Oferent uważa się za związanego ofertą przez 30 dni od terminu jej składania oraz deklaruje możliwość realizacji usług zgodnie z przedmiotem Zapytania ofertowego</w:t>
      </w:r>
      <w:r w:rsidR="00C41A7A" w:rsidRPr="00D13BBB">
        <w:rPr>
          <w:rFonts w:ascii="Arial Narrow" w:hAnsi="Arial Narrow"/>
          <w:sz w:val="20"/>
          <w:szCs w:val="20"/>
        </w:rPr>
        <w:t>,</w:t>
      </w:r>
    </w:p>
    <w:p w14:paraId="653D4476" w14:textId="77777777" w:rsidR="00420BC4" w:rsidRPr="00D13BBB" w:rsidRDefault="003817B7" w:rsidP="00727A0F">
      <w:pPr>
        <w:pStyle w:val="Akapitzlist"/>
        <w:numPr>
          <w:ilvl w:val="1"/>
          <w:numId w:val="12"/>
        </w:numPr>
        <w:spacing w:after="0"/>
        <w:ind w:left="641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W przypadku wyboru mojej oferty zobowiązuję się do:</w:t>
      </w:r>
    </w:p>
    <w:p w14:paraId="1AC78316" w14:textId="4F59C980" w:rsidR="00420BC4" w:rsidRPr="00D13BBB" w:rsidRDefault="008B4120" w:rsidP="00727A0F">
      <w:pPr>
        <w:pStyle w:val="Akapitzlist"/>
        <w:numPr>
          <w:ilvl w:val="0"/>
          <w:numId w:val="22"/>
        </w:numPr>
        <w:spacing w:after="0"/>
        <w:ind w:left="1423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z</w:t>
      </w:r>
      <w:r w:rsidR="003817B7" w:rsidRPr="00D13BBB">
        <w:rPr>
          <w:rFonts w:ascii="Arial Narrow" w:hAnsi="Arial Narrow"/>
          <w:sz w:val="20"/>
          <w:szCs w:val="20"/>
        </w:rPr>
        <w:t xml:space="preserve">awarcia umowy, </w:t>
      </w:r>
    </w:p>
    <w:p w14:paraId="1A334B60" w14:textId="459F8AF7" w:rsidR="00A777EC" w:rsidRPr="00D13BBB" w:rsidRDefault="008B4120" w:rsidP="00727A0F">
      <w:pPr>
        <w:pStyle w:val="Akapitzlist"/>
        <w:numPr>
          <w:ilvl w:val="0"/>
          <w:numId w:val="22"/>
        </w:numPr>
        <w:spacing w:after="0"/>
        <w:ind w:left="1423" w:hanging="357"/>
        <w:jc w:val="both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>w</w:t>
      </w:r>
      <w:r w:rsidR="003817B7" w:rsidRPr="00D13BBB">
        <w:rPr>
          <w:rFonts w:ascii="Arial Narrow" w:hAnsi="Arial Narrow"/>
          <w:sz w:val="20"/>
          <w:szCs w:val="20"/>
        </w:rPr>
        <w:t>ykonania zamówienia zgodnie z określonymi w ofercie warunkami</w:t>
      </w:r>
      <w:r w:rsidR="00420BC4" w:rsidRPr="00D13BBB">
        <w:rPr>
          <w:rFonts w:ascii="Arial Narrow" w:hAnsi="Arial Narrow"/>
          <w:sz w:val="20"/>
          <w:szCs w:val="20"/>
        </w:rPr>
        <w:t>.</w:t>
      </w:r>
    </w:p>
    <w:p w14:paraId="00FAC266" w14:textId="14A30950" w:rsidR="00420BC4" w:rsidRPr="00D13BBB" w:rsidRDefault="00420BC4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4DA904E6" w14:textId="682DC64A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3F1D03D0" w14:textId="572810DD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371BC102" w14:textId="3EC83195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21230263" w14:textId="571F60F6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69D7A4C4" w14:textId="10D8E685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6C1044B2" w14:textId="47284C56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700559D4" w14:textId="77777777" w:rsidR="008B4120" w:rsidRPr="00D13BBB" w:rsidRDefault="008B412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620CF54F" w14:textId="49F57B97" w:rsidR="00420BC4" w:rsidRPr="00D13BBB" w:rsidRDefault="00420BC4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...................................................... </w:t>
      </w:r>
      <w:r w:rsidRPr="00D13BBB">
        <w:rPr>
          <w:rFonts w:ascii="Arial Narrow" w:hAnsi="Arial Narrow"/>
          <w:sz w:val="20"/>
          <w:szCs w:val="20"/>
        </w:rPr>
        <w:tab/>
        <w:t xml:space="preserve">...................................................... </w:t>
      </w:r>
    </w:p>
    <w:p w14:paraId="5BCFE942" w14:textId="77777777" w:rsidR="00A27CC0" w:rsidRPr="00D13BBB" w:rsidRDefault="00420BC4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  <w:r w:rsidRPr="00D13BBB">
        <w:rPr>
          <w:rFonts w:ascii="Arial Narrow" w:hAnsi="Arial Narrow"/>
          <w:sz w:val="20"/>
          <w:szCs w:val="20"/>
        </w:rPr>
        <w:t xml:space="preserve">(miejscowość i data) </w:t>
      </w:r>
      <w:r w:rsidRPr="00D13BBB">
        <w:rPr>
          <w:rFonts w:ascii="Arial Narrow" w:hAnsi="Arial Narrow"/>
          <w:sz w:val="20"/>
          <w:szCs w:val="20"/>
        </w:rPr>
        <w:tab/>
        <w:t>(pieczęć i podpis)</w:t>
      </w:r>
    </w:p>
    <w:p w14:paraId="64261D2A" w14:textId="06AE6550" w:rsidR="00A27CC0" w:rsidRPr="00D13BBB" w:rsidRDefault="00A27CC0" w:rsidP="00B45F3A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p w14:paraId="5E86D31E" w14:textId="404D4701" w:rsidR="00A777EC" w:rsidRPr="00D13BBB" w:rsidRDefault="00A777EC" w:rsidP="00DB6811">
      <w:pPr>
        <w:tabs>
          <w:tab w:val="left" w:pos="6210"/>
        </w:tabs>
        <w:spacing w:after="0"/>
        <w:rPr>
          <w:rFonts w:ascii="Arial Narrow" w:hAnsi="Arial Narrow"/>
          <w:sz w:val="20"/>
          <w:szCs w:val="20"/>
        </w:rPr>
      </w:pPr>
    </w:p>
    <w:sectPr w:rsidR="00A777EC" w:rsidRPr="00D13BBB" w:rsidSect="00DB6811">
      <w:headerReference w:type="default" r:id="rId8"/>
      <w:footerReference w:type="default" r:id="rId9"/>
      <w:pgSz w:w="11906" w:h="16838"/>
      <w:pgMar w:top="1417" w:right="1417" w:bottom="1417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0C31A" w14:textId="77777777" w:rsidR="00B85E15" w:rsidRDefault="00B85E15" w:rsidP="00432633">
      <w:pPr>
        <w:spacing w:after="0" w:line="240" w:lineRule="auto"/>
      </w:pPr>
      <w:r>
        <w:separator/>
      </w:r>
    </w:p>
  </w:endnote>
  <w:endnote w:type="continuationSeparator" w:id="0">
    <w:p w14:paraId="77A62212" w14:textId="77777777" w:rsidR="00B85E15" w:rsidRDefault="00B85E15" w:rsidP="0043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1F923" w14:textId="35C8B086" w:rsidR="00893505" w:rsidRPr="00F36AE4" w:rsidRDefault="00893505" w:rsidP="00CF2AC1">
    <w:pPr>
      <w:spacing w:after="0" w:line="240" w:lineRule="auto"/>
      <w:jc w:val="center"/>
      <w:rPr>
        <w:sz w:val="14"/>
        <w:szCs w:val="14"/>
      </w:rPr>
    </w:pPr>
    <w:r>
      <w:rPr>
        <w:rFonts w:ascii="Garamond" w:hAnsi="Garamond"/>
        <w:noProof/>
        <w:sz w:val="28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03769CFE" wp14:editId="09CC32AA">
              <wp:simplePos x="0" y="0"/>
              <wp:positionH relativeFrom="margin">
                <wp:posOffset>-23495</wp:posOffset>
              </wp:positionH>
              <wp:positionV relativeFrom="paragraph">
                <wp:posOffset>-71120</wp:posOffset>
              </wp:positionV>
              <wp:extent cx="5785485" cy="19050"/>
              <wp:effectExtent l="0" t="0" r="24765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548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0600F" id="Łącznik prosty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85pt,-5.6pt" to="453.7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" strokecolor="gray [1629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Pr="00F36AE4">
      <w:rPr>
        <w:sz w:val="14"/>
        <w:szCs w:val="14"/>
      </w:rPr>
      <w:t xml:space="preserve">Partnerski  projekt „Środowiskowe Centrum Zdrowia Psychicznego dla dzieci i młodzieży w Zielonej Górze” realizowany  od 01.01.2021r. do 30.06.2023r. </w:t>
    </w:r>
    <w:r>
      <w:rPr>
        <w:sz w:val="14"/>
        <w:szCs w:val="14"/>
      </w:rPr>
      <w:br/>
    </w:r>
    <w:r w:rsidRPr="00F36AE4">
      <w:rPr>
        <w:sz w:val="14"/>
        <w:szCs w:val="14"/>
      </w:rPr>
      <w:t>w ramach Programu Operacyjnego Wiedza Edukacja Rozwój 2014-2020 i współfinansowany ze środków Europejskiego Funduszu Społecznego</w:t>
    </w:r>
  </w:p>
  <w:p w14:paraId="33AF9E44" w14:textId="18775A1C" w:rsidR="00893505" w:rsidRDefault="00893505" w:rsidP="00CF2AC1">
    <w:pPr>
      <w:pStyle w:val="Stopka"/>
      <w:spacing w:line="276" w:lineRule="auto"/>
      <w:rPr>
        <w:rFonts w:ascii="Garamond" w:hAnsi="Garamond"/>
        <w:sz w:val="28"/>
      </w:rPr>
    </w:pPr>
    <w:r>
      <w:rPr>
        <w:rFonts w:ascii="Times New Roman" w:eastAsiaTheme="minorEastAsia" w:hAnsi="Times New Roman"/>
        <w:noProof/>
        <w:sz w:val="24"/>
        <w:szCs w:val="24"/>
        <w:lang w:eastAsia="pl-PL"/>
      </w:rPr>
      <w:drawing>
        <wp:anchor distT="0" distB="0" distL="114935" distR="114935" simplePos="0" relativeHeight="251670528" behindDoc="1" locked="0" layoutInCell="1" allowOverlap="1" wp14:anchorId="7874C4FB" wp14:editId="2C32989E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5756910" cy="567055"/>
          <wp:effectExtent l="0" t="0" r="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60" b="38070"/>
                  <a:stretch/>
                </pic:blipFill>
                <pic:spPr bwMode="auto">
                  <a:xfrm>
                    <a:off x="0" y="0"/>
                    <a:ext cx="5756910" cy="567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7556A" w14:textId="77777777" w:rsidR="00893505" w:rsidRDefault="00893505" w:rsidP="00CF2AC1">
    <w:pPr>
      <w:pStyle w:val="Stopka"/>
    </w:pPr>
  </w:p>
  <w:p w14:paraId="076D2242" w14:textId="6152B959" w:rsidR="00893505" w:rsidRDefault="008935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DF02" w14:textId="77777777" w:rsidR="00B85E15" w:rsidRDefault="00B85E15" w:rsidP="00432633">
      <w:pPr>
        <w:spacing w:after="0" w:line="240" w:lineRule="auto"/>
      </w:pPr>
      <w:r>
        <w:separator/>
      </w:r>
    </w:p>
  </w:footnote>
  <w:footnote w:type="continuationSeparator" w:id="0">
    <w:p w14:paraId="2FAAF8FF" w14:textId="77777777" w:rsidR="00B85E15" w:rsidRDefault="00B85E15" w:rsidP="0043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8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1843"/>
      <w:gridCol w:w="1559"/>
      <w:gridCol w:w="1701"/>
      <w:gridCol w:w="1134"/>
      <w:gridCol w:w="1559"/>
    </w:tblGrid>
    <w:tr w:rsidR="00893505" w14:paraId="3BFE7E98" w14:textId="77777777" w:rsidTr="00E43345">
      <w:trPr>
        <w:trHeight w:val="1272"/>
      </w:trPr>
      <w:tc>
        <w:tcPr>
          <w:tcW w:w="1129" w:type="dxa"/>
        </w:tcPr>
        <w:p w14:paraId="0892CCE0" w14:textId="5778704D" w:rsidR="00893505" w:rsidRDefault="00893505" w:rsidP="00563CB3">
          <w:pPr>
            <w:pStyle w:val="Nagwek"/>
            <w:tabs>
              <w:tab w:val="clear" w:pos="4536"/>
              <w:tab w:val="center" w:pos="4535"/>
              <w:tab w:val="left" w:pos="8376"/>
            </w:tabs>
            <w:rPr>
              <w:rFonts w:ascii="Arial" w:hAnsi="Arial" w:cs="Arial"/>
              <w:noProof/>
              <w:sz w:val="16"/>
              <w:szCs w:val="16"/>
            </w:rPr>
          </w:pPr>
          <w:r w:rsidRPr="00D9758D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05AC2EDD" wp14:editId="40348554">
                <wp:simplePos x="0" y="0"/>
                <wp:positionH relativeFrom="margin">
                  <wp:posOffset>-63289</wp:posOffset>
                </wp:positionH>
                <wp:positionV relativeFrom="paragraph">
                  <wp:posOffset>635</wp:posOffset>
                </wp:positionV>
                <wp:extent cx="746760" cy="746760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746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3" w:type="dxa"/>
        </w:tcPr>
        <w:p w14:paraId="24628600" w14:textId="77777777" w:rsidR="00893505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</w:p>
        <w:p w14:paraId="76677729" w14:textId="6C200B68" w:rsidR="00893505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SP ZOZ Centrum Leczenia Dzieci </w:t>
          </w:r>
          <w:r>
            <w:rPr>
              <w:rFonts w:ascii="Arial" w:hAnsi="Arial" w:cs="Arial"/>
              <w:noProof/>
              <w:sz w:val="10"/>
              <w:szCs w:val="10"/>
            </w:rPr>
            <w:br/>
          </w:r>
          <w:r w:rsidRPr="00BA0DBA">
            <w:rPr>
              <w:rFonts w:ascii="Arial" w:hAnsi="Arial" w:cs="Arial"/>
              <w:noProof/>
              <w:sz w:val="10"/>
              <w:szCs w:val="10"/>
            </w:rPr>
            <w:t>i Młodzieży w Zaborze</w:t>
          </w:r>
        </w:p>
        <w:p w14:paraId="7A534DF6" w14:textId="77777777" w:rsidR="00893505" w:rsidRPr="00BA0DBA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ul. Zamkowa 1</w:t>
          </w:r>
        </w:p>
        <w:p w14:paraId="68E2D020" w14:textId="77777777" w:rsidR="00893505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66-003 Zabór</w:t>
          </w:r>
        </w:p>
        <w:p w14:paraId="60573BE8" w14:textId="7EFE4718" w:rsidR="00893505" w:rsidRPr="00BA0DBA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NIP: 973</w:t>
          </w:r>
          <w:r>
            <w:rPr>
              <w:rFonts w:ascii="Arial" w:hAnsi="Arial" w:cs="Arial"/>
              <w:noProof/>
              <w:sz w:val="10"/>
              <w:szCs w:val="10"/>
            </w:rPr>
            <w:t>-</w:t>
          </w:r>
          <w:r w:rsidRPr="00BA0DBA">
            <w:rPr>
              <w:rFonts w:ascii="Arial" w:hAnsi="Arial" w:cs="Arial"/>
              <w:noProof/>
              <w:sz w:val="10"/>
              <w:szCs w:val="10"/>
            </w:rPr>
            <w:t>058</w:t>
          </w:r>
          <w:r>
            <w:rPr>
              <w:rFonts w:ascii="Arial" w:hAnsi="Arial" w:cs="Arial"/>
              <w:noProof/>
              <w:sz w:val="10"/>
              <w:szCs w:val="10"/>
            </w:rPr>
            <w:t>-</w:t>
          </w:r>
          <w:r w:rsidRPr="00BA0DBA">
            <w:rPr>
              <w:rFonts w:ascii="Arial" w:hAnsi="Arial" w:cs="Arial"/>
              <w:noProof/>
              <w:sz w:val="10"/>
              <w:szCs w:val="10"/>
            </w:rPr>
            <w:t>82</w:t>
          </w:r>
          <w:r>
            <w:rPr>
              <w:rFonts w:ascii="Arial" w:hAnsi="Arial" w:cs="Arial"/>
              <w:noProof/>
              <w:sz w:val="10"/>
              <w:szCs w:val="10"/>
            </w:rPr>
            <w:t>-</w:t>
          </w:r>
          <w:r w:rsidRPr="00BA0DBA">
            <w:rPr>
              <w:rFonts w:ascii="Arial" w:hAnsi="Arial" w:cs="Arial"/>
              <w:noProof/>
              <w:sz w:val="10"/>
              <w:szCs w:val="10"/>
            </w:rPr>
            <w:t>81</w:t>
          </w:r>
        </w:p>
        <w:p w14:paraId="0DA21CC9" w14:textId="77777777" w:rsidR="00893505" w:rsidRPr="00BA0DBA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REGON: 970774176</w:t>
          </w:r>
        </w:p>
        <w:p w14:paraId="02CA6966" w14:textId="1F36F4E8" w:rsidR="00893505" w:rsidRDefault="00893505" w:rsidP="001D4189">
          <w:pPr>
            <w:pStyle w:val="Nagwek"/>
            <w:tabs>
              <w:tab w:val="clear" w:pos="4536"/>
              <w:tab w:val="center" w:pos="4535"/>
              <w:tab w:val="left" w:pos="8376"/>
            </w:tabs>
            <w:rPr>
              <w:rFonts w:ascii="Arial" w:hAnsi="Arial" w:cs="Arial"/>
              <w:noProof/>
              <w:sz w:val="16"/>
              <w:szCs w:val="16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KRS: 0000004995</w:t>
          </w:r>
        </w:p>
      </w:tc>
      <w:tc>
        <w:tcPr>
          <w:tcW w:w="1559" w:type="dxa"/>
        </w:tcPr>
        <w:p w14:paraId="2A3A0E20" w14:textId="4D9AD64F" w:rsidR="00893505" w:rsidRDefault="00893505" w:rsidP="00563CB3">
          <w:pPr>
            <w:pStyle w:val="Nagwek"/>
            <w:tabs>
              <w:tab w:val="clear" w:pos="4536"/>
              <w:tab w:val="center" w:pos="4535"/>
              <w:tab w:val="left" w:pos="8376"/>
            </w:tabs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</w:rPr>
            <w:drawing>
              <wp:anchor distT="0" distB="0" distL="114300" distR="114300" simplePos="0" relativeHeight="251672576" behindDoc="1" locked="0" layoutInCell="1" allowOverlap="1" wp14:anchorId="481C615A" wp14:editId="546ECFD6">
                <wp:simplePos x="0" y="0"/>
                <wp:positionH relativeFrom="column">
                  <wp:posOffset>-318982</wp:posOffset>
                </wp:positionH>
                <wp:positionV relativeFrom="paragraph">
                  <wp:posOffset>-4022</wp:posOffset>
                </wp:positionV>
                <wp:extent cx="1268730" cy="575310"/>
                <wp:effectExtent l="0" t="0" r="762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730" cy="575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14:paraId="1C3DB879" w14:textId="77777777" w:rsidR="00893505" w:rsidRDefault="00893505" w:rsidP="00E43345">
          <w:pPr>
            <w:pStyle w:val="Nagwek"/>
            <w:ind w:right="-108"/>
            <w:rPr>
              <w:rFonts w:ascii="Arial" w:hAnsi="Arial" w:cs="Arial"/>
              <w:noProof/>
              <w:sz w:val="10"/>
              <w:szCs w:val="10"/>
            </w:rPr>
          </w:pPr>
        </w:p>
        <w:p w14:paraId="7E77B8D5" w14:textId="72BB7328" w:rsidR="00893505" w:rsidRDefault="00893505" w:rsidP="00E43345">
          <w:pPr>
            <w:pStyle w:val="Nagwek"/>
            <w:ind w:right="-108"/>
            <w:rPr>
              <w:rFonts w:ascii="Arial" w:hAnsi="Arial" w:cs="Arial"/>
              <w:noProof/>
              <w:sz w:val="10"/>
              <w:szCs w:val="10"/>
            </w:rPr>
          </w:pPr>
          <w:r w:rsidRPr="001D4189">
            <w:rPr>
              <w:rFonts w:ascii="Arial" w:hAnsi="Arial" w:cs="Arial"/>
              <w:noProof/>
              <w:sz w:val="10"/>
              <w:szCs w:val="10"/>
            </w:rPr>
            <w:t>Miasto Zielona Góra/ Poradnia </w:t>
          </w:r>
        </w:p>
        <w:p w14:paraId="1E3C0549" w14:textId="77777777" w:rsidR="00893505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1D4189">
            <w:rPr>
              <w:rFonts w:ascii="Arial" w:hAnsi="Arial" w:cs="Arial"/>
              <w:noProof/>
              <w:sz w:val="10"/>
              <w:szCs w:val="10"/>
            </w:rPr>
            <w:t>Psychologiczno-Pedagogiczna</w:t>
          </w:r>
        </w:p>
        <w:p w14:paraId="223DE4F9" w14:textId="2F3E61B7" w:rsidR="00893505" w:rsidRPr="00BA0DBA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 xml:space="preserve">ul. </w:t>
          </w:r>
          <w:r>
            <w:rPr>
              <w:rFonts w:ascii="Arial" w:hAnsi="Arial" w:cs="Arial"/>
              <w:noProof/>
              <w:sz w:val="10"/>
              <w:szCs w:val="10"/>
            </w:rPr>
            <w:t>Podgórna 22</w:t>
          </w:r>
        </w:p>
        <w:p w14:paraId="3B85DB3B" w14:textId="3821F4FA" w:rsidR="00893505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6</w:t>
          </w:r>
          <w:r>
            <w:rPr>
              <w:rFonts w:ascii="Arial" w:hAnsi="Arial" w:cs="Arial"/>
              <w:noProof/>
              <w:sz w:val="10"/>
              <w:szCs w:val="10"/>
            </w:rPr>
            <w:t>5</w:t>
          </w:r>
          <w:r w:rsidRPr="00BA0DBA">
            <w:rPr>
              <w:rFonts w:ascii="Arial" w:hAnsi="Arial" w:cs="Arial"/>
              <w:noProof/>
              <w:sz w:val="10"/>
              <w:szCs w:val="10"/>
            </w:rPr>
            <w:t>-</w:t>
          </w:r>
          <w:r>
            <w:rPr>
              <w:rFonts w:ascii="Arial" w:hAnsi="Arial" w:cs="Arial"/>
              <w:noProof/>
              <w:sz w:val="10"/>
              <w:szCs w:val="10"/>
            </w:rPr>
            <w:t>424</w:t>
          </w:r>
          <w:r w:rsidRPr="00BA0DBA">
            <w:rPr>
              <w:rFonts w:ascii="Arial" w:hAnsi="Arial" w:cs="Arial"/>
              <w:noProof/>
              <w:sz w:val="10"/>
              <w:szCs w:val="10"/>
            </w:rPr>
            <w:t xml:space="preserve"> </w:t>
          </w:r>
          <w:r>
            <w:rPr>
              <w:rFonts w:ascii="Arial" w:hAnsi="Arial" w:cs="Arial"/>
              <w:noProof/>
              <w:sz w:val="10"/>
              <w:szCs w:val="10"/>
            </w:rPr>
            <w:t>Zielona Góra</w:t>
          </w:r>
        </w:p>
        <w:p w14:paraId="193837CF" w14:textId="3247F225" w:rsidR="00893505" w:rsidRPr="00BA0DBA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 xml:space="preserve">NIP: </w:t>
          </w:r>
          <w:r w:rsidRPr="00E43345">
            <w:rPr>
              <w:rFonts w:ascii="Arial" w:hAnsi="Arial" w:cs="Arial"/>
              <w:noProof/>
              <w:sz w:val="10"/>
              <w:szCs w:val="10"/>
            </w:rPr>
            <w:t>929-000-53-92</w:t>
          </w:r>
        </w:p>
        <w:p w14:paraId="1CC1BDB8" w14:textId="7054749F" w:rsidR="00893505" w:rsidRPr="00BA0DBA" w:rsidRDefault="00893505" w:rsidP="001D4189">
          <w:pPr>
            <w:pStyle w:val="Nagwek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 xml:space="preserve">REGON: </w:t>
          </w:r>
          <w:r w:rsidRPr="00E43345">
            <w:rPr>
              <w:rFonts w:ascii="Arial" w:hAnsi="Arial" w:cs="Arial"/>
              <w:noProof/>
              <w:sz w:val="10"/>
              <w:szCs w:val="10"/>
            </w:rPr>
            <w:t>000654233</w:t>
          </w:r>
        </w:p>
        <w:p w14:paraId="103CB194" w14:textId="730AE2D5" w:rsidR="00893505" w:rsidRDefault="00893505" w:rsidP="00E43345">
          <w:pPr>
            <w:pStyle w:val="Nagwek"/>
            <w:tabs>
              <w:tab w:val="clear" w:pos="4536"/>
              <w:tab w:val="center" w:pos="4535"/>
              <w:tab w:val="left" w:pos="8376"/>
            </w:tabs>
            <w:ind w:left="-108" w:right="-111"/>
            <w:rPr>
              <w:rFonts w:ascii="Arial" w:hAnsi="Arial" w:cs="Arial"/>
              <w:noProof/>
              <w:sz w:val="16"/>
              <w:szCs w:val="16"/>
            </w:rPr>
          </w:pPr>
        </w:p>
      </w:tc>
      <w:tc>
        <w:tcPr>
          <w:tcW w:w="1134" w:type="dxa"/>
        </w:tcPr>
        <w:p w14:paraId="03753DFB" w14:textId="46BACD30" w:rsidR="00893505" w:rsidRDefault="00893505" w:rsidP="00563CB3">
          <w:pPr>
            <w:pStyle w:val="Nagwek"/>
            <w:tabs>
              <w:tab w:val="clear" w:pos="4536"/>
              <w:tab w:val="center" w:pos="4535"/>
              <w:tab w:val="left" w:pos="8376"/>
            </w:tabs>
            <w:rPr>
              <w:rFonts w:ascii="Arial" w:hAnsi="Arial" w:cs="Arial"/>
              <w:noProof/>
              <w:sz w:val="16"/>
              <w:szCs w:val="16"/>
            </w:rPr>
          </w:pPr>
          <w:r w:rsidRPr="00D9758D">
            <w:rPr>
              <w:noProof/>
              <w:sz w:val="16"/>
              <w:szCs w:val="16"/>
            </w:rPr>
            <w:drawing>
              <wp:anchor distT="0" distB="0" distL="114300" distR="114300" simplePos="0" relativeHeight="251667456" behindDoc="1" locked="0" layoutInCell="1" allowOverlap="1" wp14:anchorId="3D9AEA5C" wp14:editId="0D3B783F">
                <wp:simplePos x="0" y="0"/>
                <wp:positionH relativeFrom="margin">
                  <wp:posOffset>-163195</wp:posOffset>
                </wp:positionH>
                <wp:positionV relativeFrom="paragraph">
                  <wp:posOffset>4657</wp:posOffset>
                </wp:positionV>
                <wp:extent cx="784225" cy="726212"/>
                <wp:effectExtent l="0" t="0" r="0" b="0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17" t="14130" r="27149" b="17935"/>
                        <a:stretch/>
                      </pic:blipFill>
                      <pic:spPr bwMode="auto">
                        <a:xfrm>
                          <a:off x="0" y="0"/>
                          <a:ext cx="784225" cy="726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11EB2295" w14:textId="77777777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</w:p>
        <w:p w14:paraId="4AFD752A" w14:textId="06DAC603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Województwo Lubuskie</w:t>
          </w:r>
        </w:p>
        <w:p w14:paraId="693AC2DC" w14:textId="77777777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Departament Ochrony Zdrowia Urzędu Marszałkowskiego Województwa Lubuskiego </w:t>
          </w:r>
        </w:p>
        <w:p w14:paraId="5E842540" w14:textId="77777777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  <w:r w:rsidRPr="00BA0DBA">
            <w:rPr>
              <w:rFonts w:ascii="Arial" w:hAnsi="Arial" w:cs="Arial"/>
              <w:noProof/>
              <w:sz w:val="10"/>
              <w:szCs w:val="10"/>
            </w:rPr>
            <w:t>w Zielonej Górze</w:t>
          </w:r>
        </w:p>
        <w:p w14:paraId="0F4CCF61" w14:textId="77777777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  <w:r w:rsidRPr="00CA77F0">
            <w:rPr>
              <w:rFonts w:ascii="Arial" w:hAnsi="Arial" w:cs="Arial"/>
              <w:noProof/>
              <w:sz w:val="10"/>
              <w:szCs w:val="10"/>
            </w:rPr>
            <w:t>ul. Podgórna 7</w:t>
          </w:r>
        </w:p>
        <w:p w14:paraId="1DE24AB6" w14:textId="77777777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  <w:r w:rsidRPr="00CA77F0">
            <w:rPr>
              <w:rFonts w:ascii="Arial" w:hAnsi="Arial" w:cs="Arial"/>
              <w:noProof/>
              <w:sz w:val="10"/>
              <w:szCs w:val="10"/>
            </w:rPr>
            <w:t>65-057 Zielona Góra</w:t>
          </w:r>
        </w:p>
        <w:p w14:paraId="58491EE1" w14:textId="77777777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0"/>
              <w:szCs w:val="10"/>
            </w:rPr>
          </w:pPr>
          <w:r w:rsidRPr="00CA77F0">
            <w:rPr>
              <w:rFonts w:ascii="Arial" w:hAnsi="Arial" w:cs="Arial"/>
              <w:noProof/>
              <w:sz w:val="10"/>
              <w:szCs w:val="10"/>
            </w:rPr>
            <w:t>NIP: 973-05-90-332</w:t>
          </w:r>
        </w:p>
        <w:p w14:paraId="43D77709" w14:textId="2703CFD6" w:rsidR="00893505" w:rsidRDefault="00893505" w:rsidP="00E43345">
          <w:pPr>
            <w:pStyle w:val="Nagwek"/>
            <w:ind w:left="-109"/>
            <w:rPr>
              <w:rFonts w:ascii="Arial" w:hAnsi="Arial" w:cs="Arial"/>
              <w:noProof/>
              <w:sz w:val="16"/>
              <w:szCs w:val="16"/>
            </w:rPr>
          </w:pPr>
          <w:r w:rsidRPr="00CA77F0">
            <w:rPr>
              <w:rFonts w:ascii="Arial" w:hAnsi="Arial" w:cs="Arial"/>
              <w:noProof/>
              <w:sz w:val="10"/>
              <w:szCs w:val="10"/>
            </w:rPr>
            <w:t>REGON: 970770089</w:t>
          </w:r>
        </w:p>
      </w:tc>
    </w:tr>
  </w:tbl>
  <w:p w14:paraId="5C4B8E5C" w14:textId="1C9316A9" w:rsidR="00893505" w:rsidRPr="00F3198A" w:rsidRDefault="00893505" w:rsidP="00F3198A">
    <w:pPr>
      <w:pStyle w:val="Nagwek"/>
      <w:jc w:val="center"/>
      <w:rPr>
        <w:rFonts w:ascii="Arial Narrow" w:hAnsi="Arial Narrow" w:cs="Arial"/>
        <w:noProof/>
      </w:rPr>
    </w:pPr>
    <w:r w:rsidRPr="00F3198A">
      <w:rPr>
        <w:rFonts w:ascii="Arial Narrow" w:hAnsi="Arial Narrow" w:cs="Arial"/>
        <w:noProof/>
      </w:rPr>
      <w:t>Środowiskowe Centrum Zdrowia Psychicznego dla dzieci i młodzieży w Zielonej Górze</w:t>
    </w:r>
  </w:p>
  <w:p w14:paraId="607603AF" w14:textId="40BBFEAA" w:rsidR="00893505" w:rsidRDefault="00893505" w:rsidP="00F3198A">
    <w:pPr>
      <w:pStyle w:val="Nagwek"/>
      <w:jc w:val="center"/>
      <w:rPr>
        <w:rFonts w:ascii="Arial Narrow" w:hAnsi="Arial Narrow" w:cs="Arial"/>
        <w:noProof/>
      </w:rPr>
    </w:pPr>
    <w:r w:rsidRPr="00F3198A">
      <w:rPr>
        <w:rFonts w:ascii="Arial Narrow" w:hAnsi="Arial Narrow" w:cs="Arial"/>
        <w:noProof/>
      </w:rPr>
      <w:t xml:space="preserve">ul.Nowa 2, 65-339 Zielona Góra, </w:t>
    </w:r>
    <w:hyperlink r:id="rId4" w:history="1">
      <w:r w:rsidRPr="00F3198A">
        <w:rPr>
          <w:rStyle w:val="Hipercze"/>
          <w:rFonts w:ascii="Arial Narrow" w:hAnsi="Arial Narrow" w:cs="Arial"/>
          <w:noProof/>
        </w:rPr>
        <w:t>centrumzdrowiapsychicznego.zg@gmail.com</w:t>
      </w:r>
    </w:hyperlink>
    <w:r>
      <w:rPr>
        <w:rFonts w:ascii="Arial Narrow" w:hAnsi="Arial Narrow" w:cs="Arial"/>
        <w:noProof/>
      </w:rPr>
      <w:t xml:space="preserve"> </w:t>
    </w:r>
  </w:p>
  <w:p w14:paraId="7CA8529B" w14:textId="0725A643" w:rsidR="00893505" w:rsidRPr="004C2CB9" w:rsidRDefault="00893505" w:rsidP="0005653B">
    <w:pPr>
      <w:pStyle w:val="Nagwek"/>
      <w:jc w:val="center"/>
      <w:rPr>
        <w:rFonts w:ascii="Arial Narrow" w:hAnsi="Arial Narrow" w:cs="Arial"/>
        <w:b/>
        <w:bCs/>
      </w:rPr>
    </w:pPr>
    <w:r w:rsidRPr="004C2CB9">
      <w:rPr>
        <w:rFonts w:ascii="Arial Narrow" w:hAnsi="Arial Narrow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4DD5D16" wp14:editId="25920964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5740400" cy="16510"/>
              <wp:effectExtent l="0" t="0" r="31750" b="2159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0400" cy="1651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385B9" id="Łącznik prosty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00.8pt,4.2pt" to="85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" strokecolor="gray [1629]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3244EF"/>
    <w:multiLevelType w:val="singleLevel"/>
    <w:tmpl w:val="CF3244EF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ahom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AA2339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11" w:hanging="360"/>
      </w:pPr>
      <w:rPr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80" w:hanging="340"/>
      </w:pPr>
      <w:rPr>
        <w:sz w:val="24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680" w:hanging="340"/>
      </w:pPr>
      <w:rPr>
        <w:rFonts w:ascii="Symbol" w:hAnsi="Symbol" w:cs="Symbol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4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80" w:hanging="360"/>
      </w:pPr>
    </w:lvl>
  </w:abstractNum>
  <w:abstractNum w:abstractNumId="3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kern w:val="1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9B72A1"/>
    <w:multiLevelType w:val="hybridMultilevel"/>
    <w:tmpl w:val="A942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C27D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D0520"/>
    <w:multiLevelType w:val="hybridMultilevel"/>
    <w:tmpl w:val="D108A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903374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066D5"/>
    <w:multiLevelType w:val="hybridMultilevel"/>
    <w:tmpl w:val="6DB2D7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A0312B"/>
    <w:multiLevelType w:val="multilevel"/>
    <w:tmpl w:val="0EC29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CBC4487"/>
    <w:multiLevelType w:val="hybridMultilevel"/>
    <w:tmpl w:val="4A1C74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EA87D5D"/>
    <w:multiLevelType w:val="multilevel"/>
    <w:tmpl w:val="AB766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0314E03"/>
    <w:multiLevelType w:val="hybridMultilevel"/>
    <w:tmpl w:val="3F724C52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3" w15:restartNumberingAfterBreak="0">
    <w:nsid w:val="11DE3051"/>
    <w:multiLevelType w:val="hybridMultilevel"/>
    <w:tmpl w:val="DAA2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F3A20"/>
    <w:multiLevelType w:val="hybridMultilevel"/>
    <w:tmpl w:val="3DBCDB90"/>
    <w:lvl w:ilvl="0" w:tplc="0415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5" w15:restartNumberingAfterBreak="0">
    <w:nsid w:val="1A4E4AF4"/>
    <w:multiLevelType w:val="hybridMultilevel"/>
    <w:tmpl w:val="57B8ACAE"/>
    <w:lvl w:ilvl="0" w:tplc="3D98743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857D3"/>
    <w:multiLevelType w:val="hybridMultilevel"/>
    <w:tmpl w:val="27D44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E418F"/>
    <w:multiLevelType w:val="hybridMultilevel"/>
    <w:tmpl w:val="A09ADD24"/>
    <w:lvl w:ilvl="0" w:tplc="58C843CC">
      <w:start w:val="12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E0824"/>
    <w:multiLevelType w:val="hybridMultilevel"/>
    <w:tmpl w:val="F9B8C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10F31"/>
    <w:multiLevelType w:val="hybridMultilevel"/>
    <w:tmpl w:val="EA427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D1662D"/>
    <w:multiLevelType w:val="multilevel"/>
    <w:tmpl w:val="36CE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62861B1"/>
    <w:multiLevelType w:val="hybridMultilevel"/>
    <w:tmpl w:val="FFC4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849E8"/>
    <w:multiLevelType w:val="hybridMultilevel"/>
    <w:tmpl w:val="FF90FA6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98570B2"/>
    <w:multiLevelType w:val="multilevel"/>
    <w:tmpl w:val="6E08C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D7E51CF"/>
    <w:multiLevelType w:val="hybridMultilevel"/>
    <w:tmpl w:val="849276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367447"/>
    <w:multiLevelType w:val="hybridMultilevel"/>
    <w:tmpl w:val="410AB1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042487"/>
    <w:multiLevelType w:val="hybridMultilevel"/>
    <w:tmpl w:val="14961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279C9"/>
    <w:multiLevelType w:val="hybridMultilevel"/>
    <w:tmpl w:val="BF76A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26068"/>
    <w:multiLevelType w:val="hybridMultilevel"/>
    <w:tmpl w:val="61AC7C9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50D82A75"/>
    <w:multiLevelType w:val="hybridMultilevel"/>
    <w:tmpl w:val="09B83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684B46"/>
    <w:multiLevelType w:val="hybridMultilevel"/>
    <w:tmpl w:val="1BD86F42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1" w15:restartNumberingAfterBreak="0">
    <w:nsid w:val="5B6909F9"/>
    <w:multiLevelType w:val="multilevel"/>
    <w:tmpl w:val="339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72492C"/>
    <w:multiLevelType w:val="hybridMultilevel"/>
    <w:tmpl w:val="DAA2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90F7C"/>
    <w:multiLevelType w:val="hybridMultilevel"/>
    <w:tmpl w:val="75362D70"/>
    <w:lvl w:ilvl="0" w:tplc="2B82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25FFF"/>
    <w:multiLevelType w:val="hybridMultilevel"/>
    <w:tmpl w:val="E63E64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85599E"/>
    <w:multiLevelType w:val="multilevel"/>
    <w:tmpl w:val="3D22B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7F32B1F"/>
    <w:multiLevelType w:val="hybridMultilevel"/>
    <w:tmpl w:val="F18048E4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 w15:restartNumberingAfterBreak="0">
    <w:nsid w:val="702050EA"/>
    <w:multiLevelType w:val="hybridMultilevel"/>
    <w:tmpl w:val="B35A134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8" w15:restartNumberingAfterBreak="0">
    <w:nsid w:val="71314465"/>
    <w:multiLevelType w:val="hybridMultilevel"/>
    <w:tmpl w:val="5450E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04645"/>
    <w:multiLevelType w:val="singleLevel"/>
    <w:tmpl w:val="72504645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79074E09"/>
    <w:multiLevelType w:val="hybridMultilevel"/>
    <w:tmpl w:val="D0BA0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0D2F"/>
    <w:multiLevelType w:val="hybridMultilevel"/>
    <w:tmpl w:val="CFDA70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276162"/>
    <w:multiLevelType w:val="hybridMultilevel"/>
    <w:tmpl w:val="5B94C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</w:num>
  <w:num w:numId="2">
    <w:abstractNumId w:val="11"/>
  </w:num>
  <w:num w:numId="3">
    <w:abstractNumId w:val="35"/>
  </w:num>
  <w:num w:numId="4">
    <w:abstractNumId w:val="23"/>
  </w:num>
  <w:num w:numId="5">
    <w:abstractNumId w:val="17"/>
  </w:num>
  <w:num w:numId="6">
    <w:abstractNumId w:val="42"/>
  </w:num>
  <w:num w:numId="7">
    <w:abstractNumId w:val="6"/>
  </w:num>
  <w:num w:numId="8">
    <w:abstractNumId w:val="15"/>
  </w:num>
  <w:num w:numId="9">
    <w:abstractNumId w:val="32"/>
  </w:num>
  <w:num w:numId="10">
    <w:abstractNumId w:val="13"/>
  </w:num>
  <w:num w:numId="11">
    <w:abstractNumId w:val="8"/>
  </w:num>
  <w:num w:numId="12">
    <w:abstractNumId w:val="7"/>
  </w:num>
  <w:num w:numId="13">
    <w:abstractNumId w:val="37"/>
  </w:num>
  <w:num w:numId="14">
    <w:abstractNumId w:val="29"/>
  </w:num>
  <w:num w:numId="15">
    <w:abstractNumId w:val="19"/>
  </w:num>
  <w:num w:numId="16">
    <w:abstractNumId w:val="20"/>
  </w:num>
  <w:num w:numId="17">
    <w:abstractNumId w:val="28"/>
  </w:num>
  <w:num w:numId="18">
    <w:abstractNumId w:val="16"/>
  </w:num>
  <w:num w:numId="19">
    <w:abstractNumId w:val="40"/>
  </w:num>
  <w:num w:numId="20">
    <w:abstractNumId w:val="30"/>
  </w:num>
  <w:num w:numId="21">
    <w:abstractNumId w:val="36"/>
  </w:num>
  <w:num w:numId="22">
    <w:abstractNumId w:val="14"/>
  </w:num>
  <w:num w:numId="23">
    <w:abstractNumId w:val="21"/>
  </w:num>
  <w:num w:numId="24">
    <w:abstractNumId w:val="38"/>
  </w:num>
  <w:num w:numId="25">
    <w:abstractNumId w:val="10"/>
  </w:num>
  <w:num w:numId="26">
    <w:abstractNumId w:val="41"/>
  </w:num>
  <w:num w:numId="27">
    <w:abstractNumId w:val="22"/>
  </w:num>
  <w:num w:numId="28">
    <w:abstractNumId w:val="34"/>
  </w:num>
  <w:num w:numId="29">
    <w:abstractNumId w:val="12"/>
  </w:num>
  <w:num w:numId="30">
    <w:abstractNumId w:val="39"/>
  </w:num>
  <w:num w:numId="31">
    <w:abstractNumId w:val="0"/>
  </w:num>
  <w:num w:numId="32">
    <w:abstractNumId w:val="24"/>
  </w:num>
  <w:num w:numId="33">
    <w:abstractNumId w:val="18"/>
  </w:num>
  <w:num w:numId="34">
    <w:abstractNumId w:val="27"/>
  </w:num>
  <w:num w:numId="35">
    <w:abstractNumId w:val="26"/>
  </w:num>
  <w:num w:numId="36">
    <w:abstractNumId w:val="9"/>
  </w:num>
  <w:num w:numId="37">
    <w:abstractNumId w:val="33"/>
  </w:num>
  <w:num w:numId="38">
    <w:abstractNumId w:val="25"/>
  </w:num>
  <w:num w:numId="3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3CE6B4-EA60-4574-806D-FCFAE164FAEB}"/>
  </w:docVars>
  <w:rsids>
    <w:rsidRoot w:val="00432633"/>
    <w:rsid w:val="00016EB6"/>
    <w:rsid w:val="000317A3"/>
    <w:rsid w:val="00031FD7"/>
    <w:rsid w:val="0004177C"/>
    <w:rsid w:val="0004258F"/>
    <w:rsid w:val="0005653B"/>
    <w:rsid w:val="00062A38"/>
    <w:rsid w:val="00071EEB"/>
    <w:rsid w:val="00080DC7"/>
    <w:rsid w:val="000B5564"/>
    <w:rsid w:val="000C1CFB"/>
    <w:rsid w:val="000C31E7"/>
    <w:rsid w:val="000C43B2"/>
    <w:rsid w:val="000C52C5"/>
    <w:rsid w:val="000C71F6"/>
    <w:rsid w:val="000E380F"/>
    <w:rsid w:val="000F03C5"/>
    <w:rsid w:val="000F221C"/>
    <w:rsid w:val="000F5263"/>
    <w:rsid w:val="000F7ADF"/>
    <w:rsid w:val="00112EF2"/>
    <w:rsid w:val="00122CA7"/>
    <w:rsid w:val="0013098D"/>
    <w:rsid w:val="0013281A"/>
    <w:rsid w:val="00136BAC"/>
    <w:rsid w:val="00137D4A"/>
    <w:rsid w:val="0014606E"/>
    <w:rsid w:val="00150975"/>
    <w:rsid w:val="00157347"/>
    <w:rsid w:val="001676BF"/>
    <w:rsid w:val="001859C2"/>
    <w:rsid w:val="001D4189"/>
    <w:rsid w:val="001D585D"/>
    <w:rsid w:val="001E1E90"/>
    <w:rsid w:val="001E3447"/>
    <w:rsid w:val="00200BCB"/>
    <w:rsid w:val="00202777"/>
    <w:rsid w:val="00206E91"/>
    <w:rsid w:val="00213350"/>
    <w:rsid w:val="002201D9"/>
    <w:rsid w:val="00222641"/>
    <w:rsid w:val="00266CEF"/>
    <w:rsid w:val="0028077F"/>
    <w:rsid w:val="00284F19"/>
    <w:rsid w:val="00290189"/>
    <w:rsid w:val="002B189B"/>
    <w:rsid w:val="002B649D"/>
    <w:rsid w:val="002C65E7"/>
    <w:rsid w:val="002E1432"/>
    <w:rsid w:val="00315F5C"/>
    <w:rsid w:val="003170AD"/>
    <w:rsid w:val="00333F15"/>
    <w:rsid w:val="0033661C"/>
    <w:rsid w:val="0035237E"/>
    <w:rsid w:val="00352DFA"/>
    <w:rsid w:val="0035626A"/>
    <w:rsid w:val="00376C01"/>
    <w:rsid w:val="003817B7"/>
    <w:rsid w:val="00385DB1"/>
    <w:rsid w:val="003A3995"/>
    <w:rsid w:val="003C19B4"/>
    <w:rsid w:val="003D2F95"/>
    <w:rsid w:val="003D4866"/>
    <w:rsid w:val="003E084E"/>
    <w:rsid w:val="003E3DA2"/>
    <w:rsid w:val="003E6ABC"/>
    <w:rsid w:val="003F00F4"/>
    <w:rsid w:val="003F6BB9"/>
    <w:rsid w:val="003F720D"/>
    <w:rsid w:val="004028F3"/>
    <w:rsid w:val="004043E4"/>
    <w:rsid w:val="00405F59"/>
    <w:rsid w:val="00410C9E"/>
    <w:rsid w:val="00420BC4"/>
    <w:rsid w:val="00423537"/>
    <w:rsid w:val="00425FA3"/>
    <w:rsid w:val="00430B39"/>
    <w:rsid w:val="00431D94"/>
    <w:rsid w:val="00431F17"/>
    <w:rsid w:val="00432633"/>
    <w:rsid w:val="004364D1"/>
    <w:rsid w:val="0044707B"/>
    <w:rsid w:val="00465DBD"/>
    <w:rsid w:val="004861CD"/>
    <w:rsid w:val="004A562E"/>
    <w:rsid w:val="004C199C"/>
    <w:rsid w:val="004C2A83"/>
    <w:rsid w:val="004C2CB9"/>
    <w:rsid w:val="004C4CE0"/>
    <w:rsid w:val="004D7ADB"/>
    <w:rsid w:val="004E3642"/>
    <w:rsid w:val="00507212"/>
    <w:rsid w:val="00516D9A"/>
    <w:rsid w:val="00524768"/>
    <w:rsid w:val="00530678"/>
    <w:rsid w:val="00537A78"/>
    <w:rsid w:val="0054563A"/>
    <w:rsid w:val="00546C10"/>
    <w:rsid w:val="0056155C"/>
    <w:rsid w:val="00563CB3"/>
    <w:rsid w:val="00580FFB"/>
    <w:rsid w:val="00592546"/>
    <w:rsid w:val="005A2567"/>
    <w:rsid w:val="005A2F69"/>
    <w:rsid w:val="005B4C49"/>
    <w:rsid w:val="005B5CAE"/>
    <w:rsid w:val="005F1651"/>
    <w:rsid w:val="00604866"/>
    <w:rsid w:val="006125A5"/>
    <w:rsid w:val="006171D6"/>
    <w:rsid w:val="00617949"/>
    <w:rsid w:val="00622A2A"/>
    <w:rsid w:val="006454F7"/>
    <w:rsid w:val="00653DC8"/>
    <w:rsid w:val="00667213"/>
    <w:rsid w:val="0067352B"/>
    <w:rsid w:val="00675D3C"/>
    <w:rsid w:val="0067659C"/>
    <w:rsid w:val="00685B15"/>
    <w:rsid w:val="00691AA3"/>
    <w:rsid w:val="00694676"/>
    <w:rsid w:val="00696683"/>
    <w:rsid w:val="006B0B02"/>
    <w:rsid w:val="006B1437"/>
    <w:rsid w:val="006D020F"/>
    <w:rsid w:val="006D2F69"/>
    <w:rsid w:val="007011B8"/>
    <w:rsid w:val="007021F9"/>
    <w:rsid w:val="00703232"/>
    <w:rsid w:val="0070669F"/>
    <w:rsid w:val="007109D5"/>
    <w:rsid w:val="0072102C"/>
    <w:rsid w:val="00727861"/>
    <w:rsid w:val="00727A0F"/>
    <w:rsid w:val="007366C3"/>
    <w:rsid w:val="00737F58"/>
    <w:rsid w:val="00752BC6"/>
    <w:rsid w:val="00764D65"/>
    <w:rsid w:val="007708D4"/>
    <w:rsid w:val="00771EB7"/>
    <w:rsid w:val="007748AC"/>
    <w:rsid w:val="00780759"/>
    <w:rsid w:val="00792207"/>
    <w:rsid w:val="00792CBB"/>
    <w:rsid w:val="007B0AB9"/>
    <w:rsid w:val="007B7917"/>
    <w:rsid w:val="007C3205"/>
    <w:rsid w:val="007C46CD"/>
    <w:rsid w:val="007D19EF"/>
    <w:rsid w:val="007D2D84"/>
    <w:rsid w:val="007D591A"/>
    <w:rsid w:val="007D5F5B"/>
    <w:rsid w:val="007D67AA"/>
    <w:rsid w:val="007D6FF2"/>
    <w:rsid w:val="007E482E"/>
    <w:rsid w:val="007F46C1"/>
    <w:rsid w:val="007F590A"/>
    <w:rsid w:val="00803E69"/>
    <w:rsid w:val="008128A9"/>
    <w:rsid w:val="00816326"/>
    <w:rsid w:val="00820DC7"/>
    <w:rsid w:val="008214FE"/>
    <w:rsid w:val="00830417"/>
    <w:rsid w:val="00856EBC"/>
    <w:rsid w:val="0085711E"/>
    <w:rsid w:val="008648F0"/>
    <w:rsid w:val="00875F1C"/>
    <w:rsid w:val="008806A7"/>
    <w:rsid w:val="00893505"/>
    <w:rsid w:val="00895213"/>
    <w:rsid w:val="008966A9"/>
    <w:rsid w:val="00897F87"/>
    <w:rsid w:val="008A094F"/>
    <w:rsid w:val="008A7CDD"/>
    <w:rsid w:val="008B4120"/>
    <w:rsid w:val="008C68EF"/>
    <w:rsid w:val="008D00FB"/>
    <w:rsid w:val="008D0AE9"/>
    <w:rsid w:val="008E0566"/>
    <w:rsid w:val="008E28EC"/>
    <w:rsid w:val="008F172E"/>
    <w:rsid w:val="00900E93"/>
    <w:rsid w:val="00911B66"/>
    <w:rsid w:val="00913B89"/>
    <w:rsid w:val="00947DFF"/>
    <w:rsid w:val="00974EBC"/>
    <w:rsid w:val="00976A1F"/>
    <w:rsid w:val="00982AD1"/>
    <w:rsid w:val="00991D32"/>
    <w:rsid w:val="0099201F"/>
    <w:rsid w:val="009A5718"/>
    <w:rsid w:val="009A7BB9"/>
    <w:rsid w:val="009C32FD"/>
    <w:rsid w:val="009C4834"/>
    <w:rsid w:val="009C5A34"/>
    <w:rsid w:val="009D0411"/>
    <w:rsid w:val="009E1979"/>
    <w:rsid w:val="009E453E"/>
    <w:rsid w:val="009E7958"/>
    <w:rsid w:val="00A021AD"/>
    <w:rsid w:val="00A0504F"/>
    <w:rsid w:val="00A14095"/>
    <w:rsid w:val="00A27CC0"/>
    <w:rsid w:val="00A40B0A"/>
    <w:rsid w:val="00A41845"/>
    <w:rsid w:val="00A41869"/>
    <w:rsid w:val="00A4493A"/>
    <w:rsid w:val="00A71E27"/>
    <w:rsid w:val="00A75AE8"/>
    <w:rsid w:val="00A777EC"/>
    <w:rsid w:val="00A77A45"/>
    <w:rsid w:val="00A90D8B"/>
    <w:rsid w:val="00A949A0"/>
    <w:rsid w:val="00AA1ACE"/>
    <w:rsid w:val="00AB038C"/>
    <w:rsid w:val="00AB2905"/>
    <w:rsid w:val="00AB58ED"/>
    <w:rsid w:val="00AC3B21"/>
    <w:rsid w:val="00AC6C70"/>
    <w:rsid w:val="00AC6EAE"/>
    <w:rsid w:val="00AD42F8"/>
    <w:rsid w:val="00AE1F51"/>
    <w:rsid w:val="00AE6832"/>
    <w:rsid w:val="00B019CC"/>
    <w:rsid w:val="00B06FA0"/>
    <w:rsid w:val="00B20E8A"/>
    <w:rsid w:val="00B21175"/>
    <w:rsid w:val="00B218E7"/>
    <w:rsid w:val="00B23364"/>
    <w:rsid w:val="00B36BDA"/>
    <w:rsid w:val="00B43158"/>
    <w:rsid w:val="00B45F3A"/>
    <w:rsid w:val="00B763B0"/>
    <w:rsid w:val="00B85E15"/>
    <w:rsid w:val="00BA0DBA"/>
    <w:rsid w:val="00BA4F4F"/>
    <w:rsid w:val="00BA6FB6"/>
    <w:rsid w:val="00BC3C23"/>
    <w:rsid w:val="00BC5F6D"/>
    <w:rsid w:val="00BD226F"/>
    <w:rsid w:val="00BD45C6"/>
    <w:rsid w:val="00BD4E65"/>
    <w:rsid w:val="00BE37A7"/>
    <w:rsid w:val="00BF2E8C"/>
    <w:rsid w:val="00C23267"/>
    <w:rsid w:val="00C23327"/>
    <w:rsid w:val="00C25A46"/>
    <w:rsid w:val="00C41A7A"/>
    <w:rsid w:val="00C47729"/>
    <w:rsid w:val="00C528B2"/>
    <w:rsid w:val="00C82C76"/>
    <w:rsid w:val="00C83867"/>
    <w:rsid w:val="00C857D1"/>
    <w:rsid w:val="00C9275C"/>
    <w:rsid w:val="00CA4DD2"/>
    <w:rsid w:val="00CA77F0"/>
    <w:rsid w:val="00CB0E59"/>
    <w:rsid w:val="00CC48AF"/>
    <w:rsid w:val="00CC66DE"/>
    <w:rsid w:val="00CC759A"/>
    <w:rsid w:val="00CD00BF"/>
    <w:rsid w:val="00CD4FC3"/>
    <w:rsid w:val="00CD6143"/>
    <w:rsid w:val="00CE3921"/>
    <w:rsid w:val="00CE4254"/>
    <w:rsid w:val="00CE5511"/>
    <w:rsid w:val="00CF2AC1"/>
    <w:rsid w:val="00CF5BE3"/>
    <w:rsid w:val="00CF7F0C"/>
    <w:rsid w:val="00D13575"/>
    <w:rsid w:val="00D13BBB"/>
    <w:rsid w:val="00D16299"/>
    <w:rsid w:val="00D20203"/>
    <w:rsid w:val="00D25985"/>
    <w:rsid w:val="00D263B2"/>
    <w:rsid w:val="00D27780"/>
    <w:rsid w:val="00D37C24"/>
    <w:rsid w:val="00D6436D"/>
    <w:rsid w:val="00D660C3"/>
    <w:rsid w:val="00D81290"/>
    <w:rsid w:val="00D8168C"/>
    <w:rsid w:val="00D82BE3"/>
    <w:rsid w:val="00D9758D"/>
    <w:rsid w:val="00D97D91"/>
    <w:rsid w:val="00DA4D42"/>
    <w:rsid w:val="00DB1353"/>
    <w:rsid w:val="00DB6811"/>
    <w:rsid w:val="00DD4961"/>
    <w:rsid w:val="00DE01B1"/>
    <w:rsid w:val="00DE031D"/>
    <w:rsid w:val="00DF0965"/>
    <w:rsid w:val="00E07C7C"/>
    <w:rsid w:val="00E11DC1"/>
    <w:rsid w:val="00E15F14"/>
    <w:rsid w:val="00E23BE6"/>
    <w:rsid w:val="00E33F24"/>
    <w:rsid w:val="00E43345"/>
    <w:rsid w:val="00E56ECD"/>
    <w:rsid w:val="00E620AA"/>
    <w:rsid w:val="00E71C2F"/>
    <w:rsid w:val="00E85077"/>
    <w:rsid w:val="00E8733D"/>
    <w:rsid w:val="00E92934"/>
    <w:rsid w:val="00E9413B"/>
    <w:rsid w:val="00E97552"/>
    <w:rsid w:val="00EA216C"/>
    <w:rsid w:val="00EA46C8"/>
    <w:rsid w:val="00EC0046"/>
    <w:rsid w:val="00EC1B0B"/>
    <w:rsid w:val="00EC7615"/>
    <w:rsid w:val="00ED1416"/>
    <w:rsid w:val="00EE18EE"/>
    <w:rsid w:val="00EE1BAF"/>
    <w:rsid w:val="00EE36AA"/>
    <w:rsid w:val="00EF6182"/>
    <w:rsid w:val="00F051A9"/>
    <w:rsid w:val="00F0676E"/>
    <w:rsid w:val="00F3198A"/>
    <w:rsid w:val="00F54AE6"/>
    <w:rsid w:val="00F82E18"/>
    <w:rsid w:val="00F854EC"/>
    <w:rsid w:val="00F868BA"/>
    <w:rsid w:val="00F930D2"/>
    <w:rsid w:val="00F96446"/>
    <w:rsid w:val="00F97C12"/>
    <w:rsid w:val="00FC4247"/>
    <w:rsid w:val="00FC54B2"/>
    <w:rsid w:val="00FD76A4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640D2"/>
  <w15:docId w15:val="{8512971B-BBF3-4E4E-B2ED-E96CCA7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F6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530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6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32633"/>
  </w:style>
  <w:style w:type="paragraph" w:styleId="Stopka">
    <w:name w:val="footer"/>
    <w:basedOn w:val="Normalny"/>
    <w:link w:val="StopkaZnak"/>
    <w:uiPriority w:val="99"/>
    <w:unhideWhenUsed/>
    <w:rsid w:val="004326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2633"/>
  </w:style>
  <w:style w:type="table" w:styleId="Tabela-Siatka">
    <w:name w:val="Table Grid"/>
    <w:basedOn w:val="Standardowy"/>
    <w:uiPriority w:val="59"/>
    <w:rsid w:val="003523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281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3281A"/>
    <w:pPr>
      <w:spacing w:before="198" w:after="119" w:line="318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3281A"/>
    <w:pPr>
      <w:spacing w:before="198" w:after="119" w:line="318" w:lineRule="atLeas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13281A"/>
    <w:pPr>
      <w:suppressAutoHyphens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81A"/>
    <w:pPr>
      <w:widowControl w:val="0"/>
      <w:suppressAutoHyphens/>
      <w:textAlignment w:val="baseline"/>
    </w:pPr>
    <w:rPr>
      <w:rFonts w:eastAsia="SimSun"/>
      <w:kern w:val="1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81A"/>
    <w:rPr>
      <w:rFonts w:ascii="Calibri" w:eastAsia="SimSun" w:hAnsi="Calibri" w:cs="Times New Roman"/>
      <w:kern w:val="1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3281A"/>
    <w:rPr>
      <w:vertAlign w:val="superscript"/>
    </w:rPr>
  </w:style>
  <w:style w:type="paragraph" w:styleId="Akapitzlist">
    <w:name w:val="List Paragraph"/>
    <w:aliases w:val="Numerowanie,L1,List Paragraph"/>
    <w:basedOn w:val="Normalny"/>
    <w:link w:val="AkapitzlistZnak"/>
    <w:uiPriority w:val="34"/>
    <w:qFormat/>
    <w:rsid w:val="00EA21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0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C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7748AC"/>
  </w:style>
  <w:style w:type="paragraph" w:customStyle="1" w:styleId="Tekstpodstawowywcity21">
    <w:name w:val="Tekst podstawowy wcięty 21"/>
    <w:basedOn w:val="Normalny"/>
    <w:rsid w:val="00EC761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5306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530678"/>
  </w:style>
  <w:style w:type="paragraph" w:customStyle="1" w:styleId="Tekstpodstawowy21">
    <w:name w:val="Tekst podstawowy 21"/>
    <w:basedOn w:val="Normalny"/>
    <w:rsid w:val="00BE37A7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kapitzlist1">
    <w:name w:val="Akapit z listą1"/>
    <w:rsid w:val="00BE37A7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L1 Znak,List Paragraph Znak"/>
    <w:link w:val="Akapitzlist"/>
    <w:uiPriority w:val="34"/>
    <w:rsid w:val="00431F17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jpg"/><Relationship Id="rId4" Type="http://schemas.openxmlformats.org/officeDocument/2006/relationships/hyperlink" Target="mailto:centrumzdrowiapsychicznego.z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53CE6B4-EA60-4574-806D-FCFAE164FA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Osiński Przemysław</dc:creator>
  <cp:lastModifiedBy>Kasia</cp:lastModifiedBy>
  <cp:revision>2</cp:revision>
  <cp:lastPrinted>2021-04-02T11:18:00Z</cp:lastPrinted>
  <dcterms:created xsi:type="dcterms:W3CDTF">2021-04-02T11:20:00Z</dcterms:created>
  <dcterms:modified xsi:type="dcterms:W3CDTF">2021-04-02T11:20:00Z</dcterms:modified>
</cp:coreProperties>
</file>