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B821C" w14:textId="12D309B5" w:rsidR="000811B6" w:rsidRPr="00620284" w:rsidRDefault="000811B6" w:rsidP="00620284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620284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D22D93" w:rsidRPr="0062028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620284">
        <w:rPr>
          <w:rFonts w:asciiTheme="minorHAnsi" w:hAnsiTheme="minorHAnsi" w:cstheme="minorHAnsi"/>
          <w:b/>
          <w:bCs/>
          <w:sz w:val="20"/>
          <w:szCs w:val="20"/>
        </w:rPr>
        <w:t xml:space="preserve"> do ZAPYTANIA OFERTOWEGO </w:t>
      </w:r>
      <w:r w:rsidRPr="00620284">
        <w:rPr>
          <w:rFonts w:asciiTheme="minorHAnsi" w:hAnsiTheme="minorHAnsi" w:cstheme="minorHAnsi"/>
          <w:b/>
          <w:sz w:val="20"/>
          <w:szCs w:val="20"/>
        </w:rPr>
        <w:t xml:space="preserve">Nr </w:t>
      </w:r>
      <w:r w:rsidR="00C85BF7" w:rsidRPr="00620284">
        <w:rPr>
          <w:rFonts w:asciiTheme="minorHAnsi" w:hAnsiTheme="minorHAnsi" w:cstheme="minorHAnsi"/>
          <w:b/>
          <w:sz w:val="20"/>
          <w:szCs w:val="20"/>
        </w:rPr>
        <w:t>3</w:t>
      </w:r>
      <w:r w:rsidR="00566FF5" w:rsidRPr="00620284">
        <w:rPr>
          <w:rFonts w:asciiTheme="minorHAnsi" w:hAnsiTheme="minorHAnsi" w:cstheme="minorHAnsi"/>
          <w:b/>
          <w:sz w:val="20"/>
          <w:szCs w:val="20"/>
        </w:rPr>
        <w:t>6</w:t>
      </w:r>
      <w:r w:rsidR="00597178" w:rsidRPr="00620284">
        <w:rPr>
          <w:rFonts w:asciiTheme="minorHAnsi" w:hAnsiTheme="minorHAnsi" w:cstheme="minorHAnsi"/>
          <w:b/>
          <w:sz w:val="20"/>
          <w:szCs w:val="20"/>
        </w:rPr>
        <w:t>/WCH/POIR/1.1.1/20</w:t>
      </w:r>
      <w:r w:rsidR="00C85BF7" w:rsidRPr="00620284">
        <w:rPr>
          <w:rFonts w:asciiTheme="minorHAnsi" w:hAnsiTheme="minorHAnsi" w:cstheme="minorHAnsi"/>
          <w:b/>
          <w:sz w:val="20"/>
          <w:szCs w:val="20"/>
        </w:rPr>
        <w:t>21</w:t>
      </w:r>
      <w:r w:rsidR="0062028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22D93" w:rsidRPr="00620284">
        <w:rPr>
          <w:rFonts w:asciiTheme="minorHAnsi" w:hAnsiTheme="minorHAnsi"/>
          <w:b/>
          <w:sz w:val="20"/>
          <w:szCs w:val="20"/>
        </w:rPr>
        <w:t>Formularz ofertowy</w:t>
      </w:r>
    </w:p>
    <w:p w14:paraId="7D4B3107" w14:textId="77777777" w:rsidR="00D22D93" w:rsidRPr="00D22D93" w:rsidRDefault="00D22D93" w:rsidP="00D22D93">
      <w:pPr>
        <w:jc w:val="right"/>
        <w:rPr>
          <w:rFonts w:asciiTheme="minorHAnsi" w:hAnsiTheme="minorHAnsi"/>
          <w:sz w:val="22"/>
          <w:szCs w:val="22"/>
        </w:rPr>
      </w:pPr>
    </w:p>
    <w:p w14:paraId="48A4D6F9" w14:textId="2BA5D67A" w:rsidR="000811B6" w:rsidRPr="00ED42D8" w:rsidRDefault="000811B6" w:rsidP="000811B6">
      <w:pPr>
        <w:spacing w:line="259" w:lineRule="auto"/>
        <w:jc w:val="right"/>
        <w:rPr>
          <w:rFonts w:ascii="Calibri" w:hAnsi="Calibri"/>
          <w:sz w:val="22"/>
          <w:szCs w:val="22"/>
        </w:rPr>
      </w:pPr>
      <w:r w:rsidRPr="00ED42D8">
        <w:rPr>
          <w:rFonts w:ascii="Calibri" w:hAnsi="Calibri"/>
          <w:sz w:val="22"/>
          <w:szCs w:val="22"/>
        </w:rPr>
        <w:t>…………………………………</w:t>
      </w:r>
      <w:proofErr w:type="gramStart"/>
      <w:r w:rsidRPr="00ED42D8">
        <w:rPr>
          <w:rFonts w:ascii="Calibri" w:hAnsi="Calibri"/>
          <w:sz w:val="22"/>
          <w:szCs w:val="22"/>
        </w:rPr>
        <w:t>… ,</w:t>
      </w:r>
      <w:proofErr w:type="gramEnd"/>
      <w:r w:rsidRPr="00ED42D8">
        <w:rPr>
          <w:rFonts w:ascii="Calibri" w:hAnsi="Calibri"/>
          <w:sz w:val="22"/>
          <w:szCs w:val="22"/>
        </w:rPr>
        <w:t xml:space="preserve"> dnia ……………….. 20</w:t>
      </w:r>
      <w:r w:rsidR="00C85BF7">
        <w:rPr>
          <w:rFonts w:ascii="Calibri" w:hAnsi="Calibri"/>
          <w:sz w:val="22"/>
          <w:szCs w:val="22"/>
        </w:rPr>
        <w:t>21</w:t>
      </w:r>
      <w:r w:rsidRPr="00ED42D8">
        <w:rPr>
          <w:rFonts w:ascii="Calibri" w:hAnsi="Calibri"/>
          <w:sz w:val="22"/>
          <w:szCs w:val="22"/>
        </w:rPr>
        <w:t>r.</w:t>
      </w:r>
    </w:p>
    <w:p w14:paraId="76D7EAFE" w14:textId="77777777" w:rsidR="00D22D93" w:rsidRDefault="00D22D93" w:rsidP="00D22D93">
      <w:pPr>
        <w:jc w:val="both"/>
      </w:pPr>
    </w:p>
    <w:p w14:paraId="545EF8A0" w14:textId="77777777" w:rsidR="00D22D93" w:rsidRPr="008B3073" w:rsidRDefault="00D22D93" w:rsidP="00D22D93">
      <w:pPr>
        <w:jc w:val="both"/>
      </w:pPr>
    </w:p>
    <w:p w14:paraId="5A74F0C2" w14:textId="77777777" w:rsidR="00D22D93" w:rsidRPr="00B15B46" w:rsidRDefault="00D22D93" w:rsidP="00D22D93">
      <w:pPr>
        <w:spacing w:line="259" w:lineRule="auto"/>
        <w:jc w:val="center"/>
        <w:rPr>
          <w:rFonts w:asciiTheme="minorHAnsi" w:hAnsiTheme="minorHAnsi"/>
          <w:b/>
          <w:sz w:val="22"/>
          <w:szCs w:val="22"/>
        </w:rPr>
      </w:pPr>
      <w:r w:rsidRPr="00B15B46">
        <w:rPr>
          <w:rFonts w:asciiTheme="minorHAnsi" w:hAnsiTheme="minorHAnsi"/>
          <w:b/>
          <w:sz w:val="22"/>
          <w:szCs w:val="22"/>
        </w:rPr>
        <w:t>FORMULARZ OFERTOWY</w:t>
      </w:r>
    </w:p>
    <w:p w14:paraId="53452C20" w14:textId="77777777" w:rsidR="00D22D93" w:rsidRPr="00B15B46" w:rsidRDefault="00D22D93" w:rsidP="00D22D93">
      <w:pPr>
        <w:spacing w:line="259" w:lineRule="auto"/>
        <w:rPr>
          <w:rFonts w:asciiTheme="minorHAnsi" w:hAnsiTheme="minorHAnsi"/>
          <w:sz w:val="22"/>
          <w:szCs w:val="22"/>
        </w:rPr>
      </w:pPr>
    </w:p>
    <w:p w14:paraId="1FBAA5D0" w14:textId="77777777" w:rsidR="00D22D93" w:rsidRPr="00B15B46" w:rsidRDefault="00D22D93" w:rsidP="00D22D93">
      <w:pPr>
        <w:rPr>
          <w:rFonts w:asciiTheme="minorHAnsi" w:hAnsiTheme="minorHAnsi"/>
          <w:sz w:val="22"/>
          <w:szCs w:val="22"/>
        </w:rPr>
      </w:pPr>
      <w:r w:rsidRPr="00B15B46">
        <w:rPr>
          <w:rFonts w:asciiTheme="minorHAnsi" w:hAnsiTheme="minorHAnsi"/>
          <w:b/>
          <w:sz w:val="22"/>
          <w:szCs w:val="22"/>
        </w:rPr>
        <w:t xml:space="preserve">Dane </w:t>
      </w:r>
      <w:r w:rsidRPr="00B15B46">
        <w:rPr>
          <w:rFonts w:asciiTheme="minorHAnsi" w:hAnsiTheme="minorHAnsi"/>
          <w:b/>
          <w:bCs/>
          <w:sz w:val="22"/>
          <w:szCs w:val="22"/>
        </w:rPr>
        <w:t>Wykonawcy:</w:t>
      </w:r>
    </w:p>
    <w:p w14:paraId="5677DC66" w14:textId="77777777" w:rsidR="00D22D93" w:rsidRPr="00B15B46" w:rsidRDefault="00D22D93" w:rsidP="00D22D93">
      <w:pPr>
        <w:spacing w:line="259" w:lineRule="auto"/>
        <w:rPr>
          <w:rFonts w:asciiTheme="minorHAnsi" w:hAnsiTheme="minorHAnsi" w:cs="Segoe UI"/>
          <w:b/>
          <w:bCs/>
          <w:sz w:val="22"/>
          <w:szCs w:val="22"/>
        </w:rPr>
      </w:pPr>
      <w:r w:rsidRPr="00B15B46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4BC6B" wp14:editId="1E4D1563">
                <wp:simplePos x="0" y="0"/>
                <wp:positionH relativeFrom="column">
                  <wp:posOffset>162560</wp:posOffset>
                </wp:positionH>
                <wp:positionV relativeFrom="paragraph">
                  <wp:posOffset>38100</wp:posOffset>
                </wp:positionV>
                <wp:extent cx="2828290" cy="1066165"/>
                <wp:effectExtent l="0" t="0" r="16510" b="2603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642E0DE9" id="Prostokąt 3" o:spid="_x0000_s1026" style="position:absolute;margin-left:12.8pt;margin-top:3pt;width:222.7pt;height:8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">
                <v:stroke dashstyle="dash"/>
              </v:rect>
            </w:pict>
          </mc:Fallback>
        </mc:AlternateContent>
      </w:r>
    </w:p>
    <w:p w14:paraId="4F4F2BF7" w14:textId="77777777" w:rsidR="00D22D93" w:rsidRPr="00B15B46" w:rsidRDefault="00D22D93" w:rsidP="00D22D93">
      <w:pPr>
        <w:spacing w:line="259" w:lineRule="auto"/>
        <w:rPr>
          <w:rFonts w:asciiTheme="minorHAnsi" w:hAnsiTheme="minorHAnsi" w:cs="Segoe UI"/>
          <w:b/>
          <w:bCs/>
          <w:sz w:val="22"/>
          <w:szCs w:val="22"/>
        </w:rPr>
      </w:pPr>
    </w:p>
    <w:p w14:paraId="2B5686B0" w14:textId="77777777" w:rsidR="00D22D93" w:rsidRPr="00B15B46" w:rsidRDefault="00D22D93" w:rsidP="00D22D93">
      <w:pPr>
        <w:spacing w:line="259" w:lineRule="auto"/>
        <w:rPr>
          <w:rFonts w:asciiTheme="minorHAnsi" w:hAnsiTheme="minorHAnsi" w:cs="Segoe UI"/>
          <w:b/>
          <w:bCs/>
          <w:sz w:val="22"/>
          <w:szCs w:val="22"/>
        </w:rPr>
      </w:pPr>
    </w:p>
    <w:p w14:paraId="3179CD41" w14:textId="77777777" w:rsidR="00D22D93" w:rsidRPr="00B15B46" w:rsidRDefault="00D22D93" w:rsidP="00D22D93">
      <w:pPr>
        <w:spacing w:line="259" w:lineRule="auto"/>
        <w:rPr>
          <w:rFonts w:asciiTheme="minorHAnsi" w:hAnsiTheme="minorHAnsi" w:cs="Segoe UI"/>
          <w:b/>
          <w:bCs/>
          <w:sz w:val="22"/>
          <w:szCs w:val="22"/>
        </w:rPr>
      </w:pPr>
    </w:p>
    <w:p w14:paraId="28C3FCBF" w14:textId="77777777" w:rsidR="00D22D93" w:rsidRPr="00B15B46" w:rsidRDefault="00D22D93" w:rsidP="00D22D93">
      <w:pPr>
        <w:spacing w:line="259" w:lineRule="auto"/>
        <w:rPr>
          <w:rFonts w:asciiTheme="minorHAnsi" w:hAnsiTheme="minorHAnsi" w:cs="Segoe UI"/>
          <w:b/>
          <w:bCs/>
          <w:sz w:val="22"/>
          <w:szCs w:val="22"/>
        </w:rPr>
      </w:pPr>
    </w:p>
    <w:p w14:paraId="01C405D4" w14:textId="77777777" w:rsidR="00D22D93" w:rsidRPr="00B15B46" w:rsidRDefault="00D22D93" w:rsidP="00D22D93">
      <w:pPr>
        <w:spacing w:line="259" w:lineRule="auto"/>
        <w:rPr>
          <w:rFonts w:asciiTheme="minorHAnsi" w:hAnsiTheme="minorHAnsi" w:cs="Segoe UI"/>
          <w:b/>
          <w:bCs/>
          <w:sz w:val="22"/>
          <w:szCs w:val="22"/>
        </w:rPr>
      </w:pPr>
    </w:p>
    <w:p w14:paraId="582052B5" w14:textId="77777777" w:rsidR="00D22D93" w:rsidRPr="00B15B46" w:rsidRDefault="00D22D93" w:rsidP="00D22D93">
      <w:pPr>
        <w:spacing w:line="259" w:lineRule="auto"/>
        <w:ind w:left="1416" w:firstLine="708"/>
        <w:rPr>
          <w:rFonts w:asciiTheme="minorHAnsi" w:hAnsiTheme="minorHAnsi" w:cs="Segoe UI"/>
          <w:i/>
          <w:sz w:val="22"/>
          <w:szCs w:val="22"/>
        </w:rPr>
      </w:pPr>
      <w:r w:rsidRPr="00B15B46">
        <w:rPr>
          <w:rFonts w:asciiTheme="minorHAnsi" w:hAnsiTheme="minorHAnsi" w:cs="Segoe UI"/>
          <w:i/>
          <w:sz w:val="22"/>
          <w:szCs w:val="22"/>
        </w:rPr>
        <w:t>(pieczęć)</w:t>
      </w:r>
    </w:p>
    <w:p w14:paraId="6B11C88A" w14:textId="77777777" w:rsidR="00D22D93" w:rsidRPr="00B15B46" w:rsidRDefault="00D22D93" w:rsidP="00D22D93">
      <w:pPr>
        <w:spacing w:line="259" w:lineRule="auto"/>
        <w:rPr>
          <w:rFonts w:asciiTheme="minorHAnsi" w:hAnsiTheme="minorHAnsi" w:cs="Segoe UI"/>
          <w:sz w:val="22"/>
          <w:szCs w:val="22"/>
        </w:rPr>
      </w:pPr>
      <w:r w:rsidRPr="00B15B46">
        <w:rPr>
          <w:rFonts w:asciiTheme="minorHAnsi" w:hAnsiTheme="minorHAnsi" w:cs="Segoe UI"/>
          <w:sz w:val="22"/>
          <w:szCs w:val="22"/>
        </w:rPr>
        <w:t>NIP:</w:t>
      </w:r>
    </w:p>
    <w:p w14:paraId="24473E5C" w14:textId="77777777" w:rsidR="00D22D93" w:rsidRPr="00B15B46" w:rsidRDefault="00D22D93" w:rsidP="00D22D93">
      <w:pPr>
        <w:spacing w:line="259" w:lineRule="auto"/>
        <w:rPr>
          <w:rFonts w:asciiTheme="minorHAnsi" w:hAnsiTheme="minorHAnsi" w:cs="Segoe UI"/>
          <w:sz w:val="22"/>
          <w:szCs w:val="22"/>
        </w:rPr>
      </w:pPr>
      <w:r w:rsidRPr="00B15B46">
        <w:rPr>
          <w:rFonts w:asciiTheme="minorHAnsi" w:hAnsiTheme="minorHAnsi" w:cs="Segoe UI"/>
          <w:sz w:val="22"/>
          <w:szCs w:val="22"/>
        </w:rPr>
        <w:t>REGON:</w:t>
      </w:r>
    </w:p>
    <w:p w14:paraId="5C301C5F" w14:textId="77777777" w:rsidR="00D22D93" w:rsidRPr="00B15B46" w:rsidRDefault="00D22D93" w:rsidP="00D22D93">
      <w:pPr>
        <w:spacing w:line="259" w:lineRule="auto"/>
        <w:rPr>
          <w:rFonts w:asciiTheme="minorHAnsi" w:hAnsiTheme="minorHAnsi"/>
          <w:sz w:val="22"/>
          <w:szCs w:val="22"/>
        </w:rPr>
      </w:pPr>
      <w:r w:rsidRPr="00B15B46">
        <w:rPr>
          <w:rFonts w:asciiTheme="minorHAnsi" w:hAnsiTheme="minorHAnsi"/>
          <w:sz w:val="22"/>
          <w:szCs w:val="22"/>
        </w:rPr>
        <w:t>Dokument rejestrowy – nazwa, nr:</w:t>
      </w:r>
    </w:p>
    <w:p w14:paraId="3CBD5742" w14:textId="77777777" w:rsidR="00D22D93" w:rsidRPr="00B15B46" w:rsidRDefault="00D22D93" w:rsidP="00D22D93">
      <w:pPr>
        <w:spacing w:line="259" w:lineRule="auto"/>
        <w:rPr>
          <w:rFonts w:asciiTheme="minorHAnsi" w:hAnsiTheme="minorHAnsi"/>
          <w:sz w:val="22"/>
          <w:szCs w:val="22"/>
        </w:rPr>
      </w:pPr>
      <w:r w:rsidRPr="00B15B46">
        <w:rPr>
          <w:rFonts w:asciiTheme="minorHAnsi" w:hAnsiTheme="minorHAnsi"/>
          <w:sz w:val="22"/>
          <w:szCs w:val="22"/>
        </w:rPr>
        <w:t>Osoba do kontaktów (imię i nazwisko, adres e-mail, telefon):</w:t>
      </w:r>
    </w:p>
    <w:p w14:paraId="46C94449" w14:textId="77777777" w:rsidR="00D22D93" w:rsidRPr="00B15B46" w:rsidRDefault="00D22D93" w:rsidP="00D22D93">
      <w:pPr>
        <w:spacing w:line="259" w:lineRule="auto"/>
        <w:rPr>
          <w:rFonts w:asciiTheme="minorHAnsi" w:hAnsiTheme="minorHAnsi"/>
          <w:sz w:val="22"/>
          <w:szCs w:val="22"/>
        </w:rPr>
      </w:pPr>
    </w:p>
    <w:p w14:paraId="324D7F09" w14:textId="77777777" w:rsidR="00D22D93" w:rsidRPr="00B15B46" w:rsidRDefault="00D22D93" w:rsidP="00D22D93">
      <w:pPr>
        <w:spacing w:line="259" w:lineRule="auto"/>
        <w:rPr>
          <w:rFonts w:asciiTheme="minorHAnsi" w:hAnsiTheme="minorHAnsi"/>
          <w:b/>
          <w:sz w:val="22"/>
          <w:szCs w:val="22"/>
        </w:rPr>
      </w:pPr>
      <w:r w:rsidRPr="00B15B46">
        <w:rPr>
          <w:rFonts w:asciiTheme="minorHAnsi" w:hAnsiTheme="minorHAnsi"/>
          <w:b/>
          <w:sz w:val="22"/>
          <w:szCs w:val="22"/>
        </w:rPr>
        <w:t>Dane Zamawiającego:</w:t>
      </w:r>
    </w:p>
    <w:p w14:paraId="620F3FEE" w14:textId="77777777" w:rsidR="00D22D93" w:rsidRDefault="00D22D93" w:rsidP="00D22D93">
      <w:pPr>
        <w:rPr>
          <w:rFonts w:ascii="Calibri" w:hAnsi="Calibri" w:cs="Calibri"/>
          <w:color w:val="000000"/>
          <w:sz w:val="22"/>
          <w:szCs w:val="22"/>
        </w:rPr>
      </w:pPr>
      <w:r w:rsidRPr="00D22D93">
        <w:rPr>
          <w:rFonts w:ascii="Calibri" w:hAnsi="Calibri" w:cs="Calibri"/>
          <w:color w:val="000000"/>
          <w:sz w:val="22"/>
          <w:szCs w:val="22"/>
        </w:rPr>
        <w:t>Wood Core House Sp. z o.o.</w:t>
      </w:r>
    </w:p>
    <w:p w14:paraId="7E14681F" w14:textId="77777777" w:rsidR="00D22D93" w:rsidRPr="00D22D93" w:rsidRDefault="00D22D93" w:rsidP="00D22D93">
      <w:pPr>
        <w:rPr>
          <w:rFonts w:ascii="Helvetica" w:hAnsi="Helvetica"/>
          <w:color w:val="000000"/>
          <w:sz w:val="22"/>
          <w:szCs w:val="22"/>
        </w:rPr>
      </w:pPr>
      <w:r w:rsidRPr="00D22D93">
        <w:rPr>
          <w:rFonts w:ascii="Calibri" w:hAnsi="Calibri" w:cs="Calibri"/>
          <w:color w:val="000000"/>
          <w:sz w:val="22"/>
          <w:szCs w:val="22"/>
        </w:rPr>
        <w:t>ul. Inwalidów Wojennych 8</w:t>
      </w:r>
      <w:r>
        <w:rPr>
          <w:rFonts w:ascii="Helvetica" w:hAnsi="Helvetica"/>
          <w:color w:val="000000"/>
          <w:sz w:val="22"/>
          <w:szCs w:val="22"/>
        </w:rPr>
        <w:t xml:space="preserve">, </w:t>
      </w:r>
      <w:r w:rsidRPr="00D22D93">
        <w:rPr>
          <w:rFonts w:ascii="Calibri" w:hAnsi="Calibri" w:cs="Calibri"/>
          <w:color w:val="000000"/>
          <w:sz w:val="22"/>
          <w:szCs w:val="22"/>
        </w:rPr>
        <w:t>43-600 Jaworzno,</w:t>
      </w:r>
    </w:p>
    <w:p w14:paraId="6FEB6538" w14:textId="77777777" w:rsidR="00D22D93" w:rsidRPr="00D22D93" w:rsidRDefault="00D22D93" w:rsidP="00D22D93">
      <w:pPr>
        <w:rPr>
          <w:rFonts w:ascii="Calibri" w:hAnsi="Calibri" w:cs="Calibri"/>
          <w:color w:val="000000"/>
          <w:sz w:val="22"/>
          <w:szCs w:val="22"/>
        </w:rPr>
      </w:pPr>
      <w:r w:rsidRPr="00D22D93">
        <w:rPr>
          <w:rFonts w:ascii="Calibri" w:hAnsi="Calibri" w:cs="Calibri"/>
          <w:color w:val="000000"/>
          <w:sz w:val="22"/>
          <w:szCs w:val="22"/>
        </w:rPr>
        <w:t>NIP: 6322018581</w:t>
      </w:r>
    </w:p>
    <w:p w14:paraId="34970E34" w14:textId="77777777" w:rsidR="00D22D93" w:rsidRPr="00D22D93" w:rsidRDefault="00D22D93" w:rsidP="00D22D93">
      <w:pPr>
        <w:rPr>
          <w:sz w:val="22"/>
          <w:szCs w:val="22"/>
        </w:rPr>
      </w:pPr>
      <w:r w:rsidRPr="00D22D93">
        <w:rPr>
          <w:rFonts w:ascii="Calibri" w:hAnsi="Calibri" w:cs="Calibri"/>
          <w:color w:val="000000"/>
          <w:sz w:val="22"/>
          <w:szCs w:val="22"/>
        </w:rPr>
        <w:t>REGON: 368702346</w:t>
      </w:r>
    </w:p>
    <w:p w14:paraId="2208BA48" w14:textId="77777777" w:rsidR="00D22D93" w:rsidRPr="00D22D93" w:rsidRDefault="00D22D93" w:rsidP="00D22D93">
      <w:pPr>
        <w:rPr>
          <w:rFonts w:ascii="Calibri" w:hAnsi="Calibri" w:cs="Calibri"/>
          <w:color w:val="000000"/>
          <w:sz w:val="22"/>
          <w:szCs w:val="22"/>
        </w:rPr>
      </w:pPr>
      <w:r w:rsidRPr="00D22D93">
        <w:rPr>
          <w:rFonts w:ascii="Calibri" w:hAnsi="Calibri" w:cs="Calibri"/>
          <w:color w:val="000000"/>
          <w:sz w:val="22"/>
          <w:szCs w:val="22"/>
        </w:rPr>
        <w:t>KRS: 0000702715</w:t>
      </w:r>
    </w:p>
    <w:p w14:paraId="43DF2A62" w14:textId="77777777" w:rsidR="00D22D93" w:rsidRDefault="00D22D93" w:rsidP="00D22D93">
      <w:pPr>
        <w:rPr>
          <w:rFonts w:asciiTheme="minorHAnsi" w:hAnsiTheme="minorHAnsi"/>
          <w:b/>
          <w:bCs/>
          <w:sz w:val="22"/>
          <w:szCs w:val="22"/>
        </w:rPr>
      </w:pPr>
    </w:p>
    <w:p w14:paraId="6369BD5A" w14:textId="77777777" w:rsidR="00F557FF" w:rsidRPr="00B15B46" w:rsidRDefault="00F557FF" w:rsidP="00D22D93">
      <w:pPr>
        <w:rPr>
          <w:rFonts w:asciiTheme="minorHAnsi" w:hAnsiTheme="minorHAnsi"/>
          <w:b/>
          <w:bCs/>
          <w:sz w:val="22"/>
          <w:szCs w:val="22"/>
        </w:rPr>
      </w:pPr>
    </w:p>
    <w:p w14:paraId="6A921809" w14:textId="5629C365" w:rsidR="00D22D93" w:rsidRPr="00D5360A" w:rsidRDefault="00D22D93" w:rsidP="00D22D9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5360A">
        <w:rPr>
          <w:rFonts w:asciiTheme="minorHAnsi" w:hAnsiTheme="minorHAnsi"/>
          <w:b/>
          <w:color w:val="000000" w:themeColor="text1"/>
          <w:sz w:val="22"/>
          <w:szCs w:val="22"/>
        </w:rPr>
        <w:t xml:space="preserve">W odpowiedzi na zapytanie ofertowe Nr </w:t>
      </w:r>
      <w:r w:rsidR="00C85BF7">
        <w:rPr>
          <w:rFonts w:asciiTheme="minorHAnsi" w:hAnsiTheme="minorHAnsi"/>
          <w:b/>
          <w:color w:val="000000" w:themeColor="text1"/>
          <w:sz w:val="22"/>
          <w:szCs w:val="22"/>
        </w:rPr>
        <w:t>3</w:t>
      </w:r>
      <w:r w:rsidR="00FE1A6B">
        <w:rPr>
          <w:rFonts w:asciiTheme="minorHAnsi" w:hAnsiTheme="minorHAnsi"/>
          <w:b/>
          <w:color w:val="000000" w:themeColor="text1"/>
          <w:sz w:val="22"/>
          <w:szCs w:val="22"/>
        </w:rPr>
        <w:t>6</w:t>
      </w:r>
      <w:r w:rsidRPr="00D5360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/WCH/POIR/1.1.1/20</w:t>
      </w:r>
      <w:r w:rsidR="00C85BF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21</w:t>
      </w:r>
      <w:r w:rsidRPr="00D5360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D5360A">
        <w:rPr>
          <w:rFonts w:ascii="Calibri" w:hAnsi="Calibri"/>
          <w:b/>
          <w:color w:val="000000" w:themeColor="text1"/>
          <w:sz w:val="22"/>
          <w:szCs w:val="22"/>
        </w:rPr>
        <w:t>z dnia</w:t>
      </w:r>
      <w:r w:rsidR="00B61EB1" w:rsidRPr="00D5360A">
        <w:rPr>
          <w:rFonts w:ascii="Calibri" w:hAnsi="Calibri"/>
          <w:b/>
          <w:color w:val="000000" w:themeColor="text1"/>
          <w:sz w:val="22"/>
          <w:szCs w:val="22"/>
        </w:rPr>
        <w:t>:</w:t>
      </w:r>
      <w:r w:rsidRPr="00D5360A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FE1A6B">
        <w:rPr>
          <w:rFonts w:ascii="Calibri" w:hAnsi="Calibri"/>
          <w:b/>
          <w:color w:val="000000" w:themeColor="text1"/>
          <w:sz w:val="22"/>
          <w:szCs w:val="22"/>
        </w:rPr>
        <w:t>30</w:t>
      </w:r>
      <w:r w:rsidR="000C03B9" w:rsidRPr="00D5360A">
        <w:rPr>
          <w:rFonts w:ascii="Calibri" w:hAnsi="Calibri"/>
          <w:b/>
          <w:color w:val="000000" w:themeColor="text1"/>
          <w:sz w:val="22"/>
          <w:szCs w:val="22"/>
        </w:rPr>
        <w:t>.0</w:t>
      </w:r>
      <w:r w:rsidR="00FE1A6B">
        <w:rPr>
          <w:rFonts w:ascii="Calibri" w:hAnsi="Calibri"/>
          <w:b/>
          <w:color w:val="000000" w:themeColor="text1"/>
          <w:sz w:val="22"/>
          <w:szCs w:val="22"/>
        </w:rPr>
        <w:t>3</w:t>
      </w:r>
      <w:r w:rsidR="000C03B9" w:rsidRPr="00D5360A">
        <w:rPr>
          <w:rFonts w:ascii="Calibri" w:hAnsi="Calibri"/>
          <w:b/>
          <w:color w:val="000000" w:themeColor="text1"/>
          <w:sz w:val="22"/>
          <w:szCs w:val="22"/>
        </w:rPr>
        <w:t>.</w:t>
      </w:r>
      <w:r w:rsidR="00B61EB1" w:rsidRPr="00D5360A">
        <w:rPr>
          <w:rFonts w:ascii="Calibri" w:hAnsi="Calibri"/>
          <w:b/>
          <w:color w:val="000000" w:themeColor="text1"/>
          <w:sz w:val="22"/>
          <w:szCs w:val="22"/>
        </w:rPr>
        <w:t>20</w:t>
      </w:r>
      <w:r w:rsidR="00852CF5">
        <w:rPr>
          <w:rFonts w:ascii="Calibri" w:hAnsi="Calibri"/>
          <w:b/>
          <w:color w:val="000000" w:themeColor="text1"/>
          <w:sz w:val="22"/>
          <w:szCs w:val="22"/>
        </w:rPr>
        <w:t>21</w:t>
      </w:r>
      <w:r w:rsidR="00B61EB1" w:rsidRPr="00D5360A">
        <w:rPr>
          <w:rFonts w:ascii="Calibri" w:hAnsi="Calibri"/>
          <w:b/>
          <w:color w:val="000000" w:themeColor="text1"/>
          <w:sz w:val="22"/>
          <w:szCs w:val="22"/>
        </w:rPr>
        <w:t>r</w:t>
      </w:r>
      <w:r w:rsidRPr="00D5360A">
        <w:rPr>
          <w:rFonts w:ascii="Calibri" w:hAnsi="Calibri"/>
          <w:b/>
          <w:color w:val="000000" w:themeColor="text1"/>
          <w:sz w:val="22"/>
          <w:szCs w:val="22"/>
        </w:rPr>
        <w:t>.</w:t>
      </w:r>
    </w:p>
    <w:p w14:paraId="01B0F228" w14:textId="77777777" w:rsidR="00D22D93" w:rsidRPr="00D5360A" w:rsidRDefault="00D22D93" w:rsidP="00D22D93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7C4696AF" w14:textId="77777777" w:rsidR="00D22D93" w:rsidRPr="00D5360A" w:rsidRDefault="00D22D93" w:rsidP="00D22D93">
      <w:pPr>
        <w:spacing w:line="254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5360A">
        <w:rPr>
          <w:rFonts w:asciiTheme="minorHAnsi" w:hAnsiTheme="minorHAnsi"/>
          <w:b/>
          <w:color w:val="000000" w:themeColor="text1"/>
          <w:sz w:val="22"/>
          <w:szCs w:val="22"/>
        </w:rPr>
        <w:t>składam (y) niniejszą ofertę i oferuję (my):</w:t>
      </w:r>
    </w:p>
    <w:p w14:paraId="3B0FB395" w14:textId="40A9E6D4" w:rsidR="00D22D93" w:rsidRPr="00B02EDB" w:rsidRDefault="00FA2E08" w:rsidP="001E48A3">
      <w:pPr>
        <w:jc w:val="both"/>
        <w:rPr>
          <w:rFonts w:asciiTheme="minorHAnsi" w:hAnsiTheme="minorHAnsi"/>
          <w:sz w:val="22"/>
          <w:szCs w:val="22"/>
        </w:rPr>
      </w:pPr>
      <w:r w:rsidRPr="00FA2E08">
        <w:rPr>
          <w:rFonts w:asciiTheme="minorHAnsi" w:hAnsiTheme="minorHAnsi"/>
          <w:sz w:val="22"/>
          <w:szCs w:val="22"/>
        </w:rPr>
        <w:t xml:space="preserve">na przeprowadzenie testów energetycznych i </w:t>
      </w:r>
      <w:r w:rsidR="00620284">
        <w:rPr>
          <w:rFonts w:asciiTheme="minorHAnsi" w:hAnsiTheme="minorHAnsi"/>
          <w:sz w:val="22"/>
          <w:szCs w:val="22"/>
        </w:rPr>
        <w:t xml:space="preserve">uznanie badań wytrzymałościowych </w:t>
      </w:r>
      <w:r w:rsidRPr="00FA2E08">
        <w:rPr>
          <w:rFonts w:asciiTheme="minorHAnsi" w:hAnsiTheme="minorHAnsi"/>
          <w:sz w:val="22"/>
          <w:szCs w:val="22"/>
        </w:rPr>
        <w:t xml:space="preserve">w celu oznakowania elementów modułowych (panelowych) znakiem CE </w:t>
      </w:r>
      <w:r w:rsidR="00D22D93" w:rsidRPr="00D5360A">
        <w:rPr>
          <w:rFonts w:asciiTheme="minorHAnsi" w:hAnsiTheme="minorHAnsi"/>
          <w:sz w:val="22"/>
          <w:szCs w:val="22"/>
        </w:rPr>
        <w:t xml:space="preserve">zgodnie z wymaganiami określonymi w zapytaniu ofertowym </w:t>
      </w:r>
      <w:r w:rsidR="00D22D93" w:rsidRPr="00D5360A">
        <w:rPr>
          <w:rFonts w:asciiTheme="minorHAnsi" w:hAnsiTheme="minorHAnsi"/>
          <w:color w:val="000000" w:themeColor="text1"/>
          <w:sz w:val="22"/>
          <w:szCs w:val="22"/>
        </w:rPr>
        <w:t xml:space="preserve">Nr </w:t>
      </w:r>
      <w:r w:rsidR="00B02EDB">
        <w:rPr>
          <w:rFonts w:asciiTheme="minorHAnsi" w:hAnsiTheme="minorHAnsi"/>
          <w:color w:val="000000" w:themeColor="text1"/>
          <w:sz w:val="22"/>
          <w:szCs w:val="22"/>
        </w:rPr>
        <w:t>3</w:t>
      </w:r>
      <w:r w:rsidR="00FE1A6B">
        <w:rPr>
          <w:rFonts w:asciiTheme="minorHAnsi" w:hAnsiTheme="minorHAnsi"/>
          <w:color w:val="000000" w:themeColor="text1"/>
          <w:sz w:val="22"/>
          <w:szCs w:val="22"/>
        </w:rPr>
        <w:t>6</w:t>
      </w:r>
      <w:r w:rsidR="00D22D93" w:rsidRPr="00D5360A">
        <w:rPr>
          <w:rFonts w:asciiTheme="minorHAnsi" w:hAnsiTheme="minorHAnsi" w:cstheme="minorHAnsi"/>
          <w:color w:val="000000" w:themeColor="text1"/>
          <w:sz w:val="22"/>
          <w:szCs w:val="22"/>
        </w:rPr>
        <w:t>/WCH/POIR/1.1.1/20</w:t>
      </w:r>
      <w:r w:rsidR="00B02EDB">
        <w:rPr>
          <w:rFonts w:asciiTheme="minorHAnsi" w:hAnsiTheme="minorHAnsi" w:cstheme="minorHAnsi"/>
          <w:color w:val="000000" w:themeColor="text1"/>
          <w:sz w:val="22"/>
          <w:szCs w:val="22"/>
        </w:rPr>
        <w:t>21</w:t>
      </w:r>
      <w:r w:rsidR="00D22D93" w:rsidRPr="00D536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22D93" w:rsidRPr="00D5360A">
        <w:rPr>
          <w:rFonts w:ascii="Calibri" w:hAnsi="Calibri"/>
          <w:color w:val="000000" w:themeColor="text1"/>
          <w:sz w:val="22"/>
          <w:szCs w:val="22"/>
        </w:rPr>
        <w:t xml:space="preserve">z dnia </w:t>
      </w:r>
      <w:r w:rsidR="00566FF5">
        <w:rPr>
          <w:rFonts w:ascii="Calibri" w:hAnsi="Calibri"/>
          <w:color w:val="000000" w:themeColor="text1"/>
          <w:sz w:val="22"/>
          <w:szCs w:val="22"/>
        </w:rPr>
        <w:t>30</w:t>
      </w:r>
      <w:r w:rsidR="000C03B9" w:rsidRPr="00D5360A">
        <w:rPr>
          <w:rFonts w:ascii="Calibri" w:hAnsi="Calibri"/>
          <w:color w:val="000000" w:themeColor="text1"/>
          <w:sz w:val="22"/>
          <w:szCs w:val="22"/>
        </w:rPr>
        <w:t>.0</w:t>
      </w:r>
      <w:r w:rsidR="00566FF5">
        <w:rPr>
          <w:rFonts w:ascii="Calibri" w:hAnsi="Calibri"/>
          <w:color w:val="000000" w:themeColor="text1"/>
          <w:sz w:val="22"/>
          <w:szCs w:val="22"/>
        </w:rPr>
        <w:t>3</w:t>
      </w:r>
      <w:r w:rsidR="000C03B9" w:rsidRPr="00D5360A">
        <w:rPr>
          <w:rFonts w:ascii="Calibri" w:hAnsi="Calibri"/>
          <w:color w:val="000000" w:themeColor="text1"/>
          <w:sz w:val="22"/>
          <w:szCs w:val="22"/>
        </w:rPr>
        <w:t>.</w:t>
      </w:r>
      <w:r w:rsidR="00D22D93" w:rsidRPr="00D5360A">
        <w:rPr>
          <w:rFonts w:ascii="Calibri" w:hAnsi="Calibri"/>
          <w:color w:val="000000" w:themeColor="text1"/>
          <w:sz w:val="22"/>
          <w:szCs w:val="22"/>
        </w:rPr>
        <w:t>20</w:t>
      </w:r>
      <w:r w:rsidR="00B02EDB">
        <w:rPr>
          <w:rFonts w:ascii="Calibri" w:hAnsi="Calibri"/>
          <w:color w:val="000000" w:themeColor="text1"/>
          <w:sz w:val="22"/>
          <w:szCs w:val="22"/>
        </w:rPr>
        <w:t>21</w:t>
      </w:r>
      <w:r w:rsidR="00D22D93" w:rsidRPr="00D5360A">
        <w:rPr>
          <w:rFonts w:ascii="Calibri" w:hAnsi="Calibri"/>
          <w:color w:val="000000" w:themeColor="text1"/>
          <w:sz w:val="22"/>
          <w:szCs w:val="22"/>
        </w:rPr>
        <w:t>r.</w:t>
      </w:r>
    </w:p>
    <w:p w14:paraId="64693D35" w14:textId="77777777" w:rsidR="00D22D93" w:rsidRPr="00B15B46" w:rsidRDefault="00D22D93" w:rsidP="00D22D93">
      <w:pPr>
        <w:spacing w:line="254" w:lineRule="auto"/>
        <w:rPr>
          <w:rFonts w:asciiTheme="minorHAnsi" w:hAnsiTheme="minorHAnsi"/>
          <w:sz w:val="22"/>
          <w:szCs w:val="22"/>
        </w:rPr>
      </w:pPr>
    </w:p>
    <w:p w14:paraId="345E118A" w14:textId="77777777" w:rsidR="00D22D93" w:rsidRPr="00B15B46" w:rsidRDefault="00D22D93" w:rsidP="00D22D93">
      <w:pPr>
        <w:spacing w:line="254" w:lineRule="auto"/>
        <w:rPr>
          <w:rFonts w:asciiTheme="minorHAnsi" w:hAnsiTheme="minorHAnsi"/>
          <w:sz w:val="22"/>
          <w:szCs w:val="22"/>
        </w:rPr>
      </w:pPr>
      <w:r w:rsidRPr="00B15B46">
        <w:rPr>
          <w:rFonts w:asciiTheme="minorHAnsi" w:hAnsiTheme="minorHAnsi"/>
          <w:bCs/>
          <w:sz w:val="22"/>
          <w:szCs w:val="22"/>
        </w:rPr>
        <w:t xml:space="preserve">Cena wykonania całości </w:t>
      </w:r>
      <w:r w:rsidRPr="00A7559A">
        <w:rPr>
          <w:rFonts w:asciiTheme="minorHAnsi" w:hAnsiTheme="minorHAnsi"/>
          <w:sz w:val="22"/>
          <w:szCs w:val="22"/>
        </w:rPr>
        <w:t>przedmiotu</w:t>
      </w:r>
      <w:r w:rsidRPr="00B15B46">
        <w:rPr>
          <w:rFonts w:asciiTheme="minorHAnsi" w:hAnsiTheme="minorHAnsi"/>
          <w:bCs/>
          <w:sz w:val="22"/>
          <w:szCs w:val="22"/>
        </w:rPr>
        <w:t xml:space="preserve"> zamówienia wynosi:</w:t>
      </w:r>
    </w:p>
    <w:p w14:paraId="17D3BB91" w14:textId="77777777" w:rsidR="00D22D93" w:rsidRPr="00B15B46" w:rsidRDefault="00D22D93" w:rsidP="00D22D93">
      <w:pPr>
        <w:numPr>
          <w:ilvl w:val="0"/>
          <w:numId w:val="4"/>
        </w:numPr>
        <w:suppressAutoHyphens/>
        <w:spacing w:line="254" w:lineRule="auto"/>
        <w:ind w:left="1080"/>
        <w:jc w:val="both"/>
        <w:rPr>
          <w:rFonts w:asciiTheme="minorHAnsi" w:hAnsiTheme="minorHAnsi"/>
          <w:sz w:val="22"/>
          <w:szCs w:val="22"/>
        </w:rPr>
      </w:pPr>
      <w:r w:rsidRPr="00B15B46">
        <w:rPr>
          <w:rFonts w:asciiTheme="minorHAnsi" w:hAnsiTheme="minorHAnsi"/>
          <w:sz w:val="22"/>
          <w:szCs w:val="22"/>
        </w:rPr>
        <w:t>cena netto: ....................................................</w:t>
      </w:r>
    </w:p>
    <w:p w14:paraId="30CF7AC0" w14:textId="77777777" w:rsidR="00D22D93" w:rsidRPr="00B15B46" w:rsidRDefault="00D22D93" w:rsidP="00D22D93">
      <w:pPr>
        <w:numPr>
          <w:ilvl w:val="0"/>
          <w:numId w:val="4"/>
        </w:numPr>
        <w:suppressAutoHyphens/>
        <w:spacing w:line="254" w:lineRule="auto"/>
        <w:ind w:left="1080"/>
        <w:jc w:val="both"/>
        <w:rPr>
          <w:rFonts w:asciiTheme="minorHAnsi" w:hAnsiTheme="minorHAnsi"/>
          <w:bCs/>
          <w:sz w:val="22"/>
          <w:szCs w:val="22"/>
        </w:rPr>
      </w:pPr>
      <w:r w:rsidRPr="00B15B46">
        <w:rPr>
          <w:rFonts w:asciiTheme="minorHAnsi" w:hAnsiTheme="minorHAnsi"/>
          <w:sz w:val="22"/>
          <w:szCs w:val="22"/>
        </w:rPr>
        <w:t>podatek VAT: ..............................................</w:t>
      </w:r>
      <w:r w:rsidR="001B3E05">
        <w:rPr>
          <w:rFonts w:asciiTheme="minorHAnsi" w:hAnsiTheme="minorHAnsi"/>
          <w:sz w:val="22"/>
          <w:szCs w:val="22"/>
        </w:rPr>
        <w:t>..</w:t>
      </w:r>
    </w:p>
    <w:p w14:paraId="22A4DFC2" w14:textId="77777777" w:rsidR="00D22D93" w:rsidRPr="00B15B46" w:rsidRDefault="00D22D93" w:rsidP="00D22D93">
      <w:pPr>
        <w:numPr>
          <w:ilvl w:val="0"/>
          <w:numId w:val="4"/>
        </w:numPr>
        <w:suppressAutoHyphens/>
        <w:spacing w:line="254" w:lineRule="auto"/>
        <w:ind w:left="1080"/>
        <w:jc w:val="both"/>
        <w:rPr>
          <w:rFonts w:asciiTheme="minorHAnsi" w:hAnsiTheme="minorHAnsi"/>
          <w:sz w:val="22"/>
          <w:szCs w:val="22"/>
        </w:rPr>
      </w:pPr>
      <w:r w:rsidRPr="00B15B46">
        <w:rPr>
          <w:rFonts w:asciiTheme="minorHAnsi" w:hAnsiTheme="minorHAnsi"/>
          <w:bCs/>
          <w:sz w:val="22"/>
          <w:szCs w:val="22"/>
        </w:rPr>
        <w:t xml:space="preserve">cena brutto: </w:t>
      </w:r>
      <w:r w:rsidRPr="00B15B46">
        <w:rPr>
          <w:rFonts w:asciiTheme="minorHAnsi" w:hAnsiTheme="minorHAnsi"/>
          <w:sz w:val="22"/>
          <w:szCs w:val="22"/>
        </w:rPr>
        <w:t>..................................................</w:t>
      </w:r>
    </w:p>
    <w:p w14:paraId="2A28DE4F" w14:textId="77777777" w:rsidR="00D22D93" w:rsidRPr="00B15B46" w:rsidRDefault="00D22D93" w:rsidP="00D22D93">
      <w:pPr>
        <w:numPr>
          <w:ilvl w:val="0"/>
          <w:numId w:val="4"/>
        </w:numPr>
        <w:suppressAutoHyphens/>
        <w:spacing w:line="254" w:lineRule="auto"/>
        <w:ind w:left="1080"/>
        <w:rPr>
          <w:rFonts w:asciiTheme="minorHAnsi" w:hAnsiTheme="minorHAnsi"/>
          <w:b/>
          <w:sz w:val="22"/>
          <w:szCs w:val="22"/>
        </w:rPr>
      </w:pPr>
      <w:r w:rsidRPr="00B15B46">
        <w:rPr>
          <w:rFonts w:asciiTheme="minorHAnsi" w:hAnsiTheme="minorHAnsi"/>
          <w:sz w:val="22"/>
          <w:szCs w:val="22"/>
        </w:rPr>
        <w:t>(słownie cena brutto</w:t>
      </w:r>
      <w:r>
        <w:rPr>
          <w:rFonts w:asciiTheme="minorHAnsi" w:hAnsiTheme="minorHAnsi"/>
          <w:sz w:val="22"/>
          <w:szCs w:val="22"/>
        </w:rPr>
        <w:t xml:space="preserve">: </w:t>
      </w:r>
      <w:r w:rsidRPr="00B15B46">
        <w:rPr>
          <w:rFonts w:asciiTheme="minorHAnsi" w:hAnsiTheme="minorHAnsi"/>
          <w:sz w:val="22"/>
          <w:szCs w:val="22"/>
        </w:rPr>
        <w:t>.................................</w:t>
      </w:r>
      <w:r w:rsidR="00C92F51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B15B46">
        <w:rPr>
          <w:rFonts w:asciiTheme="minorHAnsi" w:hAnsiTheme="minorHAnsi"/>
          <w:sz w:val="22"/>
          <w:szCs w:val="22"/>
        </w:rPr>
        <w:t>......................................................................................)</w:t>
      </w:r>
    </w:p>
    <w:p w14:paraId="7CE54574" w14:textId="77777777" w:rsidR="00D22D93" w:rsidRPr="00B15B46" w:rsidRDefault="00D22D93" w:rsidP="00D22D93">
      <w:pPr>
        <w:jc w:val="both"/>
        <w:rPr>
          <w:rFonts w:asciiTheme="minorHAnsi" w:hAnsiTheme="minorHAnsi"/>
          <w:b/>
          <w:sz w:val="22"/>
          <w:szCs w:val="22"/>
        </w:rPr>
      </w:pPr>
    </w:p>
    <w:p w14:paraId="02A65B4C" w14:textId="77777777" w:rsidR="008D12A9" w:rsidRDefault="008D12A9" w:rsidP="008D12A9">
      <w:pPr>
        <w:jc w:val="both"/>
        <w:outlineLvl w:val="0"/>
        <w:rPr>
          <w:rFonts w:asciiTheme="minorHAnsi" w:hAnsiTheme="minorHAnsi"/>
          <w:bCs/>
          <w:sz w:val="22"/>
          <w:szCs w:val="22"/>
        </w:rPr>
      </w:pPr>
      <w:bookmarkStart w:id="0" w:name="_Hlk1745438"/>
      <w:r>
        <w:rPr>
          <w:rFonts w:asciiTheme="minorHAnsi" w:hAnsiTheme="minorHAnsi"/>
          <w:b/>
          <w:sz w:val="22"/>
          <w:szCs w:val="22"/>
        </w:rPr>
        <w:t>Cena w podziale na płatności:</w:t>
      </w:r>
    </w:p>
    <w:p w14:paraId="4309124E" w14:textId="1D51D7B9" w:rsidR="008D12A9" w:rsidRPr="00D5360A" w:rsidRDefault="008D12A9" w:rsidP="008D12A9">
      <w:pPr>
        <w:spacing w:line="252" w:lineRule="auto"/>
        <w:jc w:val="both"/>
        <w:rPr>
          <w:rFonts w:asciiTheme="minorHAnsi" w:hAnsiTheme="minorHAnsi"/>
          <w:bCs/>
          <w:sz w:val="22"/>
          <w:szCs w:val="22"/>
        </w:rPr>
      </w:pPr>
      <w:r w:rsidRPr="00D5360A">
        <w:rPr>
          <w:rFonts w:asciiTheme="minorHAnsi" w:hAnsiTheme="minorHAnsi"/>
          <w:b/>
          <w:bCs/>
          <w:sz w:val="22"/>
          <w:szCs w:val="22"/>
        </w:rPr>
        <w:t>Płatność nr 1</w:t>
      </w:r>
      <w:r w:rsidRPr="00D5360A">
        <w:rPr>
          <w:rFonts w:asciiTheme="minorHAnsi" w:hAnsiTheme="minorHAnsi"/>
          <w:bCs/>
          <w:sz w:val="22"/>
          <w:szCs w:val="22"/>
        </w:rPr>
        <w:t xml:space="preserve"> zaliczka na wykonanie przedmiotu zamówienia, stanowiąca </w:t>
      </w:r>
      <w:r w:rsidR="000458E8">
        <w:rPr>
          <w:rFonts w:asciiTheme="minorHAnsi" w:hAnsiTheme="minorHAnsi"/>
          <w:bCs/>
          <w:sz w:val="22"/>
          <w:szCs w:val="22"/>
        </w:rPr>
        <w:t>……</w:t>
      </w:r>
      <w:r w:rsidRPr="00D5360A">
        <w:rPr>
          <w:rFonts w:asciiTheme="minorHAnsi" w:hAnsiTheme="minorHAnsi"/>
          <w:bCs/>
          <w:sz w:val="22"/>
          <w:szCs w:val="22"/>
        </w:rPr>
        <w:t>% ceny brutto wykonania całości przedmiotu zamówienia:</w:t>
      </w:r>
    </w:p>
    <w:p w14:paraId="4E100DCF" w14:textId="77777777" w:rsidR="008D12A9" w:rsidRPr="00D5360A" w:rsidRDefault="008D12A9" w:rsidP="008D12A9">
      <w:pPr>
        <w:numPr>
          <w:ilvl w:val="0"/>
          <w:numId w:val="7"/>
        </w:numPr>
        <w:suppressAutoHyphens/>
        <w:spacing w:line="252" w:lineRule="auto"/>
        <w:ind w:left="1080"/>
        <w:jc w:val="both"/>
        <w:rPr>
          <w:rFonts w:asciiTheme="minorHAnsi" w:hAnsiTheme="minorHAnsi"/>
          <w:sz w:val="22"/>
          <w:szCs w:val="22"/>
        </w:rPr>
      </w:pPr>
      <w:r w:rsidRPr="00D5360A">
        <w:rPr>
          <w:rFonts w:asciiTheme="minorHAnsi" w:hAnsiTheme="minorHAnsi"/>
          <w:sz w:val="22"/>
          <w:szCs w:val="22"/>
        </w:rPr>
        <w:t>kwota netto: ....................................................</w:t>
      </w:r>
    </w:p>
    <w:p w14:paraId="58EE9604" w14:textId="77777777" w:rsidR="008D12A9" w:rsidRPr="00D5360A" w:rsidRDefault="008D12A9" w:rsidP="008D12A9">
      <w:pPr>
        <w:numPr>
          <w:ilvl w:val="0"/>
          <w:numId w:val="7"/>
        </w:numPr>
        <w:suppressAutoHyphens/>
        <w:spacing w:line="252" w:lineRule="auto"/>
        <w:ind w:left="1080"/>
        <w:jc w:val="both"/>
        <w:rPr>
          <w:rFonts w:asciiTheme="minorHAnsi" w:hAnsiTheme="minorHAnsi"/>
          <w:bCs/>
          <w:sz w:val="22"/>
          <w:szCs w:val="22"/>
        </w:rPr>
      </w:pPr>
      <w:r w:rsidRPr="00D5360A">
        <w:rPr>
          <w:rFonts w:asciiTheme="minorHAnsi" w:hAnsiTheme="minorHAnsi"/>
          <w:sz w:val="22"/>
          <w:szCs w:val="22"/>
        </w:rPr>
        <w:t>podatek VAT: ...................................................</w:t>
      </w:r>
    </w:p>
    <w:p w14:paraId="53FDECCC" w14:textId="77777777" w:rsidR="008D12A9" w:rsidRPr="00D5360A" w:rsidRDefault="008D12A9" w:rsidP="008D12A9">
      <w:pPr>
        <w:numPr>
          <w:ilvl w:val="0"/>
          <w:numId w:val="7"/>
        </w:numPr>
        <w:suppressAutoHyphens/>
        <w:spacing w:line="252" w:lineRule="auto"/>
        <w:ind w:left="1080"/>
        <w:jc w:val="both"/>
        <w:rPr>
          <w:rFonts w:asciiTheme="minorHAnsi" w:hAnsiTheme="minorHAnsi"/>
          <w:sz w:val="22"/>
          <w:szCs w:val="22"/>
        </w:rPr>
      </w:pPr>
      <w:r w:rsidRPr="00D5360A">
        <w:rPr>
          <w:rFonts w:asciiTheme="minorHAnsi" w:hAnsiTheme="minorHAnsi"/>
          <w:bCs/>
          <w:sz w:val="22"/>
          <w:szCs w:val="22"/>
        </w:rPr>
        <w:lastRenderedPageBreak/>
        <w:t xml:space="preserve">kwota brutto: </w:t>
      </w:r>
      <w:r w:rsidRPr="00D5360A">
        <w:rPr>
          <w:rFonts w:asciiTheme="minorHAnsi" w:hAnsiTheme="minorHAnsi"/>
          <w:sz w:val="22"/>
          <w:szCs w:val="22"/>
        </w:rPr>
        <w:t>..................................................</w:t>
      </w:r>
    </w:p>
    <w:p w14:paraId="4F7223AD" w14:textId="77777777" w:rsidR="008D12A9" w:rsidRPr="00D5360A" w:rsidRDefault="008D12A9" w:rsidP="008D12A9">
      <w:pPr>
        <w:numPr>
          <w:ilvl w:val="0"/>
          <w:numId w:val="7"/>
        </w:numPr>
        <w:suppressAutoHyphens/>
        <w:spacing w:line="252" w:lineRule="auto"/>
        <w:ind w:left="1080"/>
        <w:rPr>
          <w:rFonts w:asciiTheme="minorHAnsi" w:hAnsiTheme="minorHAnsi"/>
          <w:b/>
          <w:sz w:val="22"/>
          <w:szCs w:val="22"/>
        </w:rPr>
      </w:pPr>
      <w:r w:rsidRPr="00D5360A">
        <w:rPr>
          <w:rFonts w:asciiTheme="minorHAnsi" w:hAnsiTheme="minorHAnsi"/>
          <w:sz w:val="22"/>
          <w:szCs w:val="22"/>
        </w:rPr>
        <w:t>(słownie cena brutto: .......................................................................................................................)</w:t>
      </w:r>
    </w:p>
    <w:p w14:paraId="4FE55602" w14:textId="18E381CA" w:rsidR="004A6035" w:rsidRPr="00620284" w:rsidRDefault="008D12A9" w:rsidP="00620284">
      <w:pPr>
        <w:numPr>
          <w:ilvl w:val="0"/>
          <w:numId w:val="7"/>
        </w:numPr>
        <w:tabs>
          <w:tab w:val="clear" w:pos="0"/>
          <w:tab w:val="num" w:pos="1134"/>
        </w:tabs>
        <w:suppressAutoHyphens/>
        <w:spacing w:line="252" w:lineRule="auto"/>
        <w:ind w:left="1134" w:hanging="425"/>
        <w:jc w:val="both"/>
        <w:rPr>
          <w:rFonts w:asciiTheme="minorHAnsi" w:hAnsiTheme="minorHAnsi"/>
          <w:b/>
          <w:sz w:val="22"/>
          <w:szCs w:val="22"/>
        </w:rPr>
      </w:pPr>
      <w:r w:rsidRPr="00D5360A">
        <w:rPr>
          <w:rFonts w:asciiTheme="minorHAnsi" w:hAnsiTheme="minorHAnsi"/>
          <w:sz w:val="22"/>
          <w:szCs w:val="22"/>
        </w:rPr>
        <w:t xml:space="preserve">termin płatności: </w:t>
      </w:r>
      <w:r w:rsidR="00EA28B2" w:rsidRPr="00D5360A">
        <w:rPr>
          <w:rFonts w:asciiTheme="minorHAnsi" w:hAnsiTheme="minorHAnsi"/>
          <w:color w:val="000000" w:themeColor="text1"/>
          <w:sz w:val="22"/>
          <w:szCs w:val="22"/>
        </w:rPr>
        <w:t>do</w:t>
      </w:r>
      <w:r w:rsidR="00EA28B2" w:rsidRPr="00D5360A">
        <w:rPr>
          <w:rFonts w:asciiTheme="minorHAnsi" w:hAnsiTheme="minorHAnsi"/>
          <w:sz w:val="22"/>
          <w:szCs w:val="22"/>
        </w:rPr>
        <w:t xml:space="preserve"> </w:t>
      </w:r>
      <w:r w:rsidR="00826E64">
        <w:rPr>
          <w:rFonts w:asciiTheme="minorHAnsi" w:hAnsiTheme="minorHAnsi"/>
          <w:sz w:val="22"/>
          <w:szCs w:val="22"/>
        </w:rPr>
        <w:t>14</w:t>
      </w:r>
      <w:r w:rsidRPr="00D5360A">
        <w:rPr>
          <w:rFonts w:asciiTheme="minorHAnsi" w:hAnsiTheme="minorHAnsi"/>
          <w:sz w:val="22"/>
          <w:szCs w:val="22"/>
        </w:rPr>
        <w:t xml:space="preserve"> dni kalendarzowych od dnia zawarcia Umowy </w:t>
      </w:r>
      <w:r w:rsidR="00620284">
        <w:rPr>
          <w:rFonts w:asciiTheme="minorHAnsi" w:hAnsiTheme="minorHAnsi"/>
          <w:sz w:val="22"/>
          <w:szCs w:val="22"/>
        </w:rPr>
        <w:t>lub złożenia zamówienia</w:t>
      </w:r>
      <w:r w:rsidRPr="00D5360A">
        <w:rPr>
          <w:rFonts w:asciiTheme="minorHAnsi" w:hAnsiTheme="minorHAnsi"/>
          <w:sz w:val="22"/>
          <w:szCs w:val="22"/>
        </w:rPr>
        <w:t>,</w:t>
      </w:r>
    </w:p>
    <w:p w14:paraId="7D93BDE5" w14:textId="77777777" w:rsidR="008D12A9" w:rsidRPr="00D5360A" w:rsidRDefault="008D12A9" w:rsidP="008D12A9">
      <w:pPr>
        <w:jc w:val="both"/>
        <w:rPr>
          <w:rFonts w:asciiTheme="minorHAnsi" w:hAnsiTheme="minorHAnsi"/>
          <w:b/>
          <w:sz w:val="22"/>
          <w:szCs w:val="22"/>
        </w:rPr>
      </w:pPr>
    </w:p>
    <w:p w14:paraId="27E8FFCA" w14:textId="163595D5" w:rsidR="008D12A9" w:rsidRPr="00D5360A" w:rsidRDefault="008D12A9" w:rsidP="008D12A9">
      <w:pPr>
        <w:spacing w:line="252" w:lineRule="auto"/>
        <w:jc w:val="both"/>
        <w:rPr>
          <w:rFonts w:asciiTheme="minorHAnsi" w:hAnsiTheme="minorHAnsi"/>
          <w:bCs/>
          <w:sz w:val="22"/>
          <w:szCs w:val="22"/>
        </w:rPr>
      </w:pPr>
      <w:r w:rsidRPr="00D5360A">
        <w:rPr>
          <w:rFonts w:asciiTheme="minorHAnsi" w:hAnsiTheme="minorHAnsi"/>
          <w:b/>
          <w:bCs/>
          <w:sz w:val="22"/>
          <w:szCs w:val="22"/>
        </w:rPr>
        <w:t xml:space="preserve">Płatność nr </w:t>
      </w:r>
      <w:r w:rsidR="00826E64">
        <w:rPr>
          <w:rFonts w:asciiTheme="minorHAnsi" w:hAnsiTheme="minorHAnsi"/>
          <w:b/>
          <w:bCs/>
          <w:sz w:val="22"/>
          <w:szCs w:val="22"/>
        </w:rPr>
        <w:t>2</w:t>
      </w:r>
      <w:r w:rsidRPr="00D5360A">
        <w:rPr>
          <w:rFonts w:asciiTheme="minorHAnsi" w:hAnsiTheme="minorHAnsi"/>
          <w:bCs/>
          <w:sz w:val="22"/>
          <w:szCs w:val="22"/>
        </w:rPr>
        <w:t xml:space="preserve"> pozostała część ceny (</w:t>
      </w:r>
      <w:r w:rsidR="00826E64">
        <w:rPr>
          <w:rFonts w:asciiTheme="minorHAnsi" w:hAnsiTheme="minorHAnsi"/>
          <w:bCs/>
          <w:sz w:val="22"/>
          <w:szCs w:val="22"/>
        </w:rPr>
        <w:t>…….</w:t>
      </w:r>
      <w:r w:rsidR="0003644D" w:rsidRPr="00D5360A">
        <w:rPr>
          <w:rFonts w:asciiTheme="minorHAnsi" w:hAnsiTheme="minorHAnsi"/>
          <w:bCs/>
          <w:sz w:val="22"/>
          <w:szCs w:val="22"/>
        </w:rPr>
        <w:t xml:space="preserve"> </w:t>
      </w:r>
      <w:r w:rsidRPr="00D5360A">
        <w:rPr>
          <w:rFonts w:asciiTheme="minorHAnsi" w:hAnsiTheme="minorHAnsi"/>
          <w:bCs/>
          <w:sz w:val="22"/>
          <w:szCs w:val="22"/>
        </w:rPr>
        <w:t>%):</w:t>
      </w:r>
    </w:p>
    <w:p w14:paraId="30A9BD21" w14:textId="77777777" w:rsidR="008D12A9" w:rsidRPr="00D5360A" w:rsidRDefault="008D12A9" w:rsidP="008D12A9">
      <w:pPr>
        <w:numPr>
          <w:ilvl w:val="0"/>
          <w:numId w:val="7"/>
        </w:numPr>
        <w:suppressAutoHyphens/>
        <w:spacing w:line="252" w:lineRule="auto"/>
        <w:ind w:left="1080"/>
        <w:jc w:val="both"/>
        <w:rPr>
          <w:rFonts w:asciiTheme="minorHAnsi" w:hAnsiTheme="minorHAnsi"/>
          <w:sz w:val="22"/>
          <w:szCs w:val="22"/>
        </w:rPr>
      </w:pPr>
      <w:r w:rsidRPr="00D5360A">
        <w:rPr>
          <w:rFonts w:asciiTheme="minorHAnsi" w:hAnsiTheme="minorHAnsi"/>
          <w:sz w:val="22"/>
          <w:szCs w:val="22"/>
        </w:rPr>
        <w:t>kwota netto: ....................................................</w:t>
      </w:r>
    </w:p>
    <w:p w14:paraId="7AC95F2B" w14:textId="77777777" w:rsidR="008D12A9" w:rsidRPr="00D5360A" w:rsidRDefault="008D12A9" w:rsidP="008D12A9">
      <w:pPr>
        <w:numPr>
          <w:ilvl w:val="0"/>
          <w:numId w:val="7"/>
        </w:numPr>
        <w:suppressAutoHyphens/>
        <w:spacing w:line="252" w:lineRule="auto"/>
        <w:ind w:left="1080"/>
        <w:jc w:val="both"/>
        <w:rPr>
          <w:rFonts w:asciiTheme="minorHAnsi" w:hAnsiTheme="minorHAnsi"/>
          <w:bCs/>
          <w:sz w:val="22"/>
          <w:szCs w:val="22"/>
        </w:rPr>
      </w:pPr>
      <w:r w:rsidRPr="00D5360A">
        <w:rPr>
          <w:rFonts w:asciiTheme="minorHAnsi" w:hAnsiTheme="minorHAnsi"/>
          <w:sz w:val="22"/>
          <w:szCs w:val="22"/>
        </w:rPr>
        <w:t>podatek VAT: ..................................................</w:t>
      </w:r>
    </w:p>
    <w:p w14:paraId="1A550011" w14:textId="77777777" w:rsidR="008D12A9" w:rsidRPr="00D5360A" w:rsidRDefault="008D12A9" w:rsidP="008D12A9">
      <w:pPr>
        <w:numPr>
          <w:ilvl w:val="0"/>
          <w:numId w:val="7"/>
        </w:numPr>
        <w:suppressAutoHyphens/>
        <w:spacing w:line="252" w:lineRule="auto"/>
        <w:ind w:left="1080"/>
        <w:jc w:val="both"/>
        <w:rPr>
          <w:rFonts w:asciiTheme="minorHAnsi" w:hAnsiTheme="minorHAnsi"/>
          <w:sz w:val="22"/>
          <w:szCs w:val="22"/>
        </w:rPr>
      </w:pPr>
      <w:r w:rsidRPr="00D5360A">
        <w:rPr>
          <w:rFonts w:asciiTheme="minorHAnsi" w:hAnsiTheme="minorHAnsi"/>
          <w:bCs/>
          <w:sz w:val="22"/>
          <w:szCs w:val="22"/>
        </w:rPr>
        <w:t xml:space="preserve">kwota brutto: </w:t>
      </w:r>
      <w:r w:rsidRPr="00D5360A">
        <w:rPr>
          <w:rFonts w:asciiTheme="minorHAnsi" w:hAnsiTheme="minorHAnsi"/>
          <w:sz w:val="22"/>
          <w:szCs w:val="22"/>
        </w:rPr>
        <w:t>..................................................</w:t>
      </w:r>
    </w:p>
    <w:p w14:paraId="49F04100" w14:textId="77777777" w:rsidR="008D12A9" w:rsidRPr="00D5360A" w:rsidRDefault="008D12A9" w:rsidP="008D12A9">
      <w:pPr>
        <w:numPr>
          <w:ilvl w:val="0"/>
          <w:numId w:val="7"/>
        </w:numPr>
        <w:suppressAutoHyphens/>
        <w:spacing w:line="252" w:lineRule="auto"/>
        <w:ind w:left="1080"/>
        <w:rPr>
          <w:rFonts w:asciiTheme="minorHAnsi" w:hAnsiTheme="minorHAnsi"/>
          <w:b/>
          <w:sz w:val="22"/>
          <w:szCs w:val="22"/>
        </w:rPr>
      </w:pPr>
      <w:r w:rsidRPr="00D5360A">
        <w:rPr>
          <w:rFonts w:asciiTheme="minorHAnsi" w:hAnsiTheme="minorHAnsi"/>
          <w:sz w:val="22"/>
          <w:szCs w:val="22"/>
        </w:rPr>
        <w:t>(słownie kwota brutto: .......................................................................................................................)</w:t>
      </w:r>
    </w:p>
    <w:p w14:paraId="20FA7904" w14:textId="77777777" w:rsidR="008D12A9" w:rsidRPr="00D5360A" w:rsidRDefault="008D12A9" w:rsidP="008D12A9">
      <w:pPr>
        <w:numPr>
          <w:ilvl w:val="0"/>
          <w:numId w:val="7"/>
        </w:numPr>
        <w:suppressAutoHyphens/>
        <w:spacing w:line="252" w:lineRule="auto"/>
        <w:ind w:left="1080"/>
        <w:jc w:val="both"/>
        <w:rPr>
          <w:rFonts w:asciiTheme="minorHAnsi" w:hAnsiTheme="minorHAnsi"/>
          <w:noProof/>
          <w:sz w:val="22"/>
          <w:szCs w:val="22"/>
        </w:rPr>
      </w:pPr>
      <w:r w:rsidRPr="00D5360A">
        <w:rPr>
          <w:rFonts w:asciiTheme="minorHAnsi" w:hAnsiTheme="minorHAnsi"/>
          <w:noProof/>
          <w:sz w:val="22"/>
          <w:szCs w:val="22"/>
        </w:rPr>
        <w:t xml:space="preserve">termin płatności: </w:t>
      </w:r>
      <w:r w:rsidR="00EA28B2" w:rsidRPr="00D5360A">
        <w:rPr>
          <w:rFonts w:asciiTheme="minorHAnsi" w:hAnsiTheme="minorHAnsi"/>
          <w:noProof/>
          <w:color w:val="000000" w:themeColor="text1"/>
          <w:sz w:val="22"/>
          <w:szCs w:val="22"/>
        </w:rPr>
        <w:t>do</w:t>
      </w:r>
      <w:r w:rsidR="00EA28B2" w:rsidRPr="00D5360A">
        <w:rPr>
          <w:rFonts w:asciiTheme="minorHAnsi" w:hAnsiTheme="minorHAnsi"/>
          <w:noProof/>
          <w:sz w:val="22"/>
          <w:szCs w:val="22"/>
        </w:rPr>
        <w:t xml:space="preserve"> </w:t>
      </w:r>
      <w:r w:rsidRPr="00D5360A">
        <w:rPr>
          <w:rFonts w:asciiTheme="minorHAnsi" w:hAnsiTheme="minorHAnsi"/>
          <w:noProof/>
          <w:sz w:val="22"/>
          <w:szCs w:val="22"/>
        </w:rPr>
        <w:t>14 dni kalendarzowych od dnia otrzymania przez Zamawiającego prawidłowo wystawionej faktury VAT wystawionej na podstawie podpisanego przez Strony protokołu zdawczo-odbiorczego stwierdzającego odbiór przedmiotu zamówienia przez Zamawiającego bez zastrzeżeń.</w:t>
      </w:r>
    </w:p>
    <w:p w14:paraId="7F9B9582" w14:textId="77777777" w:rsidR="008D12A9" w:rsidRDefault="008D12A9" w:rsidP="008D12A9">
      <w:pPr>
        <w:jc w:val="both"/>
        <w:rPr>
          <w:rFonts w:asciiTheme="minorHAnsi" w:hAnsiTheme="minorHAnsi"/>
          <w:b/>
          <w:sz w:val="22"/>
          <w:szCs w:val="22"/>
        </w:rPr>
      </w:pPr>
    </w:p>
    <w:p w14:paraId="0EC39BAF" w14:textId="21F6E751" w:rsidR="008D12A9" w:rsidRDefault="008D12A9" w:rsidP="008D12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Termin realizacji przedmiotu zamówienia wynosi …………… dni kalendarzowych od daty </w:t>
      </w:r>
      <w:r w:rsidR="000741D2">
        <w:rPr>
          <w:rFonts w:asciiTheme="minorHAnsi" w:hAnsiTheme="minorHAnsi"/>
          <w:sz w:val="22"/>
          <w:szCs w:val="22"/>
        </w:rPr>
        <w:t>zawarcia umowy</w:t>
      </w:r>
      <w:r>
        <w:rPr>
          <w:rFonts w:asciiTheme="minorHAnsi" w:hAnsiTheme="minorHAnsi"/>
          <w:sz w:val="22"/>
          <w:szCs w:val="22"/>
        </w:rPr>
        <w:t>.</w:t>
      </w:r>
    </w:p>
    <w:p w14:paraId="01383B01" w14:textId="77777777" w:rsidR="008D12A9" w:rsidRDefault="008D12A9" w:rsidP="00D51279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14:paraId="37BB387B" w14:textId="77777777" w:rsidR="008D12A9" w:rsidRDefault="008D12A9" w:rsidP="008D12A9">
      <w:pPr>
        <w:spacing w:line="252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2472955C" w14:textId="77777777" w:rsidR="008D12A9" w:rsidRDefault="008D12A9" w:rsidP="008D12A9">
      <w:pPr>
        <w:spacing w:line="252" w:lineRule="auto"/>
        <w:outlineLvl w:val="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Oświadczenia:</w:t>
      </w:r>
    </w:p>
    <w:p w14:paraId="5AD8B99F" w14:textId="77777777" w:rsidR="008D12A9" w:rsidRDefault="008D12A9" w:rsidP="008D12A9">
      <w:pPr>
        <w:numPr>
          <w:ilvl w:val="0"/>
          <w:numId w:val="8"/>
        </w:numPr>
        <w:suppressAutoHyphens/>
        <w:spacing w:line="252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Oświadczamy, że zapoznaliśmy się z treścią zapytania ofertowego i uznajemy się za związanych określonymi w nim wymaganiami i zasadami postępowania. Nie wnosimy do niego zastrzeżeń oraz przyjmujemy w całości warunki w nim zawarte. Potwierdzamy, że uzyskaliśmy wszelkie niezbędne informacje do przygotowania oferty.</w:t>
      </w:r>
    </w:p>
    <w:p w14:paraId="4755E260" w14:textId="79DFA4B7" w:rsidR="008D12A9" w:rsidRDefault="008D12A9" w:rsidP="008D12A9">
      <w:pPr>
        <w:numPr>
          <w:ilvl w:val="0"/>
          <w:numId w:val="8"/>
        </w:numPr>
        <w:suppressAutoHyphens/>
        <w:spacing w:line="252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Oświadczamy, że w cenie naszej oferty zostały uwzględnione wszystkie koszty wykonania zamówienia.</w:t>
      </w:r>
    </w:p>
    <w:p w14:paraId="44DA6001" w14:textId="6219104B" w:rsidR="008D12A9" w:rsidRDefault="008D12A9" w:rsidP="008D12A9">
      <w:pPr>
        <w:numPr>
          <w:ilvl w:val="0"/>
          <w:numId w:val="8"/>
        </w:numPr>
        <w:suppressAutoHyphens/>
        <w:spacing w:line="252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Oświadczamy, że termin ważności oferty wynosi 60 dni </w:t>
      </w:r>
      <w:r w:rsidR="00F42483">
        <w:rPr>
          <w:rFonts w:asciiTheme="minorHAnsi" w:hAnsiTheme="minorHAnsi"/>
          <w:color w:val="000000" w:themeColor="text1"/>
          <w:sz w:val="22"/>
          <w:szCs w:val="22"/>
        </w:rPr>
        <w:t>od dnia</w:t>
      </w:r>
      <w:r w:rsidR="00B6393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63930" w:rsidRPr="00D7611F">
        <w:rPr>
          <w:rFonts w:asciiTheme="minorHAnsi" w:hAnsiTheme="minorHAnsi"/>
          <w:color w:val="000000" w:themeColor="text1"/>
          <w:sz w:val="22"/>
          <w:szCs w:val="22"/>
        </w:rPr>
        <w:t>upływu terminu składania ofert</w:t>
      </w:r>
      <w:r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46EC0800" w14:textId="77777777" w:rsidR="008D12A9" w:rsidRDefault="008D12A9" w:rsidP="008D12A9">
      <w:pPr>
        <w:suppressAutoHyphens/>
        <w:autoSpaceDE w:val="0"/>
        <w:spacing w:line="252" w:lineRule="auto"/>
        <w:ind w:left="45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67FBBE51" w14:textId="77777777" w:rsidR="008D12A9" w:rsidRDefault="008D12A9" w:rsidP="008D12A9">
      <w:pPr>
        <w:spacing w:line="252" w:lineRule="auto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Załącznikami do niniejszej oferty są:</w:t>
      </w:r>
    </w:p>
    <w:p w14:paraId="79445C58" w14:textId="77777777" w:rsidR="0058448D" w:rsidRPr="00B86EC0" w:rsidRDefault="0058448D" w:rsidP="00A956B6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B86EC0">
        <w:rPr>
          <w:rFonts w:asciiTheme="minorHAnsi" w:hAnsiTheme="minorHAnsi"/>
          <w:sz w:val="22"/>
          <w:szCs w:val="22"/>
        </w:rPr>
        <w:t>Wypełniony druk Załącznika nr 2 do ZAPYTANIA OFERTOWEGO - Oświadczenie o spełnieniu warunków uczestnictwa w postępowaniu.</w:t>
      </w:r>
    </w:p>
    <w:p w14:paraId="4E97A0AB" w14:textId="2BF251C1" w:rsidR="0058448D" w:rsidRPr="00B86EC0" w:rsidRDefault="0058448D" w:rsidP="00A956B6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B86EC0">
        <w:rPr>
          <w:rFonts w:asciiTheme="minorHAnsi" w:hAnsiTheme="minorHAnsi"/>
          <w:sz w:val="22"/>
          <w:szCs w:val="22"/>
        </w:rPr>
        <w:t>Wypełniony druk Załącznika nr 3 do ZAPYTANIA OFERTOWEGO - Oświadczenie o braku powiązań osobowych lub kapitałowych.</w:t>
      </w:r>
    </w:p>
    <w:p w14:paraId="6D76E5EF" w14:textId="77777777" w:rsidR="00606C84" w:rsidRDefault="0058448D" w:rsidP="00A956B6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B86EC0">
        <w:rPr>
          <w:rFonts w:asciiTheme="minorHAnsi" w:hAnsiTheme="minorHAnsi"/>
          <w:sz w:val="22"/>
          <w:szCs w:val="22"/>
        </w:rPr>
        <w:t>Aktualny odpis z dokumentu rejestrowego Wykonawcy.</w:t>
      </w:r>
    </w:p>
    <w:p w14:paraId="2BFA4822" w14:textId="77777777" w:rsidR="00A956B6" w:rsidRDefault="0058448D" w:rsidP="00A956B6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B86EC0">
        <w:rPr>
          <w:rFonts w:asciiTheme="minorHAnsi" w:hAnsiTheme="minorHAnsi"/>
          <w:sz w:val="22"/>
          <w:szCs w:val="22"/>
        </w:rPr>
        <w:t>Pełnomocnictwo do reprezentowania Wykonawcy (jeśli dotyczy) – w przypadku, jeśli ofertę podpisuje osoba inna niż wskazana we właściwym rejestrze.</w:t>
      </w:r>
    </w:p>
    <w:p w14:paraId="22C19035" w14:textId="7A72A58E" w:rsidR="00A956B6" w:rsidRPr="00A956B6" w:rsidRDefault="00A956B6" w:rsidP="00A956B6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A956B6">
        <w:rPr>
          <w:rFonts w:asciiTheme="minorHAnsi" w:hAnsiTheme="minorHAnsi" w:cstheme="minorHAnsi"/>
          <w:color w:val="000000"/>
          <w:spacing w:val="2"/>
          <w:sz w:val="22"/>
          <w:szCs w:val="22"/>
        </w:rPr>
        <w:t>Dokument potwierdzający, że Wykonawca jest notyfikowaną przez Komisję Europejską jednostką certyfikującą (posiadającą certyfikowane laboratorium) w zakresie testów energetycznych i wytrzymałościowych.</w:t>
      </w:r>
    </w:p>
    <w:p w14:paraId="4028D779" w14:textId="77777777" w:rsidR="0010742C" w:rsidRDefault="0010742C" w:rsidP="00620284">
      <w:pPr>
        <w:ind w:right="440"/>
        <w:rPr>
          <w:rFonts w:ascii="Calibri" w:hAnsi="Calibri"/>
          <w:bCs/>
          <w:sz w:val="22"/>
          <w:szCs w:val="22"/>
        </w:rPr>
      </w:pPr>
      <w:bookmarkStart w:id="1" w:name="_GoBack"/>
      <w:bookmarkEnd w:id="1"/>
    </w:p>
    <w:p w14:paraId="3AFF46A4" w14:textId="77777777" w:rsidR="00340531" w:rsidRDefault="00340531" w:rsidP="008D12A9">
      <w:pPr>
        <w:jc w:val="right"/>
        <w:rPr>
          <w:rFonts w:ascii="Calibri" w:hAnsi="Calibri"/>
          <w:bCs/>
          <w:sz w:val="22"/>
          <w:szCs w:val="22"/>
        </w:rPr>
      </w:pPr>
    </w:p>
    <w:p w14:paraId="0AD6D456" w14:textId="77777777" w:rsidR="00340531" w:rsidRDefault="00340531" w:rsidP="008D12A9">
      <w:pPr>
        <w:jc w:val="right"/>
        <w:rPr>
          <w:rFonts w:ascii="Calibri" w:hAnsi="Calibri"/>
          <w:bCs/>
          <w:sz w:val="22"/>
          <w:szCs w:val="22"/>
        </w:rPr>
      </w:pPr>
    </w:p>
    <w:p w14:paraId="74D036D5" w14:textId="6E45E7B4" w:rsidR="008D12A9" w:rsidRDefault="008D12A9" w:rsidP="008D12A9">
      <w:pPr>
        <w:jc w:val="righ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….</w:t>
      </w:r>
      <w:r>
        <w:rPr>
          <w:rFonts w:ascii="Calibri" w:hAnsi="Calibri"/>
          <w:sz w:val="22"/>
          <w:szCs w:val="22"/>
        </w:rPr>
        <w:t>……………………………………………………………………..…..</w:t>
      </w:r>
    </w:p>
    <w:p w14:paraId="72D46DA1" w14:textId="77777777" w:rsidR="008D12A9" w:rsidRDefault="008D12A9" w:rsidP="008D12A9">
      <w:pPr>
        <w:tabs>
          <w:tab w:val="left" w:pos="284"/>
        </w:tabs>
        <w:autoSpaceDE w:val="0"/>
        <w:ind w:left="284" w:hanging="284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(czytelny podpis albo pieczęć i podpis Wykonawcy/ osoby/osób</w:t>
      </w:r>
    </w:p>
    <w:p w14:paraId="5A7EBB30" w14:textId="77777777" w:rsidR="008D12A9" w:rsidRDefault="008D12A9" w:rsidP="008D12A9">
      <w:pPr>
        <w:tabs>
          <w:tab w:val="left" w:pos="284"/>
        </w:tabs>
        <w:autoSpaceDE w:val="0"/>
        <w:ind w:left="284" w:hanging="284"/>
        <w:jc w:val="right"/>
        <w:rPr>
          <w:bCs/>
          <w:i/>
          <w:sz w:val="18"/>
          <w:szCs w:val="18"/>
        </w:rPr>
      </w:pPr>
      <w:r>
        <w:rPr>
          <w:i/>
          <w:sz w:val="18"/>
          <w:szCs w:val="18"/>
        </w:rPr>
        <w:t>uprawnionej do występowania w imieniu Wykonawcy</w:t>
      </w:r>
      <w:r>
        <w:rPr>
          <w:bCs/>
          <w:i/>
          <w:sz w:val="18"/>
          <w:szCs w:val="18"/>
        </w:rPr>
        <w:t>*)</w:t>
      </w:r>
    </w:p>
    <w:p w14:paraId="4AE00A76" w14:textId="77777777" w:rsidR="008D12A9" w:rsidRDefault="008D12A9" w:rsidP="008D12A9">
      <w:pPr>
        <w:tabs>
          <w:tab w:val="left" w:pos="284"/>
        </w:tabs>
        <w:autoSpaceDE w:val="0"/>
        <w:ind w:left="284" w:hanging="284"/>
        <w:jc w:val="right"/>
        <w:rPr>
          <w:bCs/>
          <w:i/>
          <w:sz w:val="18"/>
          <w:szCs w:val="18"/>
        </w:rPr>
      </w:pPr>
    </w:p>
    <w:p w14:paraId="0FFE2B89" w14:textId="77777777" w:rsidR="008D12A9" w:rsidRDefault="008D12A9" w:rsidP="008D12A9">
      <w:pPr>
        <w:tabs>
          <w:tab w:val="left" w:pos="284"/>
        </w:tabs>
        <w:autoSpaceDE w:val="0"/>
        <w:rPr>
          <w:bCs/>
          <w:i/>
          <w:sz w:val="16"/>
          <w:szCs w:val="16"/>
        </w:rPr>
      </w:pPr>
      <w:r>
        <w:rPr>
          <w:rFonts w:cs="Calibri"/>
          <w:bCs/>
          <w:i/>
          <w:sz w:val="16"/>
          <w:szCs w:val="16"/>
        </w:rPr>
        <w:t>*Podpis osoby</w:t>
      </w:r>
      <w:r>
        <w:rPr>
          <w:bCs/>
          <w:i/>
          <w:sz w:val="16"/>
          <w:szCs w:val="16"/>
        </w:rPr>
        <w:t xml:space="preserve"> lub osób figurujących w rejestrach do zaciągania zobowiązań w imieniu Wykonawcy lub we właściwym upoważnieniu.</w:t>
      </w:r>
    </w:p>
    <w:p w14:paraId="2CFD42C9" w14:textId="05182D00" w:rsidR="005F5D3D" w:rsidRPr="005F5D3D" w:rsidRDefault="008D12A9" w:rsidP="0010742C">
      <w:pPr>
        <w:tabs>
          <w:tab w:val="left" w:pos="284"/>
        </w:tabs>
        <w:autoSpaceDE w:val="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**Niewłaściwe skreślić</w:t>
      </w:r>
      <w:bookmarkEnd w:id="0"/>
    </w:p>
    <w:sectPr w:rsidR="005F5D3D" w:rsidRPr="005F5D3D" w:rsidSect="00DA6A97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5A778" w14:textId="77777777" w:rsidR="00472443" w:rsidRDefault="00472443" w:rsidP="009D4F68">
      <w:r>
        <w:separator/>
      </w:r>
    </w:p>
  </w:endnote>
  <w:endnote w:type="continuationSeparator" w:id="0">
    <w:p w14:paraId="12956D55" w14:textId="77777777" w:rsidR="00472443" w:rsidRDefault="00472443" w:rsidP="009D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C7575" w14:textId="77777777" w:rsidR="00472443" w:rsidRDefault="00472443" w:rsidP="009D4F68">
      <w:r>
        <w:separator/>
      </w:r>
    </w:p>
  </w:footnote>
  <w:footnote w:type="continuationSeparator" w:id="0">
    <w:p w14:paraId="79469186" w14:textId="77777777" w:rsidR="00472443" w:rsidRDefault="00472443" w:rsidP="009D4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D4086" w14:textId="77777777" w:rsidR="009D4F68" w:rsidRDefault="009D4F68">
    <w:pPr>
      <w:pStyle w:val="Nagwek"/>
    </w:pPr>
    <w:r w:rsidRPr="006D6C5A">
      <w:rPr>
        <w:noProof/>
      </w:rPr>
      <w:drawing>
        <wp:inline distT="0" distB="0" distL="0" distR="0" wp14:anchorId="58F2989A" wp14:editId="6DD53D4F">
          <wp:extent cx="5756910" cy="46514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465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714A8A" w14:textId="77777777" w:rsidR="009D4F68" w:rsidRDefault="009D4F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2"/>
      </w:r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  <w:sz w:val="20"/>
        <w:szCs w:val="20"/>
      </w:rPr>
    </w:lvl>
  </w:abstractNum>
  <w:abstractNum w:abstractNumId="2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000000"/>
        <w:sz w:val="22"/>
        <w:szCs w:val="22"/>
      </w:rPr>
    </w:lvl>
  </w:abstractNum>
  <w:abstractNum w:abstractNumId="3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-151"/>
        </w:tabs>
        <w:ind w:left="151" w:hanging="360"/>
      </w:pPr>
    </w:lvl>
    <w:lvl w:ilvl="2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4" w15:restartNumberingAfterBreak="0">
    <w:nsid w:val="0C7E5E6C"/>
    <w:multiLevelType w:val="multilevel"/>
    <w:tmpl w:val="62DE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234D4"/>
    <w:multiLevelType w:val="hybridMultilevel"/>
    <w:tmpl w:val="4704F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4110"/>
    <w:multiLevelType w:val="hybridMultilevel"/>
    <w:tmpl w:val="BB16B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D6C3D"/>
    <w:multiLevelType w:val="hybridMultilevel"/>
    <w:tmpl w:val="3AF09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68"/>
    <w:rsid w:val="000108A8"/>
    <w:rsid w:val="00032F1B"/>
    <w:rsid w:val="0003644D"/>
    <w:rsid w:val="000458E8"/>
    <w:rsid w:val="00053ABC"/>
    <w:rsid w:val="00073540"/>
    <w:rsid w:val="000741D2"/>
    <w:rsid w:val="00075DCA"/>
    <w:rsid w:val="000811B6"/>
    <w:rsid w:val="00084494"/>
    <w:rsid w:val="000914B6"/>
    <w:rsid w:val="000A5BD4"/>
    <w:rsid w:val="000B6CAB"/>
    <w:rsid w:val="000B7FA1"/>
    <w:rsid w:val="000C03B9"/>
    <w:rsid w:val="000D4BBF"/>
    <w:rsid w:val="000F5CB5"/>
    <w:rsid w:val="0010742C"/>
    <w:rsid w:val="00121AFE"/>
    <w:rsid w:val="001448B2"/>
    <w:rsid w:val="0015266C"/>
    <w:rsid w:val="001567AD"/>
    <w:rsid w:val="00163C1D"/>
    <w:rsid w:val="001672F7"/>
    <w:rsid w:val="00172E07"/>
    <w:rsid w:val="00190694"/>
    <w:rsid w:val="001B3E05"/>
    <w:rsid w:val="001E48A3"/>
    <w:rsid w:val="0020793B"/>
    <w:rsid w:val="00232B86"/>
    <w:rsid w:val="002423AB"/>
    <w:rsid w:val="00243771"/>
    <w:rsid w:val="00266174"/>
    <w:rsid w:val="002713DF"/>
    <w:rsid w:val="002764A1"/>
    <w:rsid w:val="002B01B4"/>
    <w:rsid w:val="002D01FB"/>
    <w:rsid w:val="003011B0"/>
    <w:rsid w:val="00303116"/>
    <w:rsid w:val="003076E0"/>
    <w:rsid w:val="00311523"/>
    <w:rsid w:val="0031273F"/>
    <w:rsid w:val="00315822"/>
    <w:rsid w:val="00321004"/>
    <w:rsid w:val="00321A05"/>
    <w:rsid w:val="00340531"/>
    <w:rsid w:val="00353FCD"/>
    <w:rsid w:val="00374578"/>
    <w:rsid w:val="0038216C"/>
    <w:rsid w:val="00385D04"/>
    <w:rsid w:val="003A2837"/>
    <w:rsid w:val="003B7280"/>
    <w:rsid w:val="003C15A7"/>
    <w:rsid w:val="003C6529"/>
    <w:rsid w:val="003D0C73"/>
    <w:rsid w:val="00401C70"/>
    <w:rsid w:val="00410271"/>
    <w:rsid w:val="004175D7"/>
    <w:rsid w:val="00422374"/>
    <w:rsid w:val="004716FA"/>
    <w:rsid w:val="00472443"/>
    <w:rsid w:val="004A6035"/>
    <w:rsid w:val="004E00C0"/>
    <w:rsid w:val="00516586"/>
    <w:rsid w:val="005553C0"/>
    <w:rsid w:val="00564AC0"/>
    <w:rsid w:val="00566FF5"/>
    <w:rsid w:val="0058448D"/>
    <w:rsid w:val="00597178"/>
    <w:rsid w:val="005B4E91"/>
    <w:rsid w:val="005B58C4"/>
    <w:rsid w:val="005C5D8C"/>
    <w:rsid w:val="005D179F"/>
    <w:rsid w:val="005E61F5"/>
    <w:rsid w:val="005F1A62"/>
    <w:rsid w:val="005F5D3D"/>
    <w:rsid w:val="00606C84"/>
    <w:rsid w:val="00620284"/>
    <w:rsid w:val="006527A4"/>
    <w:rsid w:val="0068558B"/>
    <w:rsid w:val="006959A3"/>
    <w:rsid w:val="006A7979"/>
    <w:rsid w:val="006B2F8D"/>
    <w:rsid w:val="006C1C1F"/>
    <w:rsid w:val="006C2DD3"/>
    <w:rsid w:val="006C43F3"/>
    <w:rsid w:val="006D2D6B"/>
    <w:rsid w:val="006D5AC6"/>
    <w:rsid w:val="006D76F5"/>
    <w:rsid w:val="006E2193"/>
    <w:rsid w:val="006E64CC"/>
    <w:rsid w:val="006E777E"/>
    <w:rsid w:val="007001BD"/>
    <w:rsid w:val="007015A3"/>
    <w:rsid w:val="00730221"/>
    <w:rsid w:val="00751C3F"/>
    <w:rsid w:val="00761A14"/>
    <w:rsid w:val="00771912"/>
    <w:rsid w:val="007767BC"/>
    <w:rsid w:val="007A6441"/>
    <w:rsid w:val="007B5E69"/>
    <w:rsid w:val="007C1F95"/>
    <w:rsid w:val="007D13F5"/>
    <w:rsid w:val="007D34AA"/>
    <w:rsid w:val="008005FE"/>
    <w:rsid w:val="00826E64"/>
    <w:rsid w:val="00832BBE"/>
    <w:rsid w:val="00852CF5"/>
    <w:rsid w:val="00853519"/>
    <w:rsid w:val="00862083"/>
    <w:rsid w:val="00870C85"/>
    <w:rsid w:val="008A5AFB"/>
    <w:rsid w:val="008B2BC7"/>
    <w:rsid w:val="008C29AD"/>
    <w:rsid w:val="008C2F66"/>
    <w:rsid w:val="008D12A9"/>
    <w:rsid w:val="008E646D"/>
    <w:rsid w:val="00903031"/>
    <w:rsid w:val="00912E38"/>
    <w:rsid w:val="00916923"/>
    <w:rsid w:val="0092705A"/>
    <w:rsid w:val="00933730"/>
    <w:rsid w:val="0094670C"/>
    <w:rsid w:val="0096169A"/>
    <w:rsid w:val="00983143"/>
    <w:rsid w:val="009904B4"/>
    <w:rsid w:val="009A6921"/>
    <w:rsid w:val="009C2CEE"/>
    <w:rsid w:val="009C7A50"/>
    <w:rsid w:val="009D3BB7"/>
    <w:rsid w:val="009D4F68"/>
    <w:rsid w:val="00A037A5"/>
    <w:rsid w:val="00A072D4"/>
    <w:rsid w:val="00A25B3B"/>
    <w:rsid w:val="00A6607F"/>
    <w:rsid w:val="00A7559A"/>
    <w:rsid w:val="00A81F04"/>
    <w:rsid w:val="00A91A4B"/>
    <w:rsid w:val="00A95254"/>
    <w:rsid w:val="00A956B6"/>
    <w:rsid w:val="00AD6C0F"/>
    <w:rsid w:val="00B02EDB"/>
    <w:rsid w:val="00B03831"/>
    <w:rsid w:val="00B24BEC"/>
    <w:rsid w:val="00B26A3E"/>
    <w:rsid w:val="00B3669F"/>
    <w:rsid w:val="00B41168"/>
    <w:rsid w:val="00B61EB1"/>
    <w:rsid w:val="00B62EFF"/>
    <w:rsid w:val="00B62F91"/>
    <w:rsid w:val="00B63930"/>
    <w:rsid w:val="00B72228"/>
    <w:rsid w:val="00B86EC0"/>
    <w:rsid w:val="00BC13BC"/>
    <w:rsid w:val="00BD3245"/>
    <w:rsid w:val="00C23250"/>
    <w:rsid w:val="00C271ED"/>
    <w:rsid w:val="00C338F4"/>
    <w:rsid w:val="00C42381"/>
    <w:rsid w:val="00C706D9"/>
    <w:rsid w:val="00C85BF7"/>
    <w:rsid w:val="00C92F51"/>
    <w:rsid w:val="00CB27C5"/>
    <w:rsid w:val="00CB43D5"/>
    <w:rsid w:val="00CB71B2"/>
    <w:rsid w:val="00D0034F"/>
    <w:rsid w:val="00D16A4C"/>
    <w:rsid w:val="00D22D93"/>
    <w:rsid w:val="00D271BD"/>
    <w:rsid w:val="00D2775F"/>
    <w:rsid w:val="00D325C7"/>
    <w:rsid w:val="00D50F2D"/>
    <w:rsid w:val="00D51279"/>
    <w:rsid w:val="00D5360A"/>
    <w:rsid w:val="00D55F4F"/>
    <w:rsid w:val="00D64524"/>
    <w:rsid w:val="00D743C5"/>
    <w:rsid w:val="00D7611F"/>
    <w:rsid w:val="00D916E7"/>
    <w:rsid w:val="00DA6A97"/>
    <w:rsid w:val="00DD38E8"/>
    <w:rsid w:val="00DE2FA7"/>
    <w:rsid w:val="00DE3444"/>
    <w:rsid w:val="00DF187C"/>
    <w:rsid w:val="00E03F82"/>
    <w:rsid w:val="00E054D5"/>
    <w:rsid w:val="00E076D6"/>
    <w:rsid w:val="00E179DD"/>
    <w:rsid w:val="00E32AA2"/>
    <w:rsid w:val="00E50C23"/>
    <w:rsid w:val="00E53CAD"/>
    <w:rsid w:val="00E6256F"/>
    <w:rsid w:val="00E64BB3"/>
    <w:rsid w:val="00E97495"/>
    <w:rsid w:val="00EA28B2"/>
    <w:rsid w:val="00EB4BB3"/>
    <w:rsid w:val="00EC456D"/>
    <w:rsid w:val="00EC4592"/>
    <w:rsid w:val="00EF22DC"/>
    <w:rsid w:val="00EF4D85"/>
    <w:rsid w:val="00EF731E"/>
    <w:rsid w:val="00F02BAA"/>
    <w:rsid w:val="00F10F10"/>
    <w:rsid w:val="00F32821"/>
    <w:rsid w:val="00F36B18"/>
    <w:rsid w:val="00F3747C"/>
    <w:rsid w:val="00F42483"/>
    <w:rsid w:val="00F435B6"/>
    <w:rsid w:val="00F537FB"/>
    <w:rsid w:val="00F557FF"/>
    <w:rsid w:val="00F6491E"/>
    <w:rsid w:val="00F6730A"/>
    <w:rsid w:val="00FA2E08"/>
    <w:rsid w:val="00FB6C80"/>
    <w:rsid w:val="00FD42BF"/>
    <w:rsid w:val="00FE1A6B"/>
    <w:rsid w:val="00FE6525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9E57B"/>
  <w14:defaultImageDpi w14:val="32767"/>
  <w15:chartTrackingRefBased/>
  <w15:docId w15:val="{2418E4AE-5647-D44F-806F-22289B9A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E97495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F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F68"/>
  </w:style>
  <w:style w:type="paragraph" w:styleId="Stopka">
    <w:name w:val="footer"/>
    <w:basedOn w:val="Normalny"/>
    <w:link w:val="StopkaZnak"/>
    <w:uiPriority w:val="99"/>
    <w:unhideWhenUsed/>
    <w:rsid w:val="009D4F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F68"/>
  </w:style>
  <w:style w:type="paragraph" w:styleId="Lista">
    <w:name w:val="List"/>
    <w:basedOn w:val="Normalny"/>
    <w:rsid w:val="000811B6"/>
    <w:pPr>
      <w:suppressAutoHyphens/>
      <w:ind w:left="360" w:hanging="360"/>
    </w:pPr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971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D22D93"/>
  </w:style>
  <w:style w:type="paragraph" w:styleId="Tekstdymka">
    <w:name w:val="Balloon Text"/>
    <w:basedOn w:val="Normalny"/>
    <w:link w:val="TekstdymkaZnak"/>
    <w:uiPriority w:val="99"/>
    <w:semiHidden/>
    <w:unhideWhenUsed/>
    <w:rsid w:val="00832B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BB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8314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5D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D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D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D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D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box">
    <w:name w:val="box"/>
    <w:basedOn w:val="Normalny"/>
    <w:rsid w:val="00A956B6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956B6"/>
    <w:pPr>
      <w:spacing w:before="100" w:beforeAutospacing="1" w:after="100" w:afterAutospacing="1"/>
    </w:pPr>
  </w:style>
  <w:style w:type="character" w:customStyle="1" w:styleId="mdc-buttonlabel">
    <w:name w:val="mdc-button__label"/>
    <w:basedOn w:val="Domylnaczcionkaakapitu"/>
    <w:rsid w:val="00A95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Amrozik</dc:creator>
  <cp:keywords/>
  <dc:description/>
  <cp:lastModifiedBy>Halina Amrozik</cp:lastModifiedBy>
  <cp:revision>150</cp:revision>
  <cp:lastPrinted>2019-02-22T15:30:00Z</cp:lastPrinted>
  <dcterms:created xsi:type="dcterms:W3CDTF">2018-11-22T08:18:00Z</dcterms:created>
  <dcterms:modified xsi:type="dcterms:W3CDTF">2021-03-30T21:16:00Z</dcterms:modified>
</cp:coreProperties>
</file>