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6A86" w14:textId="77777777" w:rsidR="002D6658" w:rsidRDefault="002D6658" w:rsidP="004C0360">
      <w:pPr>
        <w:spacing w:after="0" w:line="240" w:lineRule="auto"/>
        <w:jc w:val="center"/>
        <w:rPr>
          <w:rFonts w:eastAsia="Calibri" w:cstheme="minorHAnsi"/>
          <w:lang w:eastAsia="pl-PL"/>
        </w:rPr>
      </w:pPr>
      <w:bookmarkStart w:id="0" w:name="OLE_LINK4"/>
      <w:bookmarkStart w:id="1" w:name="OLE_LINK5"/>
      <w:bookmarkStart w:id="2" w:name="_Hlk32037322"/>
    </w:p>
    <w:p w14:paraId="2CC93616" w14:textId="77777777" w:rsidR="004C0360" w:rsidRDefault="004C0360" w:rsidP="004C0360">
      <w:pPr>
        <w:spacing w:after="0" w:line="240" w:lineRule="auto"/>
        <w:jc w:val="center"/>
        <w:rPr>
          <w:rFonts w:eastAsia="Calibri" w:cstheme="minorHAnsi"/>
          <w:b/>
          <w:bCs/>
          <w:lang w:eastAsia="pl-PL"/>
        </w:rPr>
      </w:pPr>
    </w:p>
    <w:p w14:paraId="3BC131E4" w14:textId="394BD222" w:rsidR="00D7120F" w:rsidRPr="002D6658" w:rsidRDefault="00D7120F" w:rsidP="004C0360">
      <w:pPr>
        <w:spacing w:after="0" w:line="240" w:lineRule="auto"/>
        <w:jc w:val="center"/>
        <w:rPr>
          <w:rFonts w:eastAsia="Calibri" w:cstheme="minorHAnsi"/>
          <w:b/>
          <w:bCs/>
          <w:lang w:eastAsia="pl-PL"/>
        </w:rPr>
      </w:pPr>
      <w:r w:rsidRPr="002D6658">
        <w:rPr>
          <w:rFonts w:eastAsia="Calibri" w:cstheme="minorHAnsi"/>
          <w:b/>
          <w:bCs/>
          <w:lang w:eastAsia="pl-PL"/>
        </w:rPr>
        <w:t>ZAMAWIAJĄCY</w:t>
      </w:r>
    </w:p>
    <w:p w14:paraId="7DA3D64F" w14:textId="77777777" w:rsidR="00D7120F" w:rsidRPr="00AE4293" w:rsidRDefault="00D7120F" w:rsidP="004C0360">
      <w:pPr>
        <w:spacing w:after="0" w:line="240" w:lineRule="auto"/>
        <w:jc w:val="center"/>
        <w:rPr>
          <w:rFonts w:eastAsia="Calibri" w:cstheme="minorHAnsi"/>
          <w:lang w:eastAsia="pl-PL"/>
        </w:rPr>
      </w:pPr>
      <w:r w:rsidRPr="00AE4293">
        <w:rPr>
          <w:rFonts w:eastAsia="Calibri" w:cstheme="minorHAnsi"/>
          <w:lang w:eastAsia="pl-PL"/>
        </w:rPr>
        <w:t xml:space="preserve">DB Port Szczecin sp. z o.o. </w:t>
      </w:r>
      <w:r w:rsidRPr="00AE4293">
        <w:rPr>
          <w:rFonts w:eastAsia="Calibri" w:cstheme="minorHAnsi"/>
          <w:lang w:eastAsia="pl-PL"/>
        </w:rPr>
        <w:br/>
        <w:t>ul. Bytomska 14, 70-603 Szczecin, Polska</w:t>
      </w:r>
      <w:r w:rsidRPr="00AE4293">
        <w:rPr>
          <w:rFonts w:eastAsia="Calibri" w:cstheme="minorHAnsi"/>
          <w:lang w:eastAsia="pl-PL"/>
        </w:rPr>
        <w:br/>
        <w:t>www.deutschebahn.com/portszczecin</w:t>
      </w:r>
    </w:p>
    <w:p w14:paraId="116196C7" w14:textId="27476FD8" w:rsidR="00D7120F" w:rsidRPr="00AE4293" w:rsidRDefault="00D7120F" w:rsidP="004C0360">
      <w:pPr>
        <w:spacing w:after="0" w:line="240" w:lineRule="auto"/>
        <w:jc w:val="center"/>
        <w:rPr>
          <w:rFonts w:eastAsia="Calibri" w:cstheme="minorHAnsi"/>
          <w:lang w:eastAsia="pl-PL"/>
        </w:rPr>
      </w:pPr>
      <w:r w:rsidRPr="00AE4293">
        <w:rPr>
          <w:rFonts w:eastAsia="Calibri" w:cstheme="minorHAnsi"/>
          <w:lang w:eastAsia="pl-PL"/>
        </w:rPr>
        <w:t>e-mail: zakupy@dbport.pl</w:t>
      </w:r>
    </w:p>
    <w:p w14:paraId="67E2105B" w14:textId="77777777" w:rsidR="00D7120F" w:rsidRPr="00AE4293" w:rsidRDefault="00D7120F" w:rsidP="004C0360">
      <w:pPr>
        <w:spacing w:after="0" w:line="240" w:lineRule="auto"/>
        <w:jc w:val="center"/>
        <w:rPr>
          <w:rFonts w:eastAsia="Calibri" w:cstheme="minorHAnsi"/>
          <w:b/>
          <w:lang w:eastAsia="pl-PL"/>
        </w:rPr>
      </w:pPr>
    </w:p>
    <w:p w14:paraId="669A5882" w14:textId="77777777" w:rsidR="00D7120F" w:rsidRPr="00AE4293" w:rsidRDefault="00D7120F" w:rsidP="004C0360">
      <w:pPr>
        <w:spacing w:after="0" w:line="240" w:lineRule="auto"/>
        <w:jc w:val="center"/>
        <w:rPr>
          <w:rFonts w:eastAsia="Calibri" w:cstheme="minorHAnsi"/>
          <w:b/>
          <w:bCs/>
          <w:lang w:eastAsia="pl-PL"/>
        </w:rPr>
      </w:pPr>
      <w:r w:rsidRPr="00AE4293">
        <w:rPr>
          <w:rFonts w:eastAsia="Calibri" w:cstheme="minorHAnsi"/>
          <w:b/>
          <w:bCs/>
          <w:lang w:eastAsia="pl-PL"/>
        </w:rPr>
        <w:t>SPECYFIKACJA ISTOTNYCH WARUNKÓW ZAMÓWIENIA</w:t>
      </w:r>
    </w:p>
    <w:p w14:paraId="4A42712E" w14:textId="77777777" w:rsidR="00D7120F" w:rsidRPr="00AE4293" w:rsidRDefault="00D7120F" w:rsidP="004C0360">
      <w:pPr>
        <w:spacing w:after="0" w:line="240" w:lineRule="auto"/>
        <w:jc w:val="center"/>
        <w:rPr>
          <w:rFonts w:eastAsia="Calibri" w:cstheme="minorHAnsi"/>
          <w:b/>
          <w:lang w:eastAsia="pl-PL"/>
        </w:rPr>
      </w:pPr>
      <w:r w:rsidRPr="00AE4293">
        <w:rPr>
          <w:rFonts w:eastAsia="Calibri" w:cstheme="minorHAnsi"/>
          <w:b/>
          <w:lang w:eastAsia="pl-PL"/>
        </w:rPr>
        <w:t>w</w:t>
      </w:r>
    </w:p>
    <w:p w14:paraId="71FCD883" w14:textId="77777777" w:rsidR="00D7120F" w:rsidRPr="00AE4293" w:rsidRDefault="00D7120F" w:rsidP="004C0360">
      <w:pPr>
        <w:spacing w:after="0" w:line="240" w:lineRule="auto"/>
        <w:jc w:val="center"/>
        <w:rPr>
          <w:rFonts w:eastAsia="Calibri" w:cstheme="minorHAnsi"/>
          <w:b/>
          <w:lang w:eastAsia="pl-PL"/>
        </w:rPr>
      </w:pPr>
      <w:r w:rsidRPr="00AE4293">
        <w:rPr>
          <w:rFonts w:eastAsia="Calibri" w:cstheme="minorHAnsi"/>
          <w:b/>
          <w:lang w:eastAsia="pl-PL"/>
        </w:rPr>
        <w:t>Postępowaniu o udzielenie Zamówienia na:</w:t>
      </w:r>
    </w:p>
    <w:p w14:paraId="0C0AFB86" w14:textId="1282EC6A" w:rsidR="00D7120F" w:rsidRPr="00AE4293" w:rsidRDefault="00D7120F" w:rsidP="004C0360">
      <w:pPr>
        <w:spacing w:after="0" w:line="240" w:lineRule="auto"/>
        <w:jc w:val="center"/>
        <w:rPr>
          <w:rFonts w:eastAsia="Calibri" w:cstheme="minorHAnsi"/>
          <w:b/>
          <w:lang w:eastAsia="pl-PL"/>
        </w:rPr>
      </w:pPr>
    </w:p>
    <w:p w14:paraId="43B46A7C" w14:textId="77777777" w:rsidR="002D6658" w:rsidRPr="00AE4293" w:rsidRDefault="002D6658" w:rsidP="004C0360">
      <w:pPr>
        <w:spacing w:after="0" w:line="240" w:lineRule="auto"/>
        <w:jc w:val="center"/>
        <w:rPr>
          <w:rFonts w:eastAsia="Calibri" w:cstheme="minorHAnsi"/>
          <w:b/>
          <w:lang w:eastAsia="pl-PL"/>
        </w:rPr>
      </w:pPr>
    </w:p>
    <w:p w14:paraId="1CCD49AB" w14:textId="77777777" w:rsidR="00E703B8" w:rsidRPr="00AE4293" w:rsidRDefault="00E703B8" w:rsidP="004C0360">
      <w:pPr>
        <w:spacing w:after="0" w:line="240" w:lineRule="auto"/>
        <w:jc w:val="center"/>
        <w:rPr>
          <w:rFonts w:cstheme="minorHAnsi"/>
          <w:b/>
          <w:bCs/>
        </w:rPr>
      </w:pPr>
      <w:bookmarkStart w:id="3" w:name="_Hlk32175682"/>
      <w:bookmarkStart w:id="4" w:name="_Hlk63342420"/>
      <w:bookmarkStart w:id="5" w:name="_Hlk529191437"/>
      <w:r w:rsidRPr="00AE4293">
        <w:rPr>
          <w:rFonts w:cstheme="minorHAnsi"/>
          <w:b/>
          <w:bCs/>
        </w:rPr>
        <w:t xml:space="preserve">MODERNIZACJA ŻURAWIA NABRZEŻOWEGO GOTTWALD HMK 260E </w:t>
      </w:r>
    </w:p>
    <w:p w14:paraId="211D798F" w14:textId="09DA5799" w:rsidR="00D7120F" w:rsidRPr="00AE4293" w:rsidRDefault="00E703B8" w:rsidP="004C0360">
      <w:pPr>
        <w:spacing w:after="0" w:line="240" w:lineRule="auto"/>
        <w:jc w:val="center"/>
        <w:rPr>
          <w:rFonts w:cstheme="minorHAnsi"/>
          <w:b/>
          <w:bCs/>
        </w:rPr>
      </w:pPr>
      <w:r w:rsidRPr="00AE4293">
        <w:rPr>
          <w:rFonts w:cstheme="minorHAnsi"/>
          <w:b/>
          <w:bCs/>
        </w:rPr>
        <w:t>NA POTRZEBY TERMINALA KONTENEROWEGO DB PORT SZCZECIN SP. Z O.O.</w:t>
      </w:r>
      <w:bookmarkEnd w:id="3"/>
    </w:p>
    <w:bookmarkEnd w:id="4"/>
    <w:p w14:paraId="3895E05F" w14:textId="7B6B0D9D" w:rsidR="00E703B8" w:rsidRPr="00AE4293" w:rsidRDefault="00E703B8" w:rsidP="004C0360">
      <w:pPr>
        <w:spacing w:after="0" w:line="240" w:lineRule="auto"/>
        <w:jc w:val="center"/>
        <w:rPr>
          <w:rFonts w:cstheme="minorHAnsi"/>
          <w:b/>
          <w:bCs/>
        </w:rPr>
      </w:pPr>
    </w:p>
    <w:p w14:paraId="54F634D9" w14:textId="77777777" w:rsidR="004C0360" w:rsidRPr="00AE4293" w:rsidRDefault="004C0360" w:rsidP="004C0360">
      <w:pPr>
        <w:spacing w:after="0" w:line="240" w:lineRule="auto"/>
        <w:jc w:val="center"/>
        <w:rPr>
          <w:rFonts w:cstheme="minorHAnsi"/>
          <w:b/>
          <w:bCs/>
        </w:rPr>
      </w:pPr>
    </w:p>
    <w:bookmarkEnd w:id="5"/>
    <w:p w14:paraId="02CD2B1C" w14:textId="3A2EDD40"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 xml:space="preserve">Postępowanie prowadzone jest zgodnie z zasadą konkurencyjności, o której mowa w Umowie Partnerskiej 2014 – 2020 - Wytyczne w zakresie kwalifikowalności wydatków w ramach Europejskiego Funduszu Rozwoju Regionalnego, Europejskiego Fundusz Społecznego oraz Funduszu Spójności na lata 2014-2020 oraz zgodnie z </w:t>
      </w:r>
      <w:bookmarkStart w:id="6" w:name="_Hlk529955053"/>
      <w:r w:rsidRPr="00AE4293">
        <w:rPr>
          <w:rFonts w:eastAsia="Calibri" w:cstheme="minorHAnsi"/>
          <w:bCs/>
          <w:lang w:eastAsia="pl-PL"/>
        </w:rPr>
        <w:t xml:space="preserve">Wewnętrzną Procedurą Zawierania Umów Objętych Projektem w DB Port Szczecin </w:t>
      </w:r>
      <w:r w:rsidR="00E023F0" w:rsidRPr="00AE4293">
        <w:rPr>
          <w:rFonts w:eastAsia="Calibri" w:cstheme="minorHAnsi"/>
          <w:bCs/>
          <w:lang w:eastAsia="pl-PL"/>
        </w:rPr>
        <w:t>S</w:t>
      </w:r>
      <w:r w:rsidRPr="00AE4293">
        <w:rPr>
          <w:rFonts w:eastAsia="Calibri" w:cstheme="minorHAnsi"/>
          <w:bCs/>
          <w:lang w:eastAsia="pl-PL"/>
        </w:rPr>
        <w:t xml:space="preserve">p. z o.o. </w:t>
      </w:r>
      <w:bookmarkEnd w:id="6"/>
      <w:r w:rsidRPr="00AE4293">
        <w:rPr>
          <w:rFonts w:cstheme="minorHAnsi"/>
        </w:rPr>
        <w:t xml:space="preserve"> </w:t>
      </w:r>
      <w:r w:rsidR="00282BCC" w:rsidRPr="00AE4293">
        <w:rPr>
          <w:rFonts w:eastAsia="Calibri" w:cstheme="minorHAnsi"/>
          <w:bCs/>
          <w:lang w:eastAsia="pl-PL"/>
        </w:rPr>
        <w:t>Nr VI/01/2021</w:t>
      </w:r>
      <w:r w:rsidRPr="00AE4293">
        <w:rPr>
          <w:rFonts w:eastAsia="Calibri" w:cstheme="minorHAnsi"/>
          <w:bCs/>
          <w:lang w:eastAsia="pl-PL"/>
        </w:rPr>
        <w:t>.</w:t>
      </w:r>
    </w:p>
    <w:p w14:paraId="13FB8194" w14:textId="77777777" w:rsidR="00D7120F" w:rsidRPr="00AE4293" w:rsidRDefault="00D7120F" w:rsidP="004C0360">
      <w:pPr>
        <w:spacing w:after="0" w:line="240" w:lineRule="auto"/>
        <w:jc w:val="center"/>
        <w:rPr>
          <w:rFonts w:eastAsia="Calibri" w:cstheme="minorHAnsi"/>
          <w:bCs/>
          <w:lang w:eastAsia="pl-PL"/>
        </w:rPr>
      </w:pPr>
    </w:p>
    <w:p w14:paraId="32A6CB48" w14:textId="77777777" w:rsidR="00D7120F" w:rsidRPr="00AE4293" w:rsidRDefault="00D7120F" w:rsidP="004C0360">
      <w:pPr>
        <w:spacing w:after="0" w:line="240" w:lineRule="auto"/>
        <w:jc w:val="center"/>
        <w:rPr>
          <w:rFonts w:eastAsia="Calibri" w:cstheme="minorHAnsi"/>
          <w:bCs/>
          <w:lang w:eastAsia="pl-PL"/>
        </w:rPr>
      </w:pPr>
      <w:bookmarkStart w:id="7" w:name="_Hlk529953055"/>
      <w:r w:rsidRPr="00AE4293">
        <w:rPr>
          <w:rFonts w:eastAsia="Calibri" w:cstheme="minorHAnsi"/>
          <w:bCs/>
          <w:lang w:eastAsia="pl-PL"/>
        </w:rPr>
        <w:t xml:space="preserve">Projekt jest współfinansowany ze środków Unii Europejskiej </w:t>
      </w:r>
    </w:p>
    <w:p w14:paraId="43D162B2" w14:textId="77777777"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 xml:space="preserve">z Programu Operacyjnego Infrastruktura i Środowisko (POIiŚ),  </w:t>
      </w:r>
    </w:p>
    <w:p w14:paraId="52C422D3" w14:textId="77777777"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 xml:space="preserve">Oś Priorytetowa III Rozwój sieci drogowej TENT-T transportu multimodalnego, </w:t>
      </w:r>
    </w:p>
    <w:p w14:paraId="4978E287" w14:textId="77777777"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 xml:space="preserve">Działanie 3.2. Rozwój transportu morskiego, śródlądowych dróg wodnych i połączeń multimodalnych </w:t>
      </w:r>
    </w:p>
    <w:p w14:paraId="3D9721C5" w14:textId="77777777"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 xml:space="preserve">(grupa C Transport Intermodalny). </w:t>
      </w:r>
    </w:p>
    <w:p w14:paraId="69F75C67" w14:textId="1F2919D0"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Numer identyfikacyjny Projektu:</w:t>
      </w:r>
      <w:r w:rsidRPr="00AE4293">
        <w:rPr>
          <w:rFonts w:eastAsia="Calibri" w:cstheme="minorHAnsi"/>
          <w:lang w:eastAsia="pl-PL"/>
        </w:rPr>
        <w:t xml:space="preserve"> POIS.03.02.00-00-004</w:t>
      </w:r>
      <w:r w:rsidR="006C5729">
        <w:rPr>
          <w:rFonts w:eastAsia="Calibri" w:cstheme="minorHAnsi"/>
          <w:lang w:eastAsia="pl-PL"/>
        </w:rPr>
        <w:t>0</w:t>
      </w:r>
      <w:r w:rsidRPr="00AE4293">
        <w:rPr>
          <w:rFonts w:eastAsia="Calibri" w:cstheme="minorHAnsi"/>
          <w:lang w:eastAsia="pl-PL"/>
        </w:rPr>
        <w:t>/18</w:t>
      </w:r>
      <w:r w:rsidRPr="00AE4293">
        <w:rPr>
          <w:rFonts w:eastAsia="Calibri" w:cstheme="minorHAnsi"/>
          <w:bCs/>
          <w:lang w:eastAsia="pl-PL"/>
        </w:rPr>
        <w:t xml:space="preserve"> pn. </w:t>
      </w:r>
    </w:p>
    <w:p w14:paraId="51A0D374" w14:textId="2C932EF9" w:rsidR="00D7120F" w:rsidRPr="00AE4293" w:rsidRDefault="00D7120F" w:rsidP="004C0360">
      <w:pPr>
        <w:spacing w:after="0" w:line="240" w:lineRule="auto"/>
        <w:jc w:val="center"/>
        <w:rPr>
          <w:rFonts w:eastAsia="Calibri" w:cstheme="minorHAnsi"/>
          <w:bCs/>
          <w:lang w:eastAsia="pl-PL"/>
        </w:rPr>
      </w:pPr>
      <w:r w:rsidRPr="00AE4293">
        <w:rPr>
          <w:rFonts w:cstheme="minorHAnsi"/>
        </w:rPr>
        <w:t>„</w:t>
      </w:r>
      <w:r w:rsidR="002D6658" w:rsidRPr="00AE4293">
        <w:rPr>
          <w:rFonts w:cstheme="minorHAnsi"/>
        </w:rPr>
        <w:t>Usprawnienie</w:t>
      </w:r>
      <w:r w:rsidRPr="00AE4293">
        <w:rPr>
          <w:rFonts w:cstheme="minorHAnsi"/>
        </w:rPr>
        <w:t xml:space="preserve"> </w:t>
      </w:r>
      <w:r w:rsidR="00532A81" w:rsidRPr="00AE4293">
        <w:rPr>
          <w:rFonts w:cstheme="minorHAnsi"/>
        </w:rPr>
        <w:t xml:space="preserve">pracy </w:t>
      </w:r>
      <w:r w:rsidRPr="00AE4293">
        <w:rPr>
          <w:rFonts w:cstheme="minorHAnsi"/>
        </w:rPr>
        <w:t>terminala kontenerowego DB Port Szczecin</w:t>
      </w:r>
      <w:r w:rsidR="00FD3458" w:rsidRPr="00AE4293">
        <w:rPr>
          <w:rFonts w:cstheme="minorHAnsi"/>
        </w:rPr>
        <w:t xml:space="preserve"> na Ostrowie Grabowskim</w:t>
      </w:r>
      <w:r w:rsidRPr="00AE4293">
        <w:rPr>
          <w:rFonts w:cstheme="minorHAnsi"/>
        </w:rPr>
        <w:t>”</w:t>
      </w:r>
      <w:r w:rsidRPr="00AE4293">
        <w:rPr>
          <w:rFonts w:eastAsia="Calibri" w:cstheme="minorHAnsi"/>
          <w:bCs/>
          <w:lang w:eastAsia="pl-PL"/>
        </w:rPr>
        <w:t>.</w:t>
      </w:r>
    </w:p>
    <w:p w14:paraId="21DCE288" w14:textId="77777777" w:rsidR="00D7120F" w:rsidRPr="00AE4293" w:rsidRDefault="00D7120F" w:rsidP="004C0360">
      <w:pPr>
        <w:spacing w:after="0" w:line="240" w:lineRule="auto"/>
        <w:jc w:val="center"/>
        <w:rPr>
          <w:rFonts w:eastAsia="Calibri" w:cstheme="minorHAnsi"/>
          <w:bCs/>
          <w:lang w:eastAsia="pl-PL"/>
        </w:rPr>
      </w:pPr>
    </w:p>
    <w:p w14:paraId="31EB49A2" w14:textId="77777777" w:rsidR="00D7120F" w:rsidRPr="00AE4293" w:rsidRDefault="00D7120F" w:rsidP="004C0360">
      <w:pPr>
        <w:spacing w:after="0" w:line="240" w:lineRule="auto"/>
        <w:jc w:val="center"/>
        <w:rPr>
          <w:rFonts w:eastAsia="Calibri" w:cstheme="minorHAnsi"/>
          <w:bCs/>
          <w:lang w:eastAsia="pl-PL"/>
        </w:rPr>
      </w:pPr>
    </w:p>
    <w:bookmarkEnd w:id="7"/>
    <w:p w14:paraId="2A74979B" w14:textId="77777777" w:rsidR="00D7120F" w:rsidRPr="00AE4293" w:rsidRDefault="00D7120F" w:rsidP="004C0360">
      <w:pPr>
        <w:spacing w:after="0" w:line="240" w:lineRule="auto"/>
        <w:jc w:val="center"/>
        <w:rPr>
          <w:rFonts w:eastAsia="Calibri" w:cstheme="minorHAnsi"/>
          <w:bCs/>
          <w:lang w:eastAsia="pl-PL"/>
        </w:rPr>
      </w:pPr>
      <w:r w:rsidRPr="00AE4293">
        <w:rPr>
          <w:rFonts w:eastAsia="Calibri" w:cstheme="minorHAnsi"/>
          <w:bCs/>
          <w:lang w:eastAsia="pl-PL"/>
        </w:rPr>
        <w:t>Numer nadany sprawie przez Zamawiającego:</w:t>
      </w:r>
    </w:p>
    <w:p w14:paraId="62178E66" w14:textId="4D6FEA80" w:rsidR="00D7120F" w:rsidRPr="0094683A" w:rsidRDefault="00B54FF6" w:rsidP="00B33B06">
      <w:pPr>
        <w:tabs>
          <w:tab w:val="left" w:pos="1908"/>
        </w:tabs>
        <w:spacing w:after="0" w:line="240" w:lineRule="auto"/>
        <w:jc w:val="center"/>
        <w:rPr>
          <w:rFonts w:eastAsia="Calibri" w:cstheme="minorHAnsi"/>
          <w:bCs/>
          <w:lang w:eastAsia="pl-PL"/>
        </w:rPr>
      </w:pPr>
      <w:bookmarkStart w:id="8" w:name="_Hlk63340745"/>
      <w:r>
        <w:rPr>
          <w:rFonts w:eastAsia="Calibri" w:cstheme="minorHAnsi"/>
          <w:bCs/>
          <w:lang w:eastAsia="pl-PL"/>
        </w:rPr>
        <w:t>2</w:t>
      </w:r>
      <w:r w:rsidR="00B33B06">
        <w:rPr>
          <w:rFonts w:eastAsia="Calibri" w:cstheme="minorHAnsi"/>
          <w:bCs/>
          <w:lang w:eastAsia="pl-PL"/>
        </w:rPr>
        <w:t>/UE/2021/</w:t>
      </w:r>
      <w:r>
        <w:rPr>
          <w:rFonts w:eastAsia="Calibri" w:cstheme="minorHAnsi"/>
          <w:bCs/>
          <w:lang w:eastAsia="pl-PL"/>
        </w:rPr>
        <w:t>GOTT</w:t>
      </w:r>
    </w:p>
    <w:bookmarkEnd w:id="8"/>
    <w:p w14:paraId="00BBA1D6" w14:textId="6331E799" w:rsidR="00D7120F" w:rsidRDefault="00D7120F" w:rsidP="004C0360">
      <w:pPr>
        <w:spacing w:after="0" w:line="240" w:lineRule="auto"/>
        <w:ind w:left="34"/>
        <w:rPr>
          <w:rFonts w:eastAsia="Calibri" w:cstheme="minorHAnsi"/>
          <w:b/>
          <w:lang w:val="de-DE" w:eastAsia="pl-PL"/>
        </w:rPr>
      </w:pPr>
    </w:p>
    <w:p w14:paraId="0C8ECA54" w14:textId="5CF4A1A6" w:rsidR="00B54FF6" w:rsidRDefault="00B54FF6" w:rsidP="004C0360">
      <w:pPr>
        <w:spacing w:after="0" w:line="240" w:lineRule="auto"/>
        <w:ind w:left="34"/>
        <w:rPr>
          <w:rFonts w:eastAsia="Calibri" w:cstheme="minorHAnsi"/>
          <w:b/>
          <w:lang w:val="de-DE" w:eastAsia="pl-PL"/>
        </w:rPr>
      </w:pPr>
    </w:p>
    <w:p w14:paraId="2FEA52CB" w14:textId="77777777" w:rsidR="00B54FF6" w:rsidRDefault="00B54FF6" w:rsidP="004C0360">
      <w:pPr>
        <w:spacing w:after="0" w:line="240" w:lineRule="auto"/>
        <w:ind w:left="34"/>
        <w:rPr>
          <w:rFonts w:eastAsia="Calibri" w:cstheme="minorHAnsi"/>
          <w:b/>
          <w:lang w:eastAsia="pl-PL"/>
        </w:rPr>
      </w:pPr>
    </w:p>
    <w:p w14:paraId="393C3375" w14:textId="77777777" w:rsidR="00D7120F" w:rsidRDefault="00D7120F" w:rsidP="004C0360">
      <w:pPr>
        <w:spacing w:after="0" w:line="240" w:lineRule="auto"/>
        <w:ind w:left="34"/>
        <w:rPr>
          <w:rFonts w:eastAsia="Calibri" w:cstheme="minorHAnsi"/>
          <w:b/>
          <w:lang w:eastAsia="pl-PL"/>
        </w:rPr>
      </w:pPr>
    </w:p>
    <w:p w14:paraId="558EE97E" w14:textId="77777777" w:rsidR="00D7120F" w:rsidRDefault="00D7120F" w:rsidP="004C0360">
      <w:pPr>
        <w:spacing w:after="0" w:line="240" w:lineRule="auto"/>
        <w:ind w:left="34"/>
        <w:rPr>
          <w:rFonts w:eastAsia="Calibri" w:cstheme="minorHAnsi"/>
          <w:b/>
          <w:lang w:eastAsia="pl-PL"/>
        </w:rPr>
      </w:pPr>
    </w:p>
    <w:p w14:paraId="66A071D8" w14:textId="77777777" w:rsidR="00D7120F" w:rsidRDefault="00D7120F" w:rsidP="004C0360">
      <w:pPr>
        <w:spacing w:after="0" w:line="240" w:lineRule="auto"/>
        <w:ind w:left="34"/>
        <w:rPr>
          <w:rFonts w:eastAsia="Calibri" w:cstheme="minorHAnsi"/>
          <w:b/>
          <w:lang w:eastAsia="pl-PL"/>
        </w:rPr>
      </w:pPr>
    </w:p>
    <w:p w14:paraId="343C5AF7" w14:textId="77777777" w:rsidR="00D7120F" w:rsidRDefault="00D7120F" w:rsidP="004C0360">
      <w:pPr>
        <w:spacing w:after="0" w:line="240" w:lineRule="auto"/>
        <w:ind w:left="34"/>
        <w:rPr>
          <w:rFonts w:eastAsia="Calibri" w:cstheme="minorHAnsi"/>
          <w:b/>
          <w:lang w:eastAsia="pl-PL"/>
        </w:rPr>
      </w:pPr>
    </w:p>
    <w:p w14:paraId="0A7A7400" w14:textId="77777777" w:rsidR="00D7120F" w:rsidRDefault="00D7120F" w:rsidP="004C0360">
      <w:pPr>
        <w:spacing w:after="0" w:line="240" w:lineRule="auto"/>
        <w:ind w:left="34"/>
        <w:rPr>
          <w:rFonts w:eastAsia="Calibri" w:cstheme="minorHAnsi"/>
          <w:b/>
          <w:lang w:eastAsia="pl-PL"/>
        </w:rPr>
      </w:pPr>
    </w:p>
    <w:p w14:paraId="39B26885" w14:textId="77777777" w:rsidR="00E703B8" w:rsidRDefault="00E703B8" w:rsidP="004C0360">
      <w:pPr>
        <w:spacing w:after="0" w:line="240" w:lineRule="auto"/>
        <w:ind w:left="34"/>
        <w:rPr>
          <w:rFonts w:eastAsia="Calibri" w:cstheme="minorHAnsi"/>
          <w:b/>
          <w:lang w:eastAsia="pl-PL"/>
        </w:rPr>
      </w:pPr>
    </w:p>
    <w:p w14:paraId="6E0E9124" w14:textId="77777777" w:rsidR="00E703B8" w:rsidRDefault="00E703B8" w:rsidP="004C0360">
      <w:pPr>
        <w:spacing w:after="0" w:line="240" w:lineRule="auto"/>
        <w:ind w:left="34"/>
        <w:rPr>
          <w:rFonts w:eastAsia="Calibri" w:cstheme="minorHAnsi"/>
          <w:b/>
          <w:lang w:eastAsia="pl-PL"/>
        </w:rPr>
      </w:pPr>
    </w:p>
    <w:p w14:paraId="059A41F9" w14:textId="3E2CAFFA" w:rsidR="00E703B8" w:rsidRDefault="00E703B8" w:rsidP="004C0360">
      <w:pPr>
        <w:spacing w:after="0" w:line="240" w:lineRule="auto"/>
        <w:ind w:left="34"/>
        <w:rPr>
          <w:rFonts w:eastAsia="Calibri" w:cstheme="minorHAnsi"/>
          <w:b/>
          <w:lang w:eastAsia="pl-PL"/>
        </w:rPr>
      </w:pPr>
    </w:p>
    <w:p w14:paraId="5367D652" w14:textId="5195F316" w:rsidR="004C0360" w:rsidRDefault="004C0360" w:rsidP="004C0360">
      <w:pPr>
        <w:spacing w:after="0" w:line="240" w:lineRule="auto"/>
        <w:ind w:left="34"/>
        <w:rPr>
          <w:rFonts w:eastAsia="Calibri" w:cstheme="minorHAnsi"/>
          <w:b/>
          <w:lang w:eastAsia="pl-PL"/>
        </w:rPr>
      </w:pPr>
    </w:p>
    <w:p w14:paraId="009B7108" w14:textId="664BF1CE" w:rsidR="004C0360" w:rsidRDefault="004C0360" w:rsidP="004C0360">
      <w:pPr>
        <w:spacing w:after="0" w:line="240" w:lineRule="auto"/>
        <w:ind w:left="34"/>
        <w:rPr>
          <w:rFonts w:eastAsia="Calibri" w:cstheme="minorHAnsi"/>
          <w:b/>
          <w:lang w:eastAsia="pl-PL"/>
        </w:rPr>
      </w:pPr>
    </w:p>
    <w:p w14:paraId="0A886AFE" w14:textId="2E7D5A95" w:rsidR="004C0360" w:rsidRDefault="004C0360" w:rsidP="004C0360">
      <w:pPr>
        <w:spacing w:after="0" w:line="240" w:lineRule="auto"/>
        <w:ind w:left="34"/>
        <w:rPr>
          <w:rFonts w:eastAsia="Calibri" w:cstheme="minorHAnsi"/>
          <w:b/>
          <w:lang w:eastAsia="pl-PL"/>
        </w:rPr>
      </w:pPr>
    </w:p>
    <w:p w14:paraId="1A08C479" w14:textId="77777777" w:rsidR="004C0360" w:rsidRDefault="004C0360" w:rsidP="004C0360">
      <w:pPr>
        <w:spacing w:after="0" w:line="240" w:lineRule="auto"/>
        <w:ind w:left="34"/>
        <w:rPr>
          <w:rFonts w:eastAsia="Calibri" w:cstheme="minorHAnsi"/>
          <w:b/>
          <w:lang w:eastAsia="pl-PL"/>
        </w:rPr>
      </w:pPr>
    </w:p>
    <w:p w14:paraId="30076113" w14:textId="77777777" w:rsidR="00E703B8" w:rsidRDefault="00E703B8" w:rsidP="004C0360">
      <w:pPr>
        <w:spacing w:after="0" w:line="240" w:lineRule="auto"/>
        <w:ind w:left="34"/>
        <w:rPr>
          <w:rFonts w:eastAsia="Calibri" w:cstheme="minorHAnsi"/>
          <w:b/>
          <w:lang w:eastAsia="pl-PL"/>
        </w:rPr>
      </w:pPr>
    </w:p>
    <w:p w14:paraId="5E551874" w14:textId="77777777" w:rsidR="00E703B8" w:rsidRDefault="00E703B8" w:rsidP="00D7120F">
      <w:pPr>
        <w:spacing w:after="0" w:line="240" w:lineRule="auto"/>
        <w:ind w:left="34"/>
        <w:rPr>
          <w:rFonts w:eastAsia="Calibri" w:cstheme="minorHAnsi"/>
          <w:b/>
          <w:lang w:eastAsia="pl-PL"/>
        </w:rPr>
      </w:pPr>
    </w:p>
    <w:p w14:paraId="16C0D54E" w14:textId="369A73B1" w:rsidR="00D7120F" w:rsidRPr="0094683A" w:rsidRDefault="00D7120F" w:rsidP="004C0360">
      <w:pPr>
        <w:spacing w:after="0" w:line="240" w:lineRule="auto"/>
        <w:rPr>
          <w:rFonts w:eastAsia="Calibri" w:cstheme="minorHAnsi"/>
          <w:b/>
          <w:lang w:eastAsia="pl-PL"/>
        </w:rPr>
      </w:pPr>
      <w:r w:rsidRPr="0094683A">
        <w:rPr>
          <w:rFonts w:eastAsia="Calibri" w:cstheme="minorHAnsi"/>
          <w:b/>
          <w:lang w:eastAsia="pl-PL"/>
        </w:rPr>
        <w:lastRenderedPageBreak/>
        <w:t>SPIS TREŚCI:</w:t>
      </w:r>
    </w:p>
    <w:p w14:paraId="5D28219E"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94683A">
        <w:rPr>
          <w:rFonts w:eastAsia="Calibri" w:cstheme="minorHAnsi"/>
          <w:lang w:eastAsia="pl-PL"/>
        </w:rPr>
        <w:t>Rozdział I – Informacje ogólne.</w:t>
      </w:r>
    </w:p>
    <w:p w14:paraId="5D774700"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II – Informacje o Zamawiającym.</w:t>
      </w:r>
    </w:p>
    <w:p w14:paraId="0D8C4176"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III – Tryb udzielenia Zamówienia.</w:t>
      </w:r>
    </w:p>
    <w:p w14:paraId="3C3F6F0E"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IV – Opis Przedmiotu Zamówienia.</w:t>
      </w:r>
    </w:p>
    <w:p w14:paraId="4DB70EFD"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V – Termin i miejsce wykonania Zamówienia.</w:t>
      </w:r>
    </w:p>
    <w:p w14:paraId="76D24384"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VI – Warunki udziału w Postępowaniu oraz opis dokonywania oceny ich spełnienia.</w:t>
      </w:r>
    </w:p>
    <w:p w14:paraId="17E20B5A"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VII – Wykaz oświadczeń lub dokumentów, jakie mają dostarczyć Wykonawcy w celu potwierdzenia spełniania warunków udziału w Postępowaniu.</w:t>
      </w:r>
    </w:p>
    <w:p w14:paraId="332A0095"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VIII – Opis sposobu przygotowania ofert.</w:t>
      </w:r>
    </w:p>
    <w:p w14:paraId="1D7BAAA9"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 xml:space="preserve">Rozdział IX – Wymagania dotyczące wadium. </w:t>
      </w:r>
    </w:p>
    <w:p w14:paraId="289A628C"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 – Informacj</w:t>
      </w:r>
      <w:bookmarkStart w:id="9" w:name="_Hlk529967620"/>
      <w:r w:rsidRPr="00E703B8">
        <w:rPr>
          <w:rFonts w:eastAsia="Calibri" w:cstheme="minorHAnsi"/>
          <w:lang w:eastAsia="pl-PL"/>
        </w:rPr>
        <w:t>e o sposobie porozumiewania się Zamawiającego z Wykonawcami i osobie upoważnionej ze strony Zamawiającego do porozumiewania się z Wykonawcami</w:t>
      </w:r>
      <w:bookmarkEnd w:id="9"/>
      <w:r w:rsidRPr="00E703B8">
        <w:rPr>
          <w:rFonts w:eastAsia="Calibri" w:cstheme="minorHAnsi"/>
          <w:lang w:eastAsia="pl-PL"/>
        </w:rPr>
        <w:t>.</w:t>
      </w:r>
    </w:p>
    <w:p w14:paraId="316E32A4"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XI – Termin związania ofertą.</w:t>
      </w:r>
    </w:p>
    <w:p w14:paraId="4954AF66"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XII – Miejsce oraz termin składania i otwarcia ofert.</w:t>
      </w:r>
    </w:p>
    <w:p w14:paraId="5FDDF9AB"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XIII – Opis sposobu obliczenia ceny.</w:t>
      </w:r>
    </w:p>
    <w:p w14:paraId="097069CD"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XIV – Kryteria oceny oferty, informacja o wagach punktowych lub procentowych przypisanych do poszczególnych kryteriów oceny oferty, opis sposobu przyznawania punktacji za spełnienie danego kryterium oceny oferty.</w:t>
      </w:r>
    </w:p>
    <w:p w14:paraId="4B751E56"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XV – Informacje o wyniku Postępowania i formalnościach, jakie powinny zostać dopełnione w celu zawarcia Umowy w sprawie Zamówienia.</w:t>
      </w:r>
    </w:p>
    <w:p w14:paraId="1B368C03"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XVI – Zmiany w treści SIWZ oraz w treści Zapytania ofertowego.</w:t>
      </w:r>
    </w:p>
    <w:p w14:paraId="0F9133FF"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 XVII – Inne postanowienia.</w:t>
      </w:r>
    </w:p>
    <w:p w14:paraId="497EE2F1" w14:textId="77777777" w:rsid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Rozdziału XVIII – Środki odwoławcze przysługujące Wykonawcom.</w:t>
      </w:r>
    </w:p>
    <w:p w14:paraId="1324EB08" w14:textId="4A58BE07" w:rsidR="00D7120F" w:rsidRPr="00E703B8" w:rsidRDefault="00D7120F" w:rsidP="00E703B8">
      <w:pPr>
        <w:numPr>
          <w:ilvl w:val="0"/>
          <w:numId w:val="1"/>
        </w:numPr>
        <w:spacing w:after="0" w:line="240" w:lineRule="auto"/>
        <w:ind w:left="567" w:hanging="567"/>
        <w:jc w:val="both"/>
        <w:rPr>
          <w:rFonts w:eastAsia="Calibri" w:cstheme="minorHAnsi"/>
          <w:lang w:eastAsia="pl-PL"/>
        </w:rPr>
      </w:pPr>
      <w:r w:rsidRPr="00E703B8">
        <w:rPr>
          <w:rFonts w:eastAsia="Calibri" w:cstheme="minorHAnsi"/>
          <w:lang w:eastAsia="pl-PL"/>
        </w:rPr>
        <w:t>Załączniki do SIWZ.</w:t>
      </w:r>
    </w:p>
    <w:p w14:paraId="0A59538C" w14:textId="77777777" w:rsidR="00D7120F" w:rsidRDefault="00D7120F" w:rsidP="00D7120F">
      <w:pPr>
        <w:spacing w:after="0" w:line="240" w:lineRule="auto"/>
      </w:pPr>
    </w:p>
    <w:p w14:paraId="1FE6D9D5" w14:textId="77777777" w:rsidR="00D7120F" w:rsidRDefault="00D7120F" w:rsidP="00D7120F"/>
    <w:p w14:paraId="763F8E27" w14:textId="77777777" w:rsidR="00D7120F" w:rsidRDefault="00D7120F" w:rsidP="00D7120F"/>
    <w:p w14:paraId="7F3D5CD5" w14:textId="77777777" w:rsidR="00D7120F" w:rsidRDefault="00D7120F" w:rsidP="00D7120F"/>
    <w:p w14:paraId="701F6285" w14:textId="77777777" w:rsidR="00D7120F" w:rsidRDefault="00D7120F" w:rsidP="00D7120F"/>
    <w:p w14:paraId="7F136DFE" w14:textId="77777777" w:rsidR="00D7120F" w:rsidRDefault="00D7120F" w:rsidP="00D7120F"/>
    <w:p w14:paraId="276F95D9" w14:textId="77777777" w:rsidR="00D7120F" w:rsidRDefault="00D7120F" w:rsidP="00D7120F"/>
    <w:p w14:paraId="7ED460F2" w14:textId="77777777" w:rsidR="00D7120F" w:rsidRDefault="00D7120F" w:rsidP="00D7120F"/>
    <w:p w14:paraId="3498302E" w14:textId="77777777" w:rsidR="00D7120F" w:rsidRDefault="00D7120F" w:rsidP="00D7120F"/>
    <w:p w14:paraId="4D7D2FC0" w14:textId="77777777" w:rsidR="00D7120F" w:rsidRDefault="00D7120F" w:rsidP="00D7120F"/>
    <w:p w14:paraId="569DA6D3" w14:textId="77777777" w:rsidR="00D7120F" w:rsidRDefault="00D7120F" w:rsidP="00D7120F"/>
    <w:p w14:paraId="7915D0D4" w14:textId="77777777" w:rsidR="00D7120F" w:rsidRDefault="00D7120F" w:rsidP="00D7120F"/>
    <w:p w14:paraId="54F94F99" w14:textId="77777777" w:rsidR="00D7120F" w:rsidRDefault="00D7120F" w:rsidP="00D7120F"/>
    <w:p w14:paraId="7B6F80B6" w14:textId="77777777" w:rsidR="00D7120F" w:rsidRDefault="00D7120F" w:rsidP="00D7120F"/>
    <w:p w14:paraId="7FA9C80A" w14:textId="77777777" w:rsidR="00D7120F" w:rsidRDefault="00D7120F" w:rsidP="00D7120F"/>
    <w:p w14:paraId="2F6C26A3" w14:textId="77777777" w:rsidR="00D7120F" w:rsidRDefault="00D7120F" w:rsidP="00D7120F"/>
    <w:p w14:paraId="6D6F1384" w14:textId="77777777" w:rsidR="00D7120F" w:rsidRPr="002F3E4D" w:rsidRDefault="00D7120F" w:rsidP="00D7120F">
      <w:pPr>
        <w:rPr>
          <w:b/>
          <w:bCs/>
        </w:rPr>
      </w:pPr>
      <w:r w:rsidRPr="002F3E4D">
        <w:rPr>
          <w:b/>
          <w:bCs/>
        </w:rPr>
        <w:lastRenderedPageBreak/>
        <w:t>ROZDZIAŁ I - INFORMACJE OGÓLNE</w:t>
      </w:r>
    </w:p>
    <w:p w14:paraId="72C2974A" w14:textId="215C3F96" w:rsidR="0048741B" w:rsidRDefault="00D7120F" w:rsidP="00D55439">
      <w:pPr>
        <w:pStyle w:val="Akapitzlist"/>
        <w:numPr>
          <w:ilvl w:val="0"/>
          <w:numId w:val="53"/>
        </w:numPr>
        <w:spacing w:after="0" w:line="240" w:lineRule="auto"/>
        <w:ind w:left="567" w:hanging="567"/>
        <w:jc w:val="both"/>
      </w:pPr>
      <w:r>
        <w:t>Zamówienie jest współfinansowane ze środków Unii Europejskiej z Programu Operacyjnego Infrastruktura i Środowisko (POIiŚ), Oś Priorytetowa III Rozwój sieci drogowej TENT-T transportu multimodalnego, Działanie 3.2. Rozwój transportu morskiego, śródlądowych dróg wodnych i połączeń multimodalnych (grupa C Transport Intermodalny).  Numer identyfikacyjny Projektu: POIS.03.02.00-00-004</w:t>
      </w:r>
      <w:r w:rsidR="006C7119">
        <w:t>0</w:t>
      </w:r>
      <w:r>
        <w:t>/18 pn. „</w:t>
      </w:r>
      <w:r w:rsidR="0048741B" w:rsidRPr="0048741B">
        <w:t>Usprawnienie</w:t>
      </w:r>
      <w:r w:rsidR="00532A81">
        <w:t xml:space="preserve"> pracy</w:t>
      </w:r>
      <w:r w:rsidR="0048741B" w:rsidRPr="0048741B">
        <w:t xml:space="preserve"> terminala kontenerowego DB Port Szczecin na Ostrowie Grabowskim</w:t>
      </w:r>
      <w:r w:rsidR="0048741B">
        <w:t>”.</w:t>
      </w:r>
    </w:p>
    <w:p w14:paraId="6AA6C8C8" w14:textId="6C361B4F" w:rsidR="00D7120F" w:rsidRPr="002F3E4D" w:rsidRDefault="00D7120F" w:rsidP="00D55439">
      <w:pPr>
        <w:pStyle w:val="Akapitzlist"/>
        <w:numPr>
          <w:ilvl w:val="0"/>
          <w:numId w:val="53"/>
        </w:numPr>
        <w:spacing w:after="0" w:line="240" w:lineRule="auto"/>
        <w:ind w:left="567" w:hanging="567"/>
        <w:jc w:val="both"/>
      </w:pPr>
      <w:r w:rsidRPr="0048741B">
        <w:rPr>
          <w:rFonts w:eastAsia="Calibri" w:cstheme="minorHAnsi"/>
          <w:lang w:eastAsia="pl-PL"/>
        </w:rPr>
        <w:t>Określenia użyte w niniejszej Specyfikacji Istotnych Warunków Zamówienia oznaczają:</w:t>
      </w:r>
    </w:p>
    <w:p w14:paraId="1B7186DC" w14:textId="77777777" w:rsidR="00D7120F" w:rsidRPr="0094683A" w:rsidRDefault="00D7120F" w:rsidP="00D36737">
      <w:pPr>
        <w:numPr>
          <w:ilvl w:val="0"/>
          <w:numId w:val="2"/>
        </w:numPr>
        <w:spacing w:after="0" w:line="240" w:lineRule="auto"/>
        <w:ind w:left="1134" w:hanging="567"/>
        <w:jc w:val="both"/>
        <w:rPr>
          <w:rFonts w:eastAsia="Calibri" w:cstheme="minorHAnsi"/>
          <w:lang w:eastAsia="pl-PL"/>
        </w:rPr>
      </w:pPr>
      <w:r w:rsidRPr="0094683A">
        <w:rPr>
          <w:rFonts w:eastAsia="Calibri" w:cstheme="minorHAnsi"/>
          <w:b/>
          <w:lang w:eastAsia="pl-PL"/>
        </w:rPr>
        <w:t>„SIWZ</w:t>
      </w:r>
      <w:r w:rsidRPr="0094683A">
        <w:rPr>
          <w:rFonts w:eastAsia="Calibri" w:cstheme="minorHAnsi"/>
          <w:lang w:eastAsia="pl-PL"/>
        </w:rPr>
        <w:t>” - niniejsza Specyfikacja Istotnych Warunków Zamówienia wraz z załącznikami;</w:t>
      </w:r>
    </w:p>
    <w:p w14:paraId="6D4F7678" w14:textId="0E4DE950" w:rsidR="00D7120F" w:rsidRDefault="00D7120F" w:rsidP="00D36737">
      <w:pPr>
        <w:numPr>
          <w:ilvl w:val="0"/>
          <w:numId w:val="2"/>
        </w:numPr>
        <w:spacing w:after="0" w:line="240" w:lineRule="auto"/>
        <w:ind w:left="1134" w:hanging="567"/>
        <w:jc w:val="both"/>
        <w:rPr>
          <w:rFonts w:eastAsia="Calibri" w:cstheme="minorHAnsi"/>
          <w:lang w:eastAsia="pl-PL"/>
        </w:rPr>
      </w:pPr>
      <w:r w:rsidRPr="0094683A">
        <w:rPr>
          <w:rFonts w:eastAsia="Calibri" w:cstheme="minorHAnsi"/>
          <w:b/>
          <w:bCs/>
          <w:lang w:eastAsia="pl-PL"/>
        </w:rPr>
        <w:t xml:space="preserve">„Zapytanie ofertowe” – </w:t>
      </w:r>
      <w:r w:rsidRPr="0094683A">
        <w:rPr>
          <w:rFonts w:eastAsia="Calibri" w:cstheme="minorHAnsi"/>
          <w:lang w:eastAsia="pl-PL"/>
        </w:rPr>
        <w:t>zapytanie ofertowe dotyczące Postępowania upubliczniane w sposób zgodny z Wewnętrzną Procedurą Zawierania Umów i SIWZ</w:t>
      </w:r>
      <w:r w:rsidR="00204A96">
        <w:rPr>
          <w:rFonts w:eastAsia="Calibri" w:cstheme="minorHAnsi"/>
          <w:lang w:eastAsia="pl-PL"/>
        </w:rPr>
        <w:t xml:space="preserve">, którego część stanowi </w:t>
      </w:r>
      <w:r w:rsidR="006078AF">
        <w:rPr>
          <w:rFonts w:eastAsia="Calibri" w:cstheme="minorHAnsi"/>
          <w:lang w:eastAsia="pl-PL"/>
        </w:rPr>
        <w:t xml:space="preserve">niniejszy </w:t>
      </w:r>
      <w:r w:rsidR="00204A96">
        <w:rPr>
          <w:rFonts w:eastAsia="Calibri" w:cstheme="minorHAnsi"/>
          <w:lang w:eastAsia="pl-PL"/>
        </w:rPr>
        <w:t>SIWZ</w:t>
      </w:r>
      <w:r w:rsidRPr="0094683A">
        <w:rPr>
          <w:rFonts w:eastAsia="Calibri" w:cstheme="minorHAnsi"/>
          <w:lang w:eastAsia="pl-PL"/>
        </w:rPr>
        <w:t>;</w:t>
      </w:r>
    </w:p>
    <w:p w14:paraId="1C80BD8D" w14:textId="77777777"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„Postępowanie”</w:t>
      </w:r>
      <w:r w:rsidRPr="002F3E4D">
        <w:rPr>
          <w:rFonts w:eastAsia="Calibri" w:cstheme="minorHAnsi"/>
          <w:lang w:eastAsia="pl-PL"/>
        </w:rPr>
        <w:t xml:space="preserve"> - Postępowanie o udzielenie Zamówienia prowadzone przez Zamawiającego na podstawie SIWZ;</w:t>
      </w:r>
    </w:p>
    <w:p w14:paraId="11F489B1" w14:textId="77777777"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„Zamawiający”</w:t>
      </w:r>
      <w:r w:rsidRPr="002F3E4D">
        <w:rPr>
          <w:rFonts w:eastAsia="Calibri" w:cstheme="minorHAnsi"/>
          <w:lang w:eastAsia="pl-PL"/>
        </w:rPr>
        <w:t xml:space="preserve"> - DB Port Szczecin sp. z o. o., którego szczegółowe dane zawarte są w ROZDZIALE II SIWZ;</w:t>
      </w:r>
    </w:p>
    <w:p w14:paraId="6D52F901" w14:textId="77777777"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„Wykonawca”</w:t>
      </w:r>
      <w:r w:rsidRPr="002F3E4D">
        <w:rPr>
          <w:rFonts w:eastAsia="Calibri" w:cstheme="minorHAnsi"/>
          <w:lang w:eastAsia="pl-PL"/>
        </w:rPr>
        <w:t xml:space="preserve"> - osoba fizyczna, osoba prawna albo jednostka organizacyjna nieposiadająca osobowości prawnej, która złożyła ofertę na wykonanie Zamówienia lub zawarła Umowę w sprawie realizacji Zamówienia;</w:t>
      </w:r>
    </w:p>
    <w:p w14:paraId="232793ED" w14:textId="77777777"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 xml:space="preserve">„Strony” </w:t>
      </w:r>
      <w:r w:rsidRPr="002F3E4D">
        <w:rPr>
          <w:rFonts w:eastAsia="Calibri" w:cstheme="minorHAnsi"/>
          <w:lang w:eastAsia="pl-PL"/>
        </w:rPr>
        <w:t>– Zamawiający i Wykonawca;</w:t>
      </w:r>
    </w:p>
    <w:p w14:paraId="4062A89D" w14:textId="07F8D8B0"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„Zamówienie</w:t>
      </w:r>
      <w:r w:rsidRPr="002F3E4D">
        <w:rPr>
          <w:rFonts w:eastAsia="Calibri" w:cstheme="minorHAnsi"/>
          <w:lang w:eastAsia="pl-PL"/>
        </w:rPr>
        <w:t>” - Zamówienie, którego przedmiot został opisany w ROZDZIALE IV SIWZ oraz Załącznik</w:t>
      </w:r>
      <w:r w:rsidR="0008003B">
        <w:rPr>
          <w:rFonts w:eastAsia="Calibri" w:cstheme="minorHAnsi"/>
          <w:lang w:eastAsia="pl-PL"/>
        </w:rPr>
        <w:t>u N</w:t>
      </w:r>
      <w:r w:rsidRPr="002F3E4D">
        <w:rPr>
          <w:rFonts w:eastAsia="Calibri" w:cstheme="minorHAnsi"/>
          <w:lang w:eastAsia="pl-PL"/>
        </w:rPr>
        <w:t xml:space="preserve">r </w:t>
      </w:r>
      <w:r w:rsidR="0008003B">
        <w:rPr>
          <w:rFonts w:eastAsia="Calibri" w:cstheme="minorHAnsi"/>
          <w:lang w:eastAsia="pl-PL"/>
        </w:rPr>
        <w:t>2</w:t>
      </w:r>
      <w:r w:rsidRPr="002F3E4D">
        <w:rPr>
          <w:rFonts w:eastAsia="Calibri" w:cstheme="minorHAnsi"/>
          <w:lang w:eastAsia="pl-PL"/>
        </w:rPr>
        <w:t xml:space="preserve"> do SIWZ, a którego udzielenie jest przedmiotem Postępowania;</w:t>
      </w:r>
    </w:p>
    <w:p w14:paraId="23EB6DBF" w14:textId="2D82F74D"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bCs/>
          <w:lang w:eastAsia="pl-PL"/>
        </w:rPr>
        <w:t>„Projekt”</w:t>
      </w:r>
      <w:r w:rsidRPr="002F3E4D">
        <w:rPr>
          <w:rFonts w:eastAsia="Calibri" w:cstheme="minorHAnsi"/>
          <w:lang w:eastAsia="pl-PL"/>
        </w:rPr>
        <w:t xml:space="preserve"> – „</w:t>
      </w:r>
      <w:r w:rsidRPr="002F3E4D">
        <w:rPr>
          <w:rFonts w:cstheme="minorHAnsi"/>
        </w:rPr>
        <w:t>Dostosowanie terminala kontenerowego DB Port Szczecin do obsługi statków o większym tonażu</w:t>
      </w:r>
      <w:r w:rsidRPr="002F3E4D">
        <w:rPr>
          <w:rFonts w:eastAsia="Calibri" w:cstheme="minorHAnsi"/>
          <w:lang w:eastAsia="pl-PL"/>
        </w:rPr>
        <w:t xml:space="preserve">” o numerze </w:t>
      </w:r>
      <w:r w:rsidR="00F44B2C" w:rsidRPr="002F3E4D">
        <w:rPr>
          <w:rFonts w:eastAsia="Calibri" w:cstheme="minorHAnsi"/>
          <w:lang w:eastAsia="pl-PL"/>
        </w:rPr>
        <w:t>identyfikacyjnym: POIS</w:t>
      </w:r>
      <w:r w:rsidRPr="002F3E4D">
        <w:rPr>
          <w:rFonts w:eastAsia="Calibri" w:cstheme="minorHAnsi"/>
          <w:lang w:eastAsia="pl-PL"/>
        </w:rPr>
        <w:t>.03.02.00-00-0046/18;</w:t>
      </w:r>
    </w:p>
    <w:p w14:paraId="19DE02A5" w14:textId="444A813D"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„Umowa”</w:t>
      </w:r>
      <w:r w:rsidRPr="002F3E4D">
        <w:rPr>
          <w:rFonts w:eastAsia="Calibri" w:cstheme="minorHAnsi"/>
          <w:lang w:eastAsia="pl-PL"/>
        </w:rPr>
        <w:t xml:space="preserve"> - oznacza Umowę w sprawie Zamówienia zawartą pomiędzy Zamawiającym a Wykonawcą wyłonionym w Postępowaniu obejmującą Umowę, której wzór zawarty jest w Załączniku Nr 7 do SIWZ</w:t>
      </w:r>
      <w:r w:rsidR="00532A81">
        <w:rPr>
          <w:rFonts w:eastAsia="Calibri" w:cstheme="minorHAnsi"/>
          <w:lang w:eastAsia="pl-PL"/>
        </w:rPr>
        <w:t>;</w:t>
      </w:r>
    </w:p>
    <w:p w14:paraId="751827A4" w14:textId="1E87ECE1"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„Podwykonawca”</w:t>
      </w:r>
      <w:r w:rsidRPr="002F3E4D">
        <w:rPr>
          <w:rFonts w:eastAsia="Calibri" w:cstheme="minorHAnsi"/>
          <w:lang w:eastAsia="pl-PL"/>
        </w:rPr>
        <w:t xml:space="preserve"> – podmiot, z którym Wykonawca wybrany przez Zamawiającego zawiera umowę o charakterze odpłatnym, której przedmiotem </w:t>
      </w:r>
      <w:r w:rsidR="00532A81">
        <w:rPr>
          <w:rFonts w:eastAsia="Calibri" w:cstheme="minorHAnsi"/>
          <w:lang w:eastAsia="pl-PL"/>
        </w:rPr>
        <w:t>jest</w:t>
      </w:r>
      <w:r w:rsidRPr="002F3E4D">
        <w:rPr>
          <w:rFonts w:eastAsia="Calibri" w:cstheme="minorHAnsi"/>
          <w:lang w:eastAsia="pl-PL"/>
        </w:rPr>
        <w:t xml:space="preserve"> usług</w:t>
      </w:r>
      <w:r w:rsidR="00532A81">
        <w:rPr>
          <w:rFonts w:eastAsia="Calibri" w:cstheme="minorHAnsi"/>
          <w:lang w:eastAsia="pl-PL"/>
        </w:rPr>
        <w:t>a</w:t>
      </w:r>
      <w:r w:rsidRPr="002F3E4D">
        <w:rPr>
          <w:rFonts w:eastAsia="Calibri" w:cstheme="minorHAnsi"/>
          <w:lang w:eastAsia="pl-PL"/>
        </w:rPr>
        <w:t xml:space="preserve"> stanowiąc</w:t>
      </w:r>
      <w:r w:rsidR="00532A81">
        <w:rPr>
          <w:rFonts w:eastAsia="Calibri" w:cstheme="minorHAnsi"/>
          <w:lang w:eastAsia="pl-PL"/>
        </w:rPr>
        <w:t>a</w:t>
      </w:r>
      <w:r w:rsidRPr="002F3E4D">
        <w:rPr>
          <w:rFonts w:eastAsia="Calibri" w:cstheme="minorHAnsi"/>
          <w:lang w:eastAsia="pl-PL"/>
        </w:rPr>
        <w:t xml:space="preserve"> </w:t>
      </w:r>
      <w:r w:rsidR="00532A81">
        <w:rPr>
          <w:rFonts w:eastAsia="Calibri" w:cstheme="minorHAnsi"/>
          <w:lang w:eastAsia="pl-PL"/>
        </w:rPr>
        <w:t xml:space="preserve">Przedmiot </w:t>
      </w:r>
      <w:r w:rsidRPr="002F3E4D">
        <w:rPr>
          <w:rFonts w:eastAsia="Calibri" w:cstheme="minorHAnsi"/>
          <w:lang w:eastAsia="pl-PL"/>
        </w:rPr>
        <w:t>Zamówienia</w:t>
      </w:r>
      <w:r w:rsidR="00532A81">
        <w:rPr>
          <w:rFonts w:eastAsia="Calibri" w:cstheme="minorHAnsi"/>
          <w:lang w:eastAsia="pl-PL"/>
        </w:rPr>
        <w:t xml:space="preserve"> opisany w ROZDZIALE IV SIWZ oraz Załącznik</w:t>
      </w:r>
      <w:r w:rsidR="0008003B">
        <w:rPr>
          <w:rFonts w:eastAsia="Calibri" w:cstheme="minorHAnsi"/>
          <w:lang w:eastAsia="pl-PL"/>
        </w:rPr>
        <w:t>u Nr 2</w:t>
      </w:r>
      <w:r w:rsidR="00532A81">
        <w:rPr>
          <w:rFonts w:eastAsia="Calibri" w:cstheme="minorHAnsi"/>
          <w:lang w:eastAsia="pl-PL"/>
        </w:rPr>
        <w:t xml:space="preserve"> do SIWZ</w:t>
      </w:r>
      <w:r w:rsidRPr="002F3E4D">
        <w:rPr>
          <w:rFonts w:eastAsia="Calibri" w:cstheme="minorHAnsi"/>
          <w:lang w:eastAsia="pl-PL"/>
        </w:rPr>
        <w:t>;</w:t>
      </w:r>
    </w:p>
    <w:p w14:paraId="3AB5A528" w14:textId="77777777" w:rsidR="00D7120F" w:rsidRPr="002F3E4D"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lang w:eastAsia="pl-PL"/>
        </w:rPr>
        <w:t>„Wytyczne</w:t>
      </w:r>
      <w:r w:rsidRPr="002F3E4D">
        <w:rPr>
          <w:rFonts w:eastAsia="Calibri" w:cstheme="minorHAnsi"/>
          <w:lang w:eastAsia="pl-PL"/>
        </w:rPr>
        <w:t>” – Umowa Partnerska 2014 – 2020 - Wytyczne w zakresie kwalifikowalności wydatków w ramach Europejskiego Funduszu Rozwoju</w:t>
      </w:r>
      <w:r>
        <w:rPr>
          <w:rFonts w:eastAsia="Calibri" w:cstheme="minorHAnsi"/>
          <w:lang w:eastAsia="pl-PL"/>
        </w:rPr>
        <w:t xml:space="preserve"> </w:t>
      </w:r>
      <w:r w:rsidRPr="002F3E4D">
        <w:rPr>
          <w:rFonts w:eastAsia="Calibri" w:cstheme="minorHAnsi"/>
          <w:lang w:eastAsia="pl-PL"/>
        </w:rPr>
        <w:t>Regionalnego, Europejskiego Funduszu Społecznego oraz Funduszu Spójności na lata 2014-2020;</w:t>
      </w:r>
    </w:p>
    <w:p w14:paraId="658DBCA1" w14:textId="77777777" w:rsidR="00D7120F" w:rsidRPr="002F3E4D"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bCs/>
          <w:lang w:eastAsia="pl-PL"/>
        </w:rPr>
        <w:t>„baza konkurencyjności”</w:t>
      </w:r>
      <w:r w:rsidRPr="002F3E4D">
        <w:rPr>
          <w:rFonts w:eastAsia="Calibri" w:cstheme="minorHAnsi"/>
          <w:lang w:eastAsia="pl-PL"/>
        </w:rPr>
        <w:t xml:space="preserve"> – strona internetowa: https://bazakonkurencyjnosci.funduszeeuropejskie.gov.pl/;</w:t>
      </w:r>
    </w:p>
    <w:p w14:paraId="098A692C" w14:textId="3153D225" w:rsidR="00D7120F" w:rsidRPr="002F3E4D"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bCs/>
          <w:lang w:eastAsia="pl-PL"/>
        </w:rPr>
        <w:t>„Wewnętrzna Procedura Zawierania Umów”</w:t>
      </w:r>
      <w:r w:rsidRPr="002F3E4D">
        <w:rPr>
          <w:rFonts w:eastAsia="Calibri" w:cstheme="minorHAnsi"/>
          <w:lang w:eastAsia="pl-PL"/>
        </w:rPr>
        <w:t xml:space="preserve"> - Wewnętrzna Procedura Zawierania Umów Objętych Projektem w DB Port Szczecin sp. z o.o. </w:t>
      </w:r>
      <w:r w:rsidR="00282BCC" w:rsidRPr="0094683A">
        <w:rPr>
          <w:rFonts w:eastAsia="Calibri" w:cstheme="minorHAnsi"/>
          <w:bCs/>
          <w:lang w:eastAsia="pl-PL"/>
        </w:rPr>
        <w:t>Nr V</w:t>
      </w:r>
      <w:r w:rsidR="00282BCC">
        <w:rPr>
          <w:rFonts w:eastAsia="Calibri" w:cstheme="minorHAnsi"/>
          <w:bCs/>
          <w:lang w:eastAsia="pl-PL"/>
        </w:rPr>
        <w:t>I</w:t>
      </w:r>
      <w:r w:rsidR="00282BCC" w:rsidRPr="0094683A">
        <w:rPr>
          <w:rFonts w:eastAsia="Calibri" w:cstheme="minorHAnsi"/>
          <w:bCs/>
          <w:lang w:eastAsia="pl-PL"/>
        </w:rPr>
        <w:t>/01/20</w:t>
      </w:r>
      <w:r w:rsidR="00282BCC">
        <w:rPr>
          <w:rFonts w:eastAsia="Calibri" w:cstheme="minorHAnsi"/>
          <w:bCs/>
          <w:lang w:eastAsia="pl-PL"/>
        </w:rPr>
        <w:t xml:space="preserve">21 </w:t>
      </w:r>
      <w:r w:rsidRPr="002F3E4D">
        <w:rPr>
          <w:rFonts w:eastAsia="Calibri" w:cstheme="minorHAnsi"/>
          <w:lang w:eastAsia="pl-PL"/>
        </w:rPr>
        <w:t xml:space="preserve">z dnia </w:t>
      </w:r>
      <w:r w:rsidR="00B54FF6">
        <w:rPr>
          <w:rFonts w:eastAsia="Calibri" w:cstheme="minorHAnsi"/>
          <w:lang w:eastAsia="pl-PL"/>
        </w:rPr>
        <w:t>25</w:t>
      </w:r>
      <w:r w:rsidRPr="002F3E4D">
        <w:rPr>
          <w:rFonts w:eastAsia="Calibri" w:cstheme="minorHAnsi"/>
          <w:lang w:eastAsia="pl-PL"/>
        </w:rPr>
        <w:t>.01.202</w:t>
      </w:r>
      <w:r w:rsidR="0008003B">
        <w:rPr>
          <w:rFonts w:eastAsia="Calibri" w:cstheme="minorHAnsi"/>
          <w:lang w:eastAsia="pl-PL"/>
        </w:rPr>
        <w:t>1</w:t>
      </w:r>
      <w:r w:rsidR="002816F8">
        <w:rPr>
          <w:rFonts w:eastAsia="Calibri" w:cstheme="minorHAnsi"/>
          <w:lang w:eastAsia="pl-PL"/>
        </w:rPr>
        <w:t xml:space="preserve"> </w:t>
      </w:r>
      <w:r w:rsidRPr="002F3E4D">
        <w:rPr>
          <w:rFonts w:eastAsia="Calibri" w:cstheme="minorHAnsi"/>
          <w:lang w:eastAsia="pl-PL"/>
        </w:rPr>
        <w:t>r. dostępna na stronie internetowej Zamawiającego, także do wglądu w siedzibie Zamawiającego;</w:t>
      </w:r>
    </w:p>
    <w:p w14:paraId="1DF17A0E" w14:textId="63E43C6E" w:rsidR="00D7120F" w:rsidRDefault="00D7120F" w:rsidP="00D36737">
      <w:pPr>
        <w:numPr>
          <w:ilvl w:val="0"/>
          <w:numId w:val="2"/>
        </w:numPr>
        <w:spacing w:after="0" w:line="240" w:lineRule="auto"/>
        <w:ind w:left="1134" w:hanging="567"/>
        <w:jc w:val="both"/>
        <w:rPr>
          <w:rFonts w:eastAsia="Calibri" w:cstheme="minorHAnsi"/>
          <w:lang w:eastAsia="pl-PL"/>
        </w:rPr>
      </w:pPr>
      <w:r w:rsidRPr="002F3E4D">
        <w:rPr>
          <w:rFonts w:eastAsia="Calibri" w:cstheme="minorHAnsi"/>
          <w:b/>
          <w:bCs/>
          <w:lang w:eastAsia="pl-PL"/>
        </w:rPr>
        <w:t>"dzień roboczy"</w:t>
      </w:r>
      <w:r w:rsidRPr="002F3E4D">
        <w:rPr>
          <w:rFonts w:eastAsia="Calibri" w:cstheme="minorHAnsi"/>
          <w:lang w:eastAsia="pl-PL"/>
        </w:rPr>
        <w:t xml:space="preserve"> - każdy dzień kalendarzowy z wyjątkiem tych wskazanych w ustawie z 18 stycznia 1951</w:t>
      </w:r>
      <w:r w:rsidR="002816F8">
        <w:rPr>
          <w:rFonts w:eastAsia="Calibri" w:cstheme="minorHAnsi"/>
          <w:lang w:eastAsia="pl-PL"/>
        </w:rPr>
        <w:t xml:space="preserve"> </w:t>
      </w:r>
      <w:r w:rsidRPr="002F3E4D">
        <w:rPr>
          <w:rFonts w:eastAsia="Calibri" w:cstheme="minorHAnsi"/>
          <w:lang w:eastAsia="pl-PL"/>
        </w:rPr>
        <w:t>r. o dniach wolnych od pracy (</w:t>
      </w:r>
      <w:r w:rsidR="002816F8" w:rsidRPr="002816F8">
        <w:rPr>
          <w:rFonts w:eastAsia="Calibri" w:cstheme="minorHAnsi"/>
          <w:lang w:eastAsia="pl-PL"/>
        </w:rPr>
        <w:t>Dz.</w:t>
      </w:r>
      <w:r w:rsidR="002816F8">
        <w:rPr>
          <w:rFonts w:eastAsia="Calibri" w:cstheme="minorHAnsi"/>
          <w:lang w:eastAsia="pl-PL"/>
        </w:rPr>
        <w:t xml:space="preserve"> </w:t>
      </w:r>
      <w:r w:rsidR="002816F8" w:rsidRPr="002816F8">
        <w:rPr>
          <w:rFonts w:eastAsia="Calibri" w:cstheme="minorHAnsi"/>
          <w:lang w:eastAsia="pl-PL"/>
        </w:rPr>
        <w:t>U. z 2020 r. poz. 1920</w:t>
      </w:r>
      <w:r w:rsidR="002816F8">
        <w:rPr>
          <w:rFonts w:eastAsia="Calibri" w:cstheme="minorHAnsi"/>
          <w:lang w:eastAsia="pl-PL"/>
        </w:rPr>
        <w:t xml:space="preserve"> z późn. zm.</w:t>
      </w:r>
      <w:r w:rsidRPr="002F3E4D">
        <w:rPr>
          <w:rFonts w:eastAsia="Calibri" w:cstheme="minorHAnsi"/>
          <w:lang w:eastAsia="pl-PL"/>
        </w:rPr>
        <w:t xml:space="preserve">) oraz sobót, z kolei pojęcie "dzień" oznacza każdy dzień kalendarzowy.  </w:t>
      </w:r>
    </w:p>
    <w:p w14:paraId="53E41FFC" w14:textId="7C0DC5B3" w:rsidR="00D7120F" w:rsidRDefault="00D7120F" w:rsidP="00D55439">
      <w:pPr>
        <w:pStyle w:val="Akapitzlist"/>
        <w:numPr>
          <w:ilvl w:val="0"/>
          <w:numId w:val="50"/>
        </w:numPr>
        <w:spacing w:after="0" w:line="240" w:lineRule="auto"/>
        <w:ind w:left="567" w:hanging="567"/>
        <w:jc w:val="both"/>
        <w:rPr>
          <w:rFonts w:eastAsia="Calibri" w:cstheme="minorHAnsi"/>
          <w:lang w:eastAsia="pl-PL"/>
        </w:rPr>
      </w:pPr>
      <w:r w:rsidRPr="002F3E4D">
        <w:rPr>
          <w:rFonts w:eastAsia="Calibri" w:cstheme="minorHAnsi"/>
          <w:lang w:eastAsia="pl-PL"/>
        </w:rPr>
        <w:t xml:space="preserve">Postępowanie oznaczone jest numerem: </w:t>
      </w:r>
      <w:r w:rsidR="00B54FF6" w:rsidRPr="00B54FF6">
        <w:rPr>
          <w:rFonts w:eastAsia="Calibri" w:cstheme="minorHAnsi"/>
          <w:bCs/>
          <w:lang w:eastAsia="pl-PL"/>
        </w:rPr>
        <w:t>2/UE/2021/</w:t>
      </w:r>
      <w:r w:rsidR="00B54FF6">
        <w:rPr>
          <w:rFonts w:eastAsia="Calibri" w:cstheme="minorHAnsi"/>
          <w:bCs/>
          <w:lang w:eastAsia="pl-PL"/>
        </w:rPr>
        <w:t>GOTT</w:t>
      </w:r>
      <w:r w:rsidRPr="002F3E4D">
        <w:rPr>
          <w:rFonts w:eastAsia="Calibri" w:cstheme="minorHAnsi"/>
          <w:lang w:eastAsia="pl-PL"/>
        </w:rPr>
        <w:t xml:space="preserve"> Wykonawcy we wszelkich kontaktach z Zamawiającym powinni powoływać się na ten numer Postępowania</w:t>
      </w:r>
      <w:r>
        <w:rPr>
          <w:rFonts w:eastAsia="Calibri" w:cstheme="minorHAnsi"/>
          <w:lang w:eastAsia="pl-PL"/>
        </w:rPr>
        <w:t>.</w:t>
      </w:r>
    </w:p>
    <w:p w14:paraId="71ABE986" w14:textId="50E477C0" w:rsidR="00D7120F" w:rsidRPr="002F3E4D" w:rsidRDefault="00D7120F" w:rsidP="00D55439">
      <w:pPr>
        <w:pStyle w:val="Akapitzlist"/>
        <w:numPr>
          <w:ilvl w:val="0"/>
          <w:numId w:val="50"/>
        </w:numPr>
        <w:spacing w:after="0" w:line="240" w:lineRule="auto"/>
        <w:ind w:left="567" w:hanging="567"/>
        <w:jc w:val="both"/>
        <w:rPr>
          <w:rFonts w:eastAsia="Calibri" w:cstheme="minorHAnsi"/>
          <w:lang w:eastAsia="pl-PL"/>
        </w:rPr>
      </w:pPr>
      <w:r w:rsidRPr="002F3E4D">
        <w:rPr>
          <w:rFonts w:eastAsia="Calibri" w:cstheme="minorHAnsi"/>
          <w:lang w:eastAsia="pl-PL"/>
        </w:rPr>
        <w:t xml:space="preserve">Zapytanie ofertowe zostaje upublicznione na stronie internetowej Zamawiającego, w jego siedzibie oraz umieszczone w bazie konkurencyjności, a w przypadku zawieszenia działalności bazy, potwierdzonego odpowiednim komunikatem ministra właściwego do spraw rozwoju regionalnego – zgodnie z Wytycznymi - upublicznienie zapytania ofertowego polega na skierowaniu zapytania ofertowego do co najmniej trzech potencjalnych </w:t>
      </w:r>
      <w:r w:rsidR="00532A81">
        <w:rPr>
          <w:rFonts w:eastAsia="Calibri" w:cstheme="minorHAnsi"/>
          <w:lang w:eastAsia="pl-PL"/>
        </w:rPr>
        <w:t>W</w:t>
      </w:r>
      <w:r w:rsidRPr="002F3E4D">
        <w:rPr>
          <w:rFonts w:eastAsia="Calibri" w:cstheme="minorHAnsi"/>
          <w:lang w:eastAsia="pl-PL"/>
        </w:rPr>
        <w:t xml:space="preserve">ykonawców, o ile na rynku istnieje trzech potencjalnych </w:t>
      </w:r>
      <w:r w:rsidR="00532A81">
        <w:rPr>
          <w:rFonts w:eastAsia="Calibri" w:cstheme="minorHAnsi"/>
          <w:lang w:eastAsia="pl-PL"/>
        </w:rPr>
        <w:t>W</w:t>
      </w:r>
      <w:r w:rsidRPr="002F3E4D">
        <w:rPr>
          <w:rFonts w:eastAsia="Calibri" w:cstheme="minorHAnsi"/>
          <w:lang w:eastAsia="pl-PL"/>
        </w:rPr>
        <w:t xml:space="preserve">ykonawców danego zamówienia oraz upublicznieniu tego </w:t>
      </w:r>
      <w:r w:rsidRPr="002F3E4D">
        <w:rPr>
          <w:rFonts w:eastAsia="Calibri" w:cstheme="minorHAnsi"/>
          <w:lang w:eastAsia="pl-PL"/>
        </w:rPr>
        <w:lastRenderedPageBreak/>
        <w:t>zapytania ofertowego co najmniej na stronie internetowej Zamawiającego, o ile posiada taką stronę.</w:t>
      </w:r>
    </w:p>
    <w:p w14:paraId="73FE7547" w14:textId="77777777" w:rsidR="0008003B" w:rsidRPr="0008003B" w:rsidRDefault="00D7120F" w:rsidP="00D55439">
      <w:pPr>
        <w:pStyle w:val="Akapitzlist"/>
        <w:numPr>
          <w:ilvl w:val="0"/>
          <w:numId w:val="50"/>
        </w:numPr>
        <w:spacing w:after="0" w:line="240" w:lineRule="auto"/>
        <w:ind w:left="567" w:hanging="567"/>
        <w:jc w:val="both"/>
        <w:rPr>
          <w:rFonts w:eastAsia="Calibri" w:cstheme="minorHAnsi"/>
          <w:lang w:eastAsia="pl-PL"/>
        </w:rPr>
      </w:pPr>
      <w:r w:rsidRPr="002F3E4D">
        <w:rPr>
          <w:rFonts w:eastAsia="Calibri" w:cstheme="minorHAnsi"/>
          <w:lang w:eastAsia="pl-PL"/>
        </w:rPr>
        <w:t>Postępo</w:t>
      </w:r>
      <w:r w:rsidRPr="0008003B">
        <w:rPr>
          <w:rFonts w:eastAsia="Calibri" w:cstheme="minorHAnsi"/>
          <w:lang w:eastAsia="pl-PL"/>
        </w:rPr>
        <w:t>wanie prowadzi się w języku polskim.</w:t>
      </w:r>
    </w:p>
    <w:p w14:paraId="3E94EDB7" w14:textId="0643D992" w:rsidR="0008003B" w:rsidRPr="0008003B" w:rsidRDefault="00D7120F" w:rsidP="00D55439">
      <w:pPr>
        <w:pStyle w:val="Akapitzlist"/>
        <w:numPr>
          <w:ilvl w:val="0"/>
          <w:numId w:val="50"/>
        </w:numPr>
        <w:spacing w:after="0" w:line="240" w:lineRule="auto"/>
        <w:ind w:left="567" w:hanging="567"/>
        <w:jc w:val="both"/>
        <w:rPr>
          <w:rFonts w:eastAsia="Calibri" w:cstheme="minorHAnsi"/>
          <w:lang w:eastAsia="pl-PL"/>
        </w:rPr>
      </w:pPr>
      <w:r w:rsidRPr="0008003B">
        <w:rPr>
          <w:rFonts w:eastAsia="Calibri" w:cstheme="minorHAnsi"/>
          <w:lang w:eastAsia="pl-PL"/>
        </w:rPr>
        <w:t xml:space="preserve">Postępowanie prowadzi się z zachowaniem formy elektronicznej i formy pisemnej. W celu zapewnienia lepszej efektywności i szybkości </w:t>
      </w:r>
      <w:r w:rsidR="0008003B" w:rsidRPr="0008003B">
        <w:rPr>
          <w:rFonts w:eastAsia="Times New Roman" w:cstheme="minorHAnsi"/>
          <w:color w:val="000000"/>
        </w:rPr>
        <w:t>wszelkie zapytania i odpowiedzi na zapytania, wezwania do uzupełniania braków bądź złożenia wyjaśnień, informacje o ewentualnej zmianie zapytania ofertowego, informacje o wynikach postępowania, w tym o wykluczeniu bądź odrzuceniu oferty, a także o zakończeniu postępowania bez wyboru najkorzystniejszej oferty (unieważnieniu postępowania) oraz inne oświadczenia, wnioski, zawiadomienia oraz informacje w przypadkach wskazanych w SIWZ mogą być przekazywane w formie korespondencji elektronicznej na adres Zamawiającego wskazany w ROZDZIALE II SIWZ oraz adres Wykonawcy wskazany w ofercie.</w:t>
      </w:r>
    </w:p>
    <w:p w14:paraId="7DCD2E58" w14:textId="14560E1B" w:rsidR="00D7120F" w:rsidRPr="0094683A" w:rsidRDefault="00D7120F" w:rsidP="00D55439">
      <w:pPr>
        <w:numPr>
          <w:ilvl w:val="0"/>
          <w:numId w:val="50"/>
        </w:numPr>
        <w:spacing w:after="0" w:line="240" w:lineRule="auto"/>
        <w:ind w:left="567" w:hanging="567"/>
        <w:jc w:val="both"/>
        <w:rPr>
          <w:rFonts w:eastAsia="Calibri" w:cstheme="minorHAnsi"/>
          <w:lang w:eastAsia="pl-PL"/>
        </w:rPr>
      </w:pPr>
      <w:r w:rsidRPr="0008003B">
        <w:rPr>
          <w:rFonts w:eastAsia="Calibri" w:cstheme="minorHAnsi"/>
          <w:lang w:eastAsia="pl-PL"/>
        </w:rPr>
        <w:t xml:space="preserve">Klauzule informacyjne w </w:t>
      </w:r>
      <w:r w:rsidRPr="0094683A">
        <w:rPr>
          <w:rFonts w:eastAsia="Calibri" w:cstheme="minorHAnsi"/>
          <w:lang w:eastAsia="pl-PL"/>
        </w:rPr>
        <w:t>zakresie ochrony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94683A">
        <w:rPr>
          <w:rFonts w:eastAsia="Calibri" w:cstheme="minorHAnsi"/>
          <w:b/>
          <w:lang w:eastAsia="pl-PL"/>
        </w:rPr>
        <w:t>RODO”</w:t>
      </w:r>
      <w:r w:rsidRPr="0094683A">
        <w:rPr>
          <w:rFonts w:eastAsia="Calibri" w:cstheme="minorHAnsi"/>
          <w:lang w:eastAsia="pl-PL"/>
        </w:rPr>
        <w:t>]</w:t>
      </w:r>
      <w:r w:rsidRPr="0094683A">
        <w:rPr>
          <w:rFonts w:eastAsia="Calibri" w:cstheme="minorHAnsi"/>
          <w:b/>
          <w:lang w:eastAsia="pl-PL"/>
        </w:rPr>
        <w:t xml:space="preserve"> </w:t>
      </w:r>
      <w:r w:rsidRPr="0094683A">
        <w:rPr>
          <w:rFonts w:eastAsia="Calibri" w:cstheme="minorHAnsi"/>
          <w:lang w:eastAsia="pl-PL"/>
        </w:rPr>
        <w:t xml:space="preserve">zawarte są w Załączniku </w:t>
      </w:r>
      <w:r w:rsidR="00A52338">
        <w:rPr>
          <w:rFonts w:eastAsia="Calibri" w:cstheme="minorHAnsi"/>
          <w:lang w:eastAsia="pl-PL"/>
        </w:rPr>
        <w:t>N</w:t>
      </w:r>
      <w:r w:rsidRPr="0094683A">
        <w:rPr>
          <w:rFonts w:eastAsia="Calibri" w:cstheme="minorHAnsi"/>
          <w:lang w:eastAsia="pl-PL"/>
        </w:rPr>
        <w:t xml:space="preserve">r 8 do SIWZ. Wykonawca ubiegający się o udzielenie Zamówienia obowiązany jest do wypełnienia wszystkich obowiązków formalno- prawnych związanych z udziałem w Postępowaniu, w tym wynikających z RODO, w szczególności zobowiązany jest wypełnić obowiązek informacyjny zgodnie z art. 13 lub art. 14 RODO. </w:t>
      </w:r>
    </w:p>
    <w:p w14:paraId="22BBFB12" w14:textId="77777777" w:rsidR="0008003B" w:rsidRDefault="00D7120F" w:rsidP="00D55439">
      <w:pPr>
        <w:numPr>
          <w:ilvl w:val="0"/>
          <w:numId w:val="50"/>
        </w:numPr>
        <w:spacing w:after="0" w:line="240" w:lineRule="auto"/>
        <w:ind w:left="567" w:hanging="567"/>
        <w:jc w:val="both"/>
        <w:rPr>
          <w:rFonts w:eastAsia="Calibri" w:cstheme="minorHAnsi"/>
          <w:lang w:eastAsia="pl-PL"/>
        </w:rPr>
      </w:pPr>
      <w:r w:rsidRPr="0094683A">
        <w:rPr>
          <w:rFonts w:eastAsia="Calibri" w:cstheme="minorHAnsi"/>
          <w:lang w:eastAsia="pl-PL"/>
        </w:rPr>
        <w:t>W zakresie nieuregulowanym w SIWZ zastosowanie znajdują Wytyczne, Wewnętrzna Procedura Zawierania Umów i obowiązujące przepisy prawa.</w:t>
      </w:r>
    </w:p>
    <w:p w14:paraId="0BFB48C4" w14:textId="77777777" w:rsidR="0008003B" w:rsidRDefault="0008003B" w:rsidP="0008003B">
      <w:pPr>
        <w:spacing w:after="0" w:line="240" w:lineRule="auto"/>
        <w:jc w:val="both"/>
        <w:rPr>
          <w:rFonts w:eastAsia="Calibri" w:cstheme="minorHAnsi"/>
          <w:lang w:eastAsia="pl-PL"/>
        </w:rPr>
      </w:pPr>
    </w:p>
    <w:p w14:paraId="0E9104B4" w14:textId="209B96F7" w:rsidR="00D7120F" w:rsidRPr="0008003B" w:rsidRDefault="00D7120F" w:rsidP="0008003B">
      <w:pPr>
        <w:spacing w:after="0" w:line="240" w:lineRule="auto"/>
        <w:jc w:val="both"/>
        <w:rPr>
          <w:rFonts w:eastAsia="Calibri" w:cstheme="minorHAnsi"/>
          <w:lang w:eastAsia="pl-PL"/>
        </w:rPr>
      </w:pPr>
      <w:r w:rsidRPr="0008003B">
        <w:rPr>
          <w:rFonts w:eastAsia="Calibri" w:cstheme="minorHAnsi"/>
          <w:b/>
          <w:bCs/>
          <w:lang w:eastAsia="pl-PL"/>
        </w:rPr>
        <w:t xml:space="preserve">ROZDZIAŁ II - </w:t>
      </w:r>
      <w:r w:rsidRPr="0008003B">
        <w:rPr>
          <w:rFonts w:eastAsia="Calibri" w:cstheme="minorHAnsi"/>
          <w:b/>
          <w:lang w:eastAsia="pl-PL"/>
        </w:rPr>
        <w:t>INFORMACJE O ZAMAWIAJĄCYM</w:t>
      </w:r>
    </w:p>
    <w:p w14:paraId="6C6E364B" w14:textId="77777777" w:rsidR="00D7120F" w:rsidRPr="0094683A" w:rsidRDefault="00D7120F" w:rsidP="00D7120F">
      <w:pPr>
        <w:tabs>
          <w:tab w:val="left" w:pos="3300"/>
        </w:tabs>
        <w:spacing w:after="0" w:line="240" w:lineRule="auto"/>
        <w:jc w:val="both"/>
        <w:rPr>
          <w:rFonts w:eastAsia="Calibri" w:cstheme="minorHAnsi"/>
          <w:b/>
          <w:lang w:eastAsia="pl-PL"/>
        </w:rPr>
      </w:pPr>
    </w:p>
    <w:p w14:paraId="5B25D155"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Zamawiający: DB PORT SZCZECIN sp. z o.o.</w:t>
      </w:r>
    </w:p>
    <w:p w14:paraId="54DC8DE8"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Adres: 70-603 Szczecin, ul. Bytomska 14, Polska.</w:t>
      </w:r>
    </w:p>
    <w:p w14:paraId="2C3CE9EE"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Organ rejestrujący: Sąd Rejonowy Szczecin-Centrum w Szczecinie, XIII Wydział Gospodarczy Krajowego Rejestru Sądowego, Nr KRS: 0000029909.</w:t>
      </w:r>
    </w:p>
    <w:p w14:paraId="37E71179"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REGON: 810622795. </w:t>
      </w:r>
    </w:p>
    <w:p w14:paraId="369629C5"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NIP: 851-01-09-332. </w:t>
      </w:r>
    </w:p>
    <w:p w14:paraId="39CD4A1A"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Kapitał zakładowy: 16 004 750 PLN. </w:t>
      </w:r>
    </w:p>
    <w:p w14:paraId="13A091A1" w14:textId="77777777" w:rsidR="00D7120F" w:rsidRPr="0094683A"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Nr konta bankowego: </w:t>
      </w:r>
    </w:p>
    <w:p w14:paraId="11FF7A39" w14:textId="77777777" w:rsidR="00D7120F" w:rsidRPr="0094683A" w:rsidRDefault="00D7120F" w:rsidP="00BF5F2A">
      <w:pPr>
        <w:spacing w:after="0" w:line="240" w:lineRule="auto"/>
        <w:ind w:firstLine="567"/>
        <w:contextualSpacing/>
        <w:jc w:val="both"/>
        <w:rPr>
          <w:rFonts w:eastAsia="Calibri" w:cstheme="minorHAnsi"/>
          <w:lang w:eastAsia="pl-PL"/>
        </w:rPr>
      </w:pPr>
      <w:r w:rsidRPr="0094683A">
        <w:rPr>
          <w:rFonts w:eastAsia="Calibri" w:cstheme="minorHAnsi"/>
          <w:lang w:eastAsia="pl-PL"/>
        </w:rPr>
        <w:t xml:space="preserve">mBank S.A. </w:t>
      </w:r>
    </w:p>
    <w:p w14:paraId="1100A10B" w14:textId="77777777" w:rsidR="00D7120F" w:rsidRPr="0094683A" w:rsidRDefault="00D7120F" w:rsidP="00BF5F2A">
      <w:pPr>
        <w:spacing w:after="0" w:line="240" w:lineRule="auto"/>
        <w:ind w:firstLine="567"/>
        <w:contextualSpacing/>
        <w:jc w:val="both"/>
        <w:rPr>
          <w:rFonts w:eastAsia="Calibri" w:cstheme="minorHAnsi"/>
          <w:lang w:eastAsia="pl-PL"/>
        </w:rPr>
      </w:pPr>
      <w:r w:rsidRPr="0094683A">
        <w:rPr>
          <w:rFonts w:eastAsia="Calibri" w:cstheme="minorHAnsi"/>
          <w:lang w:eastAsia="pl-PL"/>
        </w:rPr>
        <w:t>34114011370000278273001001 (PLN).</w:t>
      </w:r>
    </w:p>
    <w:p w14:paraId="602EEFA5" w14:textId="600C1091" w:rsidR="00D7120F" w:rsidRPr="0094683A" w:rsidRDefault="00F44B2C" w:rsidP="00BF5F2A">
      <w:pPr>
        <w:spacing w:after="0" w:line="240" w:lineRule="auto"/>
        <w:ind w:firstLine="567"/>
        <w:contextualSpacing/>
        <w:jc w:val="both"/>
        <w:rPr>
          <w:rFonts w:eastAsia="Calibri" w:cstheme="minorHAnsi"/>
          <w:lang w:eastAsia="pl-PL"/>
        </w:rPr>
      </w:pPr>
      <w:r w:rsidRPr="0094683A">
        <w:rPr>
          <w:rFonts w:eastAsia="Calibri" w:cstheme="minorHAnsi"/>
          <w:lang w:eastAsia="pl-PL"/>
        </w:rPr>
        <w:t>SWIFT:</w:t>
      </w:r>
      <w:r w:rsidR="00D7120F" w:rsidRPr="0094683A">
        <w:rPr>
          <w:rFonts w:eastAsia="Calibri" w:cstheme="minorHAnsi"/>
          <w:lang w:eastAsia="pl-PL"/>
        </w:rPr>
        <w:t xml:space="preserve"> </w:t>
      </w:r>
      <w:r w:rsidR="00D7120F" w:rsidRPr="0094683A">
        <w:rPr>
          <w:rFonts w:cstheme="minorHAnsi"/>
        </w:rPr>
        <w:t xml:space="preserve"> </w:t>
      </w:r>
      <w:r w:rsidR="00D7120F" w:rsidRPr="0094683A">
        <w:rPr>
          <w:rFonts w:eastAsia="Calibri" w:cstheme="minorHAnsi"/>
          <w:lang w:eastAsia="pl-PL"/>
        </w:rPr>
        <w:t xml:space="preserve">BREXPLPW </w:t>
      </w:r>
    </w:p>
    <w:p w14:paraId="7CE9FFAA" w14:textId="3802122C" w:rsidR="00801CB4" w:rsidRDefault="00D7120F" w:rsidP="00D36737">
      <w:pPr>
        <w:numPr>
          <w:ilvl w:val="0"/>
          <w:numId w:val="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Adres do korespondencji w sprawie Zamówienia: </w:t>
      </w:r>
    </w:p>
    <w:p w14:paraId="6222F53F" w14:textId="77777777" w:rsidR="00801CB4" w:rsidRPr="00801CB4" w:rsidRDefault="00801CB4" w:rsidP="00D55439">
      <w:pPr>
        <w:pStyle w:val="Akapitzlist"/>
        <w:numPr>
          <w:ilvl w:val="0"/>
          <w:numId w:val="66"/>
        </w:numPr>
        <w:spacing w:after="0" w:line="240" w:lineRule="auto"/>
        <w:ind w:left="1134" w:hanging="567"/>
        <w:jc w:val="both"/>
        <w:rPr>
          <w:rFonts w:eastAsia="Calibri" w:cstheme="minorHAnsi"/>
          <w:lang w:eastAsia="pl-PL"/>
        </w:rPr>
      </w:pPr>
      <w:r w:rsidRPr="00801CB4">
        <w:rPr>
          <w:rFonts w:eastAsia="Calibri" w:cstheme="minorHAnsi"/>
          <w:lang w:eastAsia="pl-PL"/>
        </w:rPr>
        <w:t xml:space="preserve">DB Port Szczecin sp. z o. o., ul. Bytomska 14, 70-603 Szczecin, Polska, Dział Zakupów. </w:t>
      </w:r>
    </w:p>
    <w:p w14:paraId="72274A00" w14:textId="77777777" w:rsidR="00801CB4" w:rsidRPr="0094683A" w:rsidRDefault="00801CB4" w:rsidP="00D55439">
      <w:pPr>
        <w:numPr>
          <w:ilvl w:val="0"/>
          <w:numId w:val="66"/>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 xml:space="preserve">Adres email w sprawie Postępowania: </w:t>
      </w:r>
      <w:hyperlink r:id="rId8" w:history="1">
        <w:r w:rsidRPr="0094683A">
          <w:rPr>
            <w:rFonts w:eastAsia="Calibri" w:cstheme="minorHAnsi"/>
            <w:lang w:eastAsia="pl-PL"/>
          </w:rPr>
          <w:t>zakupy@dbport.pl</w:t>
        </w:r>
      </w:hyperlink>
      <w:r w:rsidRPr="0094683A">
        <w:rPr>
          <w:rFonts w:eastAsia="Calibri" w:cstheme="minorHAnsi"/>
          <w:lang w:eastAsia="pl-PL"/>
        </w:rPr>
        <w:t xml:space="preserve">. </w:t>
      </w:r>
    </w:p>
    <w:p w14:paraId="684ED337" w14:textId="79512A0B" w:rsidR="00801CB4" w:rsidRDefault="00801CB4" w:rsidP="00D55439">
      <w:pPr>
        <w:numPr>
          <w:ilvl w:val="0"/>
          <w:numId w:val="66"/>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 xml:space="preserve">Numer telefonu: </w:t>
      </w:r>
      <w:r w:rsidR="00E460C2" w:rsidRPr="0094683A">
        <w:rPr>
          <w:rFonts w:eastAsia="Calibri" w:cstheme="minorHAnsi"/>
          <w:bCs/>
          <w:lang w:eastAsia="pl-PL"/>
        </w:rPr>
        <w:t xml:space="preserve">(+48) </w:t>
      </w:r>
      <w:r w:rsidR="00E460C2">
        <w:t>91 430 88 61.</w:t>
      </w:r>
    </w:p>
    <w:p w14:paraId="3309D081" w14:textId="77777777" w:rsidR="00801CB4" w:rsidRPr="00801CB4" w:rsidRDefault="00801CB4" w:rsidP="00D55439">
      <w:pPr>
        <w:numPr>
          <w:ilvl w:val="0"/>
          <w:numId w:val="66"/>
        </w:numPr>
        <w:spacing w:after="0" w:line="240" w:lineRule="auto"/>
        <w:ind w:left="1134" w:hanging="567"/>
        <w:contextualSpacing/>
        <w:jc w:val="both"/>
        <w:rPr>
          <w:rFonts w:eastAsia="Calibri" w:cstheme="minorHAnsi"/>
          <w:lang w:eastAsia="pl-PL"/>
        </w:rPr>
      </w:pPr>
      <w:r w:rsidRPr="00801CB4">
        <w:rPr>
          <w:rFonts w:eastAsia="Calibri" w:cstheme="minorHAnsi"/>
          <w:lang w:eastAsia="pl-PL"/>
        </w:rPr>
        <w:t>Godziny pracy Zamawiającego: dni robocze w godz. 8:00 – 16:00.</w:t>
      </w:r>
    </w:p>
    <w:p w14:paraId="02C17DF7" w14:textId="78916559" w:rsidR="00D7120F" w:rsidRPr="00801CB4" w:rsidRDefault="00D7120F" w:rsidP="00D36737">
      <w:pPr>
        <w:numPr>
          <w:ilvl w:val="0"/>
          <w:numId w:val="3"/>
        </w:numPr>
        <w:spacing w:after="0" w:line="240" w:lineRule="auto"/>
        <w:ind w:left="567" w:hanging="567"/>
        <w:contextualSpacing/>
        <w:jc w:val="both"/>
        <w:rPr>
          <w:rFonts w:eastAsia="Calibri" w:cstheme="minorHAnsi"/>
          <w:lang w:eastAsia="pl-PL"/>
        </w:rPr>
      </w:pPr>
      <w:r w:rsidRPr="00801CB4">
        <w:rPr>
          <w:rFonts w:eastAsia="Calibri" w:cstheme="minorHAnsi"/>
          <w:lang w:eastAsia="pl-PL"/>
        </w:rPr>
        <w:t xml:space="preserve">Adres strony internetowej Zamawiającego: </w:t>
      </w:r>
      <w:hyperlink r:id="rId9" w:history="1">
        <w:r w:rsidRPr="00801CB4">
          <w:rPr>
            <w:rFonts w:eastAsia="Calibri" w:cstheme="minorHAnsi"/>
            <w:lang w:eastAsia="pl-PL"/>
          </w:rPr>
          <w:t>www.deutschebahn.com/portszczecin</w:t>
        </w:r>
      </w:hyperlink>
      <w:r w:rsidRPr="00801CB4">
        <w:rPr>
          <w:rFonts w:eastAsia="Calibri" w:cstheme="minorHAnsi"/>
          <w:lang w:eastAsia="pl-PL"/>
        </w:rPr>
        <w:t>.</w:t>
      </w:r>
    </w:p>
    <w:p w14:paraId="635FA0DC" w14:textId="77777777" w:rsidR="00BF5F2A" w:rsidRDefault="00BF5F2A" w:rsidP="00D7120F">
      <w:pPr>
        <w:spacing w:after="0" w:line="240" w:lineRule="auto"/>
        <w:jc w:val="both"/>
        <w:rPr>
          <w:rFonts w:eastAsia="Calibri" w:cstheme="minorHAnsi"/>
          <w:b/>
          <w:bCs/>
          <w:lang w:eastAsia="pl-PL"/>
        </w:rPr>
      </w:pPr>
    </w:p>
    <w:p w14:paraId="07C45C81" w14:textId="4B81A40A" w:rsidR="00D7120F" w:rsidRDefault="00D7120F" w:rsidP="00D7120F">
      <w:pPr>
        <w:spacing w:after="0" w:line="240" w:lineRule="auto"/>
        <w:jc w:val="both"/>
        <w:rPr>
          <w:rFonts w:eastAsia="Calibri" w:cstheme="minorHAnsi"/>
          <w:b/>
          <w:bCs/>
          <w:lang w:eastAsia="pl-PL"/>
        </w:rPr>
      </w:pPr>
      <w:r w:rsidRPr="0094683A">
        <w:rPr>
          <w:rFonts w:eastAsia="Calibri" w:cstheme="minorHAnsi"/>
          <w:b/>
          <w:bCs/>
          <w:lang w:eastAsia="pl-PL"/>
        </w:rPr>
        <w:t>ROZDZIAŁ III - TRYB UDZIELENIA ZAMÓWIENIA</w:t>
      </w:r>
    </w:p>
    <w:p w14:paraId="477EF677" w14:textId="77777777" w:rsidR="00BF5F2A" w:rsidRPr="0094683A" w:rsidRDefault="00BF5F2A" w:rsidP="00D7120F">
      <w:pPr>
        <w:spacing w:after="0" w:line="240" w:lineRule="auto"/>
        <w:jc w:val="both"/>
        <w:rPr>
          <w:rFonts w:eastAsia="Calibri" w:cstheme="minorHAnsi"/>
          <w:b/>
          <w:bCs/>
          <w:lang w:eastAsia="pl-PL"/>
        </w:rPr>
      </w:pPr>
    </w:p>
    <w:p w14:paraId="3A93E445" w14:textId="6740E361" w:rsidR="00676CD3" w:rsidRDefault="00D7120F" w:rsidP="00676CD3">
      <w:pPr>
        <w:numPr>
          <w:ilvl w:val="3"/>
          <w:numId w:val="1"/>
        </w:numPr>
        <w:spacing w:after="0" w:line="240" w:lineRule="auto"/>
        <w:ind w:left="567" w:hanging="567"/>
        <w:jc w:val="both"/>
        <w:rPr>
          <w:rFonts w:eastAsia="Calibri" w:cstheme="minorHAnsi"/>
          <w:bCs/>
          <w:lang w:eastAsia="pl-PL"/>
        </w:rPr>
      </w:pPr>
      <w:r w:rsidRPr="0094683A">
        <w:rPr>
          <w:rFonts w:eastAsia="Calibri" w:cstheme="minorHAnsi"/>
          <w:bCs/>
          <w:lang w:eastAsia="pl-PL"/>
        </w:rPr>
        <w:t xml:space="preserve">Postępowanie o udzielenie Zamówienia prowadzone jest w trybie przetargu nieograniczonego, </w:t>
      </w:r>
      <w:r w:rsidR="0008003B">
        <w:rPr>
          <w:rFonts w:eastAsia="Calibri" w:cstheme="minorHAnsi"/>
          <w:bCs/>
          <w:lang w:eastAsia="pl-PL"/>
        </w:rPr>
        <w:t xml:space="preserve">jednostopniowego, </w:t>
      </w:r>
      <w:r w:rsidRPr="0094683A">
        <w:rPr>
          <w:rFonts w:eastAsia="Calibri" w:cstheme="minorHAnsi"/>
          <w:bCs/>
          <w:lang w:eastAsia="pl-PL"/>
        </w:rPr>
        <w:t xml:space="preserve">zgodnie z zasadą konkurencyjności na podstawie Wytycznych i Wewnętrznej Procedury Zawierania Umów. </w:t>
      </w:r>
    </w:p>
    <w:p w14:paraId="7620C870" w14:textId="6988A7A2" w:rsidR="00676CD3" w:rsidRPr="00676CD3" w:rsidRDefault="00676CD3" w:rsidP="00676CD3">
      <w:pPr>
        <w:numPr>
          <w:ilvl w:val="3"/>
          <w:numId w:val="1"/>
        </w:numPr>
        <w:spacing w:after="0" w:line="240" w:lineRule="auto"/>
        <w:ind w:left="567" w:hanging="567"/>
        <w:jc w:val="both"/>
        <w:rPr>
          <w:rFonts w:eastAsia="Calibri" w:cstheme="minorHAnsi"/>
          <w:bCs/>
          <w:lang w:eastAsia="pl-PL"/>
        </w:rPr>
      </w:pPr>
      <w:r w:rsidRPr="00676CD3">
        <w:rPr>
          <w:rFonts w:eastAsia="Calibri" w:cstheme="minorHAnsi"/>
          <w:bCs/>
          <w:lang w:eastAsia="pl-PL"/>
        </w:rPr>
        <w:t xml:space="preserve">Postępowanie nie podlega przepisom ustawy z dnia 11 września 2019r. Prawo zamówień publicznych </w:t>
      </w:r>
      <w:r w:rsidRPr="00676CD3">
        <w:rPr>
          <w:rFonts w:cstheme="minorHAnsi"/>
        </w:rPr>
        <w:t>(Dz. U. z 2019 r. poz. 2019, z późn. zm.)</w:t>
      </w:r>
      <w:r w:rsidRPr="00676CD3">
        <w:rPr>
          <w:rFonts w:eastAsia="Calibri" w:cstheme="minorHAnsi"/>
          <w:bCs/>
          <w:lang w:eastAsia="pl-PL"/>
        </w:rPr>
        <w:t xml:space="preserve">. </w:t>
      </w:r>
    </w:p>
    <w:p w14:paraId="6917F8C1" w14:textId="77777777" w:rsidR="00BF5F2A" w:rsidRPr="0094683A" w:rsidRDefault="00BF5F2A" w:rsidP="00BF5F2A">
      <w:pPr>
        <w:spacing w:after="0" w:line="240" w:lineRule="auto"/>
        <w:ind w:left="318"/>
        <w:jc w:val="both"/>
        <w:rPr>
          <w:rFonts w:eastAsia="Calibri" w:cstheme="minorHAnsi"/>
          <w:bCs/>
          <w:lang w:eastAsia="pl-PL"/>
        </w:rPr>
      </w:pPr>
    </w:p>
    <w:p w14:paraId="26D30C72" w14:textId="77777777" w:rsidR="00D7120F" w:rsidRDefault="00D7120F" w:rsidP="00D7120F">
      <w:pPr>
        <w:spacing w:after="0" w:line="240" w:lineRule="auto"/>
        <w:jc w:val="both"/>
        <w:rPr>
          <w:rFonts w:eastAsia="Calibri" w:cstheme="minorHAnsi"/>
          <w:b/>
          <w:bCs/>
          <w:lang w:eastAsia="pl-PL"/>
        </w:rPr>
      </w:pPr>
      <w:r w:rsidRPr="0094683A">
        <w:rPr>
          <w:rFonts w:eastAsia="Calibri" w:cstheme="minorHAnsi"/>
          <w:b/>
          <w:bCs/>
          <w:lang w:eastAsia="pl-PL"/>
        </w:rPr>
        <w:lastRenderedPageBreak/>
        <w:t>ROZDZIAŁ IV - OPIS PRZEDMIOTU ZAMÓWIENIA</w:t>
      </w:r>
    </w:p>
    <w:p w14:paraId="09912771" w14:textId="77777777" w:rsidR="00D7120F" w:rsidRPr="0094683A" w:rsidRDefault="00D7120F" w:rsidP="00D7120F">
      <w:pPr>
        <w:spacing w:after="0" w:line="240" w:lineRule="auto"/>
        <w:jc w:val="both"/>
        <w:rPr>
          <w:rFonts w:eastAsia="Calibri" w:cstheme="minorHAnsi"/>
          <w:b/>
          <w:bCs/>
          <w:lang w:eastAsia="pl-PL"/>
        </w:rPr>
      </w:pPr>
    </w:p>
    <w:p w14:paraId="20A2CC1B" w14:textId="5CED8B39" w:rsidR="00D7120F" w:rsidRPr="0048347A" w:rsidRDefault="00D7120F" w:rsidP="00D36737">
      <w:pPr>
        <w:pStyle w:val="Akapitzlist"/>
        <w:numPr>
          <w:ilvl w:val="0"/>
          <w:numId w:val="4"/>
        </w:numPr>
        <w:spacing w:after="0" w:line="240" w:lineRule="auto"/>
        <w:ind w:left="567" w:hanging="567"/>
        <w:jc w:val="both"/>
        <w:rPr>
          <w:rFonts w:eastAsia="Calibri" w:cstheme="minorHAnsi"/>
          <w:bCs/>
          <w:lang w:eastAsia="pl-PL"/>
        </w:rPr>
      </w:pPr>
      <w:r w:rsidRPr="00360988">
        <w:rPr>
          <w:rFonts w:eastAsia="Calibri" w:cstheme="minorHAnsi"/>
          <w:bCs/>
          <w:lang w:eastAsia="pl-PL"/>
        </w:rPr>
        <w:t>Przedmiotem Zamówienia jest</w:t>
      </w:r>
      <w:r w:rsidR="00360988" w:rsidRPr="00360988">
        <w:rPr>
          <w:rFonts w:eastAsia="Calibri" w:cstheme="minorHAnsi"/>
          <w:bCs/>
          <w:lang w:eastAsia="pl-PL"/>
        </w:rPr>
        <w:t xml:space="preserve"> </w:t>
      </w:r>
      <w:bookmarkStart w:id="10" w:name="_Hlk62507668"/>
      <w:r w:rsidR="00360988" w:rsidRPr="00360988">
        <w:rPr>
          <w:rFonts w:eastAsia="Calibri" w:cstheme="minorHAnsi"/>
          <w:bCs/>
          <w:lang w:eastAsia="pl-PL"/>
        </w:rPr>
        <w:t>„Modernizacja Żurawia nabrzeżowego GOTTWALD HMK 260E na potrzeby Terminala Kontenerowego DB Port Szczecin Sp. z o.o.”</w:t>
      </w:r>
      <w:bookmarkEnd w:id="10"/>
      <w:r w:rsidRPr="00360988">
        <w:rPr>
          <w:rFonts w:eastAsia="Calibri" w:cstheme="minorHAnsi"/>
          <w:bCs/>
          <w:lang w:eastAsia="pl-PL"/>
        </w:rPr>
        <w:t xml:space="preserve"> na warunkach określonych w SIWZ i Umowie [</w:t>
      </w:r>
      <w:r w:rsidR="00F44B2C" w:rsidRPr="00360988">
        <w:rPr>
          <w:rFonts w:eastAsia="Calibri" w:cstheme="minorHAnsi"/>
          <w:bCs/>
          <w:lang w:eastAsia="pl-PL"/>
        </w:rPr>
        <w:t>dalej:</w:t>
      </w:r>
      <w:r w:rsidRPr="00360988">
        <w:rPr>
          <w:rFonts w:eastAsia="Calibri" w:cstheme="minorHAnsi"/>
          <w:bCs/>
          <w:lang w:eastAsia="pl-PL"/>
        </w:rPr>
        <w:t xml:space="preserve"> </w:t>
      </w:r>
      <w:r w:rsidRPr="00360988">
        <w:rPr>
          <w:rFonts w:eastAsia="Calibri" w:cstheme="minorHAnsi"/>
          <w:b/>
          <w:bCs/>
          <w:lang w:eastAsia="pl-PL"/>
        </w:rPr>
        <w:t>„Przedmiot Zamówienia”</w:t>
      </w:r>
      <w:r w:rsidRPr="00360988">
        <w:rPr>
          <w:rFonts w:eastAsia="Calibri" w:cstheme="minorHAnsi"/>
          <w:bCs/>
          <w:lang w:eastAsia="pl-PL"/>
        </w:rPr>
        <w:t xml:space="preserve">]. </w:t>
      </w:r>
      <w:r w:rsidR="00360988" w:rsidRPr="00360988">
        <w:rPr>
          <w:rFonts w:eastAsia="Calibri" w:cstheme="minorHAnsi"/>
          <w:bCs/>
          <w:lang w:eastAsia="pl-PL"/>
        </w:rPr>
        <w:t xml:space="preserve">Przedmiot Zamówienia określany jest także jako </w:t>
      </w:r>
      <w:r w:rsidR="00360988" w:rsidRPr="0048347A">
        <w:rPr>
          <w:rFonts w:eastAsia="Calibri" w:cstheme="minorHAnsi"/>
          <w:b/>
          <w:lang w:eastAsia="pl-PL"/>
        </w:rPr>
        <w:t xml:space="preserve">„Zadanie” </w:t>
      </w:r>
      <w:r w:rsidR="00360988" w:rsidRPr="00360988">
        <w:rPr>
          <w:rFonts w:eastAsia="Calibri" w:cstheme="minorHAnsi"/>
          <w:bCs/>
          <w:lang w:eastAsia="pl-PL"/>
        </w:rPr>
        <w:t xml:space="preserve">w rozumieniu Umowy stanowiącej </w:t>
      </w:r>
      <w:r w:rsidR="002D421B">
        <w:rPr>
          <w:rFonts w:eastAsia="Calibri" w:cstheme="minorHAnsi"/>
          <w:bCs/>
          <w:lang w:eastAsia="pl-PL"/>
        </w:rPr>
        <w:t>Z</w:t>
      </w:r>
      <w:r w:rsidR="00360988" w:rsidRPr="00360988">
        <w:rPr>
          <w:rFonts w:eastAsia="Calibri" w:cstheme="minorHAnsi"/>
          <w:bCs/>
          <w:lang w:eastAsia="pl-PL"/>
        </w:rPr>
        <w:t xml:space="preserve">ałącznik </w:t>
      </w:r>
      <w:r w:rsidR="002D421B">
        <w:rPr>
          <w:rFonts w:eastAsia="Calibri" w:cstheme="minorHAnsi"/>
          <w:bCs/>
          <w:lang w:eastAsia="pl-PL"/>
        </w:rPr>
        <w:t>N</w:t>
      </w:r>
      <w:r w:rsidR="00360988" w:rsidRPr="00360988">
        <w:rPr>
          <w:rFonts w:eastAsia="Calibri" w:cstheme="minorHAnsi"/>
          <w:bCs/>
          <w:lang w:eastAsia="pl-PL"/>
        </w:rPr>
        <w:t xml:space="preserve">r </w:t>
      </w:r>
      <w:r w:rsidR="001769A9">
        <w:rPr>
          <w:rFonts w:eastAsia="Calibri" w:cstheme="minorHAnsi"/>
          <w:bCs/>
          <w:lang w:eastAsia="pl-PL"/>
        </w:rPr>
        <w:t>7</w:t>
      </w:r>
      <w:r w:rsidR="00360988" w:rsidRPr="00360988">
        <w:rPr>
          <w:rFonts w:eastAsia="Calibri" w:cstheme="minorHAnsi"/>
          <w:bCs/>
          <w:lang w:eastAsia="pl-PL"/>
        </w:rPr>
        <w:t xml:space="preserve"> do SIWZ, zaś objęty Zadaniem żuraw nabrzeżowy Gottwald HMK 260E określany jest w skrócie jako: </w:t>
      </w:r>
      <w:r w:rsidR="00360988" w:rsidRPr="0048347A">
        <w:rPr>
          <w:rFonts w:eastAsia="Calibri" w:cstheme="minorHAnsi"/>
          <w:b/>
          <w:lang w:eastAsia="pl-PL"/>
        </w:rPr>
        <w:t>„Żuraw”.</w:t>
      </w:r>
    </w:p>
    <w:p w14:paraId="207CE82D" w14:textId="657FD3B1" w:rsidR="00D7120F" w:rsidRPr="0094683A" w:rsidRDefault="00D7120F" w:rsidP="00D36737">
      <w:pPr>
        <w:numPr>
          <w:ilvl w:val="0"/>
          <w:numId w:val="4"/>
        </w:numPr>
        <w:spacing w:after="0" w:line="240" w:lineRule="auto"/>
        <w:ind w:left="567" w:hanging="567"/>
        <w:jc w:val="both"/>
        <w:rPr>
          <w:rFonts w:eastAsia="Calibri" w:cstheme="minorHAnsi"/>
          <w:bCs/>
          <w:lang w:eastAsia="pl-PL"/>
        </w:rPr>
      </w:pPr>
      <w:r w:rsidRPr="0094683A">
        <w:rPr>
          <w:rFonts w:eastAsia="Calibri" w:cstheme="minorHAnsi"/>
          <w:bCs/>
          <w:lang w:eastAsia="pl-PL"/>
        </w:rPr>
        <w:t>Szczegółowe wymagania i parametry dla Przedmiotu Zamówienia określ</w:t>
      </w:r>
      <w:r w:rsidR="00360988">
        <w:rPr>
          <w:rFonts w:eastAsia="Calibri" w:cstheme="minorHAnsi"/>
          <w:bCs/>
          <w:lang w:eastAsia="pl-PL"/>
        </w:rPr>
        <w:t>one w</w:t>
      </w:r>
      <w:r w:rsidRPr="0094683A">
        <w:rPr>
          <w:rFonts w:eastAsia="Calibri" w:cstheme="minorHAnsi"/>
          <w:bCs/>
          <w:lang w:eastAsia="pl-PL"/>
        </w:rPr>
        <w:t xml:space="preserve"> Załącznik</w:t>
      </w:r>
      <w:r w:rsidR="00360988">
        <w:rPr>
          <w:rFonts w:eastAsia="Calibri" w:cstheme="minorHAnsi"/>
          <w:bCs/>
          <w:lang w:eastAsia="pl-PL"/>
        </w:rPr>
        <w:t>ach</w:t>
      </w:r>
      <w:r w:rsidRPr="0094683A">
        <w:rPr>
          <w:rFonts w:eastAsia="Calibri" w:cstheme="minorHAnsi"/>
          <w:bCs/>
          <w:lang w:eastAsia="pl-PL"/>
        </w:rPr>
        <w:t xml:space="preserve"> </w:t>
      </w:r>
      <w:r w:rsidR="0008003B">
        <w:rPr>
          <w:rFonts w:eastAsia="Calibri" w:cstheme="minorHAnsi"/>
          <w:bCs/>
          <w:lang w:eastAsia="pl-PL"/>
        </w:rPr>
        <w:t>N</w:t>
      </w:r>
      <w:r w:rsidRPr="0094683A">
        <w:rPr>
          <w:rFonts w:eastAsia="Calibri" w:cstheme="minorHAnsi"/>
          <w:bCs/>
          <w:lang w:eastAsia="pl-PL"/>
        </w:rPr>
        <w:t xml:space="preserve">r </w:t>
      </w:r>
      <w:r w:rsidR="00532A81">
        <w:rPr>
          <w:rFonts w:eastAsia="Calibri" w:cstheme="minorHAnsi"/>
          <w:bCs/>
          <w:lang w:eastAsia="pl-PL"/>
        </w:rPr>
        <w:t>2</w:t>
      </w:r>
      <w:r w:rsidR="00360988">
        <w:rPr>
          <w:rFonts w:eastAsia="Calibri" w:cstheme="minorHAnsi"/>
          <w:bCs/>
          <w:lang w:eastAsia="pl-PL"/>
        </w:rPr>
        <w:t xml:space="preserve"> </w:t>
      </w:r>
      <w:r w:rsidRPr="0094683A">
        <w:rPr>
          <w:rFonts w:eastAsia="Calibri" w:cstheme="minorHAnsi"/>
          <w:bCs/>
          <w:lang w:eastAsia="pl-PL"/>
        </w:rPr>
        <w:t>do SIWZ.</w:t>
      </w:r>
    </w:p>
    <w:p w14:paraId="7622D633" w14:textId="3B6D0E03" w:rsidR="00360988" w:rsidRPr="00360988" w:rsidRDefault="00360988" w:rsidP="00D36737">
      <w:pPr>
        <w:numPr>
          <w:ilvl w:val="0"/>
          <w:numId w:val="4"/>
        </w:numPr>
        <w:spacing w:after="0" w:line="240" w:lineRule="auto"/>
        <w:ind w:left="567" w:hanging="567"/>
        <w:jc w:val="both"/>
        <w:rPr>
          <w:rFonts w:eastAsia="Calibri" w:cstheme="minorHAnsi"/>
          <w:bCs/>
          <w:lang w:eastAsia="pl-PL"/>
        </w:rPr>
      </w:pPr>
      <w:r>
        <w:rPr>
          <w:rFonts w:cstheme="minorHAnsi"/>
        </w:rPr>
        <w:t>O</w:t>
      </w:r>
      <w:r w:rsidRPr="00360988">
        <w:rPr>
          <w:rFonts w:eastAsia="Calibri" w:cstheme="minorHAnsi"/>
          <w:bCs/>
          <w:lang w:eastAsia="pl-PL"/>
        </w:rPr>
        <w:t>znaczenie wg Wspólnego Słownika Zamówień (CPV): 42414100 Dźwigi, 42414110 Dźwigi portowe, 42414120 Dźwigi nabrzeżne, 42414140 Dźwigi do przenoszenia kontenerów, 2418000 Maszyny do podnoszenia, przenoszenia, załadunku lub rozładunku.</w:t>
      </w:r>
    </w:p>
    <w:p w14:paraId="2587C363" w14:textId="77777777" w:rsidR="00D7120F" w:rsidRPr="0094683A" w:rsidRDefault="00D7120F" w:rsidP="00D7120F">
      <w:pPr>
        <w:spacing w:after="0" w:line="240" w:lineRule="auto"/>
        <w:rPr>
          <w:rFonts w:eastAsia="Calibri" w:cstheme="minorHAnsi"/>
          <w:b/>
          <w:bCs/>
          <w:lang w:eastAsia="pl-PL"/>
        </w:rPr>
      </w:pPr>
    </w:p>
    <w:p w14:paraId="645F6EFA" w14:textId="77777777" w:rsidR="00D7120F" w:rsidRPr="0094683A" w:rsidRDefault="00D7120F" w:rsidP="00D7120F">
      <w:pPr>
        <w:jc w:val="both"/>
        <w:rPr>
          <w:rFonts w:eastAsia="Calibri" w:cstheme="minorHAnsi"/>
          <w:b/>
          <w:bCs/>
          <w:lang w:eastAsia="pl-PL"/>
        </w:rPr>
      </w:pPr>
      <w:r w:rsidRPr="0094683A">
        <w:rPr>
          <w:rFonts w:eastAsia="Calibri" w:cstheme="minorHAnsi"/>
          <w:b/>
          <w:bCs/>
          <w:lang w:eastAsia="pl-PL"/>
        </w:rPr>
        <w:t>ROZDZIAŁ V - TERMIN I MIEJSCE WYKONANIA ZAMÓWIENIA</w:t>
      </w:r>
    </w:p>
    <w:p w14:paraId="7FD7BE79" w14:textId="4DDD3AEE" w:rsidR="009240F9" w:rsidRPr="0094683A" w:rsidRDefault="00D7120F" w:rsidP="00D36737">
      <w:pPr>
        <w:numPr>
          <w:ilvl w:val="3"/>
          <w:numId w:val="4"/>
        </w:numPr>
        <w:spacing w:after="0" w:line="240" w:lineRule="auto"/>
        <w:ind w:left="567" w:hanging="567"/>
        <w:jc w:val="both"/>
        <w:rPr>
          <w:rFonts w:eastAsia="Calibri" w:cstheme="minorHAnsi"/>
          <w:bCs/>
          <w:lang w:eastAsia="pl-PL"/>
        </w:rPr>
      </w:pPr>
      <w:r w:rsidRPr="0094683A">
        <w:rPr>
          <w:rFonts w:eastAsia="Calibri" w:cstheme="minorHAnsi"/>
          <w:bCs/>
          <w:lang w:eastAsia="pl-PL"/>
        </w:rPr>
        <w:t xml:space="preserve">Zamawiający wymaga wykonania </w:t>
      </w:r>
      <w:r w:rsidR="009240F9">
        <w:rPr>
          <w:rFonts w:eastAsia="Calibri" w:cstheme="minorHAnsi"/>
          <w:bCs/>
          <w:lang w:eastAsia="pl-PL"/>
        </w:rPr>
        <w:t xml:space="preserve">Przedmiotu Zamówienia w terminie </w:t>
      </w:r>
      <w:r w:rsidR="001769A9">
        <w:rPr>
          <w:rFonts w:eastAsia="Calibri" w:cstheme="minorHAnsi"/>
          <w:bCs/>
          <w:lang w:eastAsia="pl-PL"/>
        </w:rPr>
        <w:t xml:space="preserve">do maksymalnie 31 </w:t>
      </w:r>
      <w:r w:rsidR="001769A9">
        <w:rPr>
          <w:rFonts w:eastAsia="Calibri" w:cstheme="minorHAnsi"/>
          <w:bCs/>
          <w:i/>
          <w:iCs/>
          <w:lang w:eastAsia="pl-PL"/>
        </w:rPr>
        <w:t xml:space="preserve">(trzydziestu jeden) </w:t>
      </w:r>
      <w:r w:rsidR="001769A9">
        <w:rPr>
          <w:rFonts w:eastAsia="Calibri" w:cstheme="minorHAnsi"/>
          <w:bCs/>
          <w:lang w:eastAsia="pl-PL"/>
        </w:rPr>
        <w:t xml:space="preserve">tygodni od daty podpisania Umowy. </w:t>
      </w:r>
    </w:p>
    <w:p w14:paraId="6FC7ED77" w14:textId="1BCA95BB" w:rsidR="00D7120F" w:rsidRPr="0094683A" w:rsidRDefault="009240F9" w:rsidP="00D36737">
      <w:pPr>
        <w:pStyle w:val="Akapitzlist"/>
        <w:numPr>
          <w:ilvl w:val="3"/>
          <w:numId w:val="4"/>
        </w:numPr>
        <w:spacing w:after="0" w:line="240" w:lineRule="auto"/>
        <w:ind w:left="567" w:hanging="567"/>
        <w:jc w:val="both"/>
        <w:rPr>
          <w:lang w:eastAsia="pl-PL"/>
        </w:rPr>
      </w:pPr>
      <w:r w:rsidRPr="003D5091">
        <w:rPr>
          <w:rFonts w:eastAsia="Calibri" w:cstheme="minorHAnsi"/>
          <w:bCs/>
          <w:lang w:eastAsia="pl-PL"/>
        </w:rPr>
        <w:t>Za ostateczny termin wykonania Przedmiotu Zamówienia uważać się będzie datę podpisania przez obie strony bezusterkowego protokołu odbioru końcowego Zadania na zasadach określonych w Umowie</w:t>
      </w:r>
      <w:r>
        <w:rPr>
          <w:rFonts w:eastAsia="Calibri" w:cstheme="minorHAnsi"/>
          <w:bCs/>
          <w:lang w:eastAsia="pl-PL"/>
        </w:rPr>
        <w:t xml:space="preserve">, </w:t>
      </w:r>
      <w:r w:rsidR="00D7120F" w:rsidRPr="0094683A">
        <w:rPr>
          <w:lang w:eastAsia="pl-PL"/>
        </w:rPr>
        <w:t>określane</w:t>
      </w:r>
      <w:r>
        <w:rPr>
          <w:lang w:eastAsia="pl-PL"/>
        </w:rPr>
        <w:t>go</w:t>
      </w:r>
      <w:r w:rsidR="00D7120F" w:rsidRPr="0094683A">
        <w:rPr>
          <w:lang w:eastAsia="pl-PL"/>
        </w:rPr>
        <w:t xml:space="preserve"> każdorazowo w Umowie jako </w:t>
      </w:r>
      <w:r w:rsidR="00D7120F" w:rsidRPr="0094683A">
        <w:rPr>
          <w:b/>
          <w:lang w:eastAsia="pl-PL"/>
        </w:rPr>
        <w:t xml:space="preserve">„Termin </w:t>
      </w:r>
      <w:r w:rsidR="00750D62">
        <w:rPr>
          <w:b/>
          <w:lang w:eastAsia="pl-PL"/>
        </w:rPr>
        <w:t>Wykonania</w:t>
      </w:r>
      <w:r w:rsidR="00D7120F" w:rsidRPr="0094683A">
        <w:rPr>
          <w:b/>
          <w:lang w:eastAsia="pl-PL"/>
        </w:rPr>
        <w:t>”</w:t>
      </w:r>
      <w:r w:rsidR="00D7120F" w:rsidRPr="0094683A">
        <w:rPr>
          <w:lang w:eastAsia="pl-PL"/>
        </w:rPr>
        <w:t>.</w:t>
      </w:r>
    </w:p>
    <w:p w14:paraId="63EDE13E" w14:textId="5C636CD7" w:rsidR="00D7120F" w:rsidRPr="003D5091" w:rsidRDefault="003C6E68" w:rsidP="00D36737">
      <w:pPr>
        <w:pStyle w:val="Akapitzlist"/>
        <w:numPr>
          <w:ilvl w:val="3"/>
          <w:numId w:val="4"/>
        </w:numPr>
        <w:spacing w:after="0" w:line="240" w:lineRule="auto"/>
        <w:ind w:left="567" w:hanging="567"/>
        <w:jc w:val="both"/>
        <w:rPr>
          <w:rFonts w:eastAsia="Calibri" w:cstheme="minorHAnsi"/>
          <w:bCs/>
          <w:lang w:eastAsia="pl-PL"/>
        </w:rPr>
      </w:pPr>
      <w:r>
        <w:rPr>
          <w:rFonts w:eastAsia="Calibri" w:cstheme="minorHAnsi"/>
          <w:bCs/>
          <w:lang w:eastAsia="pl-PL"/>
        </w:rPr>
        <w:t>Żuraw znajduje się</w:t>
      </w:r>
      <w:r w:rsidR="00282BCC">
        <w:rPr>
          <w:rFonts w:eastAsia="Calibri" w:cstheme="minorHAnsi"/>
          <w:bCs/>
          <w:lang w:eastAsia="pl-PL"/>
        </w:rPr>
        <w:t xml:space="preserve"> w Porcie Morskim w Szczecinie w następującej </w:t>
      </w:r>
      <w:r w:rsidR="00F44B2C">
        <w:rPr>
          <w:rFonts w:eastAsia="Calibri" w:cstheme="minorHAnsi"/>
          <w:bCs/>
          <w:lang w:eastAsia="pl-PL"/>
        </w:rPr>
        <w:t>lokalizacji:</w:t>
      </w:r>
      <w:r w:rsidR="006B4542">
        <w:rPr>
          <w:rFonts w:eastAsia="Calibri" w:cstheme="minorHAnsi"/>
          <w:bCs/>
          <w:lang w:eastAsia="pl-PL"/>
        </w:rPr>
        <w:t xml:space="preserve"> Nabrzeże Czeskie</w:t>
      </w:r>
      <w:r>
        <w:rPr>
          <w:rFonts w:eastAsia="Calibri" w:cstheme="minorHAnsi"/>
          <w:bCs/>
          <w:lang w:eastAsia="pl-PL"/>
        </w:rPr>
        <w:t xml:space="preserve">. </w:t>
      </w:r>
      <w:r w:rsidR="00D7120F" w:rsidRPr="009240F9">
        <w:rPr>
          <w:rFonts w:eastAsia="Calibri" w:cstheme="minorHAnsi"/>
          <w:bCs/>
          <w:lang w:eastAsia="pl-PL"/>
        </w:rPr>
        <w:t>Zamawiający wskazuje</w:t>
      </w:r>
      <w:r>
        <w:rPr>
          <w:rFonts w:eastAsia="Calibri" w:cstheme="minorHAnsi"/>
          <w:bCs/>
          <w:lang w:eastAsia="pl-PL"/>
        </w:rPr>
        <w:t xml:space="preserve">, iż nie udostępnia </w:t>
      </w:r>
      <w:r w:rsidR="00E023F0">
        <w:rPr>
          <w:rFonts w:eastAsia="Calibri" w:cstheme="minorHAnsi"/>
          <w:bCs/>
          <w:lang w:eastAsia="pl-PL"/>
        </w:rPr>
        <w:t xml:space="preserve">miejsca </w:t>
      </w:r>
      <w:r>
        <w:rPr>
          <w:rFonts w:eastAsia="Calibri" w:cstheme="minorHAnsi"/>
          <w:bCs/>
          <w:lang w:eastAsia="pl-PL"/>
        </w:rPr>
        <w:t xml:space="preserve">na potrzeby wykonania Przedmiotu Zamówienia, tj. iż całość prac objętych Przedmiotem Zamówienia powinna zostać </w:t>
      </w:r>
      <w:r w:rsidR="00D7120F" w:rsidRPr="009240F9">
        <w:rPr>
          <w:rFonts w:eastAsia="Calibri" w:cstheme="minorHAnsi"/>
          <w:bCs/>
          <w:lang w:eastAsia="pl-PL"/>
        </w:rPr>
        <w:t>wykona</w:t>
      </w:r>
      <w:r>
        <w:rPr>
          <w:rFonts w:eastAsia="Calibri" w:cstheme="minorHAnsi"/>
          <w:bCs/>
          <w:lang w:eastAsia="pl-PL"/>
        </w:rPr>
        <w:t>na</w:t>
      </w:r>
      <w:r w:rsidR="00D7120F" w:rsidRPr="009240F9">
        <w:rPr>
          <w:rFonts w:eastAsia="Calibri" w:cstheme="minorHAnsi"/>
          <w:bCs/>
          <w:lang w:eastAsia="pl-PL"/>
        </w:rPr>
        <w:t xml:space="preserve"> </w:t>
      </w:r>
      <w:r>
        <w:rPr>
          <w:rFonts w:eastAsia="Calibri" w:cstheme="minorHAnsi"/>
          <w:bCs/>
          <w:lang w:eastAsia="pl-PL"/>
        </w:rPr>
        <w:t xml:space="preserve">w </w:t>
      </w:r>
      <w:r w:rsidR="00E023F0">
        <w:rPr>
          <w:rFonts w:eastAsia="Calibri" w:cstheme="minorHAnsi"/>
          <w:bCs/>
          <w:lang w:eastAsia="pl-PL"/>
        </w:rPr>
        <w:t>miejscu</w:t>
      </w:r>
      <w:r>
        <w:rPr>
          <w:rFonts w:eastAsia="Calibri" w:cstheme="minorHAnsi"/>
          <w:bCs/>
          <w:lang w:eastAsia="pl-PL"/>
        </w:rPr>
        <w:t xml:space="preserve"> wybran</w:t>
      </w:r>
      <w:r w:rsidR="00E023F0">
        <w:rPr>
          <w:rFonts w:eastAsia="Calibri" w:cstheme="minorHAnsi"/>
          <w:bCs/>
          <w:lang w:eastAsia="pl-PL"/>
        </w:rPr>
        <w:t>ym</w:t>
      </w:r>
      <w:r>
        <w:rPr>
          <w:rFonts w:eastAsia="Calibri" w:cstheme="minorHAnsi"/>
          <w:bCs/>
          <w:lang w:eastAsia="pl-PL"/>
        </w:rPr>
        <w:t xml:space="preserve"> przez Wyk</w:t>
      </w:r>
      <w:r w:rsidR="00282BCC">
        <w:rPr>
          <w:rFonts w:eastAsia="Calibri" w:cstheme="minorHAnsi"/>
          <w:bCs/>
          <w:lang w:eastAsia="pl-PL"/>
        </w:rPr>
        <w:t>o</w:t>
      </w:r>
      <w:r>
        <w:rPr>
          <w:rFonts w:eastAsia="Calibri" w:cstheme="minorHAnsi"/>
          <w:bCs/>
          <w:lang w:eastAsia="pl-PL"/>
        </w:rPr>
        <w:t>nawcę</w:t>
      </w:r>
      <w:r w:rsidR="009240F9" w:rsidRPr="003C6E68">
        <w:rPr>
          <w:rFonts w:eastAsia="Calibri" w:cstheme="minorHAnsi"/>
          <w:bCs/>
          <w:lang w:eastAsia="pl-PL"/>
        </w:rPr>
        <w:t>.</w:t>
      </w:r>
      <w:r w:rsidR="00E023F0">
        <w:rPr>
          <w:rFonts w:eastAsia="Calibri" w:cstheme="minorHAnsi"/>
          <w:bCs/>
          <w:lang w:eastAsia="pl-PL"/>
        </w:rPr>
        <w:t xml:space="preserve"> Organizacja i koszt transportu Żurawia </w:t>
      </w:r>
      <w:r w:rsidR="000F5C80">
        <w:rPr>
          <w:rFonts w:eastAsia="Calibri" w:cstheme="minorHAnsi"/>
          <w:bCs/>
          <w:lang w:eastAsia="pl-PL"/>
        </w:rPr>
        <w:t xml:space="preserve">w obie strony </w:t>
      </w:r>
      <w:r w:rsidR="00BD002A">
        <w:rPr>
          <w:rFonts w:eastAsia="Calibri" w:cstheme="minorHAnsi"/>
          <w:bCs/>
          <w:lang w:eastAsia="pl-PL"/>
        </w:rPr>
        <w:t xml:space="preserve">wraz z </w:t>
      </w:r>
      <w:r w:rsidR="000F5C80">
        <w:rPr>
          <w:rFonts w:eastAsia="Calibri" w:cstheme="minorHAnsi"/>
          <w:bCs/>
          <w:lang w:eastAsia="pl-PL"/>
        </w:rPr>
        <w:t xml:space="preserve">wszystimi </w:t>
      </w:r>
      <w:r w:rsidR="00BD002A">
        <w:rPr>
          <w:rFonts w:eastAsia="Calibri" w:cstheme="minorHAnsi"/>
          <w:bCs/>
          <w:lang w:eastAsia="pl-PL"/>
        </w:rPr>
        <w:t>czynnościami towarzyszącym</w:t>
      </w:r>
      <w:r w:rsidR="000F5C80">
        <w:rPr>
          <w:rFonts w:eastAsia="Calibri" w:cstheme="minorHAnsi"/>
          <w:bCs/>
          <w:lang w:eastAsia="pl-PL"/>
        </w:rPr>
        <w:t>i</w:t>
      </w:r>
      <w:r w:rsidR="00E023F0">
        <w:rPr>
          <w:rFonts w:eastAsia="Calibri" w:cstheme="minorHAnsi"/>
          <w:bCs/>
          <w:lang w:eastAsia="pl-PL"/>
        </w:rPr>
        <w:t xml:space="preserve"> </w:t>
      </w:r>
      <w:r w:rsidR="000F5C80">
        <w:rPr>
          <w:rFonts w:eastAsia="Calibri" w:cstheme="minorHAnsi"/>
          <w:bCs/>
          <w:lang w:eastAsia="pl-PL"/>
        </w:rPr>
        <w:t>jakie mogą okazać się potrzebne w celu</w:t>
      </w:r>
      <w:r w:rsidR="00E023F0">
        <w:rPr>
          <w:rFonts w:eastAsia="Calibri" w:cstheme="minorHAnsi"/>
          <w:bCs/>
          <w:lang w:eastAsia="pl-PL"/>
        </w:rPr>
        <w:t xml:space="preserve"> realizacji Przedmiotu Zamówienia </w:t>
      </w:r>
      <w:r w:rsidR="000F5C80">
        <w:rPr>
          <w:rFonts w:eastAsia="Calibri" w:cstheme="minorHAnsi"/>
          <w:bCs/>
          <w:lang w:eastAsia="pl-PL"/>
        </w:rPr>
        <w:t>stanowi obowiązek</w:t>
      </w:r>
      <w:r w:rsidR="00E023F0">
        <w:rPr>
          <w:rFonts w:eastAsia="Calibri" w:cstheme="minorHAnsi"/>
          <w:bCs/>
          <w:lang w:eastAsia="pl-PL"/>
        </w:rPr>
        <w:t xml:space="preserve"> Wykonawcy.</w:t>
      </w:r>
      <w:r w:rsidR="009240F9" w:rsidRPr="003D5091" w:rsidDel="009240F9">
        <w:rPr>
          <w:rFonts w:eastAsia="Calibri" w:cstheme="minorHAnsi"/>
          <w:b/>
          <w:lang w:eastAsia="pl-PL"/>
        </w:rPr>
        <w:t xml:space="preserve"> </w:t>
      </w:r>
    </w:p>
    <w:p w14:paraId="37E700D5" w14:textId="79DC3D2A" w:rsidR="00D7120F" w:rsidRDefault="00D7120F" w:rsidP="00D36737">
      <w:pPr>
        <w:pStyle w:val="Akapitzlist"/>
        <w:numPr>
          <w:ilvl w:val="3"/>
          <w:numId w:val="4"/>
        </w:numPr>
        <w:spacing w:after="0" w:line="240" w:lineRule="auto"/>
        <w:ind w:left="567" w:hanging="567"/>
        <w:jc w:val="both"/>
        <w:rPr>
          <w:rFonts w:eastAsia="Calibri" w:cstheme="minorHAnsi"/>
          <w:bCs/>
          <w:lang w:eastAsia="pl-PL"/>
        </w:rPr>
      </w:pPr>
      <w:r w:rsidRPr="007766B2">
        <w:rPr>
          <w:rFonts w:eastAsia="Calibri" w:cstheme="minorHAnsi"/>
          <w:bCs/>
          <w:lang w:eastAsia="pl-PL"/>
        </w:rPr>
        <w:t xml:space="preserve">Zamawiający umożliwia Wykonawcom odbycie wizji </w:t>
      </w:r>
      <w:r w:rsidR="0048347A">
        <w:rPr>
          <w:rFonts w:eastAsia="Calibri" w:cstheme="minorHAnsi"/>
          <w:bCs/>
          <w:lang w:eastAsia="pl-PL"/>
        </w:rPr>
        <w:t>Żurawia</w:t>
      </w:r>
      <w:r w:rsidR="003C6E68">
        <w:rPr>
          <w:rFonts w:eastAsia="Calibri" w:cstheme="minorHAnsi"/>
          <w:bCs/>
          <w:lang w:eastAsia="pl-PL"/>
        </w:rPr>
        <w:t xml:space="preserve"> </w:t>
      </w:r>
      <w:r w:rsidR="0010483F">
        <w:rPr>
          <w:rFonts w:eastAsia="Calibri" w:cstheme="minorHAnsi"/>
          <w:bCs/>
          <w:lang w:eastAsia="pl-PL"/>
        </w:rPr>
        <w:t xml:space="preserve">i Lokalizacji </w:t>
      </w:r>
      <w:r w:rsidR="003C6E68" w:rsidRPr="007766B2">
        <w:rPr>
          <w:rFonts w:eastAsia="Calibri" w:cstheme="minorHAnsi"/>
          <w:bCs/>
          <w:lang w:eastAsia="pl-PL"/>
        </w:rPr>
        <w:t>przed złożeniem oferty w ramach Postępowani</w:t>
      </w:r>
      <w:r w:rsidR="003C6E68">
        <w:rPr>
          <w:rFonts w:eastAsia="Calibri" w:cstheme="minorHAnsi"/>
          <w:bCs/>
          <w:lang w:eastAsia="pl-PL"/>
        </w:rPr>
        <w:t>a</w:t>
      </w:r>
      <w:r w:rsidR="0048347A">
        <w:rPr>
          <w:rFonts w:eastAsia="Calibri" w:cstheme="minorHAnsi"/>
          <w:bCs/>
          <w:lang w:eastAsia="pl-PL"/>
        </w:rPr>
        <w:t xml:space="preserve">, w tym </w:t>
      </w:r>
      <w:r w:rsidR="003C6E68">
        <w:rPr>
          <w:rFonts w:eastAsia="Calibri" w:cstheme="minorHAnsi"/>
          <w:bCs/>
          <w:lang w:eastAsia="pl-PL"/>
        </w:rPr>
        <w:t xml:space="preserve">zapoznania się z dokumentacją Żurawia, przeprowadzeniem </w:t>
      </w:r>
      <w:r w:rsidR="0048347A">
        <w:rPr>
          <w:rFonts w:eastAsia="Calibri" w:cstheme="minorHAnsi"/>
          <w:bCs/>
          <w:lang w:eastAsia="pl-PL"/>
        </w:rPr>
        <w:t xml:space="preserve">dokładnych oględzin jego </w:t>
      </w:r>
      <w:r w:rsidR="00750D62">
        <w:rPr>
          <w:rFonts w:eastAsia="Calibri" w:cstheme="minorHAnsi"/>
          <w:bCs/>
          <w:lang w:eastAsia="pl-PL"/>
        </w:rPr>
        <w:t>aktualn</w:t>
      </w:r>
      <w:r w:rsidR="003C6E68">
        <w:rPr>
          <w:rFonts w:eastAsia="Calibri" w:cstheme="minorHAnsi"/>
          <w:bCs/>
          <w:lang w:eastAsia="pl-PL"/>
        </w:rPr>
        <w:t>ego</w:t>
      </w:r>
      <w:r w:rsidR="00750D62">
        <w:rPr>
          <w:rFonts w:eastAsia="Calibri" w:cstheme="minorHAnsi"/>
          <w:bCs/>
          <w:lang w:eastAsia="pl-PL"/>
        </w:rPr>
        <w:t xml:space="preserve"> </w:t>
      </w:r>
      <w:r w:rsidR="0048347A">
        <w:rPr>
          <w:rFonts w:eastAsia="Calibri" w:cstheme="minorHAnsi"/>
          <w:bCs/>
          <w:lang w:eastAsia="pl-PL"/>
        </w:rPr>
        <w:t>stan</w:t>
      </w:r>
      <w:r w:rsidR="003C6E68">
        <w:rPr>
          <w:rFonts w:eastAsia="Calibri" w:cstheme="minorHAnsi"/>
          <w:bCs/>
          <w:lang w:eastAsia="pl-PL"/>
        </w:rPr>
        <w:t>u</w:t>
      </w:r>
      <w:r w:rsidR="0048347A">
        <w:rPr>
          <w:rFonts w:eastAsia="Calibri" w:cstheme="minorHAnsi"/>
          <w:bCs/>
          <w:lang w:eastAsia="pl-PL"/>
        </w:rPr>
        <w:t xml:space="preserve"> techniczn</w:t>
      </w:r>
      <w:r w:rsidR="003C6E68">
        <w:rPr>
          <w:rFonts w:eastAsia="Calibri" w:cstheme="minorHAnsi"/>
          <w:bCs/>
          <w:lang w:eastAsia="pl-PL"/>
        </w:rPr>
        <w:t>ego</w:t>
      </w:r>
      <w:r w:rsidR="00801CB4">
        <w:rPr>
          <w:rFonts w:eastAsia="Calibri" w:cstheme="minorHAnsi"/>
          <w:bCs/>
          <w:lang w:eastAsia="pl-PL"/>
        </w:rPr>
        <w:t xml:space="preserve"> oraz właściwości funkcjonalno</w:t>
      </w:r>
      <w:r w:rsidR="003C6E68">
        <w:rPr>
          <w:rFonts w:eastAsia="Calibri" w:cstheme="minorHAnsi"/>
          <w:bCs/>
          <w:lang w:eastAsia="pl-PL"/>
        </w:rPr>
        <w:t>–</w:t>
      </w:r>
      <w:r w:rsidR="00801CB4">
        <w:rPr>
          <w:rFonts w:eastAsia="Calibri" w:cstheme="minorHAnsi"/>
          <w:bCs/>
          <w:lang w:eastAsia="pl-PL"/>
        </w:rPr>
        <w:t xml:space="preserve"> użytkowy</w:t>
      </w:r>
      <w:r w:rsidR="003C6E68">
        <w:rPr>
          <w:rFonts w:eastAsia="Calibri" w:cstheme="minorHAnsi"/>
          <w:bCs/>
          <w:lang w:eastAsia="pl-PL"/>
        </w:rPr>
        <w:t xml:space="preserve">ch. Odbycie wizji lokalnej, zgodnie z zdaniem poprzedzającym nastąpić może </w:t>
      </w:r>
      <w:r w:rsidRPr="007766B2">
        <w:rPr>
          <w:rFonts w:eastAsia="Calibri" w:cstheme="minorHAnsi"/>
          <w:bCs/>
          <w:lang w:eastAsia="pl-PL"/>
        </w:rPr>
        <w:t xml:space="preserve">po uprzednim ustaleniu odpowiedniego terminu za pośrednictwem adresu e-mail: </w:t>
      </w:r>
      <w:r w:rsidR="00750D62" w:rsidRPr="00750D62">
        <w:rPr>
          <w:rFonts w:eastAsia="Calibri" w:cstheme="minorHAnsi"/>
          <w:bCs/>
          <w:lang w:eastAsia="pl-PL"/>
        </w:rPr>
        <w:t>zakupy@dbport.pl</w:t>
      </w:r>
      <w:r w:rsidRPr="0094683A">
        <w:rPr>
          <w:rFonts w:eastAsia="Calibri" w:cstheme="minorHAnsi"/>
          <w:bCs/>
          <w:lang w:eastAsia="pl-PL"/>
        </w:rPr>
        <w:t>.</w:t>
      </w:r>
      <w:r w:rsidR="00750D62">
        <w:rPr>
          <w:rFonts w:eastAsia="Calibri" w:cstheme="minorHAnsi"/>
          <w:bCs/>
          <w:lang w:eastAsia="pl-PL"/>
        </w:rPr>
        <w:t xml:space="preserve"> </w:t>
      </w:r>
      <w:r w:rsidR="003C6E68">
        <w:rPr>
          <w:rFonts w:eastAsia="Calibri" w:cstheme="minorHAnsi"/>
          <w:bCs/>
          <w:lang w:eastAsia="pl-PL"/>
        </w:rPr>
        <w:t xml:space="preserve">Nieskorzystanie z uprawnienia, o którym mowa w niniejszym ustępie, odbywa się na wyłączne ryzyko Wykonawcy. </w:t>
      </w:r>
    </w:p>
    <w:p w14:paraId="3417C824" w14:textId="77777777" w:rsidR="00D7120F" w:rsidRDefault="00D7120F" w:rsidP="005E1F3D">
      <w:pPr>
        <w:spacing w:after="0" w:line="240" w:lineRule="auto"/>
        <w:jc w:val="both"/>
        <w:rPr>
          <w:rFonts w:eastAsia="Calibri" w:cstheme="minorHAnsi"/>
          <w:bCs/>
          <w:lang w:eastAsia="pl-PL"/>
        </w:rPr>
      </w:pPr>
    </w:p>
    <w:p w14:paraId="0F65E1FA" w14:textId="77777777" w:rsidR="00D7120F" w:rsidRDefault="00D7120F" w:rsidP="005E1F3D">
      <w:pPr>
        <w:spacing w:after="0" w:line="240" w:lineRule="auto"/>
        <w:contextualSpacing/>
        <w:jc w:val="both"/>
        <w:rPr>
          <w:rFonts w:eastAsia="Calibri" w:cstheme="minorHAnsi"/>
          <w:b/>
          <w:lang w:eastAsia="pl-PL"/>
        </w:rPr>
      </w:pPr>
      <w:r w:rsidRPr="0094683A">
        <w:rPr>
          <w:rFonts w:eastAsia="Calibri" w:cstheme="minorHAnsi"/>
          <w:b/>
          <w:bCs/>
          <w:lang w:eastAsia="pl-PL"/>
        </w:rPr>
        <w:t>ROZDZIAŁ VI</w:t>
      </w:r>
      <w:r w:rsidRPr="0094683A">
        <w:rPr>
          <w:rFonts w:eastAsia="Calibri" w:cstheme="minorHAnsi"/>
          <w:b/>
          <w:lang w:eastAsia="pl-PL"/>
        </w:rPr>
        <w:t xml:space="preserve"> </w:t>
      </w:r>
      <w:r w:rsidRPr="0094683A">
        <w:rPr>
          <w:rFonts w:eastAsia="Calibri" w:cstheme="minorHAnsi"/>
          <w:b/>
          <w:bCs/>
          <w:lang w:eastAsia="pl-PL"/>
        </w:rPr>
        <w:t xml:space="preserve">- </w:t>
      </w:r>
      <w:r w:rsidRPr="0094683A">
        <w:rPr>
          <w:rFonts w:eastAsia="Calibri" w:cstheme="minorHAnsi"/>
          <w:b/>
          <w:lang w:eastAsia="pl-PL"/>
        </w:rPr>
        <w:t>WARUNKI UDZIAŁU W POSTĘPOWANIU ORAZ OPIS SPOSOBU DOKONYWANIA OCENY ICH SPEŁNIENIA</w:t>
      </w:r>
    </w:p>
    <w:p w14:paraId="529ADF94" w14:textId="77777777" w:rsidR="00D7120F" w:rsidRPr="0094683A" w:rsidRDefault="00D7120F" w:rsidP="005E1F3D">
      <w:pPr>
        <w:spacing w:after="0" w:line="240" w:lineRule="auto"/>
        <w:contextualSpacing/>
        <w:jc w:val="both"/>
        <w:rPr>
          <w:rFonts w:eastAsia="Calibri" w:cstheme="minorHAnsi"/>
          <w:b/>
          <w:lang w:eastAsia="pl-PL"/>
        </w:rPr>
      </w:pPr>
    </w:p>
    <w:p w14:paraId="1A800D9B" w14:textId="77777777" w:rsidR="00D7120F" w:rsidRPr="0094683A" w:rsidRDefault="00D7120F" w:rsidP="00D36737">
      <w:pPr>
        <w:numPr>
          <w:ilvl w:val="0"/>
          <w:numId w:val="5"/>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W Postępowaniu mogą wziąć udział Wykonawcy, którzy spełniają następujące warunki:</w:t>
      </w:r>
    </w:p>
    <w:p w14:paraId="3D96A8CF" w14:textId="4346F512" w:rsidR="00D7120F" w:rsidRPr="0094683A" w:rsidRDefault="00D7120F" w:rsidP="00D36737">
      <w:pPr>
        <w:numPr>
          <w:ilvl w:val="0"/>
          <w:numId w:val="6"/>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 xml:space="preserve">posiadają niezbędną wiedzę i doświadczenie do wykonania Zamówienia, wyrażające się tym, że w okresie ostatnich 5 </w:t>
      </w:r>
      <w:r w:rsidRPr="0094683A">
        <w:rPr>
          <w:rFonts w:eastAsia="Calibri" w:cstheme="minorHAnsi"/>
          <w:i/>
          <w:iCs/>
          <w:lang w:eastAsia="pl-PL"/>
        </w:rPr>
        <w:t>(pięciu)</w:t>
      </w:r>
      <w:r w:rsidRPr="0094683A">
        <w:rPr>
          <w:rFonts w:eastAsia="Calibri" w:cstheme="minorHAnsi"/>
          <w:lang w:eastAsia="pl-PL"/>
        </w:rPr>
        <w:t xml:space="preserve"> lat od terminu składania ofert, a jeżeli okres prowadzenia działalności jest krótszy – w tym okresie, Wykonawca </w:t>
      </w:r>
      <w:r w:rsidR="009240F9">
        <w:rPr>
          <w:rFonts w:eastAsia="Calibri" w:cstheme="minorHAnsi"/>
          <w:lang w:eastAsia="pl-PL"/>
        </w:rPr>
        <w:t xml:space="preserve">zrealizował </w:t>
      </w:r>
      <w:r w:rsidRPr="0094683A">
        <w:rPr>
          <w:rFonts w:eastAsia="Calibri" w:cstheme="minorHAnsi"/>
          <w:lang w:eastAsia="pl-PL"/>
        </w:rPr>
        <w:t xml:space="preserve">co najmniej </w:t>
      </w:r>
      <w:r w:rsidR="006F1FBF">
        <w:rPr>
          <w:rFonts w:eastAsia="Calibri" w:cstheme="minorHAnsi"/>
          <w:lang w:eastAsia="pl-PL"/>
        </w:rPr>
        <w:t>1</w:t>
      </w:r>
      <w:r w:rsidRPr="0094683A">
        <w:rPr>
          <w:rFonts w:eastAsia="Calibri" w:cstheme="minorHAnsi"/>
          <w:lang w:eastAsia="pl-PL"/>
        </w:rPr>
        <w:t xml:space="preserve"> </w:t>
      </w:r>
      <w:r w:rsidRPr="0094683A">
        <w:rPr>
          <w:rFonts w:eastAsia="Calibri" w:cstheme="minorHAnsi"/>
          <w:i/>
          <w:iCs/>
          <w:lang w:eastAsia="pl-PL"/>
        </w:rPr>
        <w:t>(</w:t>
      </w:r>
      <w:r w:rsidR="006F1FBF">
        <w:rPr>
          <w:rFonts w:eastAsia="Calibri" w:cstheme="minorHAnsi"/>
          <w:i/>
          <w:iCs/>
          <w:lang w:eastAsia="pl-PL"/>
        </w:rPr>
        <w:t>jedną</w:t>
      </w:r>
      <w:r w:rsidRPr="0094683A">
        <w:rPr>
          <w:rFonts w:eastAsia="Calibri" w:cstheme="minorHAnsi"/>
          <w:i/>
          <w:iCs/>
          <w:lang w:eastAsia="pl-PL"/>
        </w:rPr>
        <w:t>)</w:t>
      </w:r>
      <w:r w:rsidR="009240F9">
        <w:rPr>
          <w:rFonts w:eastAsia="Calibri" w:cstheme="minorHAnsi"/>
          <w:i/>
          <w:iCs/>
          <w:lang w:eastAsia="pl-PL"/>
        </w:rPr>
        <w:t xml:space="preserve"> </w:t>
      </w:r>
      <w:r w:rsidR="009240F9" w:rsidRPr="00801CB4">
        <w:rPr>
          <w:rFonts w:eastAsia="Calibri" w:cstheme="minorHAnsi"/>
          <w:lang w:eastAsia="pl-PL"/>
        </w:rPr>
        <w:t>usług</w:t>
      </w:r>
      <w:r w:rsidR="006F1FBF">
        <w:rPr>
          <w:rFonts w:eastAsia="Calibri" w:cstheme="minorHAnsi"/>
          <w:lang w:eastAsia="pl-PL"/>
        </w:rPr>
        <w:t>ę</w:t>
      </w:r>
      <w:r w:rsidR="009240F9">
        <w:rPr>
          <w:rFonts w:eastAsia="Calibri" w:cstheme="minorHAnsi"/>
          <w:lang w:eastAsia="pl-PL"/>
        </w:rPr>
        <w:t xml:space="preserve"> polegającą na</w:t>
      </w:r>
      <w:r w:rsidR="009240F9" w:rsidRPr="00801CB4">
        <w:rPr>
          <w:rFonts w:eastAsia="Calibri" w:cstheme="minorHAnsi"/>
          <w:lang w:eastAsia="pl-PL"/>
        </w:rPr>
        <w:t xml:space="preserve"> </w:t>
      </w:r>
      <w:r w:rsidR="006C4040">
        <w:rPr>
          <w:rFonts w:eastAsia="Calibri" w:cstheme="minorHAnsi"/>
          <w:lang w:eastAsia="pl-PL"/>
        </w:rPr>
        <w:t xml:space="preserve">remoncie lub </w:t>
      </w:r>
      <w:r w:rsidR="009240F9" w:rsidRPr="00801CB4">
        <w:rPr>
          <w:rFonts w:eastAsia="Calibri" w:cstheme="minorHAnsi"/>
          <w:lang w:eastAsia="pl-PL"/>
        </w:rPr>
        <w:t>modernizacji</w:t>
      </w:r>
      <w:r w:rsidR="001C6E1C">
        <w:rPr>
          <w:rFonts w:eastAsia="Calibri" w:cstheme="minorHAnsi"/>
          <w:lang w:eastAsia="pl-PL"/>
        </w:rPr>
        <w:t xml:space="preserve"> </w:t>
      </w:r>
      <w:r w:rsidR="006B4542">
        <w:rPr>
          <w:rFonts w:eastAsia="Calibri" w:cstheme="minorHAnsi"/>
          <w:lang w:eastAsia="pl-PL"/>
        </w:rPr>
        <w:t xml:space="preserve">maszyn i </w:t>
      </w:r>
      <w:r w:rsidR="006F1FBF">
        <w:rPr>
          <w:rFonts w:eastAsia="Calibri" w:cstheme="minorHAnsi"/>
          <w:lang w:eastAsia="pl-PL"/>
        </w:rPr>
        <w:t>urządzeń w przemyśle morskim, portowym</w:t>
      </w:r>
      <w:r w:rsidR="006B4542">
        <w:rPr>
          <w:rFonts w:eastAsia="Calibri" w:cstheme="minorHAnsi"/>
          <w:lang w:eastAsia="pl-PL"/>
        </w:rPr>
        <w:t>,</w:t>
      </w:r>
      <w:r w:rsidR="006F1FBF">
        <w:rPr>
          <w:rFonts w:eastAsia="Calibri" w:cstheme="minorHAnsi"/>
          <w:lang w:eastAsia="pl-PL"/>
        </w:rPr>
        <w:t xml:space="preserve"> stoczniowym</w:t>
      </w:r>
      <w:r w:rsidR="006B4542">
        <w:rPr>
          <w:rFonts w:eastAsia="Calibri" w:cstheme="minorHAnsi"/>
          <w:lang w:eastAsia="pl-PL"/>
        </w:rPr>
        <w:t xml:space="preserve"> i lądowym</w:t>
      </w:r>
      <w:r w:rsidR="006F1FBF">
        <w:rPr>
          <w:rFonts w:eastAsia="Calibri" w:cstheme="minorHAnsi"/>
          <w:lang w:eastAsia="pl-PL"/>
        </w:rPr>
        <w:t xml:space="preserve"> </w:t>
      </w:r>
      <w:r w:rsidR="001C6E1C">
        <w:rPr>
          <w:rFonts w:eastAsia="Calibri" w:cstheme="minorHAnsi"/>
          <w:lang w:eastAsia="pl-PL"/>
        </w:rPr>
        <w:t xml:space="preserve">o </w:t>
      </w:r>
      <w:r w:rsidRPr="0094683A">
        <w:rPr>
          <w:rFonts w:eastAsia="Calibri" w:cstheme="minorHAnsi"/>
          <w:lang w:eastAsia="pl-PL"/>
        </w:rPr>
        <w:t xml:space="preserve">wartości nie mniejszej niż równowartość </w:t>
      </w:r>
      <w:r w:rsidR="006F1FBF">
        <w:rPr>
          <w:rFonts w:eastAsia="Calibri" w:cstheme="minorHAnsi"/>
          <w:lang w:eastAsia="pl-PL"/>
        </w:rPr>
        <w:t>2.0</w:t>
      </w:r>
      <w:r w:rsidR="001C6E1C">
        <w:rPr>
          <w:rFonts w:eastAsia="Calibri" w:cstheme="minorHAnsi"/>
          <w:lang w:eastAsia="pl-PL"/>
        </w:rPr>
        <w:t>00</w:t>
      </w:r>
      <w:r w:rsidRPr="0094683A">
        <w:rPr>
          <w:rFonts w:eastAsia="Calibri" w:cstheme="minorHAnsi"/>
          <w:lang w:eastAsia="pl-PL"/>
        </w:rPr>
        <w:t>.000</w:t>
      </w:r>
      <w:r w:rsidR="001C6E1C">
        <w:rPr>
          <w:rFonts w:eastAsia="Calibri" w:cstheme="minorHAnsi"/>
          <w:lang w:eastAsia="pl-PL"/>
        </w:rPr>
        <w:t>,00</w:t>
      </w:r>
      <w:r w:rsidRPr="0094683A">
        <w:rPr>
          <w:rFonts w:eastAsia="Calibri" w:cstheme="minorHAnsi"/>
          <w:lang w:eastAsia="pl-PL"/>
        </w:rPr>
        <w:t xml:space="preserve"> </w:t>
      </w:r>
      <w:r w:rsidRPr="0094683A">
        <w:rPr>
          <w:rFonts w:eastAsia="Calibri" w:cstheme="minorHAnsi"/>
          <w:i/>
          <w:iCs/>
          <w:lang w:eastAsia="pl-PL"/>
        </w:rPr>
        <w:t>(</w:t>
      </w:r>
      <w:r w:rsidR="006F1FBF">
        <w:rPr>
          <w:rFonts w:eastAsia="Calibri" w:cstheme="minorHAnsi"/>
          <w:i/>
          <w:iCs/>
          <w:lang w:eastAsia="pl-PL"/>
        </w:rPr>
        <w:t>dwa miliony</w:t>
      </w:r>
      <w:r w:rsidRPr="0094683A">
        <w:rPr>
          <w:rFonts w:eastAsia="Calibri" w:cstheme="minorHAnsi"/>
          <w:i/>
          <w:iCs/>
          <w:lang w:eastAsia="pl-PL"/>
        </w:rPr>
        <w:t xml:space="preserve">) </w:t>
      </w:r>
      <w:r w:rsidRPr="0094683A">
        <w:rPr>
          <w:rFonts w:eastAsia="Calibri" w:cstheme="minorHAnsi"/>
          <w:lang w:eastAsia="pl-PL"/>
        </w:rPr>
        <w:t>złotych netto;</w:t>
      </w:r>
    </w:p>
    <w:p w14:paraId="57D6DB33" w14:textId="4C2DDEF3" w:rsidR="00D7120F" w:rsidRPr="0094683A" w:rsidRDefault="00D7120F" w:rsidP="00D36737">
      <w:pPr>
        <w:numPr>
          <w:ilvl w:val="0"/>
          <w:numId w:val="6"/>
        </w:numPr>
        <w:ind w:left="1134" w:hanging="567"/>
        <w:contextualSpacing/>
        <w:jc w:val="both"/>
        <w:rPr>
          <w:rFonts w:eastAsia="Calibri" w:cstheme="minorHAnsi"/>
          <w:lang w:eastAsia="pl-PL"/>
        </w:rPr>
      </w:pPr>
      <w:r w:rsidRPr="0094683A">
        <w:rPr>
          <w:rFonts w:eastAsia="Calibri" w:cstheme="minorHAnsi"/>
          <w:lang w:eastAsia="pl-PL"/>
        </w:rPr>
        <w:t xml:space="preserve">spełniają wymaganie odnośnie sytuacji ekonomicznej i finansowej, tj. że wysokość posiadanych środków finansowych lub ich zdolność kredytowa wynosi co najmniej kwotę odpowiadającą równowartości </w:t>
      </w:r>
      <w:r w:rsidR="001C6E1C">
        <w:rPr>
          <w:rFonts w:eastAsia="Calibri" w:cstheme="minorHAnsi"/>
          <w:lang w:eastAsia="pl-PL"/>
        </w:rPr>
        <w:t>2</w:t>
      </w:r>
      <w:r w:rsidRPr="0094683A">
        <w:rPr>
          <w:rFonts w:eastAsia="Calibri" w:cstheme="minorHAnsi"/>
          <w:lang w:eastAsia="pl-PL"/>
        </w:rPr>
        <w:t xml:space="preserve">.000.000 </w:t>
      </w:r>
      <w:r w:rsidRPr="0094683A">
        <w:rPr>
          <w:rFonts w:eastAsia="Calibri" w:cstheme="minorHAnsi"/>
          <w:i/>
          <w:iCs/>
          <w:lang w:eastAsia="pl-PL"/>
        </w:rPr>
        <w:t>(</w:t>
      </w:r>
      <w:r w:rsidR="001C6E1C">
        <w:rPr>
          <w:rFonts w:eastAsia="Calibri" w:cstheme="minorHAnsi"/>
          <w:i/>
          <w:iCs/>
          <w:lang w:eastAsia="pl-PL"/>
        </w:rPr>
        <w:t>dwóch</w:t>
      </w:r>
      <w:r w:rsidRPr="0094683A">
        <w:rPr>
          <w:rFonts w:eastAsia="Calibri" w:cstheme="minorHAnsi"/>
          <w:i/>
          <w:iCs/>
          <w:lang w:eastAsia="pl-PL"/>
        </w:rPr>
        <w:t xml:space="preserve"> milionów)</w:t>
      </w:r>
      <w:r w:rsidRPr="0094683A">
        <w:rPr>
          <w:rFonts w:eastAsia="Calibri" w:cstheme="minorHAnsi"/>
          <w:lang w:eastAsia="pl-PL"/>
        </w:rPr>
        <w:t xml:space="preserve"> </w:t>
      </w:r>
      <w:r w:rsidR="001C6E1C">
        <w:rPr>
          <w:rFonts w:eastAsia="Calibri" w:cstheme="minorHAnsi"/>
          <w:lang w:eastAsia="pl-PL"/>
        </w:rPr>
        <w:t>złotych</w:t>
      </w:r>
      <w:r w:rsidRPr="0094683A">
        <w:rPr>
          <w:rFonts w:eastAsia="Calibri" w:cstheme="minorHAnsi"/>
          <w:lang w:eastAsia="pl-PL"/>
        </w:rPr>
        <w:t>;</w:t>
      </w:r>
    </w:p>
    <w:p w14:paraId="3E2786F8" w14:textId="233CF9DC" w:rsidR="00EC60F7" w:rsidRDefault="00EC60F7" w:rsidP="00D36737">
      <w:pPr>
        <w:numPr>
          <w:ilvl w:val="0"/>
          <w:numId w:val="6"/>
        </w:numPr>
        <w:ind w:left="1134" w:hanging="567"/>
        <w:contextualSpacing/>
        <w:jc w:val="both"/>
        <w:rPr>
          <w:rFonts w:eastAsia="Calibri" w:cstheme="minorHAnsi"/>
          <w:lang w:eastAsia="pl-PL"/>
        </w:rPr>
      </w:pPr>
      <w:r w:rsidRPr="0094683A">
        <w:rPr>
          <w:rFonts w:eastAsia="Calibri" w:cstheme="minorHAnsi"/>
          <w:lang w:eastAsia="pl-PL"/>
        </w:rPr>
        <w:t>dysponują potencjałem technicznym i osobami zdolnymi do wykonywania Zamówienia – Zamawiający nie precyzuje wymagań w tym zakresie</w:t>
      </w:r>
      <w:r w:rsidR="00AF00DD">
        <w:rPr>
          <w:rFonts w:eastAsia="Calibri" w:cstheme="minorHAnsi"/>
          <w:lang w:eastAsia="pl-PL"/>
        </w:rPr>
        <w:t>;</w:t>
      </w:r>
    </w:p>
    <w:p w14:paraId="754A31C7" w14:textId="032FFC61" w:rsidR="00AF00DD" w:rsidRPr="0094683A" w:rsidRDefault="00AF00DD" w:rsidP="00D36737">
      <w:pPr>
        <w:numPr>
          <w:ilvl w:val="0"/>
          <w:numId w:val="6"/>
        </w:numPr>
        <w:ind w:left="1134" w:hanging="567"/>
        <w:contextualSpacing/>
        <w:jc w:val="both"/>
        <w:rPr>
          <w:rFonts w:eastAsia="Calibri" w:cstheme="minorHAnsi"/>
          <w:lang w:eastAsia="pl-PL"/>
        </w:rPr>
      </w:pPr>
      <w:r w:rsidRPr="0094683A">
        <w:rPr>
          <w:rFonts w:eastAsia="Calibri" w:cstheme="minorHAnsi"/>
          <w:lang w:eastAsia="pl-PL"/>
        </w:rPr>
        <w:lastRenderedPageBreak/>
        <w:t>posiadają uprawnienia do wykonywania określonej działalności lub czynności, jeżeli przepisy prawa nakładają obowiązek ich posiadania</w:t>
      </w:r>
      <w:r>
        <w:rPr>
          <w:rFonts w:eastAsia="Calibri" w:cstheme="minorHAnsi"/>
          <w:lang w:eastAsia="pl-PL"/>
        </w:rPr>
        <w:t xml:space="preserve"> </w:t>
      </w:r>
      <w:r w:rsidRPr="0094683A">
        <w:rPr>
          <w:rFonts w:eastAsia="Calibri" w:cstheme="minorHAnsi"/>
          <w:lang w:eastAsia="pl-PL"/>
        </w:rPr>
        <w:t>– Zamawiający nie precyzuje wymagań w tym zakresie</w:t>
      </w:r>
      <w:r>
        <w:rPr>
          <w:rFonts w:eastAsia="Calibri" w:cstheme="minorHAnsi"/>
          <w:lang w:eastAsia="pl-PL"/>
        </w:rPr>
        <w:t>.</w:t>
      </w:r>
    </w:p>
    <w:p w14:paraId="4E040EC2" w14:textId="77777777" w:rsidR="00D7120F" w:rsidRDefault="00D7120F" w:rsidP="00D36737">
      <w:pPr>
        <w:numPr>
          <w:ilvl w:val="0"/>
          <w:numId w:val="5"/>
        </w:numPr>
        <w:ind w:left="567" w:hanging="567"/>
        <w:contextualSpacing/>
        <w:jc w:val="both"/>
        <w:rPr>
          <w:rFonts w:eastAsia="Calibri" w:cstheme="minorHAnsi"/>
          <w:lang w:eastAsia="pl-PL"/>
        </w:rPr>
      </w:pPr>
      <w:r w:rsidRPr="0094683A">
        <w:rPr>
          <w:rFonts w:eastAsia="Calibri" w:cstheme="minorHAnsi"/>
          <w:lang w:eastAsia="pl-PL"/>
        </w:rPr>
        <w:t>Ocena spełnienia przez Wykonawcę warunków udziału w Postępowaniu, o których mowa w pkt 1 ust. 1) – 4), powyżej, zostanie dokonana według formuły „spełnia – nie spełnia”, na podstawie złożonych przez Wykonawcę oświadczeń i dokumentów, o których mowa w VII ROZDZIALE SIWZ, w sposób tam opisany.</w:t>
      </w:r>
    </w:p>
    <w:p w14:paraId="0CB707B7" w14:textId="77777777" w:rsidR="00D7120F" w:rsidRPr="0094683A" w:rsidRDefault="00D7120F" w:rsidP="00D36737">
      <w:pPr>
        <w:numPr>
          <w:ilvl w:val="0"/>
          <w:numId w:val="5"/>
        </w:numPr>
        <w:ind w:left="567" w:hanging="567"/>
        <w:contextualSpacing/>
        <w:jc w:val="both"/>
        <w:rPr>
          <w:rFonts w:eastAsia="Calibri" w:cstheme="minorHAnsi"/>
          <w:lang w:eastAsia="pl-PL"/>
        </w:rPr>
      </w:pPr>
      <w:r w:rsidRPr="0094683A">
        <w:rPr>
          <w:rFonts w:eastAsia="Calibri" w:cstheme="minorHAnsi"/>
          <w:lang w:eastAsia="pl-PL"/>
        </w:rPr>
        <w:t>Z treści załączonych oświadczeń i dokumentów musi wynikać jednoznacznie, iż Wykonawca spełnia warunki udziału w Postępowaniu. Niespełnienie chociażby jednego z warunków wymienionych w ust. 1 pkt 1) – 4), powyżej, skutkować będzie wykluczeniem Wykonawcy z Postępowania.</w:t>
      </w:r>
    </w:p>
    <w:p w14:paraId="64AFA5C9" w14:textId="0BDA502C" w:rsidR="00D7120F" w:rsidRPr="0094683A" w:rsidRDefault="00D7120F" w:rsidP="00D36737">
      <w:pPr>
        <w:numPr>
          <w:ilvl w:val="0"/>
          <w:numId w:val="5"/>
        </w:numPr>
        <w:ind w:left="567" w:hanging="567"/>
        <w:contextualSpacing/>
        <w:jc w:val="both"/>
        <w:rPr>
          <w:rFonts w:eastAsia="Calibri" w:cstheme="minorHAnsi"/>
          <w:lang w:eastAsia="pl-PL"/>
        </w:rPr>
      </w:pPr>
      <w:r w:rsidRPr="0094683A">
        <w:rPr>
          <w:rFonts w:eastAsia="Calibri" w:cstheme="minorHAnsi"/>
          <w:lang w:eastAsia="pl-PL"/>
        </w:rPr>
        <w:t xml:space="preserve">Z Postępowania wyklucza się </w:t>
      </w:r>
      <w:r w:rsidR="00D36239" w:rsidRPr="0094683A">
        <w:rPr>
          <w:rFonts w:eastAsia="Calibri" w:cstheme="minorHAnsi"/>
          <w:lang w:eastAsia="pl-PL"/>
        </w:rPr>
        <w:t>Wykonawców,</w:t>
      </w:r>
      <w:r w:rsidRPr="0094683A">
        <w:rPr>
          <w:rFonts w:eastAsia="Calibri" w:cstheme="minorHAnsi"/>
          <w:lang w:eastAsia="pl-PL"/>
        </w:rPr>
        <w:t xml:space="preserve"> </w:t>
      </w:r>
      <w:r w:rsidR="00D36239" w:rsidRPr="0094683A">
        <w:rPr>
          <w:rFonts w:eastAsia="Calibri" w:cstheme="minorHAnsi"/>
          <w:lang w:eastAsia="pl-PL"/>
        </w:rPr>
        <w:t>którzy:</w:t>
      </w:r>
      <w:r w:rsidRPr="0094683A">
        <w:rPr>
          <w:rFonts w:eastAsia="Calibri" w:cstheme="minorHAnsi"/>
          <w:lang w:eastAsia="pl-PL"/>
        </w:rPr>
        <w:t xml:space="preserve"> </w:t>
      </w:r>
    </w:p>
    <w:p w14:paraId="4177F399" w14:textId="77777777" w:rsidR="00D7120F" w:rsidRDefault="00D7120F" w:rsidP="00D36737">
      <w:pPr>
        <w:numPr>
          <w:ilvl w:val="1"/>
          <w:numId w:val="5"/>
        </w:numPr>
        <w:ind w:left="1134" w:hanging="567"/>
        <w:contextualSpacing/>
        <w:jc w:val="both"/>
        <w:rPr>
          <w:rFonts w:eastAsia="Calibri" w:cstheme="minorHAnsi"/>
          <w:lang w:eastAsia="pl-PL"/>
        </w:rPr>
      </w:pPr>
      <w:r w:rsidRPr="0094683A">
        <w:rPr>
          <w:rFonts w:eastAsia="Calibri" w:cstheme="minorHAnsi"/>
          <w:lang w:eastAsia="pl-PL"/>
        </w:rPr>
        <w:t xml:space="preserve">zalegają z opłacaniem podatków, z zastrzeżeniem wyjątków, o których mowa w ROZDZIALE VII ust. 2  SIWZ; </w:t>
      </w:r>
    </w:p>
    <w:p w14:paraId="31C91DC8" w14:textId="77777777" w:rsidR="00D7120F" w:rsidRPr="007766B2" w:rsidRDefault="00D7120F" w:rsidP="00D36737">
      <w:pPr>
        <w:numPr>
          <w:ilvl w:val="1"/>
          <w:numId w:val="5"/>
        </w:numPr>
        <w:ind w:left="1134" w:hanging="567"/>
        <w:contextualSpacing/>
        <w:jc w:val="both"/>
        <w:rPr>
          <w:rFonts w:eastAsia="Calibri" w:cstheme="minorHAnsi"/>
          <w:lang w:eastAsia="pl-PL"/>
        </w:rPr>
      </w:pPr>
      <w:r w:rsidRPr="007766B2">
        <w:rPr>
          <w:rFonts w:eastAsia="Calibri" w:cstheme="minorHAnsi"/>
          <w:lang w:eastAsia="pl-PL"/>
        </w:rPr>
        <w:t>zalegają z opłacaniem składek na ubezpieczenie zdrowotne i społeczne, z zastrzeżeniem wyjątków, o których mowa w ROZDZIALE VII ust. 2 SIWZ;</w:t>
      </w:r>
    </w:p>
    <w:p w14:paraId="0B885C66" w14:textId="7D08A984" w:rsidR="00D7120F" w:rsidRPr="0094683A" w:rsidRDefault="00D7120F" w:rsidP="00D7120F">
      <w:pPr>
        <w:spacing w:after="0" w:line="240" w:lineRule="auto"/>
        <w:ind w:left="601" w:hanging="284"/>
        <w:contextualSpacing/>
        <w:jc w:val="both"/>
        <w:rPr>
          <w:rFonts w:eastAsia="Calibri" w:cstheme="minorHAnsi"/>
          <w:lang w:eastAsia="pl-PL"/>
        </w:rPr>
      </w:pPr>
      <w:r w:rsidRPr="0094683A">
        <w:rPr>
          <w:rFonts w:eastAsia="Calibri" w:cstheme="minorHAnsi"/>
          <w:lang w:eastAsia="pl-PL"/>
        </w:rPr>
        <w:t xml:space="preserve">jak </w:t>
      </w:r>
      <w:r w:rsidR="00D36239" w:rsidRPr="0094683A">
        <w:rPr>
          <w:rFonts w:eastAsia="Calibri" w:cstheme="minorHAnsi"/>
          <w:lang w:eastAsia="pl-PL"/>
        </w:rPr>
        <w:t>również:</w:t>
      </w:r>
    </w:p>
    <w:p w14:paraId="094D6743" w14:textId="00C7AA65" w:rsidR="00D7120F" w:rsidRPr="00A05E92" w:rsidRDefault="00D7120F" w:rsidP="00D36737">
      <w:pPr>
        <w:pStyle w:val="Akapitzlist"/>
        <w:numPr>
          <w:ilvl w:val="1"/>
          <w:numId w:val="5"/>
        </w:numPr>
        <w:spacing w:after="0" w:line="240" w:lineRule="auto"/>
        <w:ind w:left="1134" w:hanging="567"/>
        <w:jc w:val="both"/>
        <w:rPr>
          <w:rFonts w:eastAsia="Calibri" w:cstheme="minorHAnsi"/>
          <w:lang w:eastAsia="pl-PL"/>
        </w:rPr>
      </w:pPr>
      <w:r w:rsidRPr="00A05E92">
        <w:rPr>
          <w:rFonts w:eastAsia="Calibri" w:cstheme="minorHAnsi"/>
          <w:lang w:eastAsia="pl-PL"/>
        </w:rPr>
        <w:t>w stosunku do których</w:t>
      </w:r>
      <w:r w:rsidRPr="00A05E92">
        <w:rPr>
          <w:rFonts w:cstheme="minorHAnsi"/>
        </w:rPr>
        <w:t xml:space="preserve"> otwarto likwidację, ogłoszono upadłość, których aktywami zarządza likwidator lub sąd, którzy zawarli układ z wierzycielami, których działalność gospodarcza jest zawieszona albo znajdują się oni w innej tego rodzaju sytuacji </w:t>
      </w:r>
      <w:r w:rsidR="00D36239" w:rsidRPr="00A05E92">
        <w:rPr>
          <w:rFonts w:cstheme="minorHAnsi"/>
        </w:rPr>
        <w:t>wynikającej z</w:t>
      </w:r>
      <w:r w:rsidRPr="00A05E92">
        <w:rPr>
          <w:rFonts w:cstheme="minorHAnsi"/>
        </w:rPr>
        <w:t xml:space="preserve"> podobnej procedury przewidzianej w przepisach obowiązujących w miejscu wszczęcia procedury</w:t>
      </w:r>
      <w:r w:rsidRPr="00A05E92">
        <w:rPr>
          <w:rFonts w:eastAsia="Calibri" w:cstheme="minorHAnsi"/>
          <w:lang w:eastAsia="pl-PL"/>
        </w:rPr>
        <w:t>.</w:t>
      </w:r>
    </w:p>
    <w:p w14:paraId="797F1D46" w14:textId="77777777" w:rsidR="00D7120F" w:rsidRPr="0094683A" w:rsidRDefault="00D7120F" w:rsidP="00D36737">
      <w:pPr>
        <w:numPr>
          <w:ilvl w:val="0"/>
          <w:numId w:val="5"/>
        </w:numPr>
        <w:ind w:left="567" w:hanging="567"/>
        <w:contextualSpacing/>
        <w:jc w:val="both"/>
        <w:rPr>
          <w:rFonts w:eastAsia="Calibri" w:cstheme="minorHAnsi"/>
          <w:lang w:eastAsia="pl-PL"/>
        </w:rPr>
      </w:pPr>
      <w:r w:rsidRPr="0094683A">
        <w:rPr>
          <w:rFonts w:eastAsia="Calibri" w:cstheme="minorHAnsi"/>
          <w:lang w:eastAsia="pl-PL"/>
        </w:rPr>
        <w:t xml:space="preserve">W celu uniknięcia konfliktu interesów z Postępowania wyklucza się także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1C92FF84" w14:textId="77777777" w:rsidR="00D7120F" w:rsidRPr="0094683A" w:rsidRDefault="00D7120F" w:rsidP="00D36737">
      <w:pPr>
        <w:numPr>
          <w:ilvl w:val="1"/>
          <w:numId w:val="5"/>
        </w:numPr>
        <w:ind w:left="1134" w:hanging="567"/>
        <w:contextualSpacing/>
        <w:jc w:val="both"/>
        <w:rPr>
          <w:rFonts w:eastAsia="Calibri" w:cstheme="minorHAnsi"/>
          <w:lang w:eastAsia="pl-PL"/>
        </w:rPr>
      </w:pPr>
      <w:r w:rsidRPr="0094683A">
        <w:rPr>
          <w:rFonts w:eastAsia="Calibri" w:cstheme="minorHAnsi"/>
          <w:lang w:eastAsia="pl-PL"/>
        </w:rPr>
        <w:t xml:space="preserve">uczestniczeniu w spółce jako wspólnik spółki cywilnej lub spółki osobowej, </w:t>
      </w:r>
    </w:p>
    <w:p w14:paraId="4E6132CF" w14:textId="77777777" w:rsidR="00D7120F" w:rsidRPr="0094683A" w:rsidRDefault="00D7120F" w:rsidP="00D36737">
      <w:pPr>
        <w:numPr>
          <w:ilvl w:val="1"/>
          <w:numId w:val="5"/>
        </w:numPr>
        <w:ind w:left="1134" w:hanging="567"/>
        <w:contextualSpacing/>
        <w:jc w:val="both"/>
        <w:rPr>
          <w:rFonts w:eastAsia="Calibri" w:cstheme="minorHAnsi"/>
          <w:lang w:eastAsia="pl-PL"/>
        </w:rPr>
      </w:pPr>
      <w:r w:rsidRPr="0094683A">
        <w:rPr>
          <w:rFonts w:eastAsia="Calibri" w:cstheme="minorHAnsi"/>
          <w:lang w:eastAsia="pl-PL"/>
        </w:rPr>
        <w:t xml:space="preserve">posiadaniu co najmniej 10 % udziałów lub akcji, o ile niższy próg nie wynika z przepisów prawa lub nie został określony przez Instytucję Zarządzającą Programem Operacyjnym, </w:t>
      </w:r>
    </w:p>
    <w:p w14:paraId="01E71076" w14:textId="77777777" w:rsidR="00D7120F" w:rsidRPr="0094683A" w:rsidRDefault="00D7120F" w:rsidP="00D36737">
      <w:pPr>
        <w:numPr>
          <w:ilvl w:val="1"/>
          <w:numId w:val="5"/>
        </w:numPr>
        <w:ind w:left="1134" w:hanging="567"/>
        <w:contextualSpacing/>
        <w:jc w:val="both"/>
        <w:rPr>
          <w:rFonts w:eastAsia="Calibri" w:cstheme="minorHAnsi"/>
          <w:lang w:eastAsia="pl-PL"/>
        </w:rPr>
      </w:pPr>
      <w:r w:rsidRPr="0094683A">
        <w:rPr>
          <w:rFonts w:eastAsia="Calibri" w:cstheme="minorHAnsi"/>
          <w:lang w:eastAsia="pl-PL"/>
        </w:rPr>
        <w:t xml:space="preserve">pełnieniu funkcji członka organu nadzorczego lub zarządzającego, prokurenta, pełnomocnika, </w:t>
      </w:r>
    </w:p>
    <w:p w14:paraId="186F2981" w14:textId="77777777" w:rsidR="00D7120F" w:rsidRPr="0094683A" w:rsidRDefault="00D7120F" w:rsidP="00D36737">
      <w:pPr>
        <w:numPr>
          <w:ilvl w:val="1"/>
          <w:numId w:val="5"/>
        </w:numPr>
        <w:ind w:left="1134" w:hanging="567"/>
        <w:contextualSpacing/>
        <w:jc w:val="both"/>
        <w:rPr>
          <w:rFonts w:eastAsia="Calibri" w:cstheme="minorHAnsi"/>
          <w:lang w:eastAsia="pl-PL"/>
        </w:rPr>
      </w:pPr>
      <w:r w:rsidRPr="0094683A">
        <w:rPr>
          <w:rFonts w:eastAsia="Calibri" w:cstheme="minorHAnsi"/>
          <w:lang w:eastAsia="pl-PL"/>
        </w:rPr>
        <w:t>pozostawaniu w związku małżeńskim, w stosunku pokrewieństwa lub powinowactwa w linii prostej, pokrewieństwa drugiego stopnia lub powinowactwa drugiego stopnia w linii bocznej lub w stosunku przysposobienia, opieki lub kurateli.</w:t>
      </w:r>
    </w:p>
    <w:p w14:paraId="7B97FAE6" w14:textId="0BB24254" w:rsidR="00D7120F" w:rsidRPr="0094683A" w:rsidRDefault="00D7120F" w:rsidP="00D36737">
      <w:pPr>
        <w:numPr>
          <w:ilvl w:val="0"/>
          <w:numId w:val="5"/>
        </w:numPr>
        <w:ind w:left="567" w:hanging="567"/>
        <w:contextualSpacing/>
        <w:jc w:val="both"/>
        <w:rPr>
          <w:rFonts w:eastAsia="Calibri" w:cstheme="minorHAnsi"/>
          <w:lang w:eastAsia="pl-PL"/>
        </w:rPr>
      </w:pPr>
      <w:r w:rsidRPr="0094683A">
        <w:rPr>
          <w:rFonts w:cstheme="minorHAnsi"/>
        </w:rPr>
        <w:t xml:space="preserve">W przypadku składania oferty wspólnej, warunki udziału w Postępowaniu określone w ust. 1 pkt. 1) - 4) SIWZ uznaje się za spełnione, jeśli spełnią je łącznie wszyscy Wykonawcy składający ofertę wspólną, natomiast warunki udziału w Postępowaniu określone </w:t>
      </w:r>
      <w:r w:rsidRPr="0094683A">
        <w:rPr>
          <w:rFonts w:eastAsia="Calibri" w:cstheme="minorHAnsi"/>
          <w:lang w:eastAsia="pl-PL"/>
        </w:rPr>
        <w:t>w</w:t>
      </w:r>
      <w:r w:rsidRPr="0094683A">
        <w:rPr>
          <w:rFonts w:cstheme="minorHAnsi"/>
        </w:rPr>
        <w:t xml:space="preserve"> ust. 4 pkt. 1)-3) oraz ust. 5 pkt. 1) – 4) </w:t>
      </w:r>
      <w:r w:rsidR="005E1F3D">
        <w:rPr>
          <w:rFonts w:cstheme="minorHAnsi"/>
        </w:rPr>
        <w:t xml:space="preserve">SIWZ </w:t>
      </w:r>
      <w:r w:rsidRPr="0094683A">
        <w:rPr>
          <w:rFonts w:cstheme="minorHAnsi"/>
        </w:rPr>
        <w:t>winien spełnić każdy z Wykonawców składających ofertę wspólną.</w:t>
      </w:r>
    </w:p>
    <w:p w14:paraId="108153E0" w14:textId="77777777" w:rsidR="00D7120F" w:rsidRPr="0094683A" w:rsidRDefault="00D7120F" w:rsidP="00D36737">
      <w:pPr>
        <w:numPr>
          <w:ilvl w:val="0"/>
          <w:numId w:val="5"/>
        </w:numPr>
        <w:ind w:left="567" w:hanging="567"/>
        <w:contextualSpacing/>
        <w:jc w:val="both"/>
        <w:rPr>
          <w:rFonts w:eastAsia="Calibri" w:cstheme="minorHAnsi"/>
          <w:lang w:eastAsia="pl-PL"/>
        </w:rPr>
      </w:pPr>
      <w:r w:rsidRPr="0094683A">
        <w:rPr>
          <w:rFonts w:eastAsia="Calibri" w:cstheme="minorHAnsi"/>
          <w:lang w:eastAsia="pl-PL"/>
        </w:rPr>
        <w:t xml:space="preserve">Z Postępowania wyklucza się Wykonawców, którzy: </w:t>
      </w:r>
    </w:p>
    <w:p w14:paraId="4C7B77D7" w14:textId="77777777" w:rsidR="00D7120F" w:rsidRDefault="00D7120F" w:rsidP="00D36737">
      <w:pPr>
        <w:numPr>
          <w:ilvl w:val="1"/>
          <w:numId w:val="5"/>
        </w:numPr>
        <w:ind w:left="1134" w:hanging="567"/>
        <w:contextualSpacing/>
        <w:jc w:val="both"/>
        <w:rPr>
          <w:rFonts w:eastAsia="Calibri" w:cstheme="minorHAnsi"/>
          <w:lang w:eastAsia="pl-PL"/>
        </w:rPr>
      </w:pPr>
      <w:r w:rsidRPr="0094683A">
        <w:rPr>
          <w:rFonts w:eastAsia="Calibri" w:cstheme="minorHAnsi"/>
          <w:lang w:eastAsia="pl-PL"/>
        </w:rPr>
        <w:t>nie spełniają warunków udziału w Postępowaniu,</w:t>
      </w:r>
    </w:p>
    <w:p w14:paraId="37B1472D" w14:textId="77777777" w:rsidR="00D7120F" w:rsidRPr="0094683A" w:rsidRDefault="00D7120F" w:rsidP="00D36737">
      <w:pPr>
        <w:numPr>
          <w:ilvl w:val="1"/>
          <w:numId w:val="5"/>
        </w:numPr>
        <w:ind w:left="1134" w:hanging="567"/>
        <w:contextualSpacing/>
        <w:jc w:val="both"/>
        <w:rPr>
          <w:rFonts w:eastAsia="Calibri" w:cstheme="minorHAnsi"/>
          <w:lang w:eastAsia="pl-PL"/>
        </w:rPr>
      </w:pPr>
      <w:r>
        <w:rPr>
          <w:rFonts w:eastAsia="Calibri" w:cstheme="minorHAnsi"/>
          <w:lang w:eastAsia="pl-PL"/>
        </w:rPr>
        <w:t>w stosunku do których występuje podstawa wykluczenia określona w SIWZ,</w:t>
      </w:r>
      <w:r w:rsidRPr="0094683A">
        <w:rPr>
          <w:rFonts w:eastAsia="Calibri" w:cstheme="minorHAnsi"/>
          <w:lang w:eastAsia="pl-PL"/>
        </w:rPr>
        <w:t xml:space="preserve"> </w:t>
      </w:r>
    </w:p>
    <w:p w14:paraId="27045B8C" w14:textId="77777777" w:rsidR="00D7120F" w:rsidRPr="005D064F" w:rsidRDefault="00D7120F" w:rsidP="00D36737">
      <w:pPr>
        <w:numPr>
          <w:ilvl w:val="1"/>
          <w:numId w:val="5"/>
        </w:numPr>
        <w:ind w:left="1134" w:hanging="567"/>
        <w:contextualSpacing/>
        <w:jc w:val="both"/>
        <w:rPr>
          <w:rFonts w:eastAsia="Calibri" w:cstheme="minorHAnsi"/>
          <w:lang w:eastAsia="pl-PL"/>
        </w:rPr>
      </w:pPr>
      <w:r>
        <w:rPr>
          <w:rFonts w:eastAsia="Calibri" w:cstheme="minorHAnsi"/>
          <w:lang w:eastAsia="pl-PL"/>
        </w:rPr>
        <w:t xml:space="preserve">w wyniku zamierzonego działania, lekkomyślności lub niedbalstwa, </w:t>
      </w:r>
      <w:r w:rsidRPr="0094683A">
        <w:rPr>
          <w:rFonts w:eastAsia="Calibri" w:cstheme="minorHAnsi"/>
          <w:lang w:eastAsia="pl-PL"/>
        </w:rPr>
        <w:t xml:space="preserve">złożyli nieprawdziwe informacje </w:t>
      </w:r>
      <w:r>
        <w:rPr>
          <w:rFonts w:eastAsia="Calibri" w:cstheme="minorHAnsi"/>
          <w:lang w:eastAsia="pl-PL"/>
        </w:rPr>
        <w:t xml:space="preserve">wprowadzające Zamawiającego w błąd co </w:t>
      </w:r>
      <w:r w:rsidRPr="0094683A">
        <w:rPr>
          <w:rFonts w:eastAsia="Calibri" w:cstheme="minorHAnsi"/>
          <w:lang w:eastAsia="pl-PL"/>
        </w:rPr>
        <w:t>mog</w:t>
      </w:r>
      <w:r>
        <w:rPr>
          <w:rFonts w:eastAsia="Calibri" w:cstheme="minorHAnsi"/>
          <w:lang w:eastAsia="pl-PL"/>
        </w:rPr>
        <w:t>ło</w:t>
      </w:r>
      <w:r w:rsidRPr="0094683A">
        <w:rPr>
          <w:rFonts w:eastAsia="Calibri" w:cstheme="minorHAnsi"/>
          <w:lang w:eastAsia="pl-PL"/>
        </w:rPr>
        <w:t xml:space="preserve"> mieć </w:t>
      </w:r>
      <w:r>
        <w:rPr>
          <w:rFonts w:eastAsia="Calibri" w:cstheme="minorHAnsi"/>
          <w:lang w:eastAsia="pl-PL"/>
        </w:rPr>
        <w:t xml:space="preserve">istotny </w:t>
      </w:r>
      <w:r w:rsidRPr="0094683A">
        <w:rPr>
          <w:rFonts w:eastAsia="Calibri" w:cstheme="minorHAnsi"/>
          <w:lang w:eastAsia="pl-PL"/>
        </w:rPr>
        <w:t>wpływ na wynik prowadzonego Postępowania</w:t>
      </w:r>
      <w:r>
        <w:rPr>
          <w:rFonts w:eastAsia="Calibri" w:cstheme="minorHAnsi"/>
          <w:lang w:eastAsia="pl-PL"/>
        </w:rPr>
        <w:t>.</w:t>
      </w:r>
    </w:p>
    <w:p w14:paraId="6D38C74C" w14:textId="77777777" w:rsidR="00D7120F" w:rsidRPr="0094683A" w:rsidRDefault="00D7120F" w:rsidP="00D36737">
      <w:pPr>
        <w:numPr>
          <w:ilvl w:val="0"/>
          <w:numId w:val="5"/>
        </w:numPr>
        <w:ind w:left="567" w:hanging="567"/>
        <w:contextualSpacing/>
        <w:jc w:val="both"/>
        <w:rPr>
          <w:rFonts w:eastAsia="Calibri" w:cstheme="minorHAnsi"/>
          <w:lang w:eastAsia="pl-PL"/>
        </w:rPr>
      </w:pPr>
      <w:r w:rsidRPr="0094683A">
        <w:rPr>
          <w:rFonts w:eastAsia="Calibri" w:cstheme="minorHAnsi"/>
          <w:lang w:eastAsia="pl-PL"/>
        </w:rPr>
        <w:lastRenderedPageBreak/>
        <w:t xml:space="preserve">Zamawiający zawiadamia Wykonawców, którzy zostali wykluczeni z Postępowania, podając uzasadnienie. </w:t>
      </w:r>
    </w:p>
    <w:p w14:paraId="3642ACB7" w14:textId="77777777" w:rsidR="00D7120F" w:rsidRPr="0094683A" w:rsidRDefault="00D7120F" w:rsidP="00D36737">
      <w:pPr>
        <w:numPr>
          <w:ilvl w:val="0"/>
          <w:numId w:val="5"/>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Ofertę Wykonawcy wykluczonego uznaje się za odrzuconą.</w:t>
      </w:r>
    </w:p>
    <w:p w14:paraId="656AC9E0" w14:textId="77777777" w:rsidR="00D7120F" w:rsidRPr="0094683A" w:rsidRDefault="00D7120F" w:rsidP="005E1F3D">
      <w:pPr>
        <w:spacing w:after="0" w:line="240" w:lineRule="auto"/>
        <w:jc w:val="both"/>
        <w:rPr>
          <w:rFonts w:eastAsia="Calibri" w:cstheme="minorHAnsi"/>
          <w:bCs/>
          <w:lang w:eastAsia="pl-PL"/>
        </w:rPr>
      </w:pPr>
    </w:p>
    <w:p w14:paraId="4CCF7861" w14:textId="6F12941F" w:rsidR="00D7120F" w:rsidRDefault="00D7120F" w:rsidP="005E1F3D">
      <w:pPr>
        <w:spacing w:after="0" w:line="240" w:lineRule="auto"/>
        <w:jc w:val="both"/>
        <w:rPr>
          <w:rFonts w:eastAsia="Calibri" w:cstheme="minorHAnsi"/>
          <w:b/>
          <w:bCs/>
          <w:lang w:eastAsia="pl-PL"/>
        </w:rPr>
      </w:pPr>
      <w:r w:rsidRPr="0094683A">
        <w:rPr>
          <w:rFonts w:eastAsia="Calibri" w:cstheme="minorHAnsi"/>
          <w:b/>
          <w:bCs/>
          <w:lang w:eastAsia="pl-PL"/>
        </w:rPr>
        <w:t xml:space="preserve">ROZDZIAŁ VII – WYKAZ OŚWIADCZEŃ </w:t>
      </w:r>
      <w:r w:rsidR="00D36239" w:rsidRPr="0094683A">
        <w:rPr>
          <w:rFonts w:eastAsia="Calibri" w:cstheme="minorHAnsi"/>
          <w:b/>
          <w:bCs/>
          <w:lang w:eastAsia="pl-PL"/>
        </w:rPr>
        <w:t>I DOKUMENTÓW</w:t>
      </w:r>
      <w:r w:rsidRPr="0094683A">
        <w:rPr>
          <w:rFonts w:eastAsia="Calibri" w:cstheme="minorHAnsi"/>
          <w:b/>
          <w:bCs/>
          <w:lang w:eastAsia="pl-PL"/>
        </w:rPr>
        <w:t>, JAKIE MAJĄ DOSTARCZYĆ WYKONAWCY W CELU POTWIERDZENIA SPEŁNIENIA WARUNKÓW UDZIAŁU W POSTĘPOWANIU</w:t>
      </w:r>
    </w:p>
    <w:p w14:paraId="180CC0C9" w14:textId="77777777" w:rsidR="005E1F3D" w:rsidRPr="0094683A" w:rsidRDefault="005E1F3D" w:rsidP="005E1F3D">
      <w:pPr>
        <w:spacing w:after="0" w:line="240" w:lineRule="auto"/>
        <w:jc w:val="both"/>
        <w:rPr>
          <w:rFonts w:eastAsia="Calibri" w:cstheme="minorHAnsi"/>
          <w:b/>
          <w:bCs/>
          <w:lang w:eastAsia="pl-PL"/>
        </w:rPr>
      </w:pPr>
    </w:p>
    <w:p w14:paraId="4E4A118E" w14:textId="256B0AE5" w:rsidR="00D7120F" w:rsidRPr="0094683A" w:rsidRDefault="00D7120F" w:rsidP="00D36737">
      <w:pPr>
        <w:numPr>
          <w:ilvl w:val="0"/>
          <w:numId w:val="7"/>
        </w:numPr>
        <w:spacing w:after="0" w:line="240" w:lineRule="auto"/>
        <w:ind w:left="567" w:hanging="567"/>
        <w:jc w:val="both"/>
        <w:rPr>
          <w:rFonts w:eastAsia="Calibri" w:cstheme="minorHAnsi"/>
          <w:bCs/>
          <w:lang w:eastAsia="pl-PL"/>
        </w:rPr>
      </w:pPr>
      <w:r w:rsidRPr="0094683A">
        <w:rPr>
          <w:rFonts w:eastAsia="Calibri" w:cstheme="minorHAnsi"/>
          <w:bCs/>
          <w:lang w:eastAsia="pl-PL"/>
        </w:rPr>
        <w:t>Ofertę stanowi wypełniony i podpisany Formularz Ofertowy według wzoru zawartego w Załączniku Nr 1 do SIWZ.</w:t>
      </w:r>
    </w:p>
    <w:p w14:paraId="0A905925" w14:textId="0C5547A9" w:rsidR="00D7120F" w:rsidRDefault="00D7120F" w:rsidP="00D36737">
      <w:pPr>
        <w:numPr>
          <w:ilvl w:val="0"/>
          <w:numId w:val="7"/>
        </w:numPr>
        <w:spacing w:after="0" w:line="240" w:lineRule="auto"/>
        <w:ind w:left="567" w:hanging="567"/>
        <w:jc w:val="both"/>
        <w:rPr>
          <w:rFonts w:eastAsia="Calibri" w:cstheme="minorHAnsi"/>
          <w:bCs/>
          <w:lang w:eastAsia="pl-PL"/>
        </w:rPr>
      </w:pPr>
      <w:r w:rsidRPr="0094683A">
        <w:rPr>
          <w:rFonts w:eastAsia="Calibri" w:cstheme="minorHAnsi"/>
          <w:bCs/>
          <w:lang w:eastAsia="pl-PL"/>
        </w:rPr>
        <w:t>Wykonawca składa wraz z ofertą niżej wymienione dokumenty i oświadczenia:</w:t>
      </w:r>
    </w:p>
    <w:p w14:paraId="3EAAE31B" w14:textId="77777777" w:rsidR="003C6E68" w:rsidRDefault="003C6E68" w:rsidP="003C6E68">
      <w:pPr>
        <w:spacing w:after="0" w:line="240" w:lineRule="auto"/>
        <w:ind w:left="567"/>
        <w:jc w:val="both"/>
        <w:rPr>
          <w:rFonts w:eastAsia="Calibri" w:cstheme="minorHAnsi"/>
          <w:bCs/>
          <w:lang w:eastAsia="pl-PL"/>
        </w:rPr>
      </w:pPr>
    </w:p>
    <w:p w14:paraId="3E607517" w14:textId="77777777" w:rsidR="008F66E5" w:rsidRPr="00EC60F7" w:rsidRDefault="00D7120F" w:rsidP="00D36737">
      <w:pPr>
        <w:pStyle w:val="Akapitzlist"/>
        <w:numPr>
          <w:ilvl w:val="1"/>
          <w:numId w:val="7"/>
        </w:numPr>
        <w:spacing w:after="0" w:line="240" w:lineRule="auto"/>
        <w:ind w:left="1134" w:hanging="567"/>
        <w:jc w:val="both"/>
        <w:rPr>
          <w:rFonts w:eastAsia="Calibri" w:cstheme="minorHAnsi"/>
          <w:bCs/>
          <w:lang w:eastAsia="pl-PL"/>
        </w:rPr>
      </w:pPr>
      <w:r w:rsidRPr="008F66E5">
        <w:rPr>
          <w:rFonts w:eastAsia="Calibri" w:cstheme="minorHAnsi"/>
          <w:bCs/>
          <w:lang w:eastAsia="pl-PL"/>
        </w:rPr>
        <w:t xml:space="preserve">Wypełniony Załącznik Nr 2 do SIWZ – </w:t>
      </w:r>
      <w:r w:rsidR="008F66E5" w:rsidRPr="008F66E5">
        <w:rPr>
          <w:rFonts w:eastAsia="Calibri" w:cstheme="minorHAnsi"/>
          <w:bCs/>
          <w:lang w:eastAsia="pl-PL"/>
        </w:rPr>
        <w:t>założenia i wymagania dla Przedmiotu Zamówienia, opis Przedmiotu Zamówienia;</w:t>
      </w:r>
      <w:r w:rsidR="008F66E5">
        <w:rPr>
          <w:rFonts w:eastAsia="Calibri" w:cstheme="minorHAnsi"/>
          <w:bCs/>
          <w:lang w:eastAsia="pl-PL"/>
        </w:rPr>
        <w:t xml:space="preserve"> </w:t>
      </w:r>
      <w:r w:rsidR="008F66E5">
        <w:rPr>
          <w:rFonts w:ascii="DB Office" w:hAnsi="DB Office" w:cs="DB Office"/>
        </w:rPr>
        <w:t>wymagane parametry Żurawia po wykonaniu modernizacji;</w:t>
      </w:r>
      <w:r w:rsidR="008F66E5" w:rsidRPr="008F66E5">
        <w:rPr>
          <w:rFonts w:ascii="DB Office" w:hAnsi="DB Office" w:cs="DB Office"/>
        </w:rPr>
        <w:t xml:space="preserve"> </w:t>
      </w:r>
    </w:p>
    <w:p w14:paraId="658D87CB" w14:textId="77777777" w:rsidR="006F1A1D" w:rsidRDefault="006F1A1D" w:rsidP="006F1A1D">
      <w:pPr>
        <w:spacing w:after="0" w:line="240" w:lineRule="auto"/>
        <w:ind w:left="1134"/>
        <w:jc w:val="both"/>
        <w:rPr>
          <w:rFonts w:eastAsia="Calibri" w:cstheme="minorHAnsi"/>
          <w:bCs/>
          <w:lang w:eastAsia="pl-PL"/>
        </w:rPr>
      </w:pPr>
    </w:p>
    <w:p w14:paraId="68B0BFD2" w14:textId="2FC9A361" w:rsidR="00D7120F" w:rsidRPr="00676E62"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Wypełniony Załącznik Nr </w:t>
      </w:r>
      <w:r w:rsidR="00BB5F66">
        <w:rPr>
          <w:rFonts w:eastAsia="Calibri" w:cstheme="minorHAnsi"/>
          <w:bCs/>
          <w:lang w:eastAsia="pl-PL"/>
        </w:rPr>
        <w:t>3</w:t>
      </w:r>
      <w:r w:rsidRPr="0094683A">
        <w:rPr>
          <w:rFonts w:eastAsia="Calibri" w:cstheme="minorHAnsi"/>
          <w:bCs/>
          <w:lang w:eastAsia="pl-PL"/>
        </w:rPr>
        <w:t xml:space="preserve"> do SIWZ – oświadczenie o spełnieniu warunków udziału w Postępowaniu. </w:t>
      </w:r>
      <w:r w:rsidRPr="0094683A">
        <w:rPr>
          <w:rFonts w:eastAsia="Calibri" w:cstheme="minorHAnsi"/>
          <w:lang w:eastAsia="pl-PL"/>
        </w:rPr>
        <w:t xml:space="preserve">  W przypadku Wykonawców wspólnie ubiegających się o Zamówienie - oświadczenie składa pełnomocnik ustanowiony i upoważniony do ich łącznej reprezentacji w Postępowaniu</w:t>
      </w:r>
      <w:r w:rsidRPr="0094683A">
        <w:rPr>
          <w:rFonts w:eastAsia="Calibri" w:cstheme="minorHAnsi"/>
          <w:bCs/>
          <w:lang w:eastAsia="pl-PL"/>
        </w:rPr>
        <w:t xml:space="preserve">; </w:t>
      </w:r>
    </w:p>
    <w:p w14:paraId="5F9ECECC" w14:textId="77777777" w:rsidR="00216AD4" w:rsidRDefault="00216AD4" w:rsidP="00216AD4">
      <w:pPr>
        <w:spacing w:after="0" w:line="240" w:lineRule="auto"/>
        <w:ind w:left="1134"/>
        <w:jc w:val="both"/>
        <w:rPr>
          <w:rFonts w:eastAsia="Calibri" w:cstheme="minorHAnsi"/>
          <w:bCs/>
          <w:lang w:eastAsia="pl-PL"/>
        </w:rPr>
      </w:pPr>
    </w:p>
    <w:p w14:paraId="5FBBB8B9" w14:textId="3895A319" w:rsidR="00D7120F" w:rsidRPr="00676E62"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Wypełniony Załącznik Nr </w:t>
      </w:r>
      <w:r w:rsidR="00BB5F66">
        <w:rPr>
          <w:rFonts w:eastAsia="Calibri" w:cstheme="minorHAnsi"/>
          <w:bCs/>
          <w:lang w:eastAsia="pl-PL"/>
        </w:rPr>
        <w:t>4</w:t>
      </w:r>
      <w:r w:rsidRPr="0094683A">
        <w:rPr>
          <w:rFonts w:eastAsia="Calibri" w:cstheme="minorHAnsi"/>
          <w:bCs/>
          <w:lang w:eastAsia="pl-PL"/>
        </w:rPr>
        <w:t xml:space="preserve"> do SIWZ – oświadczenie o braku podstaw do wykluczenia z Postępowania. </w:t>
      </w:r>
      <w:r w:rsidRPr="0094683A">
        <w:rPr>
          <w:rFonts w:eastAsia="Calibri" w:cstheme="minorHAnsi"/>
          <w:lang w:eastAsia="pl-PL"/>
        </w:rPr>
        <w:t xml:space="preserve"> W przypadku Wykonawców wspólnie ubiegających się o Zamówienie – oświadczenie składa każdy z Wykonawców oddzielnie</w:t>
      </w:r>
      <w:r w:rsidRPr="0094683A">
        <w:rPr>
          <w:rFonts w:eastAsia="Calibri" w:cstheme="minorHAnsi"/>
          <w:bCs/>
          <w:lang w:eastAsia="pl-PL"/>
        </w:rPr>
        <w:t>;</w:t>
      </w:r>
    </w:p>
    <w:p w14:paraId="6FFAD4CF" w14:textId="77777777" w:rsidR="00216AD4" w:rsidRDefault="00216AD4" w:rsidP="00216AD4">
      <w:pPr>
        <w:spacing w:after="0" w:line="240" w:lineRule="auto"/>
        <w:ind w:left="1134"/>
        <w:jc w:val="both"/>
        <w:rPr>
          <w:rFonts w:eastAsia="Calibri" w:cstheme="minorHAnsi"/>
          <w:bCs/>
          <w:lang w:eastAsia="pl-PL"/>
        </w:rPr>
      </w:pPr>
    </w:p>
    <w:p w14:paraId="3FAA7E74" w14:textId="6A704458" w:rsidR="00D7120F" w:rsidRPr="00676E62"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Wypełniony Załącznik Nr </w:t>
      </w:r>
      <w:r w:rsidR="00BB5F66">
        <w:rPr>
          <w:rFonts w:eastAsia="Calibri" w:cstheme="minorHAnsi"/>
          <w:bCs/>
          <w:lang w:eastAsia="pl-PL"/>
        </w:rPr>
        <w:t>5</w:t>
      </w:r>
      <w:r w:rsidRPr="0094683A">
        <w:rPr>
          <w:rFonts w:eastAsia="Calibri" w:cstheme="minorHAnsi"/>
          <w:bCs/>
          <w:lang w:eastAsia="pl-PL"/>
        </w:rPr>
        <w:t xml:space="preserve"> do SIWZ – oświadczenie o braku powiązań osobowych lub kapitałowych z Zamawiającym. </w:t>
      </w:r>
      <w:r w:rsidRPr="0094683A">
        <w:rPr>
          <w:rFonts w:eastAsia="Calibri" w:cstheme="minorHAnsi"/>
          <w:lang w:eastAsia="pl-PL"/>
        </w:rPr>
        <w:t>W przypadku Wykonawców wspólnie ubiegających się o Zamówienie – oświadczenie składa każdy z Wykonawców oddzielnie</w:t>
      </w:r>
      <w:r w:rsidRPr="0094683A">
        <w:rPr>
          <w:rFonts w:eastAsia="Calibri" w:cstheme="minorHAnsi"/>
          <w:bCs/>
          <w:lang w:eastAsia="pl-PL"/>
        </w:rPr>
        <w:t>;</w:t>
      </w:r>
    </w:p>
    <w:p w14:paraId="46B763E9" w14:textId="77777777" w:rsidR="00216AD4" w:rsidRPr="00216AD4" w:rsidRDefault="00216AD4" w:rsidP="00216AD4">
      <w:pPr>
        <w:spacing w:after="0" w:line="240" w:lineRule="auto"/>
        <w:ind w:left="1134"/>
        <w:jc w:val="both"/>
        <w:rPr>
          <w:rFonts w:eastAsia="Calibri" w:cstheme="minorHAnsi"/>
          <w:lang w:eastAsia="pl-PL"/>
        </w:rPr>
      </w:pPr>
    </w:p>
    <w:p w14:paraId="19B2C351" w14:textId="77777777" w:rsidR="00216AD4" w:rsidRPr="00216AD4" w:rsidRDefault="00D7120F" w:rsidP="00D36737">
      <w:pPr>
        <w:numPr>
          <w:ilvl w:val="1"/>
          <w:numId w:val="7"/>
        </w:numPr>
        <w:spacing w:after="0" w:line="240" w:lineRule="auto"/>
        <w:ind w:left="1134" w:hanging="567"/>
        <w:jc w:val="both"/>
        <w:rPr>
          <w:rFonts w:eastAsia="Calibri" w:cstheme="minorHAnsi"/>
          <w:lang w:eastAsia="pl-PL"/>
        </w:rPr>
      </w:pPr>
      <w:r w:rsidRPr="0094683A">
        <w:rPr>
          <w:rFonts w:eastAsia="Calibri" w:cstheme="minorHAnsi"/>
          <w:bCs/>
          <w:lang w:eastAsia="pl-PL"/>
        </w:rPr>
        <w:t xml:space="preserve">Wypełniony Załącznik Nr </w:t>
      </w:r>
      <w:r w:rsidR="00BB5F66">
        <w:rPr>
          <w:rFonts w:eastAsia="Calibri" w:cstheme="minorHAnsi"/>
          <w:bCs/>
          <w:lang w:eastAsia="pl-PL"/>
        </w:rPr>
        <w:t>6</w:t>
      </w:r>
      <w:r w:rsidRPr="0094683A">
        <w:rPr>
          <w:rFonts w:eastAsia="Calibri" w:cstheme="minorHAnsi"/>
          <w:bCs/>
          <w:lang w:eastAsia="pl-PL"/>
        </w:rPr>
        <w:t xml:space="preserve"> do SIWZ – w</w:t>
      </w:r>
      <w:r w:rsidR="008F66E5">
        <w:rPr>
          <w:rFonts w:eastAsia="Calibri" w:cstheme="minorHAnsi"/>
          <w:bCs/>
          <w:lang w:eastAsia="pl-PL"/>
        </w:rPr>
        <w:t>ykaz wykonanych usług</w:t>
      </w:r>
      <w:r w:rsidRPr="0094683A">
        <w:rPr>
          <w:rFonts w:eastAsia="Calibri" w:cstheme="minorHAnsi"/>
          <w:bCs/>
          <w:lang w:eastAsia="pl-PL"/>
        </w:rPr>
        <w:t xml:space="preserve">, o których mowa w ust. 1 pkt 1) ROZDZIAŁU VI SIWZ, wraz z dowodami </w:t>
      </w:r>
      <w:r w:rsidRPr="0094683A">
        <w:rPr>
          <w:rFonts w:eastAsia="Calibri" w:cstheme="minorHAnsi"/>
          <w:lang w:eastAsia="pl-PL"/>
        </w:rPr>
        <w:t>potwierdzaj</w:t>
      </w:r>
      <w:r w:rsidRPr="0094683A">
        <w:rPr>
          <w:rFonts w:eastAsia="TimesNewRoman" w:cstheme="minorHAnsi"/>
          <w:lang w:eastAsia="pl-PL"/>
        </w:rPr>
        <w:t>ą</w:t>
      </w:r>
      <w:r w:rsidRPr="0094683A">
        <w:rPr>
          <w:rFonts w:eastAsia="Calibri" w:cstheme="minorHAnsi"/>
          <w:lang w:eastAsia="pl-PL"/>
        </w:rPr>
        <w:t xml:space="preserve">cymi, </w:t>
      </w:r>
      <w:r w:rsidRPr="0094683A">
        <w:rPr>
          <w:rFonts w:eastAsia="TimesNewRoman" w:cstheme="minorHAnsi"/>
        </w:rPr>
        <w:t>ż</w:t>
      </w:r>
      <w:r w:rsidRPr="0094683A">
        <w:rPr>
          <w:rFonts w:cstheme="minorHAnsi"/>
        </w:rPr>
        <w:t xml:space="preserve">e </w:t>
      </w:r>
      <w:r w:rsidR="008F66E5">
        <w:rPr>
          <w:rFonts w:cstheme="minorHAnsi"/>
        </w:rPr>
        <w:t>usługi te</w:t>
      </w:r>
      <w:r w:rsidRPr="0094683A">
        <w:rPr>
          <w:rFonts w:cstheme="minorHAnsi"/>
        </w:rPr>
        <w:t xml:space="preserve"> zostały wykonane nale</w:t>
      </w:r>
      <w:r w:rsidRPr="0094683A">
        <w:rPr>
          <w:rFonts w:eastAsia="TimesNewRoman" w:cstheme="minorHAnsi"/>
        </w:rPr>
        <w:t>ż</w:t>
      </w:r>
      <w:r w:rsidRPr="0094683A">
        <w:rPr>
          <w:rFonts w:cstheme="minorHAnsi"/>
        </w:rPr>
        <w:t>ycie, przy czym dowodami, są referencje bądź inne dokumenty sporządzone przez podmiot, na</w:t>
      </w:r>
      <w:r w:rsidRPr="0024725F">
        <w:rPr>
          <w:rFonts w:cstheme="minorHAnsi"/>
        </w:rPr>
        <w:t xml:space="preserve"> </w:t>
      </w:r>
      <w:r w:rsidRPr="0094683A">
        <w:rPr>
          <w:rFonts w:cstheme="minorHAnsi"/>
        </w:rPr>
        <w:t>rzecz którego usług</w:t>
      </w:r>
      <w:r w:rsidR="008F66E5">
        <w:rPr>
          <w:rFonts w:cstheme="minorHAnsi"/>
        </w:rPr>
        <w:t>a</w:t>
      </w:r>
      <w:r w:rsidRPr="0094683A">
        <w:rPr>
          <w:rFonts w:cstheme="minorHAnsi"/>
        </w:rPr>
        <w:t xml:space="preserve"> został</w:t>
      </w:r>
      <w:r w:rsidR="008F66E5">
        <w:rPr>
          <w:rFonts w:cstheme="minorHAnsi"/>
        </w:rPr>
        <w:t>a</w:t>
      </w:r>
      <w:r w:rsidRPr="0094683A">
        <w:rPr>
          <w:rFonts w:cstheme="minorHAnsi"/>
        </w:rPr>
        <w:t xml:space="preserve"> wykonan</w:t>
      </w:r>
      <w:r w:rsidR="008F66E5">
        <w:rPr>
          <w:rFonts w:cstheme="minorHAnsi"/>
        </w:rPr>
        <w:t>a</w:t>
      </w:r>
      <w:r w:rsidRPr="0094683A">
        <w:rPr>
          <w:rFonts w:cstheme="minorHAnsi"/>
        </w:rPr>
        <w:t>, a jeżeli Wykonawca z przyczyn niezależnych od niego nie jest w stanie uzyskać tych dokumentów - oświadczenie Wykonawcy.</w:t>
      </w:r>
    </w:p>
    <w:p w14:paraId="79FBB863" w14:textId="77777777" w:rsidR="00216AD4" w:rsidRDefault="00216AD4" w:rsidP="00216AD4">
      <w:pPr>
        <w:pStyle w:val="Akapitzlist"/>
        <w:spacing w:after="0"/>
        <w:rPr>
          <w:rFonts w:eastAsia="Calibri" w:cstheme="minorHAnsi"/>
          <w:bCs/>
          <w:lang w:eastAsia="pl-PL"/>
        </w:rPr>
      </w:pPr>
    </w:p>
    <w:p w14:paraId="6A452731" w14:textId="30CE2D21" w:rsidR="00BA7302" w:rsidRDefault="00D7120F" w:rsidP="00216AD4">
      <w:pPr>
        <w:spacing w:after="0" w:line="240" w:lineRule="auto"/>
        <w:ind w:left="1134"/>
        <w:jc w:val="both"/>
        <w:rPr>
          <w:rFonts w:eastAsia="Calibri" w:cstheme="minorHAnsi"/>
          <w:bCs/>
          <w:lang w:eastAsia="pl-PL"/>
        </w:rPr>
      </w:pPr>
      <w:r w:rsidRPr="00216AD4">
        <w:rPr>
          <w:rFonts w:eastAsia="Calibri" w:cstheme="minorHAnsi"/>
          <w:bCs/>
          <w:lang w:eastAsia="pl-PL"/>
        </w:rPr>
        <w:t>W przypadku Wykonawców wspólnie ubiegających się o Zamówienie – oświadczenie składa pełnomocnik ustanowiony i upoważniony do ich łącznej reprezentacji w Postępowaniu.</w:t>
      </w:r>
      <w:r w:rsidR="00BA7302" w:rsidRPr="00216AD4">
        <w:rPr>
          <w:rFonts w:eastAsia="Calibri" w:cstheme="minorHAnsi"/>
          <w:lang w:eastAsia="pl-PL"/>
        </w:rPr>
        <w:t xml:space="preserve"> </w:t>
      </w:r>
      <w:r w:rsidRPr="00216AD4">
        <w:rPr>
          <w:rFonts w:eastAsia="Calibri" w:cstheme="minorHAnsi"/>
          <w:bCs/>
          <w:lang w:eastAsia="pl-PL"/>
        </w:rPr>
        <w:t xml:space="preserve">W przypadku gdy wartość </w:t>
      </w:r>
      <w:r w:rsidR="00506FF7" w:rsidRPr="00216AD4">
        <w:rPr>
          <w:rFonts w:eastAsia="Calibri" w:cstheme="minorHAnsi"/>
          <w:bCs/>
          <w:lang w:eastAsia="pl-PL"/>
        </w:rPr>
        <w:t>usługi</w:t>
      </w:r>
      <w:r w:rsidRPr="00216AD4">
        <w:rPr>
          <w:rFonts w:eastAsia="Calibri" w:cstheme="minorHAnsi"/>
          <w:bCs/>
          <w:lang w:eastAsia="pl-PL"/>
        </w:rPr>
        <w:t xml:space="preserve"> wykazywan</w:t>
      </w:r>
      <w:r w:rsidR="00506FF7" w:rsidRPr="00216AD4">
        <w:rPr>
          <w:rFonts w:eastAsia="Calibri" w:cstheme="minorHAnsi"/>
          <w:bCs/>
          <w:lang w:eastAsia="pl-PL"/>
        </w:rPr>
        <w:t>ej</w:t>
      </w:r>
      <w:r w:rsidRPr="00216AD4">
        <w:rPr>
          <w:rFonts w:eastAsia="Calibri" w:cstheme="minorHAnsi"/>
          <w:bCs/>
          <w:lang w:eastAsia="pl-PL"/>
        </w:rPr>
        <w:t xml:space="preserve"> przez Wykonawcę na potwierdzenie spełniania warunków udziału w Postępowaniu została ustalona w walucie innej niż PLN, Wykonawca dokona przeliczenia kwoty w innej walucie na PLN </w:t>
      </w:r>
      <w:bookmarkStart w:id="11" w:name="_Hlk60896384"/>
      <w:r w:rsidRPr="00216AD4">
        <w:rPr>
          <w:rFonts w:eastAsia="Calibri" w:cstheme="minorHAnsi"/>
          <w:bCs/>
          <w:lang w:eastAsia="pl-PL"/>
        </w:rPr>
        <w:t xml:space="preserve">przyjmując jako podstawę średni kurs danej waluty opublikowany przez Narodowy Bank Polski (wg tabeli A kursów średnich walut obcych) w dniu opublikowania ogłoszenia o Postępowaniu i niniejszego SIWZ tj. w dniu </w:t>
      </w:r>
      <w:r w:rsidR="00AC3EF0" w:rsidRPr="009245D6">
        <w:rPr>
          <w:rFonts w:eastAsia="Calibri" w:cstheme="minorHAnsi"/>
          <w:bCs/>
          <w:lang w:eastAsia="pl-PL"/>
        </w:rPr>
        <w:t>08</w:t>
      </w:r>
      <w:r w:rsidRPr="009245D6">
        <w:rPr>
          <w:rFonts w:eastAsia="Calibri" w:cstheme="minorHAnsi"/>
          <w:bCs/>
          <w:lang w:eastAsia="pl-PL"/>
        </w:rPr>
        <w:t>.0</w:t>
      </w:r>
      <w:r w:rsidR="00327AC4" w:rsidRPr="009245D6">
        <w:rPr>
          <w:rFonts w:eastAsia="Calibri" w:cstheme="minorHAnsi"/>
          <w:bCs/>
          <w:lang w:eastAsia="pl-PL"/>
        </w:rPr>
        <w:t>2</w:t>
      </w:r>
      <w:r w:rsidRPr="009245D6">
        <w:rPr>
          <w:rFonts w:eastAsia="Calibri" w:cstheme="minorHAnsi"/>
          <w:bCs/>
          <w:lang w:eastAsia="pl-PL"/>
        </w:rPr>
        <w:t>.2021</w:t>
      </w:r>
      <w:bookmarkEnd w:id="11"/>
      <w:r w:rsidRPr="009245D6">
        <w:rPr>
          <w:rFonts w:eastAsia="Calibri" w:cstheme="minorHAnsi"/>
          <w:bCs/>
          <w:lang w:eastAsia="pl-PL"/>
        </w:rPr>
        <w:t xml:space="preserve">r., który w odniesieniu do EUR wynosił </w:t>
      </w:r>
      <w:r w:rsidR="009245D6" w:rsidRPr="009245D6">
        <w:rPr>
          <w:rFonts w:eastAsia="Calibri" w:cstheme="minorHAnsi"/>
          <w:bCs/>
          <w:lang w:eastAsia="pl-PL"/>
        </w:rPr>
        <w:t>4,4867</w:t>
      </w:r>
      <w:r w:rsidRPr="009245D6">
        <w:rPr>
          <w:rFonts w:eastAsia="Calibri" w:cstheme="minorHAnsi"/>
          <w:bCs/>
          <w:lang w:eastAsia="pl-PL"/>
        </w:rPr>
        <w:t xml:space="preserve">, a w odniesieniu do USD wynosił : </w:t>
      </w:r>
      <w:r w:rsidR="009245D6" w:rsidRPr="009245D6">
        <w:rPr>
          <w:rFonts w:eastAsia="Calibri" w:cstheme="minorHAnsi"/>
          <w:bCs/>
          <w:lang w:eastAsia="pl-PL"/>
        </w:rPr>
        <w:t>3,7301</w:t>
      </w:r>
      <w:r w:rsidRPr="009245D6">
        <w:rPr>
          <w:rFonts w:eastAsia="Calibri" w:cstheme="minorHAnsi"/>
          <w:bCs/>
          <w:lang w:eastAsia="pl-PL"/>
        </w:rPr>
        <w:t>.</w:t>
      </w:r>
    </w:p>
    <w:p w14:paraId="38DD4BF3" w14:textId="77777777" w:rsidR="00216AD4" w:rsidRPr="00216AD4" w:rsidRDefault="00216AD4" w:rsidP="00216AD4">
      <w:pPr>
        <w:spacing w:after="0" w:line="240" w:lineRule="auto"/>
        <w:ind w:left="1134"/>
        <w:jc w:val="both"/>
        <w:rPr>
          <w:rFonts w:eastAsia="Calibri" w:cstheme="minorHAnsi"/>
          <w:lang w:eastAsia="pl-PL"/>
        </w:rPr>
      </w:pPr>
    </w:p>
    <w:p w14:paraId="025B8FE3" w14:textId="7C2D2082" w:rsidR="00D7120F" w:rsidRPr="00BA7302" w:rsidRDefault="00D7120F" w:rsidP="00D36737">
      <w:pPr>
        <w:numPr>
          <w:ilvl w:val="1"/>
          <w:numId w:val="7"/>
        </w:numPr>
        <w:spacing w:after="0" w:line="240" w:lineRule="auto"/>
        <w:ind w:left="1134" w:hanging="567"/>
        <w:jc w:val="both"/>
        <w:rPr>
          <w:rFonts w:eastAsia="Calibri" w:cstheme="minorHAnsi"/>
          <w:lang w:eastAsia="pl-PL"/>
        </w:rPr>
      </w:pPr>
      <w:r w:rsidRPr="00BA7302">
        <w:rPr>
          <w:rFonts w:eastAsia="Calibri" w:cstheme="minorHAnsi"/>
          <w:bCs/>
          <w:lang w:eastAsia="pl-PL"/>
        </w:rPr>
        <w:t>Informacji banku lub spółdzielczej kasy oszczędnościowo – kredytowej, w którym/której Wykonawca posiada rachunek, potwierdzającej wysokość posiadanych środków finansowych lub zdolność kredytową Wykonawcy, o których mowa w ust. 1 pkt 2) ROZDZIAŁU VI SIWZ, wystawionej w okresie nie wcześniejszym niż 6</w:t>
      </w:r>
      <w:r w:rsidRPr="00BA7302">
        <w:rPr>
          <w:rFonts w:eastAsia="Calibri" w:cstheme="minorHAnsi"/>
          <w:bCs/>
          <w:i/>
          <w:lang w:eastAsia="pl-PL"/>
        </w:rPr>
        <w:t xml:space="preserve"> (sześć)</w:t>
      </w:r>
      <w:r w:rsidRPr="00BA7302">
        <w:rPr>
          <w:rFonts w:eastAsia="Calibri" w:cstheme="minorHAnsi"/>
          <w:bCs/>
          <w:lang w:eastAsia="pl-PL"/>
        </w:rPr>
        <w:t xml:space="preserve"> miesięcy przed jej złożeniem Zamawiającemu. W przypadku Wykonawców wspólnie ubiegających się o </w:t>
      </w:r>
      <w:r w:rsidRPr="00BA7302">
        <w:rPr>
          <w:rFonts w:eastAsia="Calibri" w:cstheme="minorHAnsi"/>
          <w:bCs/>
          <w:lang w:eastAsia="pl-PL"/>
        </w:rPr>
        <w:lastRenderedPageBreak/>
        <w:t>Zamówienie – wymóg dotyczy łącznie wszystkich Wykonawców składających ofertę wspólną;</w:t>
      </w:r>
    </w:p>
    <w:p w14:paraId="4495E572" w14:textId="77777777" w:rsidR="00216AD4" w:rsidRDefault="00216AD4" w:rsidP="00216AD4">
      <w:pPr>
        <w:spacing w:after="0" w:line="240" w:lineRule="auto"/>
        <w:ind w:left="1134"/>
        <w:jc w:val="both"/>
        <w:rPr>
          <w:rFonts w:eastAsia="Calibri" w:cstheme="minorHAnsi"/>
          <w:bCs/>
          <w:lang w:eastAsia="pl-PL"/>
        </w:rPr>
      </w:pPr>
    </w:p>
    <w:p w14:paraId="4D3A10F7" w14:textId="1CB771CF" w:rsidR="00D7120F"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Wypełniony Załącznik Nr 9 do SIWZ – oświadczenie o wypełnieniu obowiązku informacyjnego zgodnie z art. 13 lub 14 RODO.</w:t>
      </w:r>
      <w:r w:rsidRPr="0094683A">
        <w:rPr>
          <w:rFonts w:eastAsia="Calibri" w:cstheme="minorHAnsi"/>
          <w:lang w:eastAsia="pl-PL"/>
        </w:rPr>
        <w:t xml:space="preserve"> </w:t>
      </w:r>
      <w:r w:rsidRPr="0094683A">
        <w:rPr>
          <w:rFonts w:eastAsia="Calibri" w:cstheme="minorHAnsi"/>
          <w:bCs/>
          <w:lang w:eastAsia="pl-PL"/>
        </w:rPr>
        <w:t>W przypadku Wykonawców wspólnie ubiegających się o Zamówienie - oświadczenie składa pełnomocnik ustanowiony i upoważniony do ich łącznej reprezentacji w Postępowaniu;</w:t>
      </w:r>
    </w:p>
    <w:p w14:paraId="5DAA329D" w14:textId="77777777" w:rsidR="008958F6" w:rsidRDefault="008958F6" w:rsidP="008958F6">
      <w:pPr>
        <w:spacing w:after="0" w:line="240" w:lineRule="auto"/>
        <w:ind w:left="1134"/>
        <w:jc w:val="both"/>
        <w:rPr>
          <w:rFonts w:eastAsia="Calibri" w:cstheme="minorHAnsi"/>
          <w:bCs/>
          <w:lang w:eastAsia="pl-PL"/>
        </w:rPr>
      </w:pPr>
    </w:p>
    <w:p w14:paraId="440FDC59" w14:textId="0BE4A568" w:rsidR="00216AD4"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W przypadku, gdy Wykonawca planuje udział Podwykonawcy (-ów) w realizacji Przedmiotu Zamówienia powinien złożyć oświadczenie tego /tych Podwykonawcy (-ów) o braku powiązań osobowych i kapitałowych z Zamawiającym </w:t>
      </w:r>
      <w:r w:rsidRPr="0094683A">
        <w:rPr>
          <w:rFonts w:eastAsia="Times New Roman" w:cstheme="minorHAnsi"/>
          <w:bCs/>
          <w:color w:val="000000"/>
          <w:szCs w:val="20"/>
          <w:lang w:eastAsia="de-DE"/>
        </w:rPr>
        <w:t>zgodnie z wzorem zawartym w Załączniku Nr 5 do SIWZ, stosowanym odpowiednio dla Podwykonawcy</w:t>
      </w:r>
      <w:r w:rsidRPr="0094683A">
        <w:rPr>
          <w:rFonts w:eastAsia="Calibri" w:cstheme="minorHAnsi"/>
          <w:bCs/>
          <w:lang w:eastAsia="pl-PL"/>
        </w:rPr>
        <w:t>.</w:t>
      </w:r>
      <w:r w:rsidR="00216AD4">
        <w:rPr>
          <w:rFonts w:eastAsia="Calibri" w:cstheme="minorHAnsi"/>
          <w:bCs/>
          <w:lang w:eastAsia="pl-PL"/>
        </w:rPr>
        <w:t xml:space="preserve"> </w:t>
      </w:r>
    </w:p>
    <w:p w14:paraId="1FA80064" w14:textId="77777777" w:rsidR="00216AD4" w:rsidRDefault="00216AD4" w:rsidP="00216AD4">
      <w:pPr>
        <w:spacing w:after="0" w:line="240" w:lineRule="auto"/>
        <w:ind w:left="1134"/>
        <w:jc w:val="both"/>
        <w:rPr>
          <w:rFonts w:eastAsia="Calibri" w:cstheme="minorHAnsi"/>
          <w:bCs/>
          <w:lang w:eastAsia="pl-PL"/>
        </w:rPr>
      </w:pPr>
    </w:p>
    <w:p w14:paraId="7684829F" w14:textId="2F8515F4" w:rsidR="00D7120F" w:rsidRPr="00216AD4" w:rsidRDefault="00D7120F" w:rsidP="00216AD4">
      <w:pPr>
        <w:spacing w:after="0" w:line="240" w:lineRule="auto"/>
        <w:ind w:left="1134"/>
        <w:jc w:val="both"/>
        <w:rPr>
          <w:rFonts w:eastAsia="Calibri" w:cstheme="minorHAnsi"/>
          <w:bCs/>
          <w:lang w:eastAsia="pl-PL"/>
        </w:rPr>
      </w:pPr>
      <w:r w:rsidRPr="00216AD4">
        <w:rPr>
          <w:rFonts w:eastAsia="Calibri" w:cstheme="minorHAnsi"/>
          <w:bCs/>
          <w:lang w:eastAsia="pl-PL"/>
        </w:rPr>
        <w:t>Jeśli Zamawiający stwierdzi, że wobec danego Podwykonawcy zachodzą podstawy wykluczenia ze względu na istnienie powiązań osobowych i kapitałowych, Wykonawca obowiązany jest zastąpić tego Podwykonawcę innym podmiotem lub podmiotami, wobec których nie zajdą podstawy do wykluczenia, lub zrezygnować z powierzenia wykonania części Zamówienia temu Podwykonawcy i samodzielnie wykonać daną część Zamówienia pod rygorem niedopuszczenia Podwykonawcy do realizacji części Zamówienia;</w:t>
      </w:r>
    </w:p>
    <w:p w14:paraId="784F27A0" w14:textId="77777777" w:rsidR="00216AD4" w:rsidRDefault="00216AD4" w:rsidP="00216AD4">
      <w:pPr>
        <w:spacing w:after="0" w:line="240" w:lineRule="auto"/>
        <w:ind w:left="1134"/>
        <w:jc w:val="both"/>
        <w:rPr>
          <w:rFonts w:eastAsia="Calibri" w:cstheme="minorHAnsi"/>
          <w:bCs/>
          <w:lang w:eastAsia="pl-PL"/>
        </w:rPr>
      </w:pPr>
    </w:p>
    <w:p w14:paraId="02137D64" w14:textId="163BF0BD" w:rsidR="00216AD4"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Wykonawcy mający siedzibę lub miejsce zamieszkania na terenie Rzeczypospolitej Polskiej, w </w:t>
      </w:r>
      <w:r w:rsidR="00D36239" w:rsidRPr="0094683A">
        <w:rPr>
          <w:rFonts w:eastAsia="Calibri" w:cstheme="minorHAnsi"/>
          <w:bCs/>
          <w:lang w:eastAsia="pl-PL"/>
        </w:rPr>
        <w:t>sytuacji,</w:t>
      </w:r>
      <w:r w:rsidRPr="0094683A">
        <w:rPr>
          <w:rFonts w:eastAsia="Calibri" w:cstheme="minorHAnsi"/>
          <w:bCs/>
          <w:lang w:eastAsia="pl-PL"/>
        </w:rPr>
        <w:t xml:space="preserve"> gdyby bezpłatne i ogólnodostępne elektroniczne bazy danych KRS i Centralnej Ewidencji i Informacji o Działalności Gospodarczej Rzeczypospolitej Polskiej nie przedstawiają aktualnych informacji o Wykonawcy, obowiązani są przedłożyć oświadczenia i dokumenty dotyczące nieaktualnych pozycji a przedstawiające aktualny stan informacji o Wykonawcy. </w:t>
      </w:r>
    </w:p>
    <w:p w14:paraId="4619AC6D" w14:textId="77777777" w:rsidR="00216AD4" w:rsidRDefault="00216AD4" w:rsidP="00216AD4">
      <w:pPr>
        <w:spacing w:after="0" w:line="240" w:lineRule="auto"/>
        <w:ind w:left="1134"/>
        <w:jc w:val="both"/>
        <w:rPr>
          <w:rFonts w:eastAsia="Calibri" w:cstheme="minorHAnsi"/>
          <w:bCs/>
          <w:lang w:eastAsia="pl-PL"/>
        </w:rPr>
      </w:pPr>
    </w:p>
    <w:p w14:paraId="2E4D25A0" w14:textId="512651B7" w:rsidR="00216AD4" w:rsidRDefault="00D7120F" w:rsidP="00216AD4">
      <w:pPr>
        <w:spacing w:after="0" w:line="240" w:lineRule="auto"/>
        <w:ind w:left="1134"/>
        <w:jc w:val="both"/>
        <w:rPr>
          <w:rFonts w:eastAsia="Calibri" w:cstheme="minorHAnsi"/>
          <w:bCs/>
          <w:lang w:eastAsia="pl-PL"/>
        </w:rPr>
      </w:pPr>
      <w:r w:rsidRPr="00216AD4">
        <w:rPr>
          <w:rFonts w:eastAsia="Calibri" w:cstheme="minorHAnsi"/>
          <w:bCs/>
          <w:lang w:eastAsia="pl-PL"/>
        </w:rPr>
        <w:t>Wykonawcy mający siedziby lub miejsca zamieszkania poza terenem Rzeczypospolitej Polskiej przedstawiają aktualny odpis z rejestru działalności gospodarczej właściwego dla kraju danego Wykonawcy, chyba, że w ofercie wskażą bezpłatną i ogólnodostępną elektroniczną bazę danych, w języku polskim lub angielskim, z której możliwe jest pobranie aktualnych informacji zawartych w rejestrze działalności gospodarczej właściwego dla kraju danego Wykonawcy.</w:t>
      </w:r>
    </w:p>
    <w:p w14:paraId="1C45D451" w14:textId="77777777" w:rsidR="00216AD4" w:rsidRDefault="00216AD4" w:rsidP="00216AD4">
      <w:pPr>
        <w:spacing w:after="0" w:line="240" w:lineRule="auto"/>
        <w:ind w:left="1134"/>
        <w:jc w:val="both"/>
        <w:rPr>
          <w:rFonts w:eastAsia="Calibri" w:cstheme="minorHAnsi"/>
          <w:bCs/>
          <w:lang w:eastAsia="pl-PL"/>
        </w:rPr>
      </w:pPr>
    </w:p>
    <w:p w14:paraId="3939D5FD" w14:textId="61F8AE5B" w:rsidR="00216AD4" w:rsidRDefault="00D7120F" w:rsidP="00216AD4">
      <w:pPr>
        <w:spacing w:after="0" w:line="240" w:lineRule="auto"/>
        <w:ind w:left="1134"/>
        <w:jc w:val="both"/>
        <w:rPr>
          <w:rFonts w:eastAsia="Calibri" w:cstheme="minorHAnsi"/>
          <w:bCs/>
          <w:lang w:eastAsia="pl-PL"/>
        </w:rPr>
      </w:pPr>
      <w:r w:rsidRPr="0094683A">
        <w:rPr>
          <w:rFonts w:eastAsia="Calibri" w:cstheme="minorHAnsi"/>
          <w:bCs/>
          <w:lang w:eastAsia="pl-PL"/>
        </w:rPr>
        <w:t xml:space="preserve">W przypadku spółki cywilnej mającej swoją siedzibę na terenie Rzeczypospolitej Polskiej wymóg, o którym mowa w niniejszym ustępie dotyczy każdego ze wspólników oddzielnie. W przypadku spółki cywilnej mającej swoją siedzibę poza terenem Rzeczypospolitej Polskiej Zamawiający żąda złożenia aktualnych odpisów z rejestrów działalności gospodarczej właściwych dla krajów Wykonawców dla każdego ze wspólników osobno, chyba, że zastosowanie znajduje zwolnienie od tego obowiązku, o którym mowa w niniejszym ustępie. </w:t>
      </w:r>
    </w:p>
    <w:p w14:paraId="13E84CB3" w14:textId="77777777" w:rsidR="00216AD4" w:rsidRDefault="00216AD4" w:rsidP="00216AD4">
      <w:pPr>
        <w:spacing w:after="0" w:line="240" w:lineRule="auto"/>
        <w:ind w:left="1134"/>
        <w:jc w:val="both"/>
        <w:rPr>
          <w:rFonts w:eastAsia="Calibri" w:cstheme="minorHAnsi"/>
          <w:bCs/>
          <w:lang w:eastAsia="pl-PL"/>
        </w:rPr>
      </w:pPr>
    </w:p>
    <w:p w14:paraId="64798398" w14:textId="3DEEF98C" w:rsidR="00216AD4" w:rsidRDefault="00D7120F" w:rsidP="00216AD4">
      <w:pPr>
        <w:spacing w:after="0" w:line="240" w:lineRule="auto"/>
        <w:ind w:left="1134"/>
        <w:jc w:val="both"/>
        <w:rPr>
          <w:rFonts w:eastAsia="Calibri" w:cstheme="minorHAnsi"/>
          <w:bCs/>
          <w:lang w:eastAsia="pl-PL"/>
        </w:rPr>
      </w:pPr>
      <w:r w:rsidRPr="0094683A">
        <w:rPr>
          <w:rFonts w:eastAsia="Calibri" w:cstheme="minorHAnsi"/>
          <w:bCs/>
          <w:lang w:eastAsia="pl-PL"/>
        </w:rPr>
        <w:t>Dokumenty muszą być wystawione nie wcześniej niż 12 </w:t>
      </w:r>
      <w:r w:rsidRPr="0094683A">
        <w:rPr>
          <w:rFonts w:eastAsia="Calibri" w:cstheme="minorHAnsi"/>
          <w:bCs/>
          <w:i/>
          <w:lang w:eastAsia="pl-PL"/>
        </w:rPr>
        <w:t xml:space="preserve">(dwanaście) </w:t>
      </w:r>
      <w:r w:rsidRPr="0094683A">
        <w:rPr>
          <w:rFonts w:eastAsia="Calibri" w:cstheme="minorHAnsi"/>
          <w:bCs/>
          <w:lang w:eastAsia="pl-PL"/>
        </w:rPr>
        <w:t xml:space="preserve">miesięcy przed ich złożeniem Zamawiającemu. </w:t>
      </w:r>
    </w:p>
    <w:p w14:paraId="2C2D1D0B" w14:textId="77777777" w:rsidR="00216AD4" w:rsidRDefault="00216AD4" w:rsidP="00216AD4">
      <w:pPr>
        <w:spacing w:after="0" w:line="240" w:lineRule="auto"/>
        <w:ind w:left="1134"/>
        <w:jc w:val="both"/>
        <w:rPr>
          <w:rFonts w:eastAsia="Calibri" w:cstheme="minorHAnsi"/>
          <w:lang w:eastAsia="pl-PL"/>
        </w:rPr>
      </w:pPr>
    </w:p>
    <w:p w14:paraId="2D30F272" w14:textId="51D32486" w:rsidR="00D7120F" w:rsidRPr="00216AD4" w:rsidRDefault="00D7120F" w:rsidP="00216AD4">
      <w:pPr>
        <w:spacing w:after="0" w:line="240" w:lineRule="auto"/>
        <w:ind w:left="1134"/>
        <w:jc w:val="both"/>
        <w:rPr>
          <w:rFonts w:eastAsia="Calibri" w:cstheme="minorHAnsi"/>
          <w:bCs/>
          <w:lang w:eastAsia="pl-PL"/>
        </w:rPr>
      </w:pPr>
      <w:r w:rsidRPr="0094683A">
        <w:rPr>
          <w:rFonts w:eastAsia="Calibri" w:cstheme="minorHAnsi"/>
          <w:lang w:eastAsia="pl-PL"/>
        </w:rPr>
        <w:t>W przypadku Wykonawców wspólnie ubiegających się o Zamówienie – wymóg dotyczy każdego z Wykonawców oddzielnie.</w:t>
      </w:r>
    </w:p>
    <w:p w14:paraId="37A12598" w14:textId="77777777" w:rsidR="00216AD4" w:rsidRDefault="00216AD4" w:rsidP="00216AD4">
      <w:pPr>
        <w:spacing w:after="0" w:line="240" w:lineRule="auto"/>
        <w:ind w:left="1134"/>
        <w:jc w:val="both"/>
        <w:rPr>
          <w:rFonts w:eastAsia="Calibri" w:cstheme="minorHAnsi"/>
          <w:bCs/>
          <w:lang w:eastAsia="pl-PL"/>
        </w:rPr>
      </w:pPr>
    </w:p>
    <w:p w14:paraId="145C5D2E" w14:textId="59C00C35" w:rsidR="00216AD4"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Zaświadczenie właściwego Naczelnika Urzędu Skarbowego potwierdzające, że Wykonawca nie zalega z opłacaniem podatków, </w:t>
      </w:r>
      <w:bookmarkStart w:id="12" w:name="_Hlk61947724"/>
      <w:r w:rsidRPr="0094683A">
        <w:rPr>
          <w:rFonts w:eastAsia="Calibri" w:cstheme="minorHAnsi"/>
          <w:bCs/>
          <w:lang w:eastAsia="pl-PL"/>
        </w:rPr>
        <w:t xml:space="preserve">a w przypadku zalegania z opłacaniem podatków, wraz z oświadczeniem także dokumenty potwierdzające odpowiednio, że </w:t>
      </w:r>
      <w:r w:rsidRPr="0094683A">
        <w:rPr>
          <w:rFonts w:eastAsia="Calibri" w:cstheme="minorHAnsi"/>
          <w:bCs/>
          <w:lang w:eastAsia="pl-PL"/>
        </w:rPr>
        <w:lastRenderedPageBreak/>
        <w:t xml:space="preserve">przed upływem terminu składania ofert Wykonawca dokonał płatności należnych podatków wraz z odsetkami lub grzywnami lub zawarł wiążące porozumienie w sprawie tych należności </w:t>
      </w:r>
      <w:bookmarkEnd w:id="12"/>
      <w:r w:rsidRPr="0094683A">
        <w:rPr>
          <w:rFonts w:eastAsia="Calibri" w:cstheme="minorHAnsi"/>
          <w:bCs/>
          <w:lang w:eastAsia="pl-PL"/>
        </w:rPr>
        <w:t xml:space="preserve">– wystawione nie wcześniej niż 6 </w:t>
      </w:r>
      <w:r w:rsidRPr="0094683A">
        <w:rPr>
          <w:rFonts w:eastAsia="Calibri" w:cstheme="minorHAnsi"/>
          <w:bCs/>
          <w:i/>
          <w:lang w:eastAsia="pl-PL"/>
        </w:rPr>
        <w:t>(sześć)</w:t>
      </w:r>
      <w:r w:rsidRPr="0094683A">
        <w:rPr>
          <w:rFonts w:eastAsia="Calibri" w:cstheme="minorHAnsi"/>
          <w:bCs/>
          <w:lang w:eastAsia="pl-PL"/>
        </w:rPr>
        <w:t xml:space="preserve"> miesięcy przed jego /ich złożeniem Zamawiającemu. </w:t>
      </w:r>
    </w:p>
    <w:p w14:paraId="7507A880" w14:textId="77777777" w:rsidR="00216AD4" w:rsidRDefault="00216AD4" w:rsidP="00216AD4">
      <w:pPr>
        <w:spacing w:after="0" w:line="240" w:lineRule="auto"/>
        <w:ind w:left="1134"/>
        <w:jc w:val="both"/>
        <w:rPr>
          <w:rFonts w:eastAsia="Calibri" w:cstheme="minorHAnsi"/>
          <w:bCs/>
          <w:lang w:eastAsia="pl-PL"/>
        </w:rPr>
      </w:pPr>
    </w:p>
    <w:p w14:paraId="1160356E" w14:textId="0FB02EFF" w:rsidR="00216AD4" w:rsidRDefault="00D7120F" w:rsidP="00216AD4">
      <w:pPr>
        <w:spacing w:after="0" w:line="240" w:lineRule="auto"/>
        <w:ind w:left="1134"/>
        <w:jc w:val="both"/>
        <w:rPr>
          <w:rFonts w:eastAsia="Calibri" w:cstheme="minorHAnsi"/>
          <w:bCs/>
          <w:lang w:eastAsia="pl-PL"/>
        </w:rPr>
      </w:pPr>
      <w:r w:rsidRPr="00216AD4">
        <w:rPr>
          <w:rFonts w:eastAsia="Calibri" w:cstheme="minorHAnsi"/>
          <w:bCs/>
          <w:lang w:eastAsia="pl-PL"/>
        </w:rPr>
        <w:t xml:space="preserve">W przypadku Wykonawców mających siedzibę lub miejsce zamieszkania poza terenem Rzeczpospolitej Polskiej, w miejsce zaświadczenia, o którym mowa w niniejszym punkcie, Wykonawca składa zaświadczenie lub inne dokumenty wystawione w kraju, w którym Wykonawca ma siedzibę lub miejsce zamieszkania, potwierdzające (-y), że nie naruszył obowiązków dotyczących płatności podatków lub opłat. </w:t>
      </w:r>
    </w:p>
    <w:p w14:paraId="4A04BE7B" w14:textId="77777777" w:rsidR="00216AD4" w:rsidRDefault="00216AD4" w:rsidP="00216AD4">
      <w:pPr>
        <w:spacing w:after="0" w:line="240" w:lineRule="auto"/>
        <w:ind w:left="1134"/>
        <w:jc w:val="both"/>
        <w:rPr>
          <w:rFonts w:eastAsia="Calibri" w:cstheme="minorHAnsi"/>
          <w:lang w:eastAsia="pl-PL"/>
        </w:rPr>
      </w:pPr>
    </w:p>
    <w:p w14:paraId="4FC71209" w14:textId="59B9DA9E" w:rsidR="00D7120F" w:rsidRPr="0094683A" w:rsidRDefault="00D7120F" w:rsidP="00216AD4">
      <w:pPr>
        <w:spacing w:after="0" w:line="240" w:lineRule="auto"/>
        <w:ind w:left="1134"/>
        <w:jc w:val="both"/>
        <w:rPr>
          <w:rFonts w:eastAsia="Calibri" w:cstheme="minorHAnsi"/>
          <w:bCs/>
          <w:lang w:eastAsia="pl-PL"/>
        </w:rPr>
      </w:pPr>
      <w:r w:rsidRPr="0094683A">
        <w:rPr>
          <w:rFonts w:eastAsia="Calibri" w:cstheme="minorHAnsi"/>
          <w:lang w:eastAsia="pl-PL"/>
        </w:rPr>
        <w:t>W przypadku Wykonawców wspólnie ubiegających się o Zamówienie – wymóg dotyczy każdego z Wykonawców oddzielnie</w:t>
      </w:r>
      <w:r w:rsidRPr="0094683A">
        <w:rPr>
          <w:rFonts w:eastAsia="Calibri" w:cstheme="minorHAnsi"/>
          <w:bCs/>
          <w:lang w:eastAsia="pl-PL"/>
        </w:rPr>
        <w:t>;</w:t>
      </w:r>
    </w:p>
    <w:p w14:paraId="1F78008D" w14:textId="77777777" w:rsidR="00216AD4" w:rsidRDefault="00216AD4" w:rsidP="00216AD4">
      <w:pPr>
        <w:spacing w:after="0" w:line="240" w:lineRule="auto"/>
        <w:ind w:left="1134"/>
        <w:jc w:val="both"/>
        <w:rPr>
          <w:rFonts w:eastAsia="Calibri" w:cstheme="minorHAnsi"/>
          <w:bCs/>
          <w:lang w:eastAsia="pl-PL"/>
        </w:rPr>
      </w:pPr>
    </w:p>
    <w:p w14:paraId="03090647" w14:textId="41D83BB9" w:rsidR="00216AD4" w:rsidRDefault="00216AD4" w:rsidP="00D36737">
      <w:pPr>
        <w:numPr>
          <w:ilvl w:val="1"/>
          <w:numId w:val="7"/>
        </w:numPr>
        <w:spacing w:after="0" w:line="240" w:lineRule="auto"/>
        <w:ind w:left="1134" w:hanging="567"/>
        <w:jc w:val="both"/>
        <w:rPr>
          <w:rFonts w:eastAsia="Calibri" w:cstheme="minorHAnsi"/>
          <w:bCs/>
          <w:lang w:eastAsia="pl-PL"/>
        </w:rPr>
      </w:pPr>
      <w:r>
        <w:rPr>
          <w:rFonts w:eastAsia="Calibri" w:cstheme="minorHAnsi"/>
          <w:bCs/>
          <w:lang w:eastAsia="pl-PL"/>
        </w:rPr>
        <w:t>Z</w:t>
      </w:r>
      <w:r w:rsidR="00D7120F" w:rsidRPr="0094683A">
        <w:rPr>
          <w:rFonts w:eastAsia="Calibri" w:cstheme="minorHAnsi"/>
          <w:bCs/>
          <w:lang w:eastAsia="pl-PL"/>
        </w:rPr>
        <w:t>aświadczenie albo inny dokument właściwego oddziału Zakładu Ubezpieczeń Społecznych potwierdzające odpowiednio, że Wykonawca nie zalega z opłacaniem składek na ubezpieczenie społeczne i zdrowotne</w:t>
      </w:r>
      <w:bookmarkStart w:id="13" w:name="_Hlk61947770"/>
      <w:r w:rsidR="00D7120F" w:rsidRPr="0094683A">
        <w:rPr>
          <w:rFonts w:eastAsia="Calibri" w:cstheme="minorHAnsi"/>
          <w:bCs/>
          <w:lang w:eastAsia="pl-PL"/>
        </w:rPr>
        <w:t>, a w przypadku zalegania z opłacaniem składek na ubezpieczenie społeczne i zdrowotne, wraz z oświadczeniem lub innym dokumentem także dokumenty potwierdzające odpowiednio, że przed upływem terminu składania ofert Wykonawca dokonał płatności należnych składek na ubezpieczenie społeczne lub zdrowotne wraz z odsetkami albo grzywnami lub zawarł wiążące porozumienie w sprawie tych należności</w:t>
      </w:r>
      <w:bookmarkEnd w:id="13"/>
      <w:r w:rsidR="00D7120F" w:rsidRPr="0094683A">
        <w:rPr>
          <w:rFonts w:eastAsia="Calibri" w:cstheme="minorHAnsi"/>
          <w:bCs/>
          <w:lang w:eastAsia="pl-PL"/>
        </w:rPr>
        <w:t xml:space="preserve"> – wystawione nie wcześniej niż 6 </w:t>
      </w:r>
      <w:r w:rsidR="00D7120F" w:rsidRPr="0094683A">
        <w:rPr>
          <w:rFonts w:eastAsia="Calibri" w:cstheme="minorHAnsi"/>
          <w:bCs/>
          <w:i/>
          <w:lang w:eastAsia="pl-PL"/>
        </w:rPr>
        <w:t>(sześć)</w:t>
      </w:r>
      <w:r w:rsidR="00D7120F" w:rsidRPr="0094683A">
        <w:rPr>
          <w:rFonts w:eastAsia="Calibri" w:cstheme="minorHAnsi"/>
          <w:bCs/>
          <w:lang w:eastAsia="pl-PL"/>
        </w:rPr>
        <w:t xml:space="preserve"> miesięcy przed jego złożeniem Zamawiającemu. </w:t>
      </w:r>
    </w:p>
    <w:p w14:paraId="7D0FFB1D" w14:textId="77777777" w:rsidR="00216AD4" w:rsidRDefault="00216AD4" w:rsidP="00216AD4">
      <w:pPr>
        <w:spacing w:after="0" w:line="240" w:lineRule="auto"/>
        <w:ind w:left="1134"/>
        <w:jc w:val="both"/>
        <w:rPr>
          <w:rFonts w:eastAsia="Calibri" w:cstheme="minorHAnsi"/>
          <w:bCs/>
          <w:lang w:eastAsia="pl-PL"/>
        </w:rPr>
      </w:pPr>
    </w:p>
    <w:p w14:paraId="4E84DFA9" w14:textId="4E48C952" w:rsidR="00216AD4" w:rsidRDefault="00D7120F" w:rsidP="00216AD4">
      <w:pPr>
        <w:spacing w:after="0" w:line="240" w:lineRule="auto"/>
        <w:ind w:left="1134"/>
        <w:jc w:val="both"/>
        <w:rPr>
          <w:rFonts w:eastAsia="Calibri" w:cstheme="minorHAnsi"/>
          <w:bCs/>
          <w:lang w:eastAsia="pl-PL"/>
        </w:rPr>
      </w:pPr>
      <w:r w:rsidRPr="00216AD4">
        <w:rPr>
          <w:rFonts w:eastAsia="Calibri" w:cstheme="minorHAnsi"/>
          <w:bCs/>
          <w:lang w:eastAsia="pl-PL"/>
        </w:rPr>
        <w:t xml:space="preserve">W przypadku Wykonawców mających siedzibę lub miejsce zamieszkania poza terenem Rzeczpospolitej Polskiej, w miejsce </w:t>
      </w:r>
      <w:r w:rsidR="00D36239" w:rsidRPr="00216AD4">
        <w:rPr>
          <w:rFonts w:eastAsia="Calibri" w:cstheme="minorHAnsi"/>
          <w:bCs/>
          <w:lang w:eastAsia="pl-PL"/>
        </w:rPr>
        <w:t>dokumentu,</w:t>
      </w:r>
      <w:r w:rsidRPr="00216AD4">
        <w:rPr>
          <w:rFonts w:eastAsia="Calibri" w:cstheme="minorHAnsi"/>
          <w:bCs/>
          <w:lang w:eastAsia="pl-PL"/>
        </w:rPr>
        <w:t xml:space="preserve"> o którym mowa w niniejszym punkcie, Wykonawca składa dokument lub dokumenty wystawione w kraju, w którym Wykonawca ma siedzibę lub miejsce zamieszkania, potwierdzający(-e), że nie naruszył obowiązków dotyczących </w:t>
      </w:r>
      <w:r w:rsidR="00D36239" w:rsidRPr="00216AD4">
        <w:rPr>
          <w:rFonts w:eastAsia="Calibri" w:cstheme="minorHAnsi"/>
          <w:bCs/>
          <w:lang w:eastAsia="pl-PL"/>
        </w:rPr>
        <w:t>płatności</w:t>
      </w:r>
      <w:r w:rsidRPr="00216AD4">
        <w:rPr>
          <w:rFonts w:eastAsia="Calibri" w:cstheme="minorHAnsi"/>
          <w:bCs/>
          <w:lang w:eastAsia="pl-PL"/>
        </w:rPr>
        <w:t xml:space="preserve"> składek na ubezpieczenie społeczne lub zdrowotne. </w:t>
      </w:r>
    </w:p>
    <w:p w14:paraId="7F27A13B" w14:textId="6C9295AC" w:rsidR="00D7120F" w:rsidRPr="0094683A" w:rsidRDefault="00D7120F" w:rsidP="00216AD4">
      <w:pPr>
        <w:spacing w:after="0" w:line="240" w:lineRule="auto"/>
        <w:ind w:left="1134"/>
        <w:jc w:val="both"/>
        <w:rPr>
          <w:rFonts w:eastAsia="Calibri" w:cstheme="minorHAnsi"/>
          <w:bCs/>
          <w:lang w:eastAsia="pl-PL"/>
        </w:rPr>
      </w:pPr>
      <w:r w:rsidRPr="0094683A">
        <w:rPr>
          <w:rFonts w:eastAsia="Calibri" w:cstheme="minorHAnsi"/>
          <w:lang w:eastAsia="pl-PL"/>
        </w:rPr>
        <w:t>W przypadku Wykonawców wspólnie ubiegających się o Zamówienie – wymóg dotyczy każdego z Wykonawców oddzielnie</w:t>
      </w:r>
      <w:r w:rsidRPr="0094683A">
        <w:rPr>
          <w:rFonts w:eastAsia="Calibri" w:cstheme="minorHAnsi"/>
          <w:bCs/>
          <w:lang w:eastAsia="pl-PL"/>
        </w:rPr>
        <w:t>.</w:t>
      </w:r>
    </w:p>
    <w:p w14:paraId="42D1F87A" w14:textId="77777777" w:rsidR="00216AD4" w:rsidRDefault="00216AD4" w:rsidP="00216AD4">
      <w:pPr>
        <w:spacing w:after="0" w:line="240" w:lineRule="auto"/>
        <w:ind w:left="1134"/>
        <w:jc w:val="both"/>
        <w:rPr>
          <w:rFonts w:eastAsia="Calibri" w:cstheme="minorHAnsi"/>
          <w:bCs/>
          <w:lang w:eastAsia="pl-PL"/>
        </w:rPr>
      </w:pPr>
    </w:p>
    <w:p w14:paraId="2E615204" w14:textId="0C3649AC" w:rsidR="00D7120F" w:rsidRDefault="00D7120F" w:rsidP="00D36737">
      <w:pPr>
        <w:numPr>
          <w:ilvl w:val="1"/>
          <w:numId w:val="7"/>
        </w:numPr>
        <w:spacing w:after="0" w:line="240" w:lineRule="auto"/>
        <w:ind w:left="1134" w:hanging="567"/>
        <w:jc w:val="both"/>
        <w:rPr>
          <w:rFonts w:eastAsia="Calibri" w:cstheme="minorHAnsi"/>
          <w:bCs/>
          <w:lang w:eastAsia="pl-PL"/>
        </w:rPr>
      </w:pPr>
      <w:r w:rsidRPr="0094683A">
        <w:rPr>
          <w:rFonts w:eastAsia="Calibri" w:cstheme="minorHAnsi"/>
          <w:bCs/>
          <w:lang w:eastAsia="pl-PL"/>
        </w:rPr>
        <w:t xml:space="preserve">Inne dokumenty uprawniające osobę/osoby podpisującą/podpisujące ofertę do jej podpisania, o ile nie wynika to z dokumentu rejestrowego, o którym mowa powyżej – jeżeli będzie występowało pełnomocnictwo, musi ono zostać złożone w oryginale. </w:t>
      </w:r>
    </w:p>
    <w:p w14:paraId="19B50DCC" w14:textId="77777777" w:rsidR="00216AD4" w:rsidRPr="00240411" w:rsidRDefault="00216AD4" w:rsidP="00216AD4">
      <w:pPr>
        <w:spacing w:after="0" w:line="240" w:lineRule="auto"/>
        <w:ind w:left="1134"/>
        <w:jc w:val="both"/>
        <w:rPr>
          <w:rFonts w:eastAsia="Calibri" w:cstheme="minorHAnsi"/>
          <w:bCs/>
          <w:lang w:eastAsia="pl-PL"/>
        </w:rPr>
      </w:pPr>
    </w:p>
    <w:p w14:paraId="66942769" w14:textId="77777777" w:rsidR="00D7120F" w:rsidRPr="0094683A" w:rsidRDefault="00D7120F" w:rsidP="00D36737">
      <w:pPr>
        <w:numPr>
          <w:ilvl w:val="0"/>
          <w:numId w:val="7"/>
        </w:numPr>
        <w:spacing w:after="0" w:line="240" w:lineRule="auto"/>
        <w:ind w:left="567" w:hanging="533"/>
        <w:jc w:val="both"/>
        <w:rPr>
          <w:rFonts w:eastAsia="Calibri" w:cstheme="minorHAnsi"/>
          <w:bCs/>
          <w:lang w:eastAsia="pl-PL"/>
        </w:rPr>
      </w:pPr>
      <w:r w:rsidRPr="0094683A">
        <w:rPr>
          <w:rFonts w:cstheme="minorHAnsi"/>
        </w:rPr>
        <w:t>Jeżeli w kraju, w którym Wykonawca ma siedzibę lub miejsce zamieszkania, nie wydaje się dokumentów, o których mowa w ust. 2, powyżej, lub gdy dokumenty te nie odnoszą się do wszystkich przypadków tam wymienionych, zastępuje się je odpowiednio, w całości lub w części, dokumentem zawierającym odpowiednio oświadczenie Wykonawcy, ze wskazaniem osoby albo</w:t>
      </w:r>
      <w:r w:rsidRPr="0024725F">
        <w:rPr>
          <w:rFonts w:cstheme="minorHAnsi"/>
        </w:rPr>
        <w:t xml:space="preserve"> </w:t>
      </w:r>
      <w:r w:rsidRPr="0094683A">
        <w:rPr>
          <w:rFonts w:cstheme="minorHAnsi"/>
        </w:rPr>
        <w:t xml:space="preserve">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5CB8DDAE" w14:textId="77777777" w:rsidR="00D7120F" w:rsidRPr="0094683A" w:rsidRDefault="00D7120F" w:rsidP="00D36737">
      <w:pPr>
        <w:numPr>
          <w:ilvl w:val="0"/>
          <w:numId w:val="7"/>
        </w:numPr>
        <w:spacing w:after="0" w:line="240" w:lineRule="auto"/>
        <w:ind w:left="567" w:hanging="567"/>
        <w:jc w:val="both"/>
        <w:rPr>
          <w:rFonts w:eastAsia="Calibri" w:cstheme="minorHAnsi"/>
          <w:bCs/>
          <w:lang w:eastAsia="pl-PL"/>
        </w:rPr>
      </w:pPr>
      <w:r w:rsidRPr="0094683A">
        <w:rPr>
          <w:rFonts w:eastAsia="Calibri" w:cstheme="minorHAnsi"/>
          <w:bCs/>
          <w:lang w:eastAsia="pl-PL"/>
        </w:rPr>
        <w:t>Formularz ofertowy oraz pozostałe dokumenty, dla których Zamawiający określił standardowe wzory, muszą być sporządzone zgodnie z tymi wzorami.</w:t>
      </w:r>
    </w:p>
    <w:p w14:paraId="3C20AF04" w14:textId="77777777" w:rsidR="006F1CFF" w:rsidRDefault="00D7120F" w:rsidP="006F1CFF">
      <w:pPr>
        <w:numPr>
          <w:ilvl w:val="0"/>
          <w:numId w:val="7"/>
        </w:numPr>
        <w:spacing w:after="0" w:line="240" w:lineRule="auto"/>
        <w:ind w:left="567" w:hanging="567"/>
        <w:jc w:val="both"/>
        <w:rPr>
          <w:rFonts w:eastAsia="Calibri" w:cstheme="minorHAnsi"/>
          <w:bCs/>
          <w:lang w:eastAsia="pl-PL"/>
        </w:rPr>
      </w:pPr>
      <w:r w:rsidRPr="0094683A">
        <w:rPr>
          <w:rFonts w:eastAsia="Calibri" w:cstheme="minorHAnsi"/>
          <w:bCs/>
          <w:lang w:eastAsia="pl-PL"/>
        </w:rPr>
        <w:t xml:space="preserve">Zamawiający może wezwać Wykonawcę, w wyznaczonym przez siebie terminie, do złożenia wyjaśnień na każdym etapie Postępowania. </w:t>
      </w:r>
    </w:p>
    <w:p w14:paraId="57D68C4D" w14:textId="0D5CCC92" w:rsidR="006F1CFF" w:rsidRPr="006F1CFF" w:rsidRDefault="006F1CFF" w:rsidP="006F1CFF">
      <w:pPr>
        <w:numPr>
          <w:ilvl w:val="0"/>
          <w:numId w:val="7"/>
        </w:numPr>
        <w:spacing w:after="0" w:line="240" w:lineRule="auto"/>
        <w:ind w:left="567" w:hanging="567"/>
        <w:jc w:val="both"/>
        <w:rPr>
          <w:rFonts w:eastAsia="Calibri" w:cstheme="minorHAnsi"/>
          <w:bCs/>
          <w:lang w:eastAsia="pl-PL"/>
        </w:rPr>
      </w:pPr>
      <w:r w:rsidRPr="006F1CFF">
        <w:rPr>
          <w:rFonts w:eastAsia="Calibri" w:cstheme="minorHAnsi"/>
          <w:bCs/>
          <w:lang w:eastAsia="pl-PL"/>
        </w:rPr>
        <w:t xml:space="preserve">Nieprzedłożenie któregokolwiek z dokumentów bądź oświadczeń wymienionych w ust. 2, powyżej, a w przypadku składania oferty w formie pisemnej, także nieprzedłożenie - jako </w:t>
      </w:r>
      <w:r w:rsidRPr="006F1CFF">
        <w:rPr>
          <w:rFonts w:eastAsia="Calibri" w:cstheme="minorHAnsi"/>
          <w:bCs/>
          <w:lang w:eastAsia="pl-PL"/>
        </w:rPr>
        <w:lastRenderedPageBreak/>
        <w:t xml:space="preserve">załącznika oferty w wersji elektronicznej w formie zeskanowanej papierowej wersji oferty zapisanej na nośniku pamięci USB, będzie skutkować odrzuceniem oferty i wykluczeniem Wykonawcy, po uprzednim wezwaniu do złożenia, poprawienia lub uzupełniania brakujących dokumentów, oświadczeń lub ewentualnie nośnika pamięci USB w wyznaczonym przez Zamawiającego terminie. Wezwanie do złożenia, poprawienia lub uzupełnienia brakujących dokumentów, oświadczeń lub ewentualnie nośnika pamięci USB nie będzie obowiązkowe, w przypadku, gdy pomimo ich uzupełnienia oferta i tak zostałaby odrzucona. </w:t>
      </w:r>
    </w:p>
    <w:p w14:paraId="4B6DDE2E" w14:textId="77777777" w:rsidR="00D7120F" w:rsidRPr="0094683A" w:rsidRDefault="00D7120F" w:rsidP="00D7120F">
      <w:pPr>
        <w:contextualSpacing/>
        <w:jc w:val="both"/>
        <w:rPr>
          <w:rFonts w:eastAsia="Calibri" w:cstheme="minorHAnsi"/>
          <w:b/>
          <w:bCs/>
          <w:lang w:eastAsia="pl-PL"/>
        </w:rPr>
      </w:pPr>
    </w:p>
    <w:p w14:paraId="50F176D5" w14:textId="2B7A499E" w:rsidR="00D7120F" w:rsidRDefault="00D7120F" w:rsidP="00D7120F">
      <w:pPr>
        <w:contextualSpacing/>
        <w:jc w:val="both"/>
        <w:rPr>
          <w:rFonts w:eastAsia="Calibri" w:cstheme="minorHAnsi"/>
          <w:b/>
          <w:lang w:eastAsia="pl-PL"/>
        </w:rPr>
      </w:pPr>
      <w:r w:rsidRPr="0094683A">
        <w:rPr>
          <w:rFonts w:eastAsia="Calibri" w:cstheme="minorHAnsi"/>
          <w:b/>
          <w:bCs/>
          <w:lang w:eastAsia="pl-PL"/>
        </w:rPr>
        <w:t xml:space="preserve">ROZDZIAŁ VIII – </w:t>
      </w:r>
      <w:r w:rsidRPr="0094683A">
        <w:rPr>
          <w:rFonts w:eastAsia="Calibri" w:cstheme="minorHAnsi"/>
          <w:b/>
          <w:lang w:eastAsia="pl-PL"/>
        </w:rPr>
        <w:t>OPIS SPOSOBU PRZYGOTOWANIA OFERT</w:t>
      </w:r>
    </w:p>
    <w:p w14:paraId="0D66F790" w14:textId="77777777" w:rsidR="009304C5" w:rsidRPr="0094683A" w:rsidRDefault="009304C5" w:rsidP="00D7120F">
      <w:pPr>
        <w:contextualSpacing/>
        <w:jc w:val="both"/>
        <w:rPr>
          <w:rFonts w:eastAsia="Calibri" w:cstheme="minorHAnsi"/>
          <w:b/>
          <w:lang w:eastAsia="pl-PL"/>
        </w:rPr>
      </w:pPr>
    </w:p>
    <w:p w14:paraId="5A68A756" w14:textId="7777777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Wykonawca przedstawi ofertę zgodnie z wymaganiami niniejszej SIWZ.</w:t>
      </w:r>
    </w:p>
    <w:p w14:paraId="7BE885E6" w14:textId="7777777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Oferta pod rygorem nieważności musi być złożona, zgodnie z wyborem Wykonawcy, w jednej z następujących form: </w:t>
      </w:r>
    </w:p>
    <w:p w14:paraId="2265CBD5" w14:textId="77777777" w:rsidR="00D7120F" w:rsidRPr="0094683A" w:rsidRDefault="00D7120F" w:rsidP="00D36737">
      <w:pPr>
        <w:pStyle w:val="Akapitzlist"/>
        <w:numPr>
          <w:ilvl w:val="1"/>
          <w:numId w:val="8"/>
        </w:numPr>
        <w:spacing w:after="0" w:line="240" w:lineRule="auto"/>
        <w:ind w:left="1134" w:hanging="567"/>
        <w:jc w:val="both"/>
        <w:rPr>
          <w:rFonts w:eastAsia="Calibri" w:cstheme="minorHAnsi"/>
          <w:lang w:eastAsia="pl-PL"/>
        </w:rPr>
      </w:pPr>
      <w:bookmarkStart w:id="14" w:name="_Hlk61960537"/>
      <w:r w:rsidRPr="0094683A">
        <w:rPr>
          <w:rFonts w:eastAsia="Calibri" w:cstheme="minorHAnsi"/>
          <w:lang w:eastAsia="pl-PL"/>
        </w:rPr>
        <w:t xml:space="preserve">w formie elektronicznej za pośrednictwem bazy konkurencyjności;  </w:t>
      </w:r>
    </w:p>
    <w:p w14:paraId="364966D9" w14:textId="5BDAB970" w:rsidR="00D7120F" w:rsidRPr="0094683A" w:rsidRDefault="00D7120F" w:rsidP="00D36737">
      <w:pPr>
        <w:pStyle w:val="Akapitzlist"/>
        <w:numPr>
          <w:ilvl w:val="1"/>
          <w:numId w:val="8"/>
        </w:numPr>
        <w:spacing w:after="0" w:line="240" w:lineRule="auto"/>
        <w:ind w:left="1134" w:hanging="567"/>
        <w:jc w:val="both"/>
        <w:rPr>
          <w:rFonts w:eastAsia="Calibri" w:cstheme="minorHAnsi"/>
          <w:lang w:eastAsia="pl-PL"/>
        </w:rPr>
      </w:pPr>
      <w:r w:rsidRPr="0094683A">
        <w:rPr>
          <w:rFonts w:eastAsia="Calibri" w:cstheme="minorHAnsi"/>
          <w:lang w:eastAsia="pl-PL"/>
        </w:rPr>
        <w:t xml:space="preserve">w formie elektronicznej na adres e-mail </w:t>
      </w:r>
      <w:r w:rsidR="00D36239" w:rsidRPr="0094683A">
        <w:rPr>
          <w:rFonts w:eastAsia="Calibri" w:cstheme="minorHAnsi"/>
          <w:lang w:eastAsia="pl-PL"/>
        </w:rPr>
        <w:t>Zamawiającego</w:t>
      </w:r>
      <w:r w:rsidRPr="0094683A">
        <w:rPr>
          <w:rFonts w:eastAsia="Calibri" w:cstheme="minorHAnsi"/>
          <w:lang w:eastAsia="pl-PL"/>
        </w:rPr>
        <w:t xml:space="preserve">; </w:t>
      </w:r>
    </w:p>
    <w:p w14:paraId="38FB5CB6" w14:textId="7FEA120A" w:rsidR="00D7120F" w:rsidRPr="0094683A" w:rsidRDefault="00D7120F" w:rsidP="00D36737">
      <w:pPr>
        <w:pStyle w:val="Akapitzlist"/>
        <w:numPr>
          <w:ilvl w:val="1"/>
          <w:numId w:val="8"/>
        </w:numPr>
        <w:spacing w:after="0" w:line="240" w:lineRule="auto"/>
        <w:ind w:left="1134" w:hanging="567"/>
        <w:jc w:val="both"/>
        <w:rPr>
          <w:rFonts w:eastAsia="Calibri" w:cstheme="minorHAnsi"/>
          <w:lang w:eastAsia="pl-PL"/>
        </w:rPr>
      </w:pPr>
      <w:r w:rsidRPr="0094683A">
        <w:rPr>
          <w:rFonts w:eastAsia="Calibri" w:cstheme="minorHAnsi"/>
          <w:lang w:eastAsia="pl-PL"/>
        </w:rPr>
        <w:t xml:space="preserve">w formie pisemnej, </w:t>
      </w:r>
      <w:bookmarkEnd w:id="14"/>
      <w:r w:rsidRPr="0094683A">
        <w:rPr>
          <w:rFonts w:eastAsia="Calibri" w:cstheme="minorHAnsi"/>
          <w:lang w:eastAsia="pl-PL"/>
        </w:rPr>
        <w:t xml:space="preserve">przy czym w przypadku składania oferty w formie pisemnej Zamawiający dodatkowo wymaga </w:t>
      </w:r>
      <w:r w:rsidR="00D36239" w:rsidRPr="0094683A">
        <w:rPr>
          <w:rFonts w:eastAsia="Calibri" w:cstheme="minorHAnsi"/>
          <w:lang w:eastAsia="pl-PL"/>
        </w:rPr>
        <w:t>złożenia</w:t>
      </w:r>
      <w:r w:rsidRPr="0094683A">
        <w:rPr>
          <w:rFonts w:eastAsia="Calibri" w:cstheme="minorHAnsi"/>
          <w:lang w:eastAsia="pl-PL"/>
        </w:rPr>
        <w:t xml:space="preserve"> jako załącznika</w:t>
      </w:r>
      <w:r>
        <w:rPr>
          <w:rFonts w:eastAsia="Calibri" w:cstheme="minorHAnsi"/>
          <w:lang w:eastAsia="pl-PL"/>
        </w:rPr>
        <w:t>,</w:t>
      </w:r>
      <w:r w:rsidRPr="0094683A">
        <w:rPr>
          <w:rFonts w:eastAsia="Calibri" w:cstheme="minorHAnsi"/>
          <w:lang w:eastAsia="pl-PL"/>
        </w:rPr>
        <w:t xml:space="preserve"> </w:t>
      </w:r>
      <w:bookmarkStart w:id="15" w:name="_Hlk62029165"/>
      <w:r w:rsidRPr="0094683A">
        <w:rPr>
          <w:rFonts w:eastAsia="Calibri" w:cstheme="minorHAnsi"/>
          <w:lang w:eastAsia="pl-PL"/>
        </w:rPr>
        <w:t xml:space="preserve">oferty w wersji elektronicznej w formie zeskanowanej papierowej wersji oferty zapisanej na nośniku pamięci USB. </w:t>
      </w:r>
      <w:bookmarkEnd w:id="15"/>
    </w:p>
    <w:p w14:paraId="1E208FB4" w14:textId="7777777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Dochowanie formy elektronicznej wymaga opatrzenia oferty, oświadczeń i dokumentów kwalifikowanym podpisem elektronicznym. </w:t>
      </w:r>
    </w:p>
    <w:p w14:paraId="6235C135" w14:textId="7777777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Treść oferty musi odpowiadać wymaganiom SIWZ.</w:t>
      </w:r>
    </w:p>
    <w:p w14:paraId="4341FFC5" w14:textId="7777777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Wykonawca może złożyć tylko jedną ofertę. Złożenie przez Wykonawcę więcej niż jednej oferty spowodowuje odrzucenie wszystkich jego ofert.</w:t>
      </w:r>
    </w:p>
    <w:p w14:paraId="55FE0986" w14:textId="7777777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Zamawiający nie dopuszcza składania ofert częściowych.</w:t>
      </w:r>
    </w:p>
    <w:p w14:paraId="0DC0352C" w14:textId="7777777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Zamawiający nie dopuszcza składania ofert wariantowych.</w:t>
      </w:r>
    </w:p>
    <w:p w14:paraId="296C82EC" w14:textId="77777777" w:rsidR="00B84175" w:rsidRDefault="00B84175"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Zamawiający </w:t>
      </w:r>
      <w:r>
        <w:rPr>
          <w:rFonts w:eastAsia="Calibri" w:cstheme="minorHAnsi"/>
          <w:lang w:eastAsia="pl-PL"/>
        </w:rPr>
        <w:t xml:space="preserve">nie </w:t>
      </w:r>
      <w:r w:rsidRPr="0094683A">
        <w:rPr>
          <w:rFonts w:eastAsia="Calibri" w:cstheme="minorHAnsi"/>
          <w:lang w:eastAsia="pl-PL"/>
        </w:rPr>
        <w:t>wymaga wniesienia zabezpieczenia należytego wykonania Umowy</w:t>
      </w:r>
      <w:r>
        <w:rPr>
          <w:rFonts w:eastAsia="Calibri" w:cstheme="minorHAnsi"/>
          <w:lang w:eastAsia="pl-PL"/>
        </w:rPr>
        <w:t xml:space="preserve">. </w:t>
      </w:r>
    </w:p>
    <w:p w14:paraId="21C48425" w14:textId="3E263D0D"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Zamawiający wymaga od Wykonawców wniesienia wadium na warunkach określonych w ROZDZIALE IX SIWZ.</w:t>
      </w:r>
    </w:p>
    <w:p w14:paraId="0B0E4AE6" w14:textId="3478AA87"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Zamawiający przewiduje możliwość udzielania zamówień uzupełniających na dodatkowe </w:t>
      </w:r>
      <w:r w:rsidR="00216AD4">
        <w:rPr>
          <w:rFonts w:eastAsia="Calibri" w:cstheme="minorHAnsi"/>
          <w:lang w:eastAsia="pl-PL"/>
        </w:rPr>
        <w:t>usługi</w:t>
      </w:r>
      <w:r w:rsidRPr="0094683A">
        <w:rPr>
          <w:rFonts w:eastAsia="Calibri" w:cstheme="minorHAnsi"/>
          <w:lang w:eastAsia="pl-PL"/>
        </w:rPr>
        <w:t xml:space="preserve"> na warunkach określonych w Wewnętrznej Procedurze Zawierania Umów. </w:t>
      </w:r>
    </w:p>
    <w:p w14:paraId="4D734EA0" w14:textId="4DA550B5"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Oferta musi być sporządzona w języku polskim. Dopuszcza się tłumaczenie dokumentów z innych języków na język polski przez Wykonawcę, z tym, że wersja w języku polskim będzie wiążąca dla Wykonawcy i Zamawiającego. Koszty tłumaczenia ponosi Wykonawca. Wykonawca odpowiada za rzetelność i adekwatność tłumaczenia dokumentów obcojęzycznych</w:t>
      </w:r>
      <w:r>
        <w:rPr>
          <w:rFonts w:eastAsia="Calibri" w:cstheme="minorHAnsi"/>
          <w:lang w:eastAsia="pl-PL"/>
        </w:rPr>
        <w:t>.</w:t>
      </w:r>
    </w:p>
    <w:p w14:paraId="5B9C229F" w14:textId="7777777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Zamawiający dopuszcza możliwość udziału Podwykonawcy/ów przy realizacji Przedmiotu Zamówienia na warunkach określonych w SIWZ. Wykonawca ponosi pełną odpowiedzialność za prawidłowe wykonanie zobowiązań przez Podwykonawcę/ów jak za własne działania lub zaniechania, bez względu na brak winy w wyborze oraz powierzenie czynności podmiotom, które w zakresie swojej działalności zawodowej trudnią się wykonywaniem danych czynności. Wykonawca obowiązany jest wskazać w Formularzu Oferty nazwę i adres Podwykonawcy/ów oraz zakres powierzonych im czynności, których zna na etapie składania oferty, bądź poinformować Zamawiającego o planowanym udziale Podwykonawcy/ów na późniejszym etapie. W przypadku niewypełnienia pozycji Formularza Oferty, o którym mowa w zdaniu poprzedzającym bądź niepoinformowania Zamawiającego na późniejszym etapie o planowanym udziale Podwykonawcy/ów Zamawiający uzna, iż Wykonawca zrealizuje Zamówienie samodzielnie, tj. bez udziału Podwykonawcy/ów.</w:t>
      </w:r>
      <w:r>
        <w:rPr>
          <w:rFonts w:eastAsia="Calibri" w:cstheme="minorHAnsi"/>
          <w:lang w:eastAsia="pl-PL"/>
        </w:rPr>
        <w:t xml:space="preserve"> </w:t>
      </w:r>
    </w:p>
    <w:p w14:paraId="0FE9128B" w14:textId="7777777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iCs/>
          <w:lang w:eastAsia="pl-PL"/>
        </w:rPr>
        <w:t xml:space="preserve">Zamawiający nie dopuszcza, aby Wykonawca występował jednocześnie w roli Podwykonawcy innego Wykonawcy biorącego udział w Postępowaniu, jak również nie wyraża na to zgody, aby Wykonawca, który bierze udział w Postępowaniu został wskazany, jako Podwykonawca przez </w:t>
      </w:r>
      <w:r w:rsidRPr="009562A0">
        <w:rPr>
          <w:rFonts w:eastAsia="Calibri" w:cstheme="minorHAnsi"/>
          <w:iCs/>
          <w:lang w:eastAsia="pl-PL"/>
        </w:rPr>
        <w:lastRenderedPageBreak/>
        <w:t>wybranego Wykonawcę, z którym Zamawiający zawrze Umowę na realizację Przedmiotu Zamówienia.</w:t>
      </w:r>
    </w:p>
    <w:p w14:paraId="7B791DBB" w14:textId="7777777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Wykonawca musi dołączyć do oferty dokumentację i oświadczenia wymagane postanowieniami niniejszej SIWZ, oraz przedłożyć dalszą dokumentację i oświadczenia zgodnie z ewentualnym wezwaniem Zamawiającego.</w:t>
      </w:r>
      <w:r>
        <w:rPr>
          <w:rFonts w:eastAsia="Calibri" w:cstheme="minorHAnsi"/>
          <w:lang w:eastAsia="pl-PL"/>
        </w:rPr>
        <w:t xml:space="preserve"> </w:t>
      </w:r>
    </w:p>
    <w:p w14:paraId="70769AD2" w14:textId="02816C1B" w:rsidR="00D7120F" w:rsidRPr="009562A0"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 xml:space="preserve">Jeśli w SIWZ nie wskazano, że wraz z ofertą trzeba załączyć oryginały dokumentów, dokumenty mogą być załączone w formie oryginałów lub kserokopii. Kserokopie muszą być poświadczone (podpisane) na każdej stronie zawierającej czytelną informację „za zgodność z oryginałem” przez osobę/osoby uprawnioną/uprawnione do reprezentacji Wykonawcy. </w:t>
      </w:r>
      <w:r w:rsidRPr="009562A0">
        <w:rPr>
          <w:rFonts w:cstheme="minorHAnsi"/>
        </w:rPr>
        <w:t xml:space="preserve"> W przypadku składania oferty w formie elektronicznej </w:t>
      </w:r>
      <w:r w:rsidR="00D36239" w:rsidRPr="009562A0">
        <w:rPr>
          <w:rFonts w:cstheme="minorHAnsi"/>
        </w:rPr>
        <w:t>wymóg,</w:t>
      </w:r>
      <w:r w:rsidRPr="009562A0">
        <w:rPr>
          <w:rFonts w:cstheme="minorHAnsi"/>
        </w:rPr>
        <w:t xml:space="preserve"> o którym mowa w zdaniu poprzedzającym uznaje się za </w:t>
      </w:r>
      <w:r w:rsidR="00D36239" w:rsidRPr="009562A0">
        <w:rPr>
          <w:rFonts w:cstheme="minorHAnsi"/>
        </w:rPr>
        <w:t>spełniony w</w:t>
      </w:r>
      <w:r w:rsidRPr="009562A0">
        <w:rPr>
          <w:rFonts w:cstheme="minorHAnsi"/>
        </w:rPr>
        <w:t xml:space="preserve"> sytuacji opatrzenia dokumentów przedkładanych wraz ofertą kwalifikowanym podpisem elektronicznym. </w:t>
      </w:r>
    </w:p>
    <w:p w14:paraId="111E6F4A" w14:textId="1D22352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 xml:space="preserve">Zamawiający wymaga, aby wszystkie strony oferty (w tym załączone dokumenty) były parafowane, a Formularz Ofertowy i oświadczenia muszą być podpisane i ostemplowane przez osobę/osoby upoważnioną/upoważnione do reprezentowania Wykonawcy zgodnie z formułą reprezentacji określoną w dokumencie rejestrowym lub innym dokumencie, właściwym dla formy organizacyjnej Wykonawcy, oraz do zaciągania zobowiązań w wysokości odpowiadającej cenie oferty. </w:t>
      </w:r>
      <w:r w:rsidRPr="009562A0">
        <w:rPr>
          <w:rFonts w:cstheme="minorHAnsi"/>
        </w:rPr>
        <w:t xml:space="preserve"> W przypadku składania oferty w formie elektronicznej </w:t>
      </w:r>
      <w:r w:rsidR="00D36239" w:rsidRPr="009562A0">
        <w:rPr>
          <w:rFonts w:cstheme="minorHAnsi"/>
        </w:rPr>
        <w:t>wymóg,</w:t>
      </w:r>
      <w:r w:rsidRPr="009562A0">
        <w:rPr>
          <w:rFonts w:cstheme="minorHAnsi"/>
        </w:rPr>
        <w:t xml:space="preserve"> o którym mowa w zdaniu poprzedzającym uznaje się za spełniony w sytuacji opatrzenia dokumentów przedkładanych wraz ofertą kwalifikowanym podpisem elektronicznym.</w:t>
      </w:r>
    </w:p>
    <w:p w14:paraId="57A02D3E" w14:textId="5E4CBE6E"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 xml:space="preserve">W przypadku składania oferty w formie pisemnej - oferta, dokumenty i oświadczenia przedkładane wraz z ofertą powinny być ze sobą złączone. Każda strona powinna być opatrzona numerem umieszczonym w dolnej części strony. </w:t>
      </w:r>
      <w:bookmarkStart w:id="16" w:name="_Hlk35594601"/>
      <w:r w:rsidRPr="009562A0">
        <w:rPr>
          <w:rFonts w:cstheme="minorHAnsi"/>
        </w:rPr>
        <w:t xml:space="preserve"> W przypadku składania oferty w formie elektronicznej nazwy plików powinny być opatrzone numerem stron oferty, które znajdują się w danym pliku (składającym / składającymi się z dwóch liczb: numeru strony znajdującej się w danym pliku oraz liczby wszystkich stron oferty, w formule </w:t>
      </w:r>
      <w:r w:rsidR="00D36239" w:rsidRPr="009562A0">
        <w:rPr>
          <w:rFonts w:cstheme="minorHAnsi"/>
        </w:rPr>
        <w:t>np.:</w:t>
      </w:r>
      <w:r w:rsidRPr="009562A0">
        <w:rPr>
          <w:rFonts w:cstheme="minorHAnsi"/>
        </w:rPr>
        <w:t xml:space="preserve"> 1 z 15, 1-4 z 15 lub 1-15 z 15 etc. w przypadku gdy </w:t>
      </w:r>
      <w:r w:rsidR="009304C5">
        <w:rPr>
          <w:rFonts w:cstheme="minorHAnsi"/>
        </w:rPr>
        <w:t xml:space="preserve">przykładowo </w:t>
      </w:r>
      <w:r w:rsidRPr="009562A0">
        <w:rPr>
          <w:rFonts w:cstheme="minorHAnsi"/>
        </w:rPr>
        <w:t>oferta liczy 15 stron).</w:t>
      </w:r>
      <w:bookmarkEnd w:id="16"/>
    </w:p>
    <w:p w14:paraId="36F488AD" w14:textId="7777777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 xml:space="preserve">W przypadku załączenia do oferty informacji i dokumentów, których Zamawiający nie żąda (np. materiały reklamowe) wymagane jest, aby je oddzielić od zasadniczej części dokumentów ofertowych z napisem „Informacje i dokumenty poza ofertą”. </w:t>
      </w:r>
    </w:p>
    <w:p w14:paraId="5E2C36ED" w14:textId="77777777" w:rsidR="00D7120F" w:rsidRDefault="00D7120F" w:rsidP="00D36737">
      <w:pPr>
        <w:numPr>
          <w:ilvl w:val="0"/>
          <w:numId w:val="8"/>
        </w:numPr>
        <w:spacing w:after="0" w:line="240" w:lineRule="auto"/>
        <w:ind w:left="567" w:hanging="567"/>
        <w:contextualSpacing/>
        <w:jc w:val="both"/>
        <w:rPr>
          <w:rFonts w:eastAsia="Calibri" w:cstheme="minorHAnsi"/>
          <w:lang w:eastAsia="pl-PL"/>
        </w:rPr>
      </w:pPr>
      <w:r w:rsidRPr="009562A0">
        <w:rPr>
          <w:rFonts w:eastAsia="Calibri" w:cstheme="minorHAnsi"/>
          <w:lang w:eastAsia="pl-PL"/>
        </w:rPr>
        <w:t>W przypadku składania oferty w formie pisemnej – oferta, dokumenty i oświadczenia powinny być umieszczone w nieprzejrzystym opakowaniu lub w kopercie. Zeskanowana dokumentacja składająca się na zawartość oferty powinna być zapisane na nośniku pamięci USB stanowiącym załącznik do pisemnej oferty.</w:t>
      </w:r>
    </w:p>
    <w:p w14:paraId="61441962" w14:textId="63FA7F9A" w:rsidR="00D7120F" w:rsidRPr="0094683A" w:rsidRDefault="00D7120F" w:rsidP="00D36737">
      <w:pPr>
        <w:numPr>
          <w:ilvl w:val="0"/>
          <w:numId w:val="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W przypadku składania oferty w formie </w:t>
      </w:r>
      <w:r w:rsidR="00D36239" w:rsidRPr="0094683A">
        <w:rPr>
          <w:rFonts w:eastAsia="Calibri" w:cstheme="minorHAnsi"/>
          <w:lang w:eastAsia="pl-PL"/>
        </w:rPr>
        <w:t>pisemnej:</w:t>
      </w:r>
    </w:p>
    <w:p w14:paraId="0C8EA50A" w14:textId="77777777" w:rsidR="00D7120F" w:rsidRPr="0094683A" w:rsidRDefault="00D7120F" w:rsidP="00D55439">
      <w:pPr>
        <w:pStyle w:val="Akapitzlist"/>
        <w:numPr>
          <w:ilvl w:val="0"/>
          <w:numId w:val="49"/>
        </w:numPr>
        <w:spacing w:after="0" w:line="240" w:lineRule="auto"/>
        <w:ind w:left="1134" w:hanging="567"/>
        <w:jc w:val="both"/>
        <w:rPr>
          <w:rFonts w:eastAsia="Calibri" w:cstheme="minorHAnsi"/>
          <w:lang w:eastAsia="pl-PL"/>
        </w:rPr>
      </w:pPr>
      <w:r w:rsidRPr="0094683A">
        <w:rPr>
          <w:rFonts w:eastAsia="Calibri" w:cstheme="minorHAnsi"/>
          <w:lang w:eastAsia="pl-PL"/>
        </w:rPr>
        <w:t>opakowanie/koperta powinna być zaklejona i zabezpieczona przed otwarciem poprzez opieczętowanie na krawędziach sklejenia pieczęciami firmowymi Wykonawcy;</w:t>
      </w:r>
    </w:p>
    <w:p w14:paraId="575E1B57" w14:textId="77777777" w:rsidR="00D7120F" w:rsidRDefault="00D7120F" w:rsidP="00D55439">
      <w:pPr>
        <w:pStyle w:val="Akapitzlist"/>
        <w:numPr>
          <w:ilvl w:val="0"/>
          <w:numId w:val="49"/>
        </w:numPr>
        <w:spacing w:after="0" w:line="240" w:lineRule="auto"/>
        <w:ind w:left="1134" w:hanging="567"/>
        <w:jc w:val="both"/>
        <w:rPr>
          <w:rFonts w:eastAsia="Calibri" w:cstheme="minorHAnsi"/>
          <w:lang w:eastAsia="pl-PL"/>
        </w:rPr>
      </w:pPr>
      <w:r w:rsidRPr="0094683A">
        <w:rPr>
          <w:rFonts w:eastAsia="Calibri" w:cstheme="minorHAnsi"/>
          <w:lang w:eastAsia="pl-PL"/>
        </w:rPr>
        <w:t>opakowanie/koperta powinna być opatrzona nazwą, dokładnym adresem Wykonawcy i danymi kontaktowymi – celem umożliwienia zwrotu opakowania/koperty bez otwierania w przypadku, kiedy zostanie złożona po terminie składania ofert;</w:t>
      </w:r>
    </w:p>
    <w:p w14:paraId="18111B0D" w14:textId="777EAEA8" w:rsidR="0048089A" w:rsidRPr="0048089A" w:rsidRDefault="00D7120F" w:rsidP="00D55439">
      <w:pPr>
        <w:pStyle w:val="Akapitzlist"/>
        <w:numPr>
          <w:ilvl w:val="0"/>
          <w:numId w:val="49"/>
        </w:numPr>
        <w:spacing w:after="0" w:line="240" w:lineRule="auto"/>
        <w:ind w:left="1134" w:hanging="567"/>
        <w:jc w:val="both"/>
        <w:rPr>
          <w:rFonts w:eastAsia="Calibri" w:cstheme="minorHAnsi"/>
          <w:lang w:eastAsia="pl-PL"/>
        </w:rPr>
      </w:pPr>
      <w:r w:rsidRPr="009562A0">
        <w:rPr>
          <w:rFonts w:eastAsia="Calibri" w:cstheme="minorHAnsi"/>
          <w:lang w:eastAsia="pl-PL"/>
        </w:rPr>
        <w:t xml:space="preserve">opakowanie/koperta powinna być opatrzona napisem: </w:t>
      </w:r>
      <w:r w:rsidR="009304C5" w:rsidRPr="00360988">
        <w:rPr>
          <w:rFonts w:eastAsia="Calibri" w:cstheme="minorHAnsi"/>
          <w:bCs/>
          <w:lang w:eastAsia="pl-PL"/>
        </w:rPr>
        <w:t>„Modernizacja Żurawia nabrzeżowego GOTTWALD HMK 260E na potrzeby Terminala Kontenerowego DB Port Szczecin Sp. z o.o.</w:t>
      </w:r>
      <w:r w:rsidRPr="009562A0">
        <w:rPr>
          <w:rFonts w:eastAsia="Calibri" w:cstheme="minorHAnsi"/>
          <w:lang w:eastAsia="pl-PL"/>
        </w:rPr>
        <w:t xml:space="preserve"> Nie otwierać przed </w:t>
      </w:r>
      <w:r w:rsidR="005B75C8">
        <w:rPr>
          <w:rFonts w:eastAsia="Calibri" w:cstheme="minorHAnsi"/>
          <w:lang w:eastAsia="pl-PL"/>
        </w:rPr>
        <w:t>19</w:t>
      </w:r>
      <w:r w:rsidR="00C84637">
        <w:rPr>
          <w:rFonts w:eastAsia="Calibri" w:cstheme="minorHAnsi"/>
          <w:lang w:eastAsia="pl-PL"/>
        </w:rPr>
        <w:t>.</w:t>
      </w:r>
      <w:r w:rsidR="00926CC6">
        <w:rPr>
          <w:rFonts w:eastAsia="Calibri" w:cstheme="minorHAnsi"/>
          <w:lang w:eastAsia="pl-PL"/>
        </w:rPr>
        <w:t>03</w:t>
      </w:r>
      <w:r w:rsidRPr="009562A0">
        <w:rPr>
          <w:rFonts w:eastAsia="Calibri" w:cstheme="minorHAnsi"/>
          <w:lang w:eastAsia="pl-PL"/>
        </w:rPr>
        <w:t>.2021r., przed godziną 12:30</w:t>
      </w:r>
      <w:r w:rsidR="001D299F">
        <w:rPr>
          <w:rFonts w:eastAsia="Calibri" w:cstheme="minorHAnsi"/>
          <w:lang w:eastAsia="pl-PL"/>
        </w:rPr>
        <w:t>.</w:t>
      </w:r>
      <w:r w:rsidR="00C46865">
        <w:rPr>
          <w:rFonts w:eastAsia="Calibri" w:cstheme="minorHAnsi"/>
          <w:lang w:eastAsia="pl-PL"/>
        </w:rPr>
        <w:t>”</w:t>
      </w:r>
    </w:p>
    <w:p w14:paraId="229C282D" w14:textId="3028DBEB" w:rsidR="00D7120F" w:rsidRDefault="00D7120F" w:rsidP="00D36737">
      <w:pPr>
        <w:pStyle w:val="Akapitzlist"/>
        <w:numPr>
          <w:ilvl w:val="0"/>
          <w:numId w:val="8"/>
        </w:numPr>
        <w:ind w:left="567" w:hanging="567"/>
        <w:jc w:val="both"/>
        <w:rPr>
          <w:rFonts w:eastAsia="Calibri" w:cstheme="minorHAnsi"/>
          <w:lang w:eastAsia="pl-PL"/>
        </w:rPr>
      </w:pPr>
      <w:r w:rsidRPr="009562A0">
        <w:rPr>
          <w:rFonts w:eastAsia="Calibri" w:cstheme="minorHAnsi"/>
          <w:lang w:eastAsia="pl-PL"/>
        </w:rPr>
        <w:t xml:space="preserve">W przypadku składania oferty w formie elektronicznej temat wiadomości / folder zawierający ofertę z dokumentacją powinna być opatrzona </w:t>
      </w:r>
      <w:r w:rsidR="00D36239" w:rsidRPr="009562A0">
        <w:rPr>
          <w:rFonts w:eastAsia="Calibri" w:cstheme="minorHAnsi"/>
          <w:lang w:eastAsia="pl-PL"/>
        </w:rPr>
        <w:t>napisem:</w:t>
      </w:r>
      <w:r w:rsidRPr="009562A0">
        <w:rPr>
          <w:rFonts w:eastAsia="Calibri" w:cstheme="minorHAnsi"/>
          <w:lang w:eastAsia="pl-PL"/>
        </w:rPr>
        <w:t xml:space="preserve"> </w:t>
      </w:r>
      <w:r w:rsidR="009304C5" w:rsidRPr="00360988">
        <w:rPr>
          <w:rFonts w:eastAsia="Calibri" w:cstheme="minorHAnsi"/>
          <w:bCs/>
          <w:lang w:eastAsia="pl-PL"/>
        </w:rPr>
        <w:t>Modernizacja Żurawia nabrzeżowego GOTTWALD HMK 260E na potrzeby Terminala Kontenerowego DB Port Szczecin Sp. z o.o.</w:t>
      </w:r>
      <w:r w:rsidRPr="009562A0">
        <w:rPr>
          <w:rFonts w:eastAsia="Calibri" w:cstheme="minorHAnsi"/>
          <w:lang w:eastAsia="pl-PL"/>
        </w:rPr>
        <w:t xml:space="preserve"> Nie otwierać przed</w:t>
      </w:r>
      <w:r w:rsidR="00C84637">
        <w:rPr>
          <w:rFonts w:eastAsia="Calibri" w:cstheme="minorHAnsi"/>
          <w:lang w:eastAsia="pl-PL"/>
        </w:rPr>
        <w:t xml:space="preserve"> </w:t>
      </w:r>
      <w:r w:rsidR="005B75C8">
        <w:rPr>
          <w:rFonts w:eastAsia="Calibri" w:cstheme="minorHAnsi"/>
          <w:lang w:eastAsia="pl-PL"/>
        </w:rPr>
        <w:t>19</w:t>
      </w:r>
      <w:r w:rsidR="00C84637">
        <w:rPr>
          <w:rFonts w:eastAsia="Calibri" w:cstheme="minorHAnsi"/>
          <w:lang w:eastAsia="pl-PL"/>
        </w:rPr>
        <w:t>.</w:t>
      </w:r>
      <w:r w:rsidR="00926CC6">
        <w:rPr>
          <w:rFonts w:eastAsia="Calibri" w:cstheme="minorHAnsi"/>
          <w:lang w:eastAsia="pl-PL"/>
        </w:rPr>
        <w:t>03</w:t>
      </w:r>
      <w:r w:rsidRPr="009562A0">
        <w:rPr>
          <w:rFonts w:eastAsia="Calibri" w:cstheme="minorHAnsi"/>
          <w:lang w:eastAsia="pl-PL"/>
        </w:rPr>
        <w:t>.2021r., przed godziną 12:30.</w:t>
      </w:r>
    </w:p>
    <w:p w14:paraId="5BBE0F8D" w14:textId="0B1458C5" w:rsidR="00D7120F" w:rsidRDefault="00D7120F" w:rsidP="00D36737">
      <w:pPr>
        <w:pStyle w:val="Akapitzlist"/>
        <w:numPr>
          <w:ilvl w:val="0"/>
          <w:numId w:val="8"/>
        </w:numPr>
        <w:ind w:left="567" w:hanging="567"/>
        <w:jc w:val="both"/>
        <w:rPr>
          <w:rFonts w:eastAsia="Calibri" w:cstheme="minorHAnsi"/>
          <w:lang w:eastAsia="pl-PL"/>
        </w:rPr>
      </w:pPr>
      <w:bookmarkStart w:id="17" w:name="_Hlk66106861"/>
      <w:r w:rsidRPr="00E45F93">
        <w:rPr>
          <w:rFonts w:eastAsia="Calibri" w:cstheme="minorHAnsi"/>
          <w:lang w:eastAsia="pl-PL"/>
        </w:rPr>
        <w:t>Jeżeli opakowanie/koperta lub wiadomość / folder nie będą oznaczone w sposób wskazany w ust. 2</w:t>
      </w:r>
      <w:r w:rsidR="001D299F">
        <w:rPr>
          <w:rFonts w:eastAsia="Calibri" w:cstheme="minorHAnsi"/>
          <w:lang w:eastAsia="pl-PL"/>
        </w:rPr>
        <w:t>0</w:t>
      </w:r>
      <w:r w:rsidR="001D649C">
        <w:rPr>
          <w:rFonts w:eastAsia="Calibri" w:cstheme="minorHAnsi"/>
          <w:lang w:eastAsia="pl-PL"/>
        </w:rPr>
        <w:t xml:space="preserve"> i ust. 21</w:t>
      </w:r>
      <w:r w:rsidRPr="00E45F93">
        <w:rPr>
          <w:rFonts w:eastAsia="Calibri" w:cstheme="minorHAnsi"/>
          <w:lang w:eastAsia="pl-PL"/>
        </w:rPr>
        <w:t>, powyżej, Zamawiający nie będzie ponosić żadnej odpowiedzialności za zagubienie oferty lub jej przedwczesne otwarcie.</w:t>
      </w:r>
    </w:p>
    <w:bookmarkEnd w:id="17"/>
    <w:p w14:paraId="25677FD2" w14:textId="32DBD2C9" w:rsidR="00D7120F" w:rsidRDefault="00D7120F" w:rsidP="00D36737">
      <w:pPr>
        <w:pStyle w:val="Akapitzlist"/>
        <w:numPr>
          <w:ilvl w:val="0"/>
          <w:numId w:val="8"/>
        </w:numPr>
        <w:ind w:left="567" w:hanging="567"/>
        <w:jc w:val="both"/>
        <w:rPr>
          <w:rFonts w:eastAsia="Calibri" w:cstheme="minorHAnsi"/>
          <w:lang w:eastAsia="pl-PL"/>
        </w:rPr>
      </w:pPr>
      <w:r w:rsidRPr="00E45F93">
        <w:rPr>
          <w:rFonts w:eastAsia="Calibri" w:cstheme="minorHAnsi"/>
          <w:lang w:eastAsia="pl-PL"/>
        </w:rPr>
        <w:lastRenderedPageBreak/>
        <w:t xml:space="preserve">Wykonawca może przed upływem terminu składania ofert zmienić lub wycofać ofertę, z tym, że oświadczenie Wykonawcy w tym zakresie powinno być doręczone Zamawiającemu w formie przewidzianej dla oferty przed upływem terminu składania ofert, w przypadku oferty składanej w formie pisemnej - w opakowaniu/kopercie odpowiadającej wymogom określonym w niniejszym ROZDZIALE VIII SIWZ z oznaczeniem </w:t>
      </w:r>
      <w:r w:rsidR="00D36239" w:rsidRPr="00E45F93">
        <w:rPr>
          <w:rFonts w:eastAsia="Calibri" w:cstheme="minorHAnsi"/>
          <w:lang w:eastAsia="pl-PL"/>
        </w:rPr>
        <w:t>odpowiednio „Zmiana</w:t>
      </w:r>
      <w:r w:rsidRPr="00E45F93">
        <w:rPr>
          <w:rFonts w:eastAsia="Calibri" w:cstheme="minorHAnsi"/>
          <w:lang w:eastAsia="pl-PL"/>
        </w:rPr>
        <w:t xml:space="preserve"> oferty” bądź „Wycofanie oferty”; w przypadku oferty składanej w formie elektronicznej – za pośrednictwem e-mail z tytułem wiadomości jak powyżej lub za pośrednictwem bazy konkurencyjności w sposób tam opisany. </w:t>
      </w:r>
    </w:p>
    <w:p w14:paraId="0E9F6ED6" w14:textId="77777777" w:rsidR="00D7120F" w:rsidRDefault="00D7120F" w:rsidP="00D36737">
      <w:pPr>
        <w:pStyle w:val="Akapitzlist"/>
        <w:numPr>
          <w:ilvl w:val="0"/>
          <w:numId w:val="8"/>
        </w:numPr>
        <w:ind w:left="567" w:hanging="567"/>
        <w:jc w:val="both"/>
        <w:rPr>
          <w:rFonts w:eastAsia="Calibri" w:cstheme="minorHAnsi"/>
          <w:lang w:eastAsia="pl-PL"/>
        </w:rPr>
      </w:pPr>
      <w:r w:rsidRPr="00E45F93">
        <w:rPr>
          <w:rFonts w:eastAsia="Calibri" w:cstheme="minorHAnsi"/>
          <w:lang w:eastAsia="pl-PL"/>
        </w:rPr>
        <w:t>Każda poprawka w treści oferty, w tym każde przekreślenie, uzupełnienie etc. Powinno być parafowane przez Wykonawcę zgodnie z obowiązującymi zasadami reprezentacji, w przeciwnym razie nie będzie uwzględniane.</w:t>
      </w:r>
    </w:p>
    <w:p w14:paraId="156BCF87" w14:textId="40756C84" w:rsidR="00D7120F" w:rsidRPr="00E45F93" w:rsidRDefault="00D7120F" w:rsidP="00D36737">
      <w:pPr>
        <w:pStyle w:val="Akapitzlist"/>
        <w:numPr>
          <w:ilvl w:val="0"/>
          <w:numId w:val="8"/>
        </w:numPr>
        <w:ind w:left="567" w:hanging="567"/>
        <w:rPr>
          <w:rFonts w:eastAsia="Calibri" w:cstheme="minorHAnsi"/>
          <w:lang w:eastAsia="pl-PL"/>
        </w:rPr>
      </w:pPr>
      <w:r w:rsidRPr="00E45F93">
        <w:rPr>
          <w:rFonts w:cstheme="minorHAnsi"/>
        </w:rPr>
        <w:t xml:space="preserve">Zamawiający </w:t>
      </w:r>
      <w:r w:rsidR="00D36239" w:rsidRPr="00E45F93">
        <w:rPr>
          <w:rFonts w:cstheme="minorHAnsi"/>
        </w:rPr>
        <w:t>poprawia:</w:t>
      </w:r>
      <w:r w:rsidRPr="00E45F93">
        <w:rPr>
          <w:rFonts w:cstheme="minorHAnsi"/>
        </w:rPr>
        <w:t xml:space="preserve"> </w:t>
      </w:r>
    </w:p>
    <w:p w14:paraId="640521F7" w14:textId="77777777" w:rsidR="00D7120F" w:rsidRPr="0094683A" w:rsidRDefault="00D7120F" w:rsidP="00D55439">
      <w:pPr>
        <w:pStyle w:val="Akapitzlist"/>
        <w:numPr>
          <w:ilvl w:val="1"/>
          <w:numId w:val="51"/>
        </w:numPr>
        <w:spacing w:after="0" w:line="240" w:lineRule="auto"/>
        <w:ind w:left="1134" w:hanging="567"/>
        <w:jc w:val="both"/>
        <w:rPr>
          <w:rFonts w:cstheme="minorHAnsi"/>
        </w:rPr>
      </w:pPr>
      <w:r w:rsidRPr="0094683A">
        <w:rPr>
          <w:rFonts w:cstheme="minorHAnsi"/>
        </w:rPr>
        <w:t>oczywiste omyłki pisarskie i rachunkowe z uwzględnieniem konsekwencji rachunkowych dokonanych poprawek;</w:t>
      </w:r>
    </w:p>
    <w:p w14:paraId="33F4FC37" w14:textId="77777777" w:rsidR="00D7120F" w:rsidRPr="0094683A" w:rsidRDefault="00D7120F" w:rsidP="00D55439">
      <w:pPr>
        <w:pStyle w:val="Akapitzlist"/>
        <w:numPr>
          <w:ilvl w:val="1"/>
          <w:numId w:val="51"/>
        </w:numPr>
        <w:spacing w:after="0" w:line="240" w:lineRule="auto"/>
        <w:ind w:left="1134" w:hanging="567"/>
        <w:jc w:val="both"/>
        <w:rPr>
          <w:rFonts w:cstheme="minorHAnsi"/>
        </w:rPr>
      </w:pPr>
      <w:r w:rsidRPr="0094683A">
        <w:rPr>
          <w:rFonts w:cstheme="minorHAnsi"/>
        </w:rPr>
        <w:t>inne omyłki polegające na niezgodności oferty z Zapytaniem ofertowym oraz SIWZ niepowodujące istotnych zmian w treści oferty,</w:t>
      </w:r>
    </w:p>
    <w:p w14:paraId="587C8AA4" w14:textId="77777777" w:rsidR="00D7120F" w:rsidRDefault="00D7120F" w:rsidP="00061C90">
      <w:pPr>
        <w:spacing w:after="0" w:line="240" w:lineRule="auto"/>
        <w:ind w:left="567"/>
        <w:contextualSpacing/>
        <w:jc w:val="both"/>
        <w:rPr>
          <w:rFonts w:eastAsia="Calibri" w:cstheme="minorHAnsi"/>
          <w:lang w:eastAsia="pl-PL"/>
        </w:rPr>
      </w:pPr>
      <w:r w:rsidRPr="0094683A">
        <w:rPr>
          <w:rFonts w:cstheme="minorHAnsi"/>
        </w:rPr>
        <w:t>niezwłocznie zawiadamiając o tym fakcie Wykonawcę, którego oferta została poprawiona.</w:t>
      </w:r>
      <w:r w:rsidRPr="0094683A">
        <w:rPr>
          <w:rFonts w:eastAsia="Calibri" w:cstheme="minorHAnsi"/>
          <w:lang w:eastAsia="pl-PL"/>
        </w:rPr>
        <w:t xml:space="preserve"> </w:t>
      </w:r>
      <w:r w:rsidRPr="0094683A">
        <w:rPr>
          <w:rFonts w:cstheme="minorHAnsi"/>
        </w:rPr>
        <w:t xml:space="preserve"> W przypadku, o którym mowa w pkt. 2), powyżej, Zamawiający wyznacza wykonawcy odpowiedni termin na wyrażenie zgody na poprawienie w ofercie omyłki lub zakwestionowanie jej poprawienia. Brak odpowiedzi w wyznaczonym terminie uznaje się za wyrażenie zgody na poprawienie omyłki. Zgoda Wykonawcy powinna być wyrażona w formie pisemnej lub elektronicznej.</w:t>
      </w:r>
    </w:p>
    <w:p w14:paraId="3CDFAC6A" w14:textId="18A3EDBD" w:rsidR="00D7120F" w:rsidRDefault="00D7120F" w:rsidP="00D36737">
      <w:pPr>
        <w:pStyle w:val="Akapitzlist"/>
        <w:numPr>
          <w:ilvl w:val="0"/>
          <w:numId w:val="8"/>
        </w:numPr>
        <w:spacing w:after="0" w:line="240" w:lineRule="auto"/>
        <w:ind w:left="567" w:hanging="567"/>
        <w:jc w:val="both"/>
        <w:rPr>
          <w:rFonts w:eastAsia="Calibri" w:cstheme="minorHAnsi"/>
          <w:lang w:eastAsia="pl-PL"/>
        </w:rPr>
      </w:pPr>
      <w:r w:rsidRPr="00E45F93">
        <w:rPr>
          <w:rFonts w:eastAsia="Calibri" w:cstheme="minorHAnsi"/>
          <w:lang w:eastAsia="pl-PL"/>
        </w:rPr>
        <w:t>Nie później niż w terminie składania ofert Wykonawca może zastrzec, iż określone informacje zawarte w ofercie stanowią tajemnicę przedsiębiorstwa w rozumieniu ustawy z dnia 16 kwietnia 1993 r. o zwalczaniu nieuczciwej konkurencji (</w:t>
      </w:r>
      <w:r w:rsidR="002816F8" w:rsidRPr="002816F8">
        <w:rPr>
          <w:rFonts w:eastAsia="Calibri" w:cstheme="minorHAnsi"/>
          <w:lang w:eastAsia="pl-PL"/>
        </w:rPr>
        <w:t>Dz.</w:t>
      </w:r>
      <w:r w:rsidR="002816F8">
        <w:rPr>
          <w:rFonts w:eastAsia="Calibri" w:cstheme="minorHAnsi"/>
          <w:lang w:eastAsia="pl-PL"/>
        </w:rPr>
        <w:t xml:space="preserve"> </w:t>
      </w:r>
      <w:r w:rsidR="002816F8" w:rsidRPr="002816F8">
        <w:rPr>
          <w:rFonts w:eastAsia="Calibri" w:cstheme="minorHAnsi"/>
          <w:lang w:eastAsia="pl-PL"/>
        </w:rPr>
        <w:t>U. z 2020 r. poz. 1913</w:t>
      </w:r>
      <w:r w:rsidR="002816F8">
        <w:rPr>
          <w:rFonts w:eastAsia="Calibri" w:cstheme="minorHAnsi"/>
          <w:lang w:eastAsia="pl-PL"/>
        </w:rPr>
        <w:t xml:space="preserve"> </w:t>
      </w:r>
      <w:r w:rsidRPr="00E45F93">
        <w:rPr>
          <w:rFonts w:eastAsia="Calibri" w:cstheme="minorHAnsi"/>
          <w:lang w:eastAsia="pl-PL"/>
        </w:rPr>
        <w:t xml:space="preserve">z późn. </w:t>
      </w:r>
      <w:r w:rsidR="002816F8">
        <w:rPr>
          <w:rFonts w:eastAsia="Calibri" w:cstheme="minorHAnsi"/>
          <w:lang w:eastAsia="pl-PL"/>
        </w:rPr>
        <w:t>z</w:t>
      </w:r>
      <w:r w:rsidRPr="00E45F93">
        <w:rPr>
          <w:rFonts w:eastAsia="Calibri" w:cstheme="minorHAnsi"/>
          <w:lang w:eastAsia="pl-PL"/>
        </w:rPr>
        <w:t xml:space="preserve">m.) wykazując, iż stanowią one tajemnicę przedsiębiorstwa i nie mogą być udostępniane podmiotom trzecim poprzez złożenie odrębnego oświadczenia wraz z uzasadnieniem.  W przypadku nieprzedłożenia oświadczenia wraz z uzasadnieniem, o którym mowa w zdaniu poprzedzającym, zostanie przyjęte, iż tajemnica przedsiębiorstwa nie została zastrzeżona przez Wykonawcę. Wykonawca nie może zastrzec jako tajemnicy przedsiębiorstwa: nazwy (firmy) i adresu Wykonawcy bądź Podwykonawcy/ów, a także informacji objętych kryteriami oceny ofert. Zamawiający nie ponosi odpowiedzialności za ujawnienie informacji, wobec których Zamawiający nie dokonał zastrzeżenia na warunkach określonych w niniejszym punkcie, jak również za ujawnienie informacji, w odniesieniu do których obowiązek ich ujawnienia wynika z Wytycznych, z przepisów prawa, rozstrzygnięć sądowych lub decyzji organów administracji publicznej. </w:t>
      </w:r>
    </w:p>
    <w:p w14:paraId="6BE63B7E" w14:textId="77777777" w:rsidR="00D7120F" w:rsidRDefault="00D7120F" w:rsidP="00D36737">
      <w:pPr>
        <w:pStyle w:val="Akapitzlist"/>
        <w:numPr>
          <w:ilvl w:val="0"/>
          <w:numId w:val="8"/>
        </w:numPr>
        <w:spacing w:after="0" w:line="240" w:lineRule="auto"/>
        <w:ind w:left="567" w:hanging="567"/>
        <w:jc w:val="both"/>
        <w:rPr>
          <w:rFonts w:eastAsia="Calibri" w:cstheme="minorHAnsi"/>
          <w:lang w:eastAsia="pl-PL"/>
        </w:rPr>
      </w:pPr>
      <w:r w:rsidRPr="00E45F93">
        <w:rPr>
          <w:rFonts w:eastAsia="Calibri" w:cstheme="minorHAnsi"/>
          <w:lang w:eastAsia="pl-PL"/>
        </w:rPr>
        <w:t>Wykonawca ponosi wszelkie koszty związane z przygotowaniem i złożeniem oferty.</w:t>
      </w:r>
    </w:p>
    <w:p w14:paraId="7A853A92" w14:textId="77777777" w:rsidR="00D7120F" w:rsidRDefault="00D7120F" w:rsidP="00D36737">
      <w:pPr>
        <w:numPr>
          <w:ilvl w:val="0"/>
          <w:numId w:val="8"/>
        </w:numPr>
        <w:ind w:left="567" w:hanging="567"/>
        <w:contextualSpacing/>
        <w:jc w:val="both"/>
        <w:rPr>
          <w:rFonts w:eastAsia="Calibri" w:cstheme="minorHAnsi"/>
          <w:lang w:eastAsia="pl-PL"/>
        </w:rPr>
      </w:pPr>
      <w:r w:rsidRPr="0094683A">
        <w:rPr>
          <w:rFonts w:cstheme="minorHAnsi"/>
        </w:rPr>
        <w:t>Zamawiający wyraża zgodę na wspólne ubieganie się Wykonawców o udzielenie Zamówienia [„</w:t>
      </w:r>
      <w:r w:rsidRPr="0094683A">
        <w:rPr>
          <w:rFonts w:cstheme="minorHAnsi"/>
          <w:b/>
          <w:bCs/>
        </w:rPr>
        <w:t>oferta wspólna</w:t>
      </w:r>
      <w:r w:rsidRPr="0094683A">
        <w:rPr>
          <w:rFonts w:cstheme="minorHAnsi"/>
        </w:rPr>
        <w:t xml:space="preserve">”]. Wykonawcy wspólnie ubiegający się o udzielenie Zamówienia zobowiązani są do ustanowienia pełnomocnika umocowanego do reprezentowania ich w Postępowaniu lub do reprezentowania w Postępowaniu i do podpisania Umowy oraz Umowy Serwisowej. Stosowne pełnomocnictwo należy przedłożyć wraz z ofertą. </w:t>
      </w:r>
    </w:p>
    <w:p w14:paraId="6424DF29" w14:textId="77777777" w:rsidR="00D7120F" w:rsidRDefault="00D7120F" w:rsidP="00D36737">
      <w:pPr>
        <w:numPr>
          <w:ilvl w:val="0"/>
          <w:numId w:val="8"/>
        </w:numPr>
        <w:ind w:left="567" w:hanging="567"/>
        <w:contextualSpacing/>
        <w:jc w:val="both"/>
        <w:rPr>
          <w:rFonts w:eastAsia="Calibri" w:cstheme="minorHAnsi"/>
          <w:lang w:eastAsia="pl-PL"/>
        </w:rPr>
      </w:pPr>
      <w:r w:rsidRPr="00E45F93">
        <w:rPr>
          <w:rFonts w:cstheme="minorHAnsi"/>
        </w:rPr>
        <w:t>Zamawiający wymaga od Wykonawców składających ofertę wspólną złożenia wraz z ofertą oryginału lub notarialnie potwierdzonej za zgodność z oryginałem kopii pełnomocnictwa. Treść pełnomocnictwa musi jednoznacznie określać czynności, do wykonywania których pełnomocnik jest upoważniony.</w:t>
      </w:r>
    </w:p>
    <w:p w14:paraId="759205ED" w14:textId="77777777" w:rsidR="00D7120F" w:rsidRDefault="00D7120F" w:rsidP="00D36737">
      <w:pPr>
        <w:numPr>
          <w:ilvl w:val="0"/>
          <w:numId w:val="8"/>
        </w:numPr>
        <w:ind w:left="567" w:hanging="567"/>
        <w:contextualSpacing/>
        <w:jc w:val="both"/>
        <w:rPr>
          <w:rFonts w:eastAsia="Calibri" w:cstheme="minorHAnsi"/>
          <w:lang w:eastAsia="pl-PL"/>
        </w:rPr>
      </w:pPr>
      <w:r w:rsidRPr="00E45F93">
        <w:rPr>
          <w:rFonts w:cstheme="minorHAnsi"/>
        </w:rPr>
        <w:t xml:space="preserve">Wszelka korespondencja w ramach Postępowania będzie prowadzona wyłącznie z pełnomocnikiem Wykonawców składających ofertę wspólną. </w:t>
      </w:r>
    </w:p>
    <w:p w14:paraId="7DFA53B9" w14:textId="77777777" w:rsidR="00D7120F" w:rsidRPr="00E45F93" w:rsidRDefault="00D7120F" w:rsidP="00D36737">
      <w:pPr>
        <w:numPr>
          <w:ilvl w:val="0"/>
          <w:numId w:val="8"/>
        </w:numPr>
        <w:ind w:left="567" w:hanging="567"/>
        <w:contextualSpacing/>
        <w:jc w:val="both"/>
        <w:rPr>
          <w:rFonts w:eastAsia="Calibri" w:cstheme="minorHAnsi"/>
          <w:lang w:eastAsia="pl-PL"/>
        </w:rPr>
      </w:pPr>
      <w:r w:rsidRPr="00E45F93">
        <w:rPr>
          <w:rFonts w:cstheme="minorHAnsi"/>
        </w:rPr>
        <w:t xml:space="preserve">Oferta składana w ramach działalności gospodarczej prowadzonej w oparciu o umowę spółki cywilnej stanowi ofertę wspólną. Jeżeli upoważnienie do złożenia oferty wspólnej wynika z </w:t>
      </w:r>
      <w:r w:rsidRPr="00E45F93">
        <w:rPr>
          <w:rFonts w:cstheme="minorHAnsi"/>
        </w:rPr>
        <w:lastRenderedPageBreak/>
        <w:t xml:space="preserve">umowy spółki cywilnej, to do oferty zamiast pełnomocnictwa, o którym mowa w ust. 29 powyżej, można dołączyć tę umowę w oryginale albo poświadczoną notarialnie za zgodność z oryginałem kopię umowy spółki cywilnej albo jej kopię poświadczoną za zgodność z oryginałem przez wszystkich wspólników. </w:t>
      </w:r>
    </w:p>
    <w:p w14:paraId="076ADF84" w14:textId="77777777" w:rsidR="00D7120F" w:rsidRPr="00E45F93" w:rsidRDefault="00D7120F" w:rsidP="00D36737">
      <w:pPr>
        <w:numPr>
          <w:ilvl w:val="0"/>
          <w:numId w:val="8"/>
        </w:numPr>
        <w:ind w:left="567" w:hanging="567"/>
        <w:contextualSpacing/>
        <w:jc w:val="both"/>
        <w:rPr>
          <w:rFonts w:eastAsia="Calibri" w:cstheme="minorHAnsi"/>
          <w:lang w:eastAsia="pl-PL"/>
        </w:rPr>
      </w:pPr>
      <w:r w:rsidRPr="0094683A">
        <w:rPr>
          <w:rFonts w:cstheme="minorHAnsi"/>
        </w:rPr>
        <w:t>Jeżeli zostanie wybrana oferta Wykonawców występujących wspólnie, Wykonawcy składający ofertę wspólną zobowiązani są do przedłożenia umowy regulującej współpracę tych Wykonawców w terminie wskazanym przez Zamawiającego. Nieprzedłożenie umowy regulującej współpracę Wykonawców w terminie wskazanym przez Zamawiającego będzie równoznaczne z uchylaniem się przez Wykonawców od zawarcia Umowy i odpowiednim zastosowaniem ROZDZIAŁU XV ust. 3 SIWZ. Umowa taka winna określać strony umowy, cel działania, sposób współdziałania, zakres prac przewidzianych do wykonania każdemu z nich, postanowienie wskazujące, który z Wykonawców będzie wystawiał faktury z tytułu realizacji Przedmiotu Zamówienia, solidarną odpowiedzialność za wykonanie Zamówienia, oznaczenie czasu obowiązywania Umowy (obejmującego okres realizacji Przedmiotu Zamówienia, gwarancji jakości i rękojmi za wady) i wykluczenie możliwości wypowiedzenia umowy przez którąkolwiek jej stronę do czasu wykonania Zamówienia.</w:t>
      </w:r>
    </w:p>
    <w:p w14:paraId="2A0D6F72" w14:textId="77777777" w:rsidR="00D7120F" w:rsidRPr="0094683A" w:rsidRDefault="00D7120F" w:rsidP="00D36737">
      <w:pPr>
        <w:numPr>
          <w:ilvl w:val="0"/>
          <w:numId w:val="8"/>
        </w:numPr>
        <w:ind w:left="567" w:hanging="567"/>
        <w:contextualSpacing/>
        <w:jc w:val="both"/>
        <w:rPr>
          <w:rFonts w:eastAsia="Calibri" w:cstheme="minorHAnsi"/>
          <w:lang w:eastAsia="pl-PL"/>
        </w:rPr>
      </w:pPr>
      <w:r w:rsidRPr="0094683A">
        <w:rPr>
          <w:rFonts w:cstheme="minorHAnsi"/>
        </w:rPr>
        <w:t>Wykonawca składający ofertę wspólną nie może złożyć w jednym Postępowaniu o udzielenie Zamówienia odrębnej oferty własnej oraz drugiej oferty wspólnie z innymi Wykonawcami. Wszystkie oferty złożone przez takiego Wykonawcę Zamawiający odrzuci.</w:t>
      </w:r>
    </w:p>
    <w:p w14:paraId="60792D7F" w14:textId="77777777" w:rsidR="00D7120F" w:rsidRPr="0094683A" w:rsidRDefault="00D7120F" w:rsidP="00D36737">
      <w:pPr>
        <w:numPr>
          <w:ilvl w:val="0"/>
          <w:numId w:val="8"/>
        </w:numPr>
        <w:ind w:left="567" w:hanging="567"/>
        <w:contextualSpacing/>
        <w:jc w:val="both"/>
        <w:rPr>
          <w:rFonts w:eastAsia="Calibri" w:cstheme="minorHAnsi"/>
          <w:lang w:eastAsia="pl-PL"/>
        </w:rPr>
      </w:pPr>
      <w:r w:rsidRPr="0094683A">
        <w:rPr>
          <w:rFonts w:cstheme="minorHAnsi"/>
        </w:rPr>
        <w:t>Wykonawcy składający ofertę wspólnie ponoszą solidarną odpowiedzialność za wykonanie Zamówienia.</w:t>
      </w:r>
    </w:p>
    <w:p w14:paraId="7C41FB31" w14:textId="77777777" w:rsidR="00D7120F" w:rsidRPr="0094683A" w:rsidRDefault="00D7120F" w:rsidP="00D7120F">
      <w:pPr>
        <w:contextualSpacing/>
        <w:jc w:val="both"/>
        <w:rPr>
          <w:rFonts w:eastAsia="Calibri" w:cstheme="minorHAnsi"/>
          <w:b/>
          <w:bCs/>
          <w:lang w:eastAsia="pl-PL"/>
        </w:rPr>
      </w:pPr>
    </w:p>
    <w:p w14:paraId="0A4E86B5" w14:textId="232EE38C" w:rsidR="00D7120F" w:rsidRDefault="00D7120F" w:rsidP="00D7120F">
      <w:pPr>
        <w:contextualSpacing/>
        <w:jc w:val="both"/>
        <w:rPr>
          <w:rFonts w:eastAsia="Calibri" w:cstheme="minorHAnsi"/>
          <w:b/>
          <w:bCs/>
          <w:lang w:eastAsia="pl-PL"/>
        </w:rPr>
      </w:pPr>
      <w:r w:rsidRPr="0094683A">
        <w:rPr>
          <w:rFonts w:eastAsia="Calibri" w:cstheme="minorHAnsi"/>
          <w:b/>
          <w:bCs/>
          <w:lang w:eastAsia="pl-PL"/>
        </w:rPr>
        <w:t xml:space="preserve">ROZDZIAŁ IX – </w:t>
      </w:r>
      <w:bookmarkStart w:id="18" w:name="_Hlk40216802"/>
      <w:r w:rsidRPr="0094683A">
        <w:rPr>
          <w:rFonts w:eastAsia="Calibri" w:cstheme="minorHAnsi"/>
          <w:b/>
          <w:bCs/>
          <w:lang w:eastAsia="pl-PL"/>
        </w:rPr>
        <w:t xml:space="preserve">WYMAGANIA DOTYCZĄCE WADIUM </w:t>
      </w:r>
      <w:bookmarkEnd w:id="18"/>
    </w:p>
    <w:p w14:paraId="58DC464D" w14:textId="77777777" w:rsidR="007E03B2" w:rsidRPr="0094683A" w:rsidRDefault="007E03B2" w:rsidP="00D7120F">
      <w:pPr>
        <w:contextualSpacing/>
        <w:jc w:val="both"/>
        <w:rPr>
          <w:rFonts w:eastAsia="Calibri" w:cstheme="minorHAnsi"/>
          <w:b/>
          <w:bCs/>
          <w:lang w:eastAsia="pl-PL"/>
        </w:rPr>
      </w:pPr>
    </w:p>
    <w:p w14:paraId="019283A2" w14:textId="0EDFA443" w:rsidR="00D7120F" w:rsidRPr="0094683A" w:rsidRDefault="00D7120F" w:rsidP="00D36737">
      <w:pPr>
        <w:numPr>
          <w:ilvl w:val="0"/>
          <w:numId w:val="42"/>
        </w:numPr>
        <w:ind w:left="567" w:hanging="533"/>
        <w:contextualSpacing/>
        <w:jc w:val="both"/>
        <w:rPr>
          <w:rFonts w:eastAsia="Calibri" w:cstheme="minorHAnsi"/>
          <w:bCs/>
          <w:lang w:eastAsia="pl-PL"/>
        </w:rPr>
      </w:pPr>
      <w:r w:rsidRPr="0094683A">
        <w:rPr>
          <w:rFonts w:eastAsia="Calibri" w:cstheme="minorHAnsi"/>
          <w:lang w:eastAsia="pl-PL"/>
        </w:rPr>
        <w:t xml:space="preserve">Zamawiający wymaga wniesienia wadium przez Wykonawców ubiegających się o udzielenie Zamówienia w kwocie </w:t>
      </w:r>
      <w:bookmarkStart w:id="19" w:name="_Hlk40213990"/>
      <w:r w:rsidR="000C140E">
        <w:rPr>
          <w:rFonts w:eastAsia="Calibri" w:cstheme="minorHAnsi"/>
          <w:lang w:eastAsia="pl-PL"/>
        </w:rPr>
        <w:t>80.000</w:t>
      </w:r>
      <w:r w:rsidRPr="0094683A">
        <w:rPr>
          <w:rFonts w:eastAsia="Calibri" w:cstheme="minorHAnsi"/>
          <w:lang w:eastAsia="pl-PL"/>
        </w:rPr>
        <w:t xml:space="preserve"> </w:t>
      </w:r>
      <w:r w:rsidRPr="0094683A">
        <w:rPr>
          <w:rFonts w:eastAsia="Calibri" w:cstheme="minorHAnsi"/>
          <w:i/>
          <w:iCs/>
          <w:lang w:eastAsia="pl-PL"/>
        </w:rPr>
        <w:t xml:space="preserve">(słownie: </w:t>
      </w:r>
      <w:r w:rsidR="000C140E">
        <w:rPr>
          <w:rFonts w:eastAsia="Calibri" w:cstheme="minorHAnsi"/>
          <w:i/>
          <w:iCs/>
          <w:lang w:eastAsia="pl-PL"/>
        </w:rPr>
        <w:t>osiemdziesiąt tysięcy i</w:t>
      </w:r>
      <w:r w:rsidRPr="0094683A">
        <w:rPr>
          <w:rFonts w:eastAsia="Calibri" w:cstheme="minorHAnsi"/>
          <w:i/>
          <w:iCs/>
          <w:lang w:eastAsia="pl-PL"/>
        </w:rPr>
        <w:t xml:space="preserve"> 00/100)</w:t>
      </w:r>
      <w:bookmarkEnd w:id="19"/>
      <w:r w:rsidRPr="0094683A">
        <w:rPr>
          <w:rFonts w:eastAsia="Calibri" w:cstheme="minorHAnsi"/>
          <w:i/>
          <w:iCs/>
          <w:lang w:eastAsia="pl-PL"/>
        </w:rPr>
        <w:t xml:space="preserve"> </w:t>
      </w:r>
      <w:r w:rsidRPr="0094683A">
        <w:rPr>
          <w:rFonts w:eastAsia="Calibri" w:cstheme="minorHAnsi"/>
          <w:lang w:eastAsia="pl-PL"/>
        </w:rPr>
        <w:t>złotych</w:t>
      </w:r>
      <w:r w:rsidRPr="0094683A">
        <w:rPr>
          <w:rFonts w:eastAsia="Calibri" w:cstheme="minorHAnsi"/>
          <w:bCs/>
          <w:lang w:eastAsia="pl-PL"/>
        </w:rPr>
        <w:t>.</w:t>
      </w:r>
    </w:p>
    <w:p w14:paraId="6CD081F7" w14:textId="77777777" w:rsidR="00D7120F" w:rsidRPr="0094683A" w:rsidRDefault="00D7120F" w:rsidP="00D36737">
      <w:pPr>
        <w:numPr>
          <w:ilvl w:val="0"/>
          <w:numId w:val="42"/>
        </w:numPr>
        <w:ind w:left="567" w:hanging="567"/>
        <w:contextualSpacing/>
        <w:jc w:val="both"/>
        <w:rPr>
          <w:rFonts w:eastAsia="Calibri" w:cstheme="minorHAnsi"/>
          <w:lang w:eastAsia="pl-PL"/>
        </w:rPr>
      </w:pPr>
      <w:r w:rsidRPr="0094683A">
        <w:rPr>
          <w:rFonts w:eastAsia="Calibri" w:cstheme="minorHAnsi"/>
          <w:lang w:eastAsia="pl-PL"/>
        </w:rPr>
        <w:t>Wadium należy wnieść przed upływem terminu składania ofert. Za termin wniesienia wadium uważa się dzień i godzinę uznania rachunku bankowego Zamawiającego wskazanego w ust. 5 poniżej, lub dostarczenie innej ważnej formy wadium przed terminem składania ofert w sposób wskazany w ust. 6 poniżej.</w:t>
      </w:r>
    </w:p>
    <w:p w14:paraId="1616CFB4" w14:textId="77777777" w:rsidR="00D7120F" w:rsidRPr="0094683A" w:rsidRDefault="00D7120F" w:rsidP="00D36737">
      <w:pPr>
        <w:numPr>
          <w:ilvl w:val="0"/>
          <w:numId w:val="42"/>
        </w:numPr>
        <w:spacing w:after="0" w:line="240" w:lineRule="auto"/>
        <w:ind w:left="567" w:hanging="567"/>
        <w:contextualSpacing/>
        <w:jc w:val="both"/>
        <w:rPr>
          <w:rFonts w:eastAsia="Calibri" w:cstheme="minorHAnsi"/>
          <w:color w:val="FF0000"/>
          <w:lang w:eastAsia="pl-PL"/>
        </w:rPr>
      </w:pPr>
      <w:r w:rsidRPr="0094683A">
        <w:rPr>
          <w:rFonts w:eastAsia="Calibri" w:cstheme="minorHAnsi"/>
          <w:lang w:eastAsia="pl-PL"/>
        </w:rPr>
        <w:t xml:space="preserve">Wadium powinno być wniesione na okres związania ofertą, tj. wadium powinno posiadać okres ważności obejmujący ustalony na 90 </w:t>
      </w:r>
      <w:r w:rsidRPr="0094683A">
        <w:rPr>
          <w:rFonts w:eastAsia="Calibri" w:cstheme="minorHAnsi"/>
          <w:i/>
          <w:iCs/>
          <w:lang w:eastAsia="pl-PL"/>
        </w:rPr>
        <w:t>(dziewięćdziesiąt)</w:t>
      </w:r>
      <w:r w:rsidRPr="0094683A">
        <w:rPr>
          <w:rFonts w:eastAsia="Calibri" w:cstheme="minorHAnsi"/>
          <w:lang w:eastAsia="pl-PL"/>
        </w:rPr>
        <w:t xml:space="preserve"> dni termin związania ofertą, liczony od ostatecznego terminu wyznaczonego na składanie ofert.</w:t>
      </w:r>
    </w:p>
    <w:p w14:paraId="042AEBDC" w14:textId="77777777" w:rsidR="00D7120F" w:rsidRPr="0094683A" w:rsidRDefault="00D7120F" w:rsidP="00D36737">
      <w:pPr>
        <w:numPr>
          <w:ilvl w:val="0"/>
          <w:numId w:val="42"/>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Wadium może być wniesione, według wyboru Wykonawcy, w jednej lub w kilku następujących formach: </w:t>
      </w:r>
    </w:p>
    <w:p w14:paraId="7DA704A0" w14:textId="53AEA9A5" w:rsidR="00D7120F" w:rsidRPr="0094683A" w:rsidRDefault="00D7120F" w:rsidP="00D36737">
      <w:pPr>
        <w:pStyle w:val="Akapitzlist"/>
        <w:numPr>
          <w:ilvl w:val="0"/>
          <w:numId w:val="41"/>
        </w:numPr>
        <w:spacing w:after="0" w:line="240" w:lineRule="auto"/>
        <w:ind w:left="1134" w:hanging="567"/>
        <w:jc w:val="both"/>
        <w:rPr>
          <w:rFonts w:eastAsia="Calibri" w:cstheme="minorHAnsi"/>
          <w:lang w:eastAsia="pl-PL"/>
        </w:rPr>
      </w:pPr>
      <w:r w:rsidRPr="0094683A">
        <w:rPr>
          <w:rFonts w:eastAsia="Calibri" w:cstheme="minorHAnsi"/>
          <w:lang w:eastAsia="pl-PL"/>
        </w:rPr>
        <w:t>w pieniądzu w PLN;</w:t>
      </w:r>
    </w:p>
    <w:p w14:paraId="0B6966B0" w14:textId="77777777" w:rsidR="00D7120F" w:rsidRPr="0094683A" w:rsidRDefault="00D7120F" w:rsidP="00D36737">
      <w:pPr>
        <w:pStyle w:val="Akapitzlist"/>
        <w:numPr>
          <w:ilvl w:val="0"/>
          <w:numId w:val="41"/>
        </w:numPr>
        <w:spacing w:after="0" w:line="240" w:lineRule="auto"/>
        <w:ind w:left="1134" w:hanging="567"/>
        <w:jc w:val="both"/>
        <w:rPr>
          <w:rFonts w:eastAsia="Calibri" w:cstheme="minorHAnsi"/>
          <w:lang w:eastAsia="pl-PL"/>
        </w:rPr>
      </w:pPr>
      <w:r w:rsidRPr="0094683A">
        <w:rPr>
          <w:rFonts w:eastAsia="Calibri" w:cstheme="minorHAnsi"/>
          <w:lang w:eastAsia="pl-PL"/>
        </w:rPr>
        <w:t>gwarancjach bankowych;</w:t>
      </w:r>
    </w:p>
    <w:p w14:paraId="65952B74" w14:textId="77777777" w:rsidR="00D7120F" w:rsidRPr="0094683A" w:rsidRDefault="00D7120F" w:rsidP="00D36737">
      <w:pPr>
        <w:pStyle w:val="Akapitzlist"/>
        <w:numPr>
          <w:ilvl w:val="0"/>
          <w:numId w:val="41"/>
        </w:numPr>
        <w:spacing w:after="0" w:line="240" w:lineRule="auto"/>
        <w:ind w:left="1134" w:hanging="567"/>
        <w:jc w:val="both"/>
        <w:rPr>
          <w:rFonts w:eastAsia="Calibri" w:cstheme="minorHAnsi"/>
          <w:lang w:eastAsia="pl-PL"/>
        </w:rPr>
      </w:pPr>
      <w:r w:rsidRPr="0094683A">
        <w:rPr>
          <w:rFonts w:eastAsia="Calibri" w:cstheme="minorHAnsi"/>
          <w:lang w:eastAsia="pl-PL"/>
        </w:rPr>
        <w:t>gwarancjach ubezpieczeniowych;</w:t>
      </w:r>
    </w:p>
    <w:p w14:paraId="26B0DFDA" w14:textId="433FECDB" w:rsidR="00D7120F" w:rsidRPr="0094683A" w:rsidRDefault="00D7120F" w:rsidP="00D36737">
      <w:pPr>
        <w:pStyle w:val="Akapitzlist"/>
        <w:numPr>
          <w:ilvl w:val="0"/>
          <w:numId w:val="41"/>
        </w:numPr>
        <w:spacing w:after="0" w:line="240" w:lineRule="auto"/>
        <w:ind w:left="1134" w:hanging="567"/>
        <w:jc w:val="both"/>
        <w:rPr>
          <w:rFonts w:eastAsia="Calibri" w:cstheme="minorHAnsi"/>
          <w:lang w:eastAsia="pl-PL"/>
        </w:rPr>
      </w:pPr>
      <w:r w:rsidRPr="0094683A">
        <w:rPr>
          <w:rFonts w:eastAsia="Calibri" w:cstheme="minorHAnsi"/>
          <w:lang w:eastAsia="pl-PL"/>
        </w:rPr>
        <w:t>poręczeniach udzielanych przez podmioty, o których mowa w art. 6b ust. 5 pkt 2 ustawy z dnia 9 listopada 2000 r. o utworzeniu Polskiej Agencji Rozwoju Przedsiębiorczości (</w:t>
      </w:r>
      <w:r w:rsidR="002816F8" w:rsidRPr="002816F8">
        <w:rPr>
          <w:rFonts w:eastAsia="Calibri" w:cstheme="minorHAnsi"/>
          <w:lang w:eastAsia="pl-PL"/>
        </w:rPr>
        <w:t>Dz.</w:t>
      </w:r>
      <w:r w:rsidR="002816F8">
        <w:rPr>
          <w:rFonts w:eastAsia="Calibri" w:cstheme="minorHAnsi"/>
          <w:lang w:eastAsia="pl-PL"/>
        </w:rPr>
        <w:t xml:space="preserve"> </w:t>
      </w:r>
      <w:r w:rsidR="002816F8" w:rsidRPr="002816F8">
        <w:rPr>
          <w:rFonts w:eastAsia="Calibri" w:cstheme="minorHAnsi"/>
          <w:lang w:eastAsia="pl-PL"/>
        </w:rPr>
        <w:t>U. z 2020 r. poz. 299</w:t>
      </w:r>
      <w:r w:rsidR="002816F8">
        <w:rPr>
          <w:rFonts w:eastAsia="Calibri" w:cstheme="minorHAnsi"/>
          <w:lang w:eastAsia="pl-PL"/>
        </w:rPr>
        <w:t xml:space="preserve"> z późn. zm.</w:t>
      </w:r>
      <w:r w:rsidRPr="0094683A">
        <w:rPr>
          <w:rFonts w:eastAsia="Calibri" w:cstheme="minorHAnsi"/>
          <w:lang w:eastAsia="pl-PL"/>
        </w:rPr>
        <w:t>).</w:t>
      </w:r>
    </w:p>
    <w:p w14:paraId="053BA1F9" w14:textId="5D990DAE" w:rsidR="00D7120F" w:rsidRPr="00BD5535" w:rsidRDefault="00D7120F" w:rsidP="00D36737">
      <w:pPr>
        <w:pStyle w:val="Akapitzlist"/>
        <w:numPr>
          <w:ilvl w:val="0"/>
          <w:numId w:val="42"/>
        </w:numPr>
        <w:spacing w:after="0" w:line="240" w:lineRule="auto"/>
        <w:ind w:left="567" w:hanging="567"/>
        <w:jc w:val="both"/>
        <w:rPr>
          <w:rFonts w:eastAsia="Calibri" w:cstheme="minorHAnsi"/>
          <w:bCs/>
          <w:lang w:eastAsia="pl-PL"/>
        </w:rPr>
      </w:pPr>
      <w:r w:rsidRPr="0094683A">
        <w:rPr>
          <w:rFonts w:eastAsia="Calibri" w:cstheme="minorHAnsi"/>
          <w:lang w:eastAsia="pl-PL"/>
        </w:rPr>
        <w:t xml:space="preserve">Wadium wnoszone w pieniądzu w PLN należy uiścić przelewem na rachunek bankowy Zamawiającego wskazany w ROZDZIALE II ust. 7 SIWZ. </w:t>
      </w:r>
      <w:r w:rsidR="00BD5535">
        <w:rPr>
          <w:rFonts w:eastAsia="Calibri" w:cstheme="minorHAnsi"/>
          <w:lang w:eastAsia="pl-PL"/>
        </w:rPr>
        <w:t xml:space="preserve"> </w:t>
      </w:r>
      <w:r w:rsidRPr="00BD5535">
        <w:rPr>
          <w:rFonts w:eastAsia="Calibri" w:cstheme="minorHAnsi"/>
          <w:lang w:eastAsia="pl-PL"/>
        </w:rPr>
        <w:t xml:space="preserve">Jako tytuł przelewu wadium należy podać: </w:t>
      </w:r>
    </w:p>
    <w:p w14:paraId="5BC17DEF" w14:textId="77777777" w:rsidR="00D7120F" w:rsidRDefault="00D7120F" w:rsidP="001D299F">
      <w:pPr>
        <w:pStyle w:val="Akapitzlist"/>
        <w:ind w:left="567"/>
        <w:jc w:val="both"/>
        <w:rPr>
          <w:rFonts w:eastAsia="Calibri" w:cstheme="minorHAnsi"/>
          <w:bCs/>
          <w:lang w:eastAsia="pl-PL"/>
        </w:rPr>
      </w:pPr>
    </w:p>
    <w:p w14:paraId="5EE13E12" w14:textId="0E6BBEB0" w:rsidR="00B54FF6" w:rsidRPr="00B54FF6" w:rsidRDefault="00D7120F" w:rsidP="00B54FF6">
      <w:pPr>
        <w:pStyle w:val="Akapitzlist"/>
        <w:ind w:left="567"/>
        <w:jc w:val="both"/>
        <w:rPr>
          <w:rFonts w:eastAsia="Calibri" w:cstheme="minorHAnsi"/>
          <w:bCs/>
          <w:i/>
          <w:iCs/>
          <w:lang w:eastAsia="pl-PL"/>
        </w:rPr>
      </w:pPr>
      <w:r w:rsidRPr="0094683A">
        <w:rPr>
          <w:rFonts w:eastAsia="Calibri" w:cstheme="minorHAnsi"/>
          <w:lang w:eastAsia="pl-PL"/>
        </w:rPr>
        <w:t>„</w:t>
      </w:r>
      <w:r w:rsidRPr="0094683A">
        <w:rPr>
          <w:rFonts w:eastAsia="Calibri" w:cstheme="minorHAnsi"/>
          <w:i/>
          <w:iCs/>
          <w:lang w:eastAsia="pl-PL"/>
        </w:rPr>
        <w:t>[nazwa Wykonawc</w:t>
      </w:r>
      <w:r w:rsidRPr="00BD5535">
        <w:rPr>
          <w:rFonts w:eastAsia="Calibri" w:cstheme="minorHAnsi"/>
          <w:i/>
          <w:iCs/>
          <w:lang w:eastAsia="pl-PL"/>
        </w:rPr>
        <w:t>y] - Wadium na zabezpieczenie oferty w Postępowaniu o udzielenie Zamówienia Nr</w:t>
      </w:r>
      <w:r w:rsidR="00B54FF6">
        <w:rPr>
          <w:rFonts w:eastAsia="Calibri" w:cstheme="minorHAnsi"/>
          <w:i/>
          <w:iCs/>
          <w:lang w:eastAsia="pl-PL"/>
        </w:rPr>
        <w:t xml:space="preserve"> 2</w:t>
      </w:r>
      <w:r w:rsidR="00B54FF6" w:rsidRPr="00B54FF6">
        <w:rPr>
          <w:rFonts w:eastAsia="Calibri" w:cstheme="minorHAnsi"/>
          <w:bCs/>
          <w:i/>
          <w:iCs/>
          <w:lang w:eastAsia="pl-PL"/>
        </w:rPr>
        <w:t>/UE/2021/</w:t>
      </w:r>
      <w:r w:rsidR="00B54FF6">
        <w:rPr>
          <w:rFonts w:eastAsia="Calibri" w:cstheme="minorHAnsi"/>
          <w:bCs/>
          <w:i/>
          <w:iCs/>
          <w:lang w:eastAsia="pl-PL"/>
        </w:rPr>
        <w:t>GOTT”</w:t>
      </w:r>
    </w:p>
    <w:p w14:paraId="290927AC" w14:textId="021733E0" w:rsidR="00D7120F" w:rsidRDefault="00D7120F" w:rsidP="001D299F">
      <w:pPr>
        <w:pStyle w:val="Akapitzlist"/>
        <w:ind w:left="567"/>
        <w:jc w:val="both"/>
        <w:rPr>
          <w:rFonts w:eastAsia="Calibri" w:cstheme="minorHAnsi"/>
          <w:lang w:eastAsia="pl-PL"/>
        </w:rPr>
      </w:pPr>
    </w:p>
    <w:p w14:paraId="5F43AFE6" w14:textId="77777777" w:rsidR="00D7120F" w:rsidRDefault="00D7120F" w:rsidP="00D7120F">
      <w:pPr>
        <w:pStyle w:val="Akapitzlist"/>
        <w:ind w:left="318"/>
        <w:jc w:val="both"/>
        <w:rPr>
          <w:rFonts w:eastAsia="Calibri" w:cstheme="minorHAnsi"/>
          <w:lang w:eastAsia="pl-PL"/>
        </w:rPr>
      </w:pPr>
    </w:p>
    <w:p w14:paraId="42BFF028" w14:textId="3126CBE8" w:rsidR="00D7120F" w:rsidRPr="0094683A" w:rsidRDefault="00D7120F" w:rsidP="00D36737">
      <w:pPr>
        <w:pStyle w:val="Akapitzlist"/>
        <w:numPr>
          <w:ilvl w:val="0"/>
          <w:numId w:val="42"/>
        </w:numPr>
        <w:ind w:left="567" w:hanging="533"/>
        <w:jc w:val="both"/>
        <w:rPr>
          <w:rFonts w:eastAsia="Calibri" w:cstheme="minorHAnsi"/>
          <w:lang w:eastAsia="pl-PL"/>
        </w:rPr>
      </w:pPr>
      <w:r w:rsidRPr="0094683A">
        <w:rPr>
          <w:rFonts w:eastAsia="Calibri" w:cstheme="minorHAnsi"/>
          <w:lang w:eastAsia="pl-PL"/>
        </w:rPr>
        <w:lastRenderedPageBreak/>
        <w:t xml:space="preserve">W przypadku pozostałych form wniesienia wadium, oryginał dokumentu należy dostarczyć przed upływem terminu składania ofert, zgodnie z wyborem Wykonawcy, w jednej z następujących </w:t>
      </w:r>
      <w:r w:rsidR="00D36239" w:rsidRPr="0094683A">
        <w:rPr>
          <w:rFonts w:eastAsia="Calibri" w:cstheme="minorHAnsi"/>
          <w:lang w:eastAsia="pl-PL"/>
        </w:rPr>
        <w:t>sposobów:</w:t>
      </w:r>
      <w:r w:rsidRPr="0094683A">
        <w:rPr>
          <w:rFonts w:eastAsia="Calibri" w:cstheme="minorHAnsi"/>
          <w:lang w:eastAsia="pl-PL"/>
        </w:rPr>
        <w:t xml:space="preserve"> </w:t>
      </w:r>
    </w:p>
    <w:p w14:paraId="43BAEF11" w14:textId="4423581A" w:rsidR="001D299F" w:rsidRPr="001D299F" w:rsidRDefault="00D36239" w:rsidP="00D36737">
      <w:pPr>
        <w:pStyle w:val="Akapitzlist"/>
        <w:numPr>
          <w:ilvl w:val="1"/>
          <w:numId w:val="42"/>
        </w:numPr>
        <w:ind w:left="1134" w:hanging="567"/>
        <w:jc w:val="both"/>
        <w:rPr>
          <w:rFonts w:eastAsia="Calibri" w:cstheme="minorHAnsi"/>
          <w:lang w:eastAsia="pl-PL"/>
        </w:rPr>
      </w:pPr>
      <w:r w:rsidRPr="0094683A">
        <w:rPr>
          <w:rFonts w:eastAsia="Calibri" w:cstheme="minorHAnsi"/>
          <w:lang w:eastAsia="pl-PL"/>
        </w:rPr>
        <w:t>elektronicznie:</w:t>
      </w:r>
      <w:r w:rsidR="00D7120F" w:rsidRPr="0094683A">
        <w:rPr>
          <w:rFonts w:eastAsia="Calibri" w:cstheme="minorHAnsi"/>
          <w:lang w:eastAsia="pl-PL"/>
        </w:rPr>
        <w:t xml:space="preserve"> na adres e-mail Zamawiającego z adnotacją w temacie </w:t>
      </w:r>
      <w:r w:rsidRPr="0094683A">
        <w:rPr>
          <w:rFonts w:eastAsia="Calibri" w:cstheme="minorHAnsi"/>
          <w:lang w:eastAsia="pl-PL"/>
        </w:rPr>
        <w:t>wiadomości:</w:t>
      </w:r>
      <w:r w:rsidR="00D7120F" w:rsidRPr="0094683A">
        <w:rPr>
          <w:rFonts w:eastAsia="Calibri" w:cstheme="minorHAnsi"/>
          <w:lang w:eastAsia="pl-PL"/>
        </w:rPr>
        <w:t xml:space="preserve"> „Wadium na zabezpieczenie oferty w Postępowaniu </w:t>
      </w:r>
      <w:r w:rsidR="001D299F" w:rsidRPr="001D299F">
        <w:rPr>
          <w:rFonts w:eastAsia="Calibri" w:cstheme="minorHAnsi"/>
          <w:bCs/>
          <w:lang w:eastAsia="pl-PL"/>
        </w:rPr>
        <w:t>na Modernizacj</w:t>
      </w:r>
      <w:r w:rsidR="001D299F">
        <w:rPr>
          <w:rFonts w:eastAsia="Calibri" w:cstheme="minorHAnsi"/>
          <w:bCs/>
          <w:lang w:eastAsia="pl-PL"/>
        </w:rPr>
        <w:t>ę</w:t>
      </w:r>
      <w:r w:rsidR="001D299F" w:rsidRPr="001D299F">
        <w:rPr>
          <w:rFonts w:eastAsia="Calibri" w:cstheme="minorHAnsi"/>
          <w:bCs/>
          <w:lang w:eastAsia="pl-PL"/>
        </w:rPr>
        <w:t xml:space="preserve"> Żurawia nabrzeżowego GOTTWALD HMK 260E na potrzeby Terminala Kontenerowego DB Port Szczecin Sp. z o.o.”</w:t>
      </w:r>
    </w:p>
    <w:p w14:paraId="6BA76202" w14:textId="2D954DCE" w:rsidR="00D7120F" w:rsidRPr="0094683A" w:rsidRDefault="00D7120F" w:rsidP="00D36737">
      <w:pPr>
        <w:pStyle w:val="Akapitzlist"/>
        <w:numPr>
          <w:ilvl w:val="1"/>
          <w:numId w:val="42"/>
        </w:numPr>
        <w:ind w:left="1134" w:hanging="567"/>
        <w:jc w:val="both"/>
        <w:rPr>
          <w:rFonts w:eastAsia="Calibri" w:cstheme="minorHAnsi"/>
          <w:lang w:eastAsia="pl-PL"/>
        </w:rPr>
      </w:pPr>
      <w:r w:rsidRPr="0094683A">
        <w:rPr>
          <w:rFonts w:eastAsia="Calibri" w:cstheme="minorHAnsi"/>
          <w:lang w:eastAsia="pl-PL"/>
        </w:rPr>
        <w:t xml:space="preserve">elektronicznie: za pośrednictwem bazy konkurencyjności w nazwie </w:t>
      </w:r>
      <w:r w:rsidR="00D36239" w:rsidRPr="0094683A">
        <w:rPr>
          <w:rFonts w:eastAsia="Calibri" w:cstheme="minorHAnsi"/>
          <w:lang w:eastAsia="pl-PL"/>
        </w:rPr>
        <w:t>pliku:</w:t>
      </w:r>
      <w:r w:rsidRPr="0094683A">
        <w:rPr>
          <w:rFonts w:eastAsia="Calibri" w:cstheme="minorHAnsi"/>
          <w:lang w:eastAsia="pl-PL"/>
        </w:rPr>
        <w:t xml:space="preserve"> </w:t>
      </w:r>
      <w:r w:rsidR="001D299F" w:rsidRPr="0094683A">
        <w:rPr>
          <w:rFonts w:eastAsia="Calibri" w:cstheme="minorHAnsi"/>
          <w:lang w:eastAsia="pl-PL"/>
        </w:rPr>
        <w:t xml:space="preserve">Wadium na zabezpieczenie oferty w Postępowaniu </w:t>
      </w:r>
      <w:r w:rsidR="001D299F" w:rsidRPr="001D299F">
        <w:rPr>
          <w:rFonts w:eastAsia="Calibri" w:cstheme="minorHAnsi"/>
          <w:bCs/>
          <w:lang w:eastAsia="pl-PL"/>
        </w:rPr>
        <w:t>na Modernizacj</w:t>
      </w:r>
      <w:r w:rsidR="001D299F">
        <w:rPr>
          <w:rFonts w:eastAsia="Calibri" w:cstheme="minorHAnsi"/>
          <w:bCs/>
          <w:lang w:eastAsia="pl-PL"/>
        </w:rPr>
        <w:t>ę</w:t>
      </w:r>
      <w:r w:rsidR="001D299F" w:rsidRPr="001D299F">
        <w:rPr>
          <w:rFonts w:eastAsia="Calibri" w:cstheme="minorHAnsi"/>
          <w:bCs/>
          <w:lang w:eastAsia="pl-PL"/>
        </w:rPr>
        <w:t xml:space="preserve"> Żurawia nabrzeżowego GOTTWALD HMK 260E na potrzeby Terminala Kontenerowego DB Port Szczecin Sp. z o.o.</w:t>
      </w:r>
      <w:r w:rsidRPr="0094683A">
        <w:rPr>
          <w:rFonts w:eastAsia="Calibri" w:cstheme="minorHAnsi"/>
          <w:lang w:eastAsia="pl-PL"/>
        </w:rPr>
        <w:t xml:space="preserve"> </w:t>
      </w:r>
    </w:p>
    <w:p w14:paraId="0F67C969" w14:textId="77777777" w:rsidR="00D7120F" w:rsidRPr="0094683A" w:rsidRDefault="00D7120F" w:rsidP="00B2712D">
      <w:pPr>
        <w:pStyle w:val="Akapitzlist"/>
        <w:ind w:left="567"/>
        <w:jc w:val="both"/>
        <w:rPr>
          <w:rFonts w:eastAsia="Calibri" w:cstheme="minorHAnsi"/>
          <w:lang w:eastAsia="pl-PL"/>
        </w:rPr>
      </w:pPr>
      <w:r w:rsidRPr="0094683A">
        <w:rPr>
          <w:rFonts w:eastAsia="Calibri" w:cstheme="minorHAnsi"/>
          <w:lang w:eastAsia="pl-PL"/>
        </w:rPr>
        <w:t xml:space="preserve">lub </w:t>
      </w:r>
    </w:p>
    <w:p w14:paraId="1BA67D2A" w14:textId="5F3321B7" w:rsidR="00D7120F" w:rsidRPr="0094683A" w:rsidRDefault="00D7120F" w:rsidP="00D36737">
      <w:pPr>
        <w:pStyle w:val="Akapitzlist"/>
        <w:numPr>
          <w:ilvl w:val="1"/>
          <w:numId w:val="42"/>
        </w:numPr>
        <w:ind w:left="1134" w:hanging="567"/>
        <w:jc w:val="both"/>
        <w:rPr>
          <w:rFonts w:eastAsia="Calibri" w:cstheme="minorHAnsi"/>
          <w:lang w:eastAsia="pl-PL"/>
        </w:rPr>
      </w:pPr>
      <w:r w:rsidRPr="0094683A">
        <w:rPr>
          <w:rFonts w:eastAsia="Calibri" w:cstheme="minorHAnsi"/>
          <w:lang w:eastAsia="pl-PL"/>
        </w:rPr>
        <w:t xml:space="preserve">pisemnie: do siedziby Zamawiającego, w zaklejonej kopercie z adnotacją: </w:t>
      </w:r>
      <w:r w:rsidR="001D299F" w:rsidRPr="0094683A">
        <w:rPr>
          <w:rFonts w:eastAsia="Calibri" w:cstheme="minorHAnsi"/>
          <w:lang w:eastAsia="pl-PL"/>
        </w:rPr>
        <w:t xml:space="preserve">„Wadium na zabezpieczenie oferty w Postępowaniu </w:t>
      </w:r>
      <w:r w:rsidR="001D299F" w:rsidRPr="001D299F">
        <w:rPr>
          <w:rFonts w:eastAsia="Calibri" w:cstheme="minorHAnsi"/>
          <w:bCs/>
          <w:lang w:eastAsia="pl-PL"/>
        </w:rPr>
        <w:t>na Modernizacj</w:t>
      </w:r>
      <w:r w:rsidR="001D299F">
        <w:rPr>
          <w:rFonts w:eastAsia="Calibri" w:cstheme="minorHAnsi"/>
          <w:bCs/>
          <w:lang w:eastAsia="pl-PL"/>
        </w:rPr>
        <w:t>ę</w:t>
      </w:r>
      <w:r w:rsidR="001D299F" w:rsidRPr="001D299F">
        <w:rPr>
          <w:rFonts w:eastAsia="Calibri" w:cstheme="minorHAnsi"/>
          <w:bCs/>
          <w:lang w:eastAsia="pl-PL"/>
        </w:rPr>
        <w:t xml:space="preserve"> Żurawia nabrzeżowego GOTTWALD HMK 260E na potrzeby Terminala Kontenerowego DB Port Szczecin Sp. z o.o.”</w:t>
      </w:r>
      <w:r w:rsidRPr="0094683A">
        <w:rPr>
          <w:rFonts w:eastAsia="Calibri" w:cstheme="minorHAnsi"/>
          <w:lang w:eastAsia="pl-PL"/>
        </w:rPr>
        <w:t>.</w:t>
      </w:r>
    </w:p>
    <w:p w14:paraId="5D1C7AB0" w14:textId="77777777" w:rsidR="00D7120F" w:rsidRPr="0094683A"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 xml:space="preserve">Wadium wniesione w pieniądzu będzie przechowywane na rachunku bankowym Zamawiającego, przy czym zwrot wadium nastąpi w wartości nominalnej (bez odsetek). </w:t>
      </w:r>
    </w:p>
    <w:p w14:paraId="289BA840" w14:textId="77777777" w:rsidR="00D7120F" w:rsidRPr="009F785F" w:rsidRDefault="00D7120F" w:rsidP="00D36737">
      <w:pPr>
        <w:pStyle w:val="Akapitzlist"/>
        <w:numPr>
          <w:ilvl w:val="0"/>
          <w:numId w:val="42"/>
        </w:numPr>
        <w:spacing w:after="0" w:line="240" w:lineRule="auto"/>
        <w:ind w:left="567" w:hanging="567"/>
        <w:jc w:val="both"/>
        <w:rPr>
          <w:rFonts w:eastAsia="Calibri" w:cstheme="minorHAnsi"/>
          <w:lang w:eastAsia="pl-PL"/>
        </w:rPr>
      </w:pPr>
      <w:r w:rsidRPr="0094683A">
        <w:rPr>
          <w:rFonts w:eastAsia="Calibri" w:cstheme="minorHAnsi"/>
          <w:lang w:eastAsia="pl-PL"/>
        </w:rPr>
        <w:t>Z wadium wniesionego w pieniądzu lub z treści gwarancji/poręczenia musi jednoznacznie wynikać, że zabezpiecza ofertę Wykonawcy złożoną w niniejszym Postępowaniu.</w:t>
      </w:r>
    </w:p>
    <w:p w14:paraId="769271D1" w14:textId="1E85AB3D" w:rsidR="00D7120F" w:rsidRDefault="00D7120F" w:rsidP="00FC3364">
      <w:pPr>
        <w:pStyle w:val="Akapitzlist"/>
        <w:numPr>
          <w:ilvl w:val="0"/>
          <w:numId w:val="42"/>
        </w:numPr>
        <w:spacing w:after="0" w:line="240" w:lineRule="auto"/>
        <w:ind w:left="567" w:hanging="567"/>
        <w:jc w:val="both"/>
        <w:rPr>
          <w:rFonts w:eastAsia="Calibri" w:cstheme="minorHAnsi"/>
          <w:lang w:eastAsia="pl-PL"/>
        </w:rPr>
      </w:pPr>
      <w:r>
        <w:rPr>
          <w:rFonts w:eastAsia="Calibri" w:cstheme="minorHAnsi"/>
          <w:lang w:eastAsia="pl-PL"/>
        </w:rPr>
        <w:t xml:space="preserve">W </w:t>
      </w:r>
      <w:r w:rsidRPr="0094683A">
        <w:rPr>
          <w:rFonts w:eastAsia="Calibri" w:cstheme="minorHAnsi"/>
          <w:lang w:eastAsia="pl-PL"/>
        </w:rPr>
        <w:t>przypadku wnoszenia przez Wykonawcę wadium w formie gwarancji, gwarancja ma być co najmniej gwarancją bezwarunkową, nieodwołaną i płatną na pierwsze żądanie Zamawiającego, podlegającej prawu polskiemu i jurysdykcji sądów polskich. Treść gwarancji musi zawierać nazwę dającego zlecenie (Wykonawcy), beneficjenta gwarancji (Zamawiającego), gwaranta i</w:t>
      </w:r>
      <w:r w:rsidRPr="0024725F">
        <w:rPr>
          <w:rFonts w:eastAsia="Calibri" w:cstheme="minorHAnsi"/>
          <w:lang w:eastAsia="pl-PL"/>
        </w:rPr>
        <w:t xml:space="preserve"> </w:t>
      </w:r>
      <w:r w:rsidRPr="0094683A">
        <w:rPr>
          <w:rFonts w:eastAsia="Calibri" w:cstheme="minorHAnsi"/>
          <w:lang w:eastAsia="pl-PL"/>
        </w:rPr>
        <w:t>wskazanie ich siedzib, a także określenie wierzytelności, która ma być zabezpieczona gwarancją. Z treści gwarancji winno wynikać zobowiązanie gwaranta do wypłaty Zamawiającemu pełnej kwoty wadium w sytuacji zaistnienia przesłanek określonych w niniejszej SIWZ. W treści gwarancji nie mogą być wymienione warunki i dokumenty uzasadniające roszczenie. Powyższe wymogi znajdują odpowiednie zastosowanie do treści poręczenia.</w:t>
      </w:r>
    </w:p>
    <w:p w14:paraId="0906FA9C" w14:textId="6BC8F608" w:rsidR="00FC3364" w:rsidRDefault="00FC3364" w:rsidP="00FC3364">
      <w:pPr>
        <w:pStyle w:val="Akapitzlist"/>
        <w:spacing w:after="0" w:line="240" w:lineRule="auto"/>
        <w:ind w:left="567"/>
        <w:jc w:val="both"/>
        <w:rPr>
          <w:rFonts w:eastAsia="Calibri" w:cstheme="minorHAnsi"/>
          <w:lang w:eastAsia="pl-PL"/>
        </w:rPr>
      </w:pPr>
    </w:p>
    <w:p w14:paraId="313986C9" w14:textId="77777777" w:rsidR="00FC3364" w:rsidRDefault="00FC3364" w:rsidP="00FC3364">
      <w:pPr>
        <w:pStyle w:val="Akapitzlist"/>
        <w:spacing w:after="0" w:line="240" w:lineRule="auto"/>
        <w:ind w:left="567"/>
        <w:jc w:val="both"/>
        <w:rPr>
          <w:rFonts w:eastAsia="Calibri" w:cstheme="minorHAnsi"/>
          <w:lang w:eastAsia="pl-PL"/>
        </w:rPr>
      </w:pPr>
      <w:r>
        <w:rPr>
          <w:rFonts w:eastAsia="Calibri" w:cstheme="minorHAnsi"/>
          <w:lang w:eastAsia="pl-PL"/>
        </w:rPr>
        <w:t xml:space="preserve">Z treści dokumentu gwarancji / poręczenia powinno wynikać, iż : </w:t>
      </w:r>
    </w:p>
    <w:p w14:paraId="06F48A51" w14:textId="2641A321" w:rsidR="00FC3364" w:rsidRDefault="00FC3364" w:rsidP="00FC3364">
      <w:pPr>
        <w:pStyle w:val="Akapitzlist"/>
        <w:numPr>
          <w:ilvl w:val="1"/>
          <w:numId w:val="42"/>
        </w:numPr>
        <w:spacing w:after="0" w:line="240" w:lineRule="auto"/>
        <w:ind w:left="1134" w:hanging="567"/>
        <w:jc w:val="both"/>
        <w:rPr>
          <w:rFonts w:eastAsia="Calibri" w:cstheme="minorHAnsi"/>
          <w:lang w:eastAsia="pl-PL"/>
        </w:rPr>
      </w:pPr>
      <w:r>
        <w:rPr>
          <w:rFonts w:eastAsia="Calibri" w:cstheme="minorHAnsi"/>
          <w:lang w:eastAsia="pl-PL"/>
        </w:rPr>
        <w:t xml:space="preserve">zabezpiecza roszczenia Zamawiającego w przypadkach opisanych w ust. 14 i 15, poniżej; </w:t>
      </w:r>
    </w:p>
    <w:p w14:paraId="6E6AE8DD" w14:textId="77777777" w:rsidR="00FC3364" w:rsidRDefault="00FC3364" w:rsidP="00FC3364">
      <w:pPr>
        <w:spacing w:after="0" w:line="240" w:lineRule="auto"/>
        <w:ind w:left="1134" w:hanging="567"/>
        <w:jc w:val="both"/>
        <w:rPr>
          <w:rFonts w:eastAsia="Calibri" w:cstheme="minorHAnsi"/>
          <w:lang w:eastAsia="pl-PL"/>
        </w:rPr>
      </w:pPr>
      <w:r>
        <w:rPr>
          <w:rFonts w:eastAsia="Calibri" w:cstheme="minorHAnsi"/>
          <w:lang w:eastAsia="pl-PL"/>
        </w:rPr>
        <w:t>alternatywnie, iż :</w:t>
      </w:r>
    </w:p>
    <w:p w14:paraId="16746345" w14:textId="77777777" w:rsidR="00FC3364" w:rsidRPr="0093441F" w:rsidRDefault="00FC3364" w:rsidP="00FC3364">
      <w:pPr>
        <w:pStyle w:val="Akapitzlist"/>
        <w:numPr>
          <w:ilvl w:val="1"/>
          <w:numId w:val="42"/>
        </w:numPr>
        <w:spacing w:after="0" w:line="240" w:lineRule="auto"/>
        <w:ind w:left="1134" w:hanging="567"/>
        <w:jc w:val="both"/>
        <w:rPr>
          <w:rFonts w:eastAsia="Calibri" w:cstheme="minorHAnsi"/>
          <w:lang w:eastAsia="pl-PL"/>
        </w:rPr>
      </w:pPr>
      <w:r>
        <w:rPr>
          <w:rFonts w:eastAsia="Calibri" w:cstheme="minorHAnsi"/>
          <w:lang w:eastAsia="pl-PL"/>
        </w:rPr>
        <w:t>zabezpieczenia wszelkie roszczenia Zamawiającego zgodnie z warunkiami niniejszej SIWZ.</w:t>
      </w:r>
    </w:p>
    <w:p w14:paraId="19719513" w14:textId="77777777" w:rsidR="00FC3364" w:rsidRPr="0094683A" w:rsidRDefault="00FC3364" w:rsidP="00FC3364">
      <w:pPr>
        <w:pStyle w:val="Akapitzlist"/>
        <w:spacing w:after="0" w:line="240" w:lineRule="auto"/>
        <w:ind w:left="567"/>
        <w:jc w:val="both"/>
        <w:rPr>
          <w:rFonts w:eastAsia="Calibri" w:cstheme="minorHAnsi"/>
          <w:lang w:eastAsia="pl-PL"/>
        </w:rPr>
      </w:pPr>
    </w:p>
    <w:p w14:paraId="6B256592" w14:textId="77777777" w:rsidR="00D7120F" w:rsidRPr="0094683A" w:rsidRDefault="00D7120F" w:rsidP="00FC3364">
      <w:pPr>
        <w:pStyle w:val="Akapitzlist"/>
        <w:numPr>
          <w:ilvl w:val="0"/>
          <w:numId w:val="42"/>
        </w:numPr>
        <w:spacing w:after="0" w:line="240" w:lineRule="auto"/>
        <w:ind w:left="567" w:hanging="567"/>
        <w:jc w:val="both"/>
        <w:rPr>
          <w:rFonts w:eastAsia="Calibri" w:cstheme="minorHAnsi"/>
          <w:lang w:eastAsia="pl-PL"/>
        </w:rPr>
      </w:pPr>
      <w:r w:rsidRPr="0094683A">
        <w:rPr>
          <w:rFonts w:eastAsia="Calibri" w:cstheme="minorHAnsi"/>
          <w:lang w:eastAsia="pl-PL"/>
        </w:rPr>
        <w:t xml:space="preserve">Z treści gwarancji/poręczenia musi wynikać, jaki jest sposób reprezentacji gwaranta/poręczyciela. Gwarancja / poręczenie musi być podpisana przez upoważnionego przedstawiciela gwaranta / poręczyciela. Podpis winien być sporządzony w sposób umożliwiający jego identyfikację np. złożony wraz z imienną pieczątką lub czytelny (z podaniem imienia i nazwiska). </w:t>
      </w:r>
    </w:p>
    <w:p w14:paraId="14B67B9E" w14:textId="77777777" w:rsidR="00D7120F" w:rsidRPr="0094683A"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W przypadku Wykonawców wspólnie ubiegających się o udzielenie Zamówienia, wadium musi być wniesione w pełnej wymaganej przez Zamawiającego wysokości, w imieniu wszystkich Wykonawców składających ofertę wspólną, przy czym może być ono wniesione przez dowolnego z Wykonawców ubiegających się wspólnie o udzielenie Zamówienia albo wszystkich Wykonawców ubiegających się wspólnie o udzielenie Zamówienia.</w:t>
      </w:r>
    </w:p>
    <w:p w14:paraId="37B10D54" w14:textId="77777777" w:rsidR="00D7120F" w:rsidRPr="0094683A"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Zamawiający zażąda ponownego wniesienia wadium przez Wykonawcę, któremu zwrócono wadium na podstawie ust. 16, poniżej, jeżeli w wyniku rozstrzygnięcia sprzeciwu jego oferta została wybrana jako najkorzystniejsza. Wykonawca wnosi wadium w terminie określonym przez Zamawiającego.</w:t>
      </w:r>
    </w:p>
    <w:p w14:paraId="1E591A72" w14:textId="77777777" w:rsidR="00D7120F" w:rsidRPr="0094683A" w:rsidRDefault="00D7120F" w:rsidP="00D36737">
      <w:pPr>
        <w:pStyle w:val="Akapitzlist"/>
        <w:numPr>
          <w:ilvl w:val="0"/>
          <w:numId w:val="42"/>
        </w:numPr>
        <w:ind w:left="567" w:hanging="533"/>
        <w:jc w:val="both"/>
        <w:rPr>
          <w:rFonts w:eastAsia="Calibri" w:cstheme="minorHAnsi"/>
          <w:lang w:eastAsia="pl-PL"/>
        </w:rPr>
      </w:pPr>
      <w:r w:rsidRPr="0094683A">
        <w:rPr>
          <w:rFonts w:eastAsia="Calibri" w:cstheme="minorHAnsi"/>
          <w:lang w:eastAsia="pl-PL"/>
        </w:rPr>
        <w:lastRenderedPageBreak/>
        <w:t>Oferta Wykonawcy, która nie została przed terminem składania ofert zabezpieczona wadium odpowiadającym wymaganiom SIWZ, zostanie odrzucona.</w:t>
      </w:r>
    </w:p>
    <w:p w14:paraId="5B585377" w14:textId="77777777" w:rsidR="00D7120F" w:rsidRPr="0094683A"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Zamawiający zatrzymuje wadium</w:t>
      </w:r>
      <w:r>
        <w:rPr>
          <w:rFonts w:eastAsia="Calibri" w:cstheme="minorHAnsi"/>
          <w:lang w:eastAsia="pl-PL"/>
        </w:rPr>
        <w:t xml:space="preserve"> (w przypadku wadium wniesionego w pieniądzu), lub występuje o zapłatę wadium (w przypadku złożenia wadium w formie gwarancji lub poręczenia)</w:t>
      </w:r>
      <w:r w:rsidRPr="0094683A">
        <w:rPr>
          <w:rFonts w:eastAsia="Calibri" w:cstheme="minorHAnsi"/>
          <w:lang w:eastAsia="pl-PL"/>
        </w:rPr>
        <w:t xml:space="preserve">, jeżeli Wykonawca w odpowiedzi na wezwanie, o którym mowa w ROZDZIALE VII ust. 6 i 7 SIWZ, z przyczyn leżących po jego stronie, nie złożył brakujących dokumentów bądź oświadczeń zgodnie z wymaganiami niniejszej SIWZ, </w:t>
      </w:r>
      <w:r>
        <w:rPr>
          <w:rFonts w:eastAsia="Calibri" w:cstheme="minorHAnsi"/>
          <w:lang w:eastAsia="pl-PL"/>
        </w:rPr>
        <w:t xml:space="preserve">lub nie wyraził zgody na poprawienie omyłki, o której mowa w ROZDZIALE VIII ust. 25 pkt. 2) SIWZ, </w:t>
      </w:r>
      <w:r w:rsidRPr="0094683A">
        <w:rPr>
          <w:rFonts w:eastAsia="Calibri" w:cstheme="minorHAnsi"/>
          <w:lang w:eastAsia="pl-PL"/>
        </w:rPr>
        <w:t>w wyznaczonym przez Zamawiającego terminie, co spowodowało brak możliwości wybrania oferty złożonej przez Wykonawcę jako najkorzystniejszej.</w:t>
      </w:r>
    </w:p>
    <w:p w14:paraId="6686E414" w14:textId="77777777" w:rsidR="00D7120F" w:rsidRDefault="00D7120F" w:rsidP="00D36737">
      <w:pPr>
        <w:pStyle w:val="Akapitzlist"/>
        <w:numPr>
          <w:ilvl w:val="0"/>
          <w:numId w:val="42"/>
        </w:numPr>
        <w:ind w:left="567" w:hanging="567"/>
        <w:jc w:val="both"/>
        <w:rPr>
          <w:rFonts w:eastAsia="Calibri" w:cstheme="minorHAnsi"/>
          <w:lang w:eastAsia="pl-PL"/>
        </w:rPr>
      </w:pPr>
      <w:r>
        <w:rPr>
          <w:rFonts w:eastAsia="Calibri" w:cstheme="minorHAnsi"/>
          <w:lang w:eastAsia="pl-PL"/>
        </w:rPr>
        <w:t>Zamawiający zatrzymuje wadium (w przypadku wadium wniesionego w pieniądzu), lub występuje o zapłatę wadium (w przypadku złożenia wadium w formie gwarancji lub poręczenia)</w:t>
      </w:r>
      <w:r w:rsidRPr="0094683A">
        <w:rPr>
          <w:rFonts w:eastAsia="Calibri" w:cstheme="minorHAnsi"/>
          <w:lang w:eastAsia="pl-PL"/>
        </w:rPr>
        <w:t>,</w:t>
      </w:r>
      <w:r>
        <w:rPr>
          <w:rFonts w:eastAsia="Calibri" w:cstheme="minorHAnsi"/>
          <w:lang w:eastAsia="pl-PL"/>
        </w:rPr>
        <w:t xml:space="preserve"> w stosunku do</w:t>
      </w:r>
      <w:r w:rsidRPr="0094683A">
        <w:rPr>
          <w:rFonts w:eastAsia="Calibri" w:cstheme="minorHAnsi"/>
          <w:lang w:eastAsia="pl-PL"/>
        </w:rPr>
        <w:t xml:space="preserve"> Wykonawcy, którego oferta została wybrana, w przypadku, gdy Wykonawca:</w:t>
      </w:r>
    </w:p>
    <w:p w14:paraId="5FE8CA06" w14:textId="77777777" w:rsidR="00D7120F" w:rsidRDefault="00D7120F" w:rsidP="00D36737">
      <w:pPr>
        <w:pStyle w:val="Akapitzlist"/>
        <w:numPr>
          <w:ilvl w:val="1"/>
          <w:numId w:val="42"/>
        </w:numPr>
        <w:ind w:left="1134" w:hanging="567"/>
        <w:jc w:val="both"/>
        <w:rPr>
          <w:rFonts w:eastAsia="Calibri" w:cstheme="minorHAnsi"/>
          <w:lang w:eastAsia="pl-PL"/>
        </w:rPr>
      </w:pPr>
      <w:r w:rsidRPr="009F785F">
        <w:rPr>
          <w:rFonts w:eastAsia="Calibri" w:cstheme="minorHAnsi"/>
          <w:lang w:eastAsia="pl-PL"/>
        </w:rPr>
        <w:t>odmówi podpisania Umowy na warunkach określonych w ofercie Wykonawcy,</w:t>
      </w:r>
    </w:p>
    <w:p w14:paraId="009B4491" w14:textId="77777777" w:rsidR="00D7120F" w:rsidRDefault="00D7120F" w:rsidP="00D36737">
      <w:pPr>
        <w:pStyle w:val="Akapitzlist"/>
        <w:numPr>
          <w:ilvl w:val="1"/>
          <w:numId w:val="42"/>
        </w:numPr>
        <w:ind w:left="1134" w:hanging="567"/>
        <w:jc w:val="both"/>
        <w:rPr>
          <w:rFonts w:eastAsia="Calibri" w:cstheme="minorHAnsi"/>
          <w:lang w:eastAsia="pl-PL"/>
        </w:rPr>
      </w:pPr>
      <w:r w:rsidRPr="009F785F">
        <w:rPr>
          <w:rFonts w:eastAsia="Calibri" w:cstheme="minorHAnsi"/>
          <w:lang w:eastAsia="pl-PL"/>
        </w:rPr>
        <w:t>nie wniósł wymaganego Zabezpieczenia Wykonania Umowy,</w:t>
      </w:r>
    </w:p>
    <w:p w14:paraId="5FA20FDE" w14:textId="77777777" w:rsidR="00D7120F" w:rsidRDefault="00D7120F" w:rsidP="00D36737">
      <w:pPr>
        <w:pStyle w:val="Akapitzlist"/>
        <w:numPr>
          <w:ilvl w:val="1"/>
          <w:numId w:val="42"/>
        </w:numPr>
        <w:ind w:left="1134" w:hanging="567"/>
        <w:jc w:val="both"/>
        <w:rPr>
          <w:rFonts w:eastAsia="Calibri" w:cstheme="minorHAnsi"/>
          <w:lang w:eastAsia="pl-PL"/>
        </w:rPr>
      </w:pPr>
      <w:r w:rsidRPr="009F785F">
        <w:rPr>
          <w:rFonts w:eastAsia="Calibri" w:cstheme="minorHAnsi"/>
          <w:lang w:eastAsia="pl-PL"/>
        </w:rPr>
        <w:t>zawarcie Umowy stanie się niemożliwe z przyczyn leżących po stronie Wykonawcy.</w:t>
      </w:r>
    </w:p>
    <w:p w14:paraId="6747A365" w14:textId="77777777" w:rsidR="00D7120F"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 xml:space="preserve">Zamawiający zwraca wadium Wykonawcom, których oferty nie zostały wybrane niezwłocznie, nie później niż w terminie 10 </w:t>
      </w:r>
      <w:r w:rsidRPr="0094683A">
        <w:rPr>
          <w:rFonts w:eastAsia="Calibri" w:cstheme="minorHAnsi"/>
          <w:i/>
          <w:iCs/>
          <w:lang w:eastAsia="pl-PL"/>
        </w:rPr>
        <w:t xml:space="preserve">(dziesięciu) </w:t>
      </w:r>
      <w:r w:rsidRPr="0094683A">
        <w:rPr>
          <w:rFonts w:eastAsia="Calibri" w:cstheme="minorHAnsi"/>
          <w:lang w:eastAsia="pl-PL"/>
        </w:rPr>
        <w:t>dni roboczych po wyborze najkorzystniejszej oferty lub zakończeniu Postępowania bez dokonania wyboru najkorzystniejszej oferty, z wyjątkiem Wykonawcy, którego oferta została wybrana jako najkorzystniejsza, z zastrzeżeniem ust. 15, powyżej.</w:t>
      </w:r>
    </w:p>
    <w:p w14:paraId="425446A3" w14:textId="77777777" w:rsidR="00D7120F" w:rsidRPr="0094683A"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 xml:space="preserve">Wykonawcy, którego oferta została wybrana jako najkorzystniejsza, Zamawiający zwraca wadium niezwłocznie, nie później niż w terminie 10 </w:t>
      </w:r>
      <w:r w:rsidRPr="0094683A">
        <w:rPr>
          <w:rFonts w:eastAsia="Calibri" w:cstheme="minorHAnsi"/>
          <w:i/>
          <w:iCs/>
          <w:lang w:eastAsia="pl-PL"/>
        </w:rPr>
        <w:t xml:space="preserve">(dziesięciu) </w:t>
      </w:r>
      <w:r w:rsidRPr="0094683A">
        <w:rPr>
          <w:rFonts w:eastAsia="Calibri" w:cstheme="minorHAnsi"/>
          <w:lang w:eastAsia="pl-PL"/>
        </w:rPr>
        <w:t>dni roboczych po zawarciu Umowy.</w:t>
      </w:r>
    </w:p>
    <w:p w14:paraId="0697E4C7" w14:textId="2DBC5CE8" w:rsidR="00D7120F" w:rsidRPr="00B2712D" w:rsidRDefault="00D7120F" w:rsidP="00D36737">
      <w:pPr>
        <w:pStyle w:val="Akapitzlist"/>
        <w:numPr>
          <w:ilvl w:val="0"/>
          <w:numId w:val="42"/>
        </w:numPr>
        <w:ind w:left="567" w:hanging="567"/>
        <w:jc w:val="both"/>
        <w:rPr>
          <w:rFonts w:eastAsia="Calibri" w:cstheme="minorHAnsi"/>
          <w:lang w:eastAsia="pl-PL"/>
        </w:rPr>
      </w:pPr>
      <w:r w:rsidRPr="0094683A">
        <w:rPr>
          <w:rFonts w:eastAsia="Calibri" w:cstheme="minorHAnsi"/>
          <w:lang w:eastAsia="pl-PL"/>
        </w:rPr>
        <w:t xml:space="preserve">Na wniosek Wykonawcy, który wycofał ofertę przed upływem terminu składania ofert, Zamawiający zwróci wadium niezwłocznie, nie później niż w terminie 10 </w:t>
      </w:r>
      <w:r w:rsidRPr="0094683A">
        <w:rPr>
          <w:rFonts w:eastAsia="Calibri" w:cstheme="minorHAnsi"/>
          <w:i/>
          <w:iCs/>
          <w:lang w:eastAsia="pl-PL"/>
        </w:rPr>
        <w:t xml:space="preserve">(dziesięciu) </w:t>
      </w:r>
      <w:r w:rsidRPr="0094683A">
        <w:rPr>
          <w:rFonts w:eastAsia="Calibri" w:cstheme="minorHAnsi"/>
          <w:lang w:eastAsia="pl-PL"/>
        </w:rPr>
        <w:t>dni roboczych od dnia wpływu tego wniosku do Zamawiającego</w:t>
      </w:r>
      <w:r>
        <w:rPr>
          <w:rFonts w:eastAsia="Calibri" w:cstheme="minorHAnsi"/>
          <w:lang w:eastAsia="pl-PL"/>
        </w:rPr>
        <w:t>.</w:t>
      </w:r>
    </w:p>
    <w:p w14:paraId="0C3060F7" w14:textId="77777777" w:rsidR="00D7120F" w:rsidRDefault="00D7120F" w:rsidP="00D7120F">
      <w:pPr>
        <w:jc w:val="both"/>
        <w:rPr>
          <w:rFonts w:eastAsia="Calibri" w:cstheme="minorHAnsi"/>
          <w:b/>
          <w:bCs/>
          <w:lang w:eastAsia="pl-PL"/>
        </w:rPr>
      </w:pPr>
      <w:r w:rsidRPr="0094683A">
        <w:rPr>
          <w:rFonts w:eastAsia="Calibri" w:cstheme="minorHAnsi"/>
          <w:b/>
          <w:bCs/>
          <w:lang w:eastAsia="pl-PL"/>
        </w:rPr>
        <w:t>ROZDZIAŁ X – INFORMACJE O SPOSOBIE POROZUMIEWANIA SIĘ ZAMAWIAJĄCEGO Z WYKONAWCAMI I OSOBIE UPOWAŻNIONEJ ZE STRONY ZAMAWIAJĄCEGO DO POROZUMIEWANIA SIĘ Z WYKONAWCAMI</w:t>
      </w:r>
    </w:p>
    <w:p w14:paraId="37049FD3" w14:textId="77777777" w:rsidR="00D7120F" w:rsidRPr="0094683A" w:rsidRDefault="00D7120F" w:rsidP="00D36737">
      <w:pPr>
        <w:numPr>
          <w:ilvl w:val="0"/>
          <w:numId w:val="9"/>
        </w:numPr>
        <w:spacing w:after="0" w:line="240" w:lineRule="auto"/>
        <w:ind w:left="567" w:hanging="533"/>
        <w:jc w:val="both"/>
        <w:rPr>
          <w:rFonts w:eastAsia="Calibri" w:cstheme="minorHAnsi"/>
          <w:bCs/>
          <w:lang w:eastAsia="pl-PL"/>
        </w:rPr>
      </w:pPr>
      <w:r w:rsidRPr="0094683A">
        <w:rPr>
          <w:rFonts w:eastAsia="Calibri" w:cstheme="minorHAnsi"/>
          <w:bCs/>
          <w:lang w:eastAsia="pl-PL"/>
        </w:rPr>
        <w:t>Wszelkiego rodzaju oświadczenia, wnioski, zawiadomienia, informacje Wykonawcy przekazują na adres Zamawiającego podany w ROZDZIALE II SIWZ.</w:t>
      </w:r>
    </w:p>
    <w:p w14:paraId="47742F0E" w14:textId="77777777" w:rsidR="00D7120F" w:rsidRPr="0094683A" w:rsidRDefault="00D7120F" w:rsidP="00D36737">
      <w:pPr>
        <w:numPr>
          <w:ilvl w:val="0"/>
          <w:numId w:val="9"/>
        </w:numPr>
        <w:spacing w:after="0" w:line="240" w:lineRule="auto"/>
        <w:ind w:left="567" w:hanging="567"/>
        <w:jc w:val="both"/>
        <w:rPr>
          <w:rFonts w:eastAsia="Calibri" w:cstheme="minorHAnsi"/>
          <w:bCs/>
          <w:lang w:eastAsia="pl-PL"/>
        </w:rPr>
      </w:pPr>
      <w:r w:rsidRPr="0094683A">
        <w:rPr>
          <w:rFonts w:eastAsia="Calibri" w:cstheme="minorHAnsi"/>
          <w:bCs/>
          <w:lang w:eastAsia="pl-PL"/>
        </w:rPr>
        <w:t>Wykonawca może zwrócić się do Zamawiającego o udzielenie wyjaśnień treści Zapytania ofertowego i SIWZ. Zamawiający udzieli wyjaśnień niezwłocznie</w:t>
      </w:r>
      <w:r w:rsidRPr="0094683A">
        <w:rPr>
          <w:rFonts w:cstheme="minorHAnsi"/>
        </w:rPr>
        <w:t>,</w:t>
      </w:r>
      <w:r w:rsidRPr="0094683A">
        <w:rPr>
          <w:rFonts w:cstheme="minorHAnsi"/>
          <w:color w:val="FF0000"/>
        </w:rPr>
        <w:t xml:space="preserve"> </w:t>
      </w:r>
      <w:r w:rsidRPr="0094683A">
        <w:rPr>
          <w:rFonts w:cstheme="minorHAnsi"/>
        </w:rPr>
        <w:t xml:space="preserve">jednak nie później niż na 6 </w:t>
      </w:r>
      <w:r w:rsidRPr="0094683A">
        <w:rPr>
          <w:rFonts w:cstheme="minorHAnsi"/>
          <w:i/>
          <w:iCs/>
        </w:rPr>
        <w:t xml:space="preserve">(sześć) </w:t>
      </w:r>
      <w:r w:rsidRPr="0094683A">
        <w:rPr>
          <w:rFonts w:cstheme="minorHAnsi"/>
        </w:rPr>
        <w:t>dni przed upływem terminu składania ofert</w:t>
      </w:r>
      <w:r w:rsidRPr="0094683A">
        <w:rPr>
          <w:rFonts w:eastAsia="Calibri" w:cstheme="minorHAnsi"/>
          <w:bCs/>
          <w:lang w:eastAsia="pl-PL"/>
        </w:rPr>
        <w:t xml:space="preserve">, pod warunkiem, że wniosek o wyjaśnienie wpłynie do Zamawiającego nie później niż na 14 </w:t>
      </w:r>
      <w:r w:rsidRPr="0094683A">
        <w:rPr>
          <w:rFonts w:eastAsia="Calibri" w:cstheme="minorHAnsi"/>
          <w:bCs/>
          <w:i/>
          <w:iCs/>
          <w:lang w:eastAsia="pl-PL"/>
        </w:rPr>
        <w:t xml:space="preserve">(czternaście) </w:t>
      </w:r>
      <w:r w:rsidRPr="0094683A">
        <w:rPr>
          <w:rFonts w:eastAsia="Calibri" w:cstheme="minorHAnsi"/>
          <w:bCs/>
          <w:lang w:eastAsia="pl-PL"/>
        </w:rPr>
        <w:t xml:space="preserve">dni przed upływem terminu składania ofert. </w:t>
      </w:r>
    </w:p>
    <w:p w14:paraId="4F3DF7EA" w14:textId="77777777" w:rsidR="00D7120F" w:rsidRPr="0094683A" w:rsidRDefault="00D7120F" w:rsidP="00D36737">
      <w:pPr>
        <w:numPr>
          <w:ilvl w:val="0"/>
          <w:numId w:val="9"/>
        </w:numPr>
        <w:spacing w:after="0" w:line="240" w:lineRule="auto"/>
        <w:ind w:left="567" w:hanging="567"/>
        <w:jc w:val="both"/>
        <w:rPr>
          <w:rFonts w:eastAsia="Calibri" w:cstheme="minorHAnsi"/>
          <w:bCs/>
          <w:lang w:eastAsia="pl-PL"/>
        </w:rPr>
      </w:pPr>
      <w:r w:rsidRPr="0094683A">
        <w:rPr>
          <w:rFonts w:cstheme="minorHAnsi"/>
        </w:rPr>
        <w:t>Jeżeli Zamawiający nie udzieli wyjaśnień w terminie, o którym mowa w ust. 2, powyżej, wówczas przedłuża termin składania ofert o czas niezbędny do zapoznania się wszystkich zainteresowanych Wykonawców z</w:t>
      </w:r>
      <w:r w:rsidRPr="0024725F">
        <w:rPr>
          <w:rFonts w:cstheme="minorHAnsi"/>
        </w:rPr>
        <w:t xml:space="preserve"> </w:t>
      </w:r>
      <w:r w:rsidRPr="0094683A">
        <w:rPr>
          <w:rFonts w:cstheme="minorHAnsi"/>
        </w:rPr>
        <w:t>wyjaśnieniami, które są niezbędne do należytego przygotowania i złożenia ofert.</w:t>
      </w:r>
    </w:p>
    <w:p w14:paraId="175C9EF5" w14:textId="77777777" w:rsidR="00D7120F" w:rsidRPr="0094683A" w:rsidRDefault="00D7120F" w:rsidP="00D36737">
      <w:pPr>
        <w:numPr>
          <w:ilvl w:val="0"/>
          <w:numId w:val="9"/>
        </w:numPr>
        <w:spacing w:after="0" w:line="240" w:lineRule="auto"/>
        <w:ind w:left="567" w:hanging="567"/>
        <w:jc w:val="both"/>
        <w:rPr>
          <w:rFonts w:eastAsia="Calibri" w:cstheme="minorHAnsi"/>
          <w:bCs/>
          <w:lang w:eastAsia="pl-PL"/>
        </w:rPr>
      </w:pPr>
      <w:r w:rsidRPr="0094683A">
        <w:rPr>
          <w:rFonts w:eastAsia="Calibri" w:cstheme="minorHAnsi"/>
          <w:bCs/>
          <w:lang w:eastAsia="pl-PL"/>
        </w:rPr>
        <w:t xml:space="preserve">Jeśli wniosek o wyjaśnienie treści Zapytania ofertowego i SIWZ (w tym opisu Przedmiotu Zamówienia) wpłynął po upływie terminu, o którym mowa w ust. 2 powyżej, Zamawiający </w:t>
      </w:r>
      <w:r w:rsidRPr="0094683A">
        <w:rPr>
          <w:rFonts w:cstheme="minorHAnsi"/>
        </w:rPr>
        <w:t>nie ma obowiązku udzielania wyjaśnień oraz obowiązku przedłużenia terminu składania ofert</w:t>
      </w:r>
      <w:r w:rsidRPr="0094683A">
        <w:rPr>
          <w:rFonts w:eastAsia="Calibri" w:cstheme="minorHAnsi"/>
          <w:bCs/>
          <w:lang w:eastAsia="pl-PL"/>
        </w:rPr>
        <w:t xml:space="preserve">. </w:t>
      </w:r>
    </w:p>
    <w:p w14:paraId="574AD367" w14:textId="77777777" w:rsidR="00D7120F" w:rsidRPr="0094683A" w:rsidRDefault="00D7120F" w:rsidP="00D36737">
      <w:pPr>
        <w:numPr>
          <w:ilvl w:val="0"/>
          <w:numId w:val="9"/>
        </w:numPr>
        <w:spacing w:after="0" w:line="240" w:lineRule="auto"/>
        <w:ind w:left="567" w:hanging="567"/>
        <w:jc w:val="both"/>
        <w:rPr>
          <w:rFonts w:eastAsia="Calibri" w:cstheme="minorHAnsi"/>
          <w:bCs/>
          <w:lang w:eastAsia="pl-PL"/>
        </w:rPr>
      </w:pPr>
      <w:r w:rsidRPr="0094683A">
        <w:rPr>
          <w:rFonts w:eastAsia="Calibri" w:cstheme="minorHAnsi"/>
          <w:bCs/>
          <w:lang w:eastAsia="pl-PL"/>
        </w:rPr>
        <w:t>Przedłużenie terminu składania ofert nie wpływa na bieg terminu składania wniosku o wyjaśnienie treści Zapytania ofertowego i SIWZ.</w:t>
      </w:r>
    </w:p>
    <w:p w14:paraId="6C9CEB4F" w14:textId="77777777" w:rsidR="00D7120F" w:rsidRDefault="00D7120F" w:rsidP="00D36737">
      <w:pPr>
        <w:numPr>
          <w:ilvl w:val="0"/>
          <w:numId w:val="9"/>
        </w:numPr>
        <w:spacing w:after="0" w:line="240" w:lineRule="auto"/>
        <w:ind w:left="567" w:hanging="567"/>
        <w:jc w:val="both"/>
        <w:rPr>
          <w:rFonts w:eastAsia="Calibri" w:cstheme="minorHAnsi"/>
          <w:bCs/>
          <w:lang w:eastAsia="pl-PL"/>
        </w:rPr>
      </w:pPr>
      <w:r w:rsidRPr="0094683A">
        <w:rPr>
          <w:rFonts w:eastAsia="Calibri" w:cstheme="minorHAnsi"/>
          <w:bCs/>
          <w:lang w:eastAsia="pl-PL"/>
        </w:rPr>
        <w:lastRenderedPageBreak/>
        <w:t>Zamawiający publikuje treść zapytań Wykonawców bez ujawniania źródła zapytania wraz z wyjaśnieniami Zamawiającego w sposób, w jakim opublikowano Zapytanie ofertowe oraz SIWZ a ponadto może odpowiedzieć na zapytania w formie korespondencji elektronicznej.</w:t>
      </w:r>
    </w:p>
    <w:p w14:paraId="5AFC2E2F" w14:textId="77777777" w:rsidR="00D7120F" w:rsidRPr="0094683A" w:rsidRDefault="00D7120F" w:rsidP="00D36737">
      <w:pPr>
        <w:numPr>
          <w:ilvl w:val="0"/>
          <w:numId w:val="9"/>
        </w:numPr>
        <w:spacing w:after="0" w:line="240" w:lineRule="auto"/>
        <w:ind w:left="567" w:hanging="567"/>
        <w:jc w:val="both"/>
        <w:rPr>
          <w:rFonts w:eastAsia="Calibri" w:cstheme="minorHAnsi"/>
          <w:bCs/>
          <w:lang w:eastAsia="pl-PL"/>
        </w:rPr>
      </w:pPr>
      <w:r w:rsidRPr="0094683A">
        <w:rPr>
          <w:rFonts w:eastAsia="Calibri" w:cstheme="minorHAnsi"/>
          <w:bCs/>
          <w:lang w:eastAsia="pl-PL"/>
        </w:rPr>
        <w:t>Osobami uprawnionymi do porozumiewania się w imieniu Zamawiającego z Wykonawcami są:</w:t>
      </w:r>
    </w:p>
    <w:p w14:paraId="5BF6D498" w14:textId="77777777" w:rsidR="00910A79" w:rsidRDefault="00D7120F" w:rsidP="00910A79">
      <w:pPr>
        <w:numPr>
          <w:ilvl w:val="1"/>
          <w:numId w:val="9"/>
        </w:numPr>
        <w:spacing w:after="0" w:line="240" w:lineRule="auto"/>
        <w:ind w:left="1134" w:hanging="567"/>
        <w:jc w:val="both"/>
        <w:rPr>
          <w:rFonts w:eastAsia="Calibri" w:cstheme="minorHAnsi"/>
          <w:bCs/>
          <w:lang w:eastAsia="pl-PL"/>
        </w:rPr>
      </w:pPr>
      <w:r w:rsidRPr="0094683A">
        <w:rPr>
          <w:rFonts w:eastAsia="Calibri" w:cstheme="minorHAnsi"/>
          <w:bCs/>
          <w:lang w:eastAsia="pl-PL"/>
        </w:rPr>
        <w:t>Marta Rula,</w:t>
      </w:r>
    </w:p>
    <w:p w14:paraId="2736320D" w14:textId="77777777" w:rsidR="00910A79" w:rsidRDefault="00910A79" w:rsidP="00910A79">
      <w:pPr>
        <w:spacing w:after="0" w:line="240" w:lineRule="auto"/>
        <w:ind w:left="1134"/>
        <w:jc w:val="both"/>
        <w:rPr>
          <w:rFonts w:eastAsia="Calibri" w:cstheme="minorHAnsi"/>
          <w:bCs/>
          <w:lang w:eastAsia="pl-PL"/>
        </w:rPr>
      </w:pPr>
      <w:r w:rsidRPr="00910A79">
        <w:rPr>
          <w:rFonts w:eastAsia="Calibri" w:cstheme="minorHAnsi"/>
          <w:bCs/>
          <w:lang w:eastAsia="pl-PL"/>
        </w:rPr>
        <w:t>Specjalista ds. zakupów</w:t>
      </w:r>
    </w:p>
    <w:p w14:paraId="74B1DE37" w14:textId="77777777" w:rsidR="00910A79" w:rsidRDefault="00910A79" w:rsidP="00910A79">
      <w:pPr>
        <w:spacing w:after="0" w:line="240" w:lineRule="auto"/>
        <w:ind w:left="1134"/>
        <w:jc w:val="both"/>
        <w:rPr>
          <w:rFonts w:eastAsia="Calibri" w:cstheme="minorHAnsi"/>
          <w:bCs/>
          <w:lang w:eastAsia="pl-PL"/>
        </w:rPr>
      </w:pPr>
      <w:r w:rsidRPr="0094683A">
        <w:rPr>
          <w:rFonts w:eastAsia="Calibri" w:cstheme="minorHAnsi"/>
          <w:bCs/>
          <w:lang w:eastAsia="pl-PL"/>
        </w:rPr>
        <w:t xml:space="preserve">telefon: (+48) </w:t>
      </w:r>
      <w:r>
        <w:t>91 430 88 61,</w:t>
      </w:r>
    </w:p>
    <w:p w14:paraId="34859C2D" w14:textId="6151DAD6" w:rsidR="000F478D" w:rsidRPr="000F478D" w:rsidRDefault="00910A79" w:rsidP="000F478D">
      <w:pPr>
        <w:spacing w:after="0" w:line="240" w:lineRule="auto"/>
        <w:ind w:left="1134"/>
        <w:jc w:val="both"/>
        <w:rPr>
          <w:rFonts w:eastAsia="Calibri" w:cstheme="minorHAnsi"/>
          <w:bCs/>
          <w:u w:val="single"/>
          <w:lang w:val="de-DE" w:eastAsia="pl-PL"/>
        </w:rPr>
      </w:pPr>
      <w:r w:rsidRPr="00910A79">
        <w:rPr>
          <w:rFonts w:eastAsia="Calibri" w:cstheme="minorHAnsi"/>
          <w:bCs/>
          <w:lang w:val="de-DE" w:eastAsia="pl-PL"/>
        </w:rPr>
        <w:t xml:space="preserve">e-mail: </w:t>
      </w:r>
      <w:hyperlink r:id="rId10" w:history="1">
        <w:r w:rsidRPr="00910A79">
          <w:rPr>
            <w:rStyle w:val="Hipercze"/>
            <w:rFonts w:eastAsia="Calibri" w:cstheme="minorHAnsi"/>
            <w:bCs/>
            <w:color w:val="auto"/>
            <w:lang w:val="de-DE" w:eastAsia="pl-PL"/>
          </w:rPr>
          <w:t>zakupy@dbport.pl</w:t>
        </w:r>
      </w:hyperlink>
      <w:r w:rsidRPr="00910A79">
        <w:rPr>
          <w:rStyle w:val="Hipercze"/>
          <w:rFonts w:eastAsia="Calibri" w:cstheme="minorHAnsi"/>
          <w:bCs/>
          <w:color w:val="auto"/>
          <w:lang w:val="de-DE" w:eastAsia="pl-PL"/>
        </w:rPr>
        <w:t>.</w:t>
      </w:r>
    </w:p>
    <w:p w14:paraId="794C947E" w14:textId="77777777" w:rsidR="00D7120F" w:rsidRPr="00437C61" w:rsidRDefault="00D7120F" w:rsidP="00D36737">
      <w:pPr>
        <w:numPr>
          <w:ilvl w:val="0"/>
          <w:numId w:val="9"/>
        </w:numPr>
        <w:spacing w:after="0" w:line="240" w:lineRule="auto"/>
        <w:ind w:left="567" w:hanging="567"/>
        <w:jc w:val="both"/>
        <w:rPr>
          <w:rFonts w:eastAsia="Calibri" w:cstheme="minorHAnsi"/>
          <w:bCs/>
          <w:lang w:eastAsia="pl-PL"/>
        </w:rPr>
      </w:pPr>
      <w:r w:rsidRPr="00437C61">
        <w:rPr>
          <w:rFonts w:eastAsia="Calibri" w:cstheme="minorHAnsi"/>
          <w:lang w:eastAsia="pl-PL"/>
        </w:rPr>
        <w:t>Wykonawcy obowiązani są do dokładnego zapoznania się z wymogami SIWZ i warunkami Zamówienia. W przypadku stwierdzenia przez Wykonawcę błędów lub niejasności w przekazanych materiałach dotyczących Postępowania Wykonawca winien zgłosić je do Zamawiającego nie później niż do dnia, o którym mowa w ustępie 2, powyżej. W przypadku braku takiego zawiadomienia Wykonawca nie będzie mógł następnie powoływać się na jakiekolwiek okoliczności związane z tymi nieprawidłowościami lub brakami, zwłaszcza w celu uniknięcia odpowiedzialności za niewykonanie bądź nienależyte wykonanie Zamówienia</w:t>
      </w:r>
      <w:r>
        <w:rPr>
          <w:rFonts w:eastAsia="Calibri" w:cstheme="minorHAnsi"/>
          <w:lang w:eastAsia="pl-PL"/>
        </w:rPr>
        <w:t>.</w:t>
      </w:r>
    </w:p>
    <w:p w14:paraId="64744F6C" w14:textId="77777777" w:rsidR="00D7120F" w:rsidRDefault="00D7120F" w:rsidP="00D7120F">
      <w:pPr>
        <w:spacing w:after="0" w:line="240" w:lineRule="auto"/>
        <w:jc w:val="both"/>
        <w:rPr>
          <w:rFonts w:eastAsia="Calibri" w:cstheme="minorHAnsi"/>
          <w:lang w:eastAsia="pl-PL"/>
        </w:rPr>
      </w:pPr>
    </w:p>
    <w:p w14:paraId="5D17DD44" w14:textId="77777777" w:rsidR="00D7120F" w:rsidRPr="0094683A" w:rsidRDefault="00D7120F" w:rsidP="00D7120F">
      <w:pPr>
        <w:rPr>
          <w:rFonts w:eastAsia="Calibri" w:cstheme="minorHAnsi"/>
          <w:b/>
          <w:lang w:eastAsia="pl-PL"/>
        </w:rPr>
      </w:pPr>
      <w:r w:rsidRPr="0094683A">
        <w:rPr>
          <w:rFonts w:eastAsia="Calibri" w:cstheme="minorHAnsi"/>
          <w:b/>
          <w:bCs/>
          <w:lang w:eastAsia="pl-PL"/>
        </w:rPr>
        <w:t xml:space="preserve">ROZDZIAŁ XI – </w:t>
      </w:r>
      <w:r w:rsidRPr="0094683A">
        <w:rPr>
          <w:rFonts w:eastAsia="Calibri" w:cstheme="minorHAnsi"/>
          <w:b/>
          <w:lang w:eastAsia="pl-PL"/>
        </w:rPr>
        <w:t>TERMIN ZWIĄZANIA OFERTĄ</w:t>
      </w:r>
    </w:p>
    <w:p w14:paraId="77905D48" w14:textId="4363B784" w:rsidR="00D7120F" w:rsidRDefault="00D7120F" w:rsidP="00D36737">
      <w:pPr>
        <w:numPr>
          <w:ilvl w:val="0"/>
          <w:numId w:val="10"/>
        </w:numPr>
        <w:ind w:left="567" w:hanging="567"/>
        <w:contextualSpacing/>
        <w:jc w:val="both"/>
        <w:rPr>
          <w:rFonts w:eastAsia="Calibri" w:cstheme="minorHAnsi"/>
          <w:lang w:eastAsia="pl-PL"/>
        </w:rPr>
      </w:pPr>
      <w:r w:rsidRPr="0094683A">
        <w:rPr>
          <w:rFonts w:eastAsia="Calibri" w:cstheme="minorHAnsi"/>
          <w:lang w:eastAsia="pl-PL"/>
        </w:rPr>
        <w:t xml:space="preserve">Wykonawca jest związany ofertą przez okres 90 </w:t>
      </w:r>
      <w:r w:rsidRPr="0094683A">
        <w:rPr>
          <w:rFonts w:eastAsia="Calibri" w:cstheme="minorHAnsi"/>
          <w:i/>
          <w:lang w:eastAsia="pl-PL"/>
        </w:rPr>
        <w:t>(dziewięćdziesięciu)</w:t>
      </w:r>
      <w:r w:rsidRPr="0094683A">
        <w:rPr>
          <w:rFonts w:eastAsia="Calibri" w:cstheme="minorHAnsi"/>
          <w:lang w:eastAsia="pl-PL"/>
        </w:rPr>
        <w:t xml:space="preserve"> dni. Bieg terminu związania ofertą rozpoczyna się wraz z upływem terminu składania ofert i kończy w dniu </w:t>
      </w:r>
      <w:r w:rsidR="005B75C8">
        <w:rPr>
          <w:rFonts w:eastAsia="Calibri" w:cstheme="minorHAnsi"/>
          <w:lang w:eastAsia="pl-PL"/>
        </w:rPr>
        <w:t>17</w:t>
      </w:r>
      <w:r w:rsidR="00C84637">
        <w:rPr>
          <w:rFonts w:eastAsia="Calibri" w:cstheme="minorHAnsi"/>
          <w:lang w:eastAsia="pl-PL"/>
        </w:rPr>
        <w:t>.</w:t>
      </w:r>
      <w:r w:rsidR="00A65DAA">
        <w:rPr>
          <w:rFonts w:eastAsia="Calibri" w:cstheme="minorHAnsi"/>
          <w:lang w:eastAsia="pl-PL"/>
        </w:rPr>
        <w:t>06</w:t>
      </w:r>
      <w:r w:rsidR="00C46865">
        <w:rPr>
          <w:rFonts w:eastAsia="Calibri" w:cstheme="minorHAnsi"/>
          <w:lang w:eastAsia="pl-PL"/>
        </w:rPr>
        <w:t>.</w:t>
      </w:r>
      <w:r w:rsidRPr="0094683A">
        <w:rPr>
          <w:rFonts w:eastAsia="Calibri" w:cstheme="minorHAnsi"/>
          <w:lang w:eastAsia="pl-PL"/>
        </w:rPr>
        <w:t>2021</w:t>
      </w:r>
      <w:r>
        <w:rPr>
          <w:rFonts w:eastAsia="Calibri" w:cstheme="minorHAnsi"/>
          <w:lang w:eastAsia="pl-PL"/>
        </w:rPr>
        <w:t xml:space="preserve"> </w:t>
      </w:r>
      <w:r w:rsidRPr="0094683A">
        <w:rPr>
          <w:rFonts w:eastAsia="Calibri" w:cstheme="minorHAnsi"/>
          <w:lang w:eastAsia="pl-PL"/>
        </w:rPr>
        <w:t>r.</w:t>
      </w:r>
    </w:p>
    <w:p w14:paraId="78577C5A" w14:textId="15DA38A5" w:rsidR="00D7120F" w:rsidRPr="00437C61" w:rsidRDefault="00D7120F" w:rsidP="00D36737">
      <w:pPr>
        <w:numPr>
          <w:ilvl w:val="0"/>
          <w:numId w:val="10"/>
        </w:numPr>
        <w:ind w:left="567" w:hanging="567"/>
        <w:contextualSpacing/>
        <w:jc w:val="both"/>
        <w:rPr>
          <w:rFonts w:eastAsia="Calibri" w:cstheme="minorHAnsi"/>
          <w:lang w:eastAsia="pl-PL"/>
        </w:rPr>
      </w:pPr>
      <w:r w:rsidRPr="0094683A">
        <w:rPr>
          <w:rFonts w:eastAsia="Calibri" w:cstheme="minorHAnsi"/>
          <w:lang w:eastAsia="pl-PL"/>
        </w:rPr>
        <w:t>W</w:t>
      </w:r>
      <w:r>
        <w:rPr>
          <w:rFonts w:eastAsia="Calibri" w:cstheme="minorHAnsi"/>
          <w:lang w:eastAsia="pl-PL"/>
        </w:rPr>
        <w:t xml:space="preserve"> </w:t>
      </w:r>
      <w:r w:rsidRPr="00437C61">
        <w:rPr>
          <w:rFonts w:cstheme="minorHAnsi"/>
        </w:rPr>
        <w:t xml:space="preserve">przypadku gdy wybór najkorzystniejszej oferty nie nastąpi przed upływem terminu związania ofertą, o którym mowa w ust. </w:t>
      </w:r>
      <w:r w:rsidR="00F108E1">
        <w:rPr>
          <w:rFonts w:cstheme="minorHAnsi"/>
        </w:rPr>
        <w:t>1</w:t>
      </w:r>
      <w:r w:rsidRPr="00437C61">
        <w:rPr>
          <w:rFonts w:cstheme="minorHAnsi"/>
        </w:rPr>
        <w:t>, Zamawiający, przed upływem terminu związania ofertą, zwraca się jednokrotnie do Wykonawców o wyrażenie zgody na przedłużenie tego</w:t>
      </w:r>
      <w:r>
        <w:rPr>
          <w:rFonts w:cstheme="minorHAnsi"/>
        </w:rPr>
        <w:t xml:space="preserve"> </w:t>
      </w:r>
      <w:r w:rsidRPr="0094683A">
        <w:rPr>
          <w:rFonts w:cstheme="minorHAnsi"/>
        </w:rPr>
        <w:t xml:space="preserve">terminu o wskazywany przez niego okres, nie dłuższy niż 60 </w:t>
      </w:r>
      <w:r w:rsidRPr="0094683A">
        <w:rPr>
          <w:rFonts w:cstheme="minorHAnsi"/>
          <w:i/>
          <w:iCs/>
        </w:rPr>
        <w:t xml:space="preserve">(sześćdziesiąt) </w:t>
      </w:r>
      <w:r w:rsidRPr="0094683A">
        <w:rPr>
          <w:rFonts w:cstheme="minorHAnsi"/>
        </w:rPr>
        <w:t>dni.</w:t>
      </w:r>
    </w:p>
    <w:p w14:paraId="4F4A89CC" w14:textId="77777777" w:rsidR="00D7120F" w:rsidRPr="00437C61" w:rsidRDefault="00D7120F" w:rsidP="00D36737">
      <w:pPr>
        <w:numPr>
          <w:ilvl w:val="0"/>
          <w:numId w:val="10"/>
        </w:numPr>
        <w:ind w:left="567" w:hanging="567"/>
        <w:contextualSpacing/>
        <w:jc w:val="both"/>
        <w:rPr>
          <w:rFonts w:eastAsia="Calibri" w:cstheme="minorHAnsi"/>
          <w:lang w:eastAsia="pl-PL"/>
        </w:rPr>
      </w:pPr>
      <w:r w:rsidRPr="0094683A">
        <w:rPr>
          <w:rFonts w:cstheme="minorHAnsi"/>
        </w:rPr>
        <w:t>Przedłużenie terminu związania ofertą, o którym mowa w ust. 2, powyżej, wymaga złożenia przez Wykonawcę oświadczenia o wyrażeniu zgody na przedłużenie terminu związania ofertą w formie pisemnej lub elektronicznej.</w:t>
      </w:r>
    </w:p>
    <w:p w14:paraId="79952FBF" w14:textId="53D6932E" w:rsidR="00D7120F" w:rsidRDefault="00D7120F" w:rsidP="00D36737">
      <w:pPr>
        <w:numPr>
          <w:ilvl w:val="0"/>
          <w:numId w:val="10"/>
        </w:numPr>
        <w:ind w:left="567" w:hanging="567"/>
        <w:contextualSpacing/>
        <w:jc w:val="both"/>
        <w:rPr>
          <w:rFonts w:eastAsia="Calibri" w:cstheme="minorHAnsi"/>
          <w:lang w:eastAsia="pl-PL"/>
        </w:rPr>
      </w:pPr>
      <w:r w:rsidRPr="0094683A">
        <w:rPr>
          <w:rFonts w:eastAsia="Calibri" w:cstheme="minorHAnsi"/>
          <w:lang w:eastAsia="pl-PL"/>
        </w:rPr>
        <w:t>Przedłużenie terminu związania ofertą jest dopuszczalne tylko z jednoczesnym przedłużeniem okresu ważności wadium albo, jeżeli nie jest to możliwe, z wniesieniem nowego wadium na przedłużony okres związania ofertą</w:t>
      </w:r>
      <w:r w:rsidR="00D36239">
        <w:rPr>
          <w:rFonts w:eastAsia="Calibri" w:cstheme="minorHAnsi"/>
          <w:lang w:eastAsia="pl-PL"/>
        </w:rPr>
        <w:t>.</w:t>
      </w:r>
    </w:p>
    <w:p w14:paraId="6B55AE04" w14:textId="77777777" w:rsidR="00D7120F" w:rsidRDefault="00D7120F" w:rsidP="00D7120F">
      <w:pPr>
        <w:contextualSpacing/>
        <w:jc w:val="both"/>
        <w:rPr>
          <w:rFonts w:eastAsia="Calibri" w:cstheme="minorHAnsi"/>
          <w:lang w:eastAsia="pl-PL"/>
        </w:rPr>
      </w:pPr>
    </w:p>
    <w:p w14:paraId="5101C491" w14:textId="18FC88C3" w:rsidR="00D7120F" w:rsidRDefault="00D7120F" w:rsidP="00D7120F">
      <w:pPr>
        <w:contextualSpacing/>
        <w:jc w:val="both"/>
        <w:rPr>
          <w:rFonts w:eastAsia="Calibri" w:cstheme="minorHAnsi"/>
          <w:b/>
          <w:lang w:eastAsia="pl-PL"/>
        </w:rPr>
      </w:pPr>
      <w:r w:rsidRPr="0094683A">
        <w:rPr>
          <w:rFonts w:eastAsia="Calibri" w:cstheme="minorHAnsi"/>
          <w:b/>
          <w:bCs/>
          <w:lang w:eastAsia="pl-PL"/>
        </w:rPr>
        <w:t xml:space="preserve">ROZDZIAŁ XII – </w:t>
      </w:r>
      <w:r w:rsidRPr="0094683A">
        <w:rPr>
          <w:rFonts w:eastAsia="Calibri" w:cstheme="minorHAnsi"/>
          <w:b/>
          <w:lang w:eastAsia="pl-PL"/>
        </w:rPr>
        <w:t>MIEJSCE ORAZ TERMIN SKŁADANIA I OTWARCIA OFERT</w:t>
      </w:r>
    </w:p>
    <w:p w14:paraId="2B176F84" w14:textId="77777777" w:rsidR="00B2712D" w:rsidRPr="0094683A" w:rsidRDefault="00B2712D" w:rsidP="00D7120F">
      <w:pPr>
        <w:contextualSpacing/>
        <w:jc w:val="both"/>
        <w:rPr>
          <w:rFonts w:eastAsia="Calibri" w:cstheme="minorHAnsi"/>
          <w:b/>
          <w:lang w:eastAsia="pl-PL"/>
        </w:rPr>
      </w:pPr>
    </w:p>
    <w:p w14:paraId="4BDEC4EB" w14:textId="40ED6C2A" w:rsidR="00D7120F" w:rsidRPr="0094683A" w:rsidRDefault="00D7120F" w:rsidP="00D36737">
      <w:pPr>
        <w:numPr>
          <w:ilvl w:val="0"/>
          <w:numId w:val="11"/>
        </w:numPr>
        <w:spacing w:after="0" w:line="240" w:lineRule="auto"/>
        <w:ind w:left="567" w:hanging="567"/>
        <w:contextualSpacing/>
        <w:jc w:val="both"/>
        <w:rPr>
          <w:rFonts w:eastAsia="Calibri" w:cstheme="minorHAnsi"/>
          <w:lang w:eastAsia="pl-PL"/>
        </w:rPr>
      </w:pPr>
      <w:bookmarkStart w:id="20" w:name="_Hlk56598778"/>
      <w:r w:rsidRPr="0094683A">
        <w:rPr>
          <w:rFonts w:eastAsia="Calibri" w:cstheme="minorHAnsi"/>
          <w:lang w:eastAsia="pl-PL"/>
        </w:rPr>
        <w:t xml:space="preserve">Oferty należy składać do </w:t>
      </w:r>
      <w:r w:rsidR="00B34908">
        <w:rPr>
          <w:rFonts w:eastAsia="Calibri" w:cstheme="minorHAnsi"/>
          <w:lang w:eastAsia="pl-PL"/>
        </w:rPr>
        <w:t>19</w:t>
      </w:r>
      <w:r w:rsidR="00C84637">
        <w:rPr>
          <w:rFonts w:eastAsia="Calibri" w:cstheme="minorHAnsi"/>
          <w:lang w:eastAsia="pl-PL"/>
        </w:rPr>
        <w:t>.</w:t>
      </w:r>
      <w:r w:rsidR="00F77C12">
        <w:rPr>
          <w:rFonts w:eastAsia="Calibri" w:cstheme="minorHAnsi"/>
          <w:lang w:eastAsia="pl-PL"/>
        </w:rPr>
        <w:t>03</w:t>
      </w:r>
      <w:r w:rsidRPr="0094683A">
        <w:rPr>
          <w:rFonts w:eastAsia="Calibri" w:cstheme="minorHAnsi"/>
          <w:lang w:eastAsia="pl-PL"/>
        </w:rPr>
        <w:t xml:space="preserve">.2021r., do godziny 12:00. </w:t>
      </w:r>
    </w:p>
    <w:p w14:paraId="3C3547D5" w14:textId="27AD32E4" w:rsidR="00D7120F" w:rsidRPr="0094683A" w:rsidRDefault="00D7120F" w:rsidP="00D36737">
      <w:pPr>
        <w:numPr>
          <w:ilvl w:val="0"/>
          <w:numId w:val="11"/>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Miejsce składania </w:t>
      </w:r>
      <w:r w:rsidR="00A27FF7" w:rsidRPr="0094683A">
        <w:rPr>
          <w:rFonts w:eastAsia="Calibri" w:cstheme="minorHAnsi"/>
          <w:lang w:eastAsia="pl-PL"/>
        </w:rPr>
        <w:t>ofert:</w:t>
      </w:r>
      <w:r w:rsidRPr="0094683A">
        <w:rPr>
          <w:rFonts w:eastAsia="Calibri" w:cstheme="minorHAnsi"/>
          <w:lang w:eastAsia="pl-PL"/>
        </w:rPr>
        <w:t xml:space="preserve">  </w:t>
      </w:r>
    </w:p>
    <w:p w14:paraId="631195C3" w14:textId="43E7FF46" w:rsidR="00D7120F" w:rsidRPr="0094683A" w:rsidRDefault="00D7120F" w:rsidP="00D36737">
      <w:pPr>
        <w:pStyle w:val="Akapitzlist"/>
        <w:numPr>
          <w:ilvl w:val="1"/>
          <w:numId w:val="11"/>
        </w:numPr>
        <w:spacing w:after="0" w:line="240" w:lineRule="auto"/>
        <w:ind w:left="1134" w:hanging="567"/>
        <w:jc w:val="both"/>
        <w:rPr>
          <w:rFonts w:eastAsia="Calibri" w:cstheme="minorHAnsi"/>
          <w:lang w:eastAsia="pl-PL"/>
        </w:rPr>
      </w:pPr>
      <w:r w:rsidRPr="0094683A">
        <w:rPr>
          <w:rFonts w:eastAsia="Calibri" w:cstheme="minorHAnsi"/>
          <w:lang w:eastAsia="pl-PL"/>
        </w:rPr>
        <w:t xml:space="preserve">w formie </w:t>
      </w:r>
      <w:r w:rsidR="00A27FF7" w:rsidRPr="0094683A">
        <w:rPr>
          <w:rFonts w:eastAsia="Calibri" w:cstheme="minorHAnsi"/>
          <w:lang w:eastAsia="pl-PL"/>
        </w:rPr>
        <w:t>pisemnej:</w:t>
      </w:r>
      <w:r w:rsidRPr="0094683A">
        <w:rPr>
          <w:rFonts w:eastAsia="Calibri" w:cstheme="minorHAnsi"/>
          <w:lang w:eastAsia="pl-PL"/>
        </w:rPr>
        <w:t xml:space="preserve"> ofertę należy dostarczyć do siedziby DB Port Szczecin sp. z o.o., 70-603 Szczecin, ul. Bytomska 14 w Sekretariacie, pok. Nr 24 (II piętro);</w:t>
      </w:r>
    </w:p>
    <w:p w14:paraId="34AB3C72" w14:textId="29E984C2" w:rsidR="00D7120F" w:rsidRPr="0094683A" w:rsidRDefault="00D7120F" w:rsidP="00D36737">
      <w:pPr>
        <w:pStyle w:val="Akapitzlist"/>
        <w:numPr>
          <w:ilvl w:val="1"/>
          <w:numId w:val="11"/>
        </w:numPr>
        <w:spacing w:after="0" w:line="240" w:lineRule="auto"/>
        <w:ind w:left="1134" w:hanging="567"/>
        <w:jc w:val="both"/>
        <w:rPr>
          <w:rFonts w:eastAsia="Calibri" w:cstheme="minorHAnsi"/>
          <w:lang w:eastAsia="pl-PL"/>
        </w:rPr>
      </w:pPr>
      <w:r w:rsidRPr="0094683A">
        <w:rPr>
          <w:rFonts w:eastAsia="Calibri" w:cstheme="minorHAnsi"/>
          <w:lang w:eastAsia="pl-PL"/>
        </w:rPr>
        <w:t xml:space="preserve">w formie </w:t>
      </w:r>
      <w:r w:rsidR="00A27FF7" w:rsidRPr="0094683A">
        <w:rPr>
          <w:rFonts w:eastAsia="Calibri" w:cstheme="minorHAnsi"/>
          <w:lang w:eastAsia="pl-PL"/>
        </w:rPr>
        <w:t>elektronicznej:</w:t>
      </w:r>
      <w:r w:rsidRPr="0094683A">
        <w:rPr>
          <w:rFonts w:eastAsia="Calibri" w:cstheme="minorHAnsi"/>
          <w:lang w:eastAsia="pl-PL"/>
        </w:rPr>
        <w:t xml:space="preserve"> na adres e-mail </w:t>
      </w:r>
      <w:r w:rsidR="00A27FF7" w:rsidRPr="0094683A">
        <w:rPr>
          <w:rFonts w:eastAsia="Calibri" w:cstheme="minorHAnsi"/>
          <w:lang w:eastAsia="pl-PL"/>
        </w:rPr>
        <w:t>Zamawiającego:</w:t>
      </w:r>
      <w:r w:rsidRPr="0094683A">
        <w:rPr>
          <w:rFonts w:eastAsia="Calibri" w:cstheme="minorHAnsi"/>
          <w:lang w:eastAsia="pl-PL"/>
        </w:rPr>
        <w:t xml:space="preserve"> zakupy@dbport.eu; </w:t>
      </w:r>
    </w:p>
    <w:p w14:paraId="283ABCC1" w14:textId="77777777" w:rsidR="00D7120F" w:rsidRPr="0094683A" w:rsidRDefault="00D7120F" w:rsidP="00B2712D">
      <w:pPr>
        <w:pStyle w:val="Akapitzlist"/>
        <w:spacing w:after="0" w:line="240" w:lineRule="auto"/>
        <w:ind w:left="1134"/>
        <w:jc w:val="both"/>
        <w:rPr>
          <w:rFonts w:eastAsia="Calibri" w:cstheme="minorHAnsi"/>
          <w:lang w:eastAsia="pl-PL"/>
        </w:rPr>
      </w:pPr>
      <w:r w:rsidRPr="0094683A">
        <w:rPr>
          <w:rFonts w:eastAsia="Calibri" w:cstheme="minorHAnsi"/>
          <w:lang w:eastAsia="pl-PL"/>
        </w:rPr>
        <w:t xml:space="preserve">lub </w:t>
      </w:r>
    </w:p>
    <w:p w14:paraId="7067FBB2" w14:textId="7CDAB896" w:rsidR="00D7120F" w:rsidRPr="0094683A" w:rsidRDefault="00D7120F" w:rsidP="00D36737">
      <w:pPr>
        <w:pStyle w:val="Akapitzlist"/>
        <w:numPr>
          <w:ilvl w:val="1"/>
          <w:numId w:val="11"/>
        </w:numPr>
        <w:spacing w:after="0" w:line="240" w:lineRule="auto"/>
        <w:ind w:left="1134" w:hanging="567"/>
        <w:jc w:val="both"/>
        <w:rPr>
          <w:rFonts w:eastAsia="Calibri" w:cstheme="minorHAnsi"/>
          <w:lang w:eastAsia="pl-PL"/>
        </w:rPr>
      </w:pPr>
      <w:r w:rsidRPr="0094683A">
        <w:rPr>
          <w:rFonts w:eastAsia="Calibri" w:cstheme="minorHAnsi"/>
          <w:lang w:eastAsia="pl-PL"/>
        </w:rPr>
        <w:t xml:space="preserve">w formie </w:t>
      </w:r>
      <w:r w:rsidR="00A27FF7" w:rsidRPr="0094683A">
        <w:rPr>
          <w:rFonts w:eastAsia="Calibri" w:cstheme="minorHAnsi"/>
          <w:lang w:eastAsia="pl-PL"/>
        </w:rPr>
        <w:t>elektronicznej:</w:t>
      </w:r>
      <w:r w:rsidRPr="0094683A">
        <w:rPr>
          <w:rFonts w:eastAsia="Calibri" w:cstheme="minorHAnsi"/>
          <w:lang w:eastAsia="pl-PL"/>
        </w:rPr>
        <w:t xml:space="preserve"> za pośrednictwem bazy konkurencyjności. </w:t>
      </w:r>
    </w:p>
    <w:p w14:paraId="602FD5B8" w14:textId="77777777" w:rsidR="00D7120F" w:rsidRPr="0094683A" w:rsidRDefault="00D7120F" w:rsidP="00D36737">
      <w:pPr>
        <w:numPr>
          <w:ilvl w:val="0"/>
          <w:numId w:val="11"/>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Decydująca jest data otrzymania oferty przez Zamawiającego / złożenia oferty za pośrednictwem bazy konkurencyjności.</w:t>
      </w:r>
    </w:p>
    <w:p w14:paraId="2626F000" w14:textId="101878FB" w:rsidR="00D7120F" w:rsidRDefault="00D7120F" w:rsidP="00D36737">
      <w:pPr>
        <w:numPr>
          <w:ilvl w:val="0"/>
          <w:numId w:val="11"/>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Otwarcie ofert będzie jawne i nastąpi w dniu </w:t>
      </w:r>
      <w:r w:rsidR="00B34908">
        <w:rPr>
          <w:rFonts w:eastAsia="Calibri" w:cstheme="minorHAnsi"/>
          <w:lang w:eastAsia="pl-PL"/>
        </w:rPr>
        <w:t>19</w:t>
      </w:r>
      <w:r w:rsidR="00C84637">
        <w:rPr>
          <w:rFonts w:eastAsia="Calibri" w:cstheme="minorHAnsi"/>
          <w:lang w:eastAsia="pl-PL"/>
        </w:rPr>
        <w:t>.</w:t>
      </w:r>
      <w:r w:rsidR="00F77C12">
        <w:rPr>
          <w:rFonts w:eastAsia="Calibri" w:cstheme="minorHAnsi"/>
          <w:lang w:eastAsia="pl-PL"/>
        </w:rPr>
        <w:t>03</w:t>
      </w:r>
      <w:r w:rsidRPr="0094683A">
        <w:rPr>
          <w:rFonts w:eastAsia="Calibri" w:cstheme="minorHAnsi"/>
          <w:lang w:eastAsia="pl-PL"/>
        </w:rPr>
        <w:t>.2021r. o godzinie 12:30, w siedzibie DB Port Szczecin Sp. z o.o., 70-603 Szczecin, ul. Bytomska 14 w Sali Konferencyjnej, pok. Nr 25 (II piętro). Zainteresowani Wykonawcy mogą wziąć udział w otwarciu ofert.</w:t>
      </w:r>
    </w:p>
    <w:p w14:paraId="77538380" w14:textId="2746463C" w:rsidR="00B2712D" w:rsidRDefault="00B2712D" w:rsidP="00B2712D">
      <w:pPr>
        <w:spacing w:after="0" w:line="240" w:lineRule="auto"/>
        <w:contextualSpacing/>
        <w:jc w:val="both"/>
        <w:rPr>
          <w:rFonts w:eastAsia="Calibri" w:cstheme="minorHAnsi"/>
          <w:lang w:eastAsia="pl-PL"/>
        </w:rPr>
      </w:pPr>
    </w:p>
    <w:p w14:paraId="3ED20904" w14:textId="6E36E8F3" w:rsidR="00D7120F" w:rsidRDefault="00B2712D" w:rsidP="00B2712D">
      <w:pPr>
        <w:spacing w:after="0" w:line="240" w:lineRule="auto"/>
        <w:jc w:val="both"/>
        <w:rPr>
          <w:rFonts w:eastAsia="Calibri" w:cstheme="minorHAnsi"/>
          <w:b/>
          <w:lang w:eastAsia="pl-PL"/>
        </w:rPr>
      </w:pPr>
      <w:r w:rsidRPr="0094683A">
        <w:rPr>
          <w:rFonts w:eastAsia="Calibri" w:cstheme="minorHAnsi"/>
          <w:b/>
          <w:bCs/>
          <w:lang w:eastAsia="pl-PL"/>
        </w:rPr>
        <w:t xml:space="preserve">ROZDZIAŁ XIII – </w:t>
      </w:r>
      <w:r w:rsidRPr="0094683A">
        <w:rPr>
          <w:rFonts w:eastAsia="Calibri" w:cstheme="minorHAnsi"/>
          <w:b/>
          <w:lang w:eastAsia="pl-PL"/>
        </w:rPr>
        <w:t>OPIS SPOSOBU OBLICZENIA CENY</w:t>
      </w:r>
      <w:bookmarkEnd w:id="20"/>
    </w:p>
    <w:p w14:paraId="4B9391BC" w14:textId="77777777" w:rsidR="00B2712D" w:rsidRPr="00B2712D" w:rsidRDefault="00B2712D" w:rsidP="00B2712D">
      <w:pPr>
        <w:spacing w:after="0" w:line="240" w:lineRule="auto"/>
        <w:jc w:val="both"/>
        <w:rPr>
          <w:rFonts w:eastAsia="Calibri" w:cstheme="minorHAnsi"/>
          <w:b/>
          <w:lang w:eastAsia="pl-PL"/>
        </w:rPr>
      </w:pPr>
    </w:p>
    <w:p w14:paraId="076474E4" w14:textId="77777777" w:rsidR="00D7120F" w:rsidRPr="0094683A" w:rsidRDefault="00D7120F" w:rsidP="00B2712D">
      <w:pPr>
        <w:framePr w:hSpace="141" w:wrap="around" w:vAnchor="text" w:hAnchor="page" w:x="529" w:y="60"/>
        <w:spacing w:after="0" w:line="240" w:lineRule="auto"/>
        <w:jc w:val="both"/>
        <w:rPr>
          <w:rFonts w:eastAsia="Calibri" w:cstheme="minorHAnsi"/>
          <w:b/>
          <w:lang w:eastAsia="pl-PL"/>
        </w:rPr>
      </w:pPr>
    </w:p>
    <w:p w14:paraId="33E4F292" w14:textId="11D38455" w:rsidR="00D7120F" w:rsidRPr="007C424D" w:rsidRDefault="00D7120F" w:rsidP="00D36737">
      <w:pPr>
        <w:pStyle w:val="Akapitzlist"/>
        <w:numPr>
          <w:ilvl w:val="0"/>
          <w:numId w:val="12"/>
        </w:numPr>
        <w:spacing w:after="0" w:line="240" w:lineRule="auto"/>
        <w:ind w:left="567" w:hanging="567"/>
        <w:jc w:val="both"/>
        <w:rPr>
          <w:rFonts w:eastAsia="Calibri" w:cstheme="minorHAnsi"/>
          <w:lang w:eastAsia="pl-PL"/>
        </w:rPr>
      </w:pPr>
      <w:r w:rsidRPr="007C424D">
        <w:rPr>
          <w:rFonts w:eastAsia="Calibri" w:cstheme="minorHAnsi"/>
          <w:lang w:eastAsia="pl-PL"/>
        </w:rPr>
        <w:t xml:space="preserve">Wykonawcy podają ryczałtową cenę netto i brutto za całość Przedmiotu Zamówienia obejmującą szczegółowy zakres całego Przedmiotu Zamówienia określony w ROZDZIALE IV oraz </w:t>
      </w:r>
      <w:r w:rsidRPr="007C424D">
        <w:rPr>
          <w:rFonts w:eastAsia="Calibri" w:cstheme="minorHAnsi"/>
          <w:lang w:eastAsia="pl-PL"/>
        </w:rPr>
        <w:lastRenderedPageBreak/>
        <w:t>Załączniku nr 2 do SIWZ. Łączna cena brutto oferty musi zawierać całkowity koszt brutto Przedmiotu Zamówienia, uwzględniać wszelkie podatki (również podatek od towarów i usług VAT), ze szczególnym uwzględnieniem, o ile znajdzie zastosowanie, podatku u źródła wynikającego z właściwej umowy w sprawie zapobieżenia podwójnego opodatkowania, której stroną jest Rzeczpospolita Polska oraz państwo rezydencji podatkowej Wykonawcy, opłaty, cła (w tym koszty odprawy celnej), świadczenia o charakterze publiczno-prawnym oraz wszystkie koszty związane z dostarczeniem kompletnego Przedmiotu</w:t>
      </w:r>
      <w:r>
        <w:rPr>
          <w:rFonts w:eastAsia="Calibri" w:cstheme="minorHAnsi"/>
          <w:lang w:eastAsia="pl-PL"/>
        </w:rPr>
        <w:t xml:space="preserve"> </w:t>
      </w:r>
      <w:r w:rsidRPr="007C424D">
        <w:rPr>
          <w:rFonts w:eastAsia="Calibri" w:cstheme="minorHAnsi"/>
          <w:lang w:eastAsia="pl-PL"/>
        </w:rPr>
        <w:t>Zamówienia do Zamawiającego zgodnie z SIWZ oraz załączoną Umową i Umową Serwisową.</w:t>
      </w:r>
    </w:p>
    <w:p w14:paraId="713A972A" w14:textId="77777777" w:rsidR="00D7120F" w:rsidRPr="0094683A" w:rsidRDefault="00D7120F" w:rsidP="00D36737">
      <w:pPr>
        <w:numPr>
          <w:ilvl w:val="0"/>
          <w:numId w:val="12"/>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Ceny podane w ofercie muszą być ostateczne, kompletne, jednoznaczne, nadto muszą uwzględniać wszystkie wymagania stawiane przez Zamawiającego w niniejszej SIWZ oraz załączonej Umowie, winny obejmować wszelkie zobowiązania Wykonawcy i wszystkie koszty jakie poniesie Wykonawca z tytułu należytej oraz zgodnej z obowiązującymi przepisami realizacji całości Przedmiotu Zamówienia.</w:t>
      </w:r>
    </w:p>
    <w:p w14:paraId="6FC61513" w14:textId="77777777" w:rsidR="00D7120F" w:rsidRPr="0094683A" w:rsidRDefault="00D7120F" w:rsidP="00D36737">
      <w:pPr>
        <w:numPr>
          <w:ilvl w:val="0"/>
          <w:numId w:val="12"/>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Jeżeli w Postępowaniu złożona będzie oferta, której wybór prowadziłby do powstania po stronie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po stronie Zamawiającego obowiązku podatkowego, wskazując nazwę (rodzaj) towaru lub usługi, których dostawa lub świadczenie będzie prowadzić do jego powstania, oraz wskazując ich wartość bez kwoty tego podatku.</w:t>
      </w:r>
    </w:p>
    <w:p w14:paraId="1D236C9F" w14:textId="77777777" w:rsidR="00D7120F" w:rsidRPr="0094683A" w:rsidRDefault="00D7120F" w:rsidP="00D36737">
      <w:pPr>
        <w:numPr>
          <w:ilvl w:val="0"/>
          <w:numId w:val="12"/>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Prawidłowe określenie stawki podatku od towarów i usług (VAT) należy do obowiązków Wykonawcy.</w:t>
      </w:r>
    </w:p>
    <w:p w14:paraId="730AC6D5" w14:textId="3C4AA735" w:rsidR="00D7120F" w:rsidRDefault="00D7120F" w:rsidP="00D36737">
      <w:pPr>
        <w:numPr>
          <w:ilvl w:val="0"/>
          <w:numId w:val="12"/>
        </w:numPr>
        <w:spacing w:after="0" w:line="240" w:lineRule="auto"/>
        <w:ind w:left="567" w:hanging="567"/>
        <w:contextualSpacing/>
        <w:jc w:val="both"/>
        <w:rPr>
          <w:rFonts w:eastAsia="Calibri" w:cstheme="minorHAnsi"/>
          <w:lang w:eastAsia="pl-PL"/>
        </w:rPr>
      </w:pPr>
      <w:r w:rsidRPr="0094683A">
        <w:rPr>
          <w:rFonts w:cstheme="minorHAnsi"/>
        </w:rPr>
        <w:t xml:space="preserve">Cena w ofercie winna być podana w walucie PLN, z dokładnością do dwóch miejsc po przecinku. </w:t>
      </w:r>
    </w:p>
    <w:p w14:paraId="2422BBAC" w14:textId="77777777" w:rsidR="00D7120F" w:rsidRDefault="00D7120F" w:rsidP="00D7120F">
      <w:pPr>
        <w:spacing w:after="0" w:line="240" w:lineRule="auto"/>
        <w:contextualSpacing/>
        <w:jc w:val="both"/>
        <w:rPr>
          <w:rFonts w:eastAsia="Calibri" w:cstheme="minorHAnsi"/>
          <w:lang w:eastAsia="pl-PL"/>
        </w:rPr>
      </w:pPr>
    </w:p>
    <w:p w14:paraId="63867D57" w14:textId="77777777" w:rsidR="00D7120F" w:rsidRDefault="00D7120F" w:rsidP="00D7120F">
      <w:pPr>
        <w:spacing w:after="0" w:line="240" w:lineRule="auto"/>
        <w:contextualSpacing/>
        <w:jc w:val="both"/>
        <w:rPr>
          <w:rFonts w:eastAsia="Calibri" w:cstheme="minorHAnsi"/>
          <w:b/>
          <w:lang w:eastAsia="pl-PL"/>
        </w:rPr>
      </w:pPr>
      <w:r w:rsidRPr="0094683A">
        <w:rPr>
          <w:rFonts w:eastAsia="Calibri" w:cstheme="minorHAnsi"/>
          <w:b/>
          <w:bCs/>
          <w:lang w:eastAsia="pl-PL"/>
        </w:rPr>
        <w:t>ROZDZIAŁ XIV</w:t>
      </w:r>
      <w:r w:rsidRPr="0094683A">
        <w:rPr>
          <w:rFonts w:eastAsia="Calibri" w:cstheme="minorHAnsi"/>
          <w:b/>
          <w:lang w:eastAsia="pl-PL"/>
        </w:rPr>
        <w:t xml:space="preserve"> – KRYTERIA OCENY OFERTY, INFORMACJA O WAGACH PUNKTOWYCH LUB PROCENTOWYCH PRZYPISANYCH DO POSZCZEGÓLNYCH KRYTERIÓW OCENY</w:t>
      </w:r>
      <w:r>
        <w:rPr>
          <w:rFonts w:eastAsia="Calibri" w:cstheme="minorHAnsi"/>
          <w:b/>
          <w:lang w:eastAsia="pl-PL"/>
        </w:rPr>
        <w:t xml:space="preserve"> </w:t>
      </w:r>
      <w:r w:rsidRPr="0094683A">
        <w:rPr>
          <w:rFonts w:eastAsia="Calibri" w:cstheme="minorHAnsi"/>
          <w:b/>
          <w:lang w:eastAsia="pl-PL"/>
        </w:rPr>
        <w:t>OFERTY, OPIS SPOSOBU PRZYZNAWIANIA PUNKTACJI ZA SPEŁNIENIE DANEGO KRYTERIUM OCENY OFERTY</w:t>
      </w:r>
    </w:p>
    <w:p w14:paraId="398353DD" w14:textId="77777777" w:rsidR="00D7120F" w:rsidRDefault="00D7120F" w:rsidP="00D7120F">
      <w:pPr>
        <w:spacing w:after="0" w:line="240" w:lineRule="auto"/>
        <w:contextualSpacing/>
        <w:jc w:val="both"/>
        <w:rPr>
          <w:rFonts w:eastAsia="Calibri" w:cstheme="minorHAnsi"/>
          <w:b/>
          <w:lang w:eastAsia="pl-PL"/>
        </w:rPr>
      </w:pPr>
    </w:p>
    <w:p w14:paraId="7E351647" w14:textId="77777777" w:rsidR="00D7120F" w:rsidRPr="00B74B4E" w:rsidRDefault="00D7120F" w:rsidP="00D7120F">
      <w:pPr>
        <w:spacing w:after="0" w:line="240" w:lineRule="auto"/>
        <w:contextualSpacing/>
        <w:jc w:val="both"/>
        <w:rPr>
          <w:rFonts w:eastAsia="Calibri" w:cstheme="minorHAnsi"/>
          <w:lang w:eastAsia="pl-PL"/>
        </w:rPr>
      </w:pPr>
      <w:r w:rsidRPr="0094683A">
        <w:rPr>
          <w:rFonts w:eastAsia="Calibri" w:cstheme="minorHAnsi"/>
          <w:lang w:eastAsia="pl-PL"/>
        </w:rPr>
        <w:t>Oceniając oferty Zamawiający będzie się kierował następującymi kryteriami:</w:t>
      </w:r>
    </w:p>
    <w:bookmarkEnd w:id="0"/>
    <w:bookmarkEnd w:id="1"/>
    <w:bookmarkEnd w:id="2"/>
    <w:tbl>
      <w:tblPr>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709"/>
        <w:gridCol w:w="8098"/>
        <w:gridCol w:w="940"/>
        <w:gridCol w:w="601"/>
      </w:tblGrid>
      <w:tr w:rsidR="00932C06" w:rsidRPr="00712F20" w14:paraId="65C039A7" w14:textId="77777777" w:rsidTr="00932C06">
        <w:tc>
          <w:tcPr>
            <w:tcW w:w="10666" w:type="dxa"/>
            <w:gridSpan w:val="5"/>
            <w:tcBorders>
              <w:top w:val="nil"/>
              <w:left w:val="nil"/>
              <w:bottom w:val="nil"/>
              <w:right w:val="nil"/>
            </w:tcBorders>
          </w:tcPr>
          <w:p w14:paraId="30B6895B" w14:textId="77777777" w:rsidR="00932C06" w:rsidRPr="008C2B2D" w:rsidRDefault="00932C06" w:rsidP="00BD4C3A">
            <w:pPr>
              <w:jc w:val="both"/>
              <w:rPr>
                <w:rFonts w:ascii="DB Office" w:hAnsi="DB Office" w:cs="DB Office"/>
                <w:b/>
                <w:bCs/>
              </w:rPr>
            </w:pPr>
          </w:p>
        </w:tc>
      </w:tr>
      <w:tr w:rsidR="00932C06" w:rsidRPr="00B165CA" w14:paraId="73711B07" w14:textId="77777777" w:rsidTr="00932C0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18" w:type="dxa"/>
          <w:wAfter w:w="601" w:type="dxa"/>
          <w:trHeight w:val="680"/>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1A70B474" w14:textId="77777777" w:rsidR="00932C06" w:rsidRPr="00B165CA" w:rsidRDefault="00932C06" w:rsidP="00BD4C3A">
            <w:pPr>
              <w:tabs>
                <w:tab w:val="left" w:pos="433"/>
              </w:tabs>
              <w:jc w:val="center"/>
              <w:rPr>
                <w:rFonts w:cstheme="minorHAnsi"/>
                <w:b/>
                <w:bCs/>
              </w:rPr>
            </w:pPr>
            <w:r w:rsidRPr="00B165CA">
              <w:rPr>
                <w:rFonts w:cstheme="minorHAnsi"/>
                <w:b/>
                <w:bCs/>
              </w:rPr>
              <w:t>Lp.</w:t>
            </w:r>
          </w:p>
        </w:tc>
        <w:tc>
          <w:tcPr>
            <w:tcW w:w="8098" w:type="dxa"/>
            <w:tcBorders>
              <w:top w:val="single" w:sz="4" w:space="0" w:color="auto"/>
              <w:left w:val="nil"/>
              <w:bottom w:val="single" w:sz="4" w:space="0" w:color="auto"/>
              <w:right w:val="single" w:sz="4" w:space="0" w:color="auto"/>
            </w:tcBorders>
            <w:noWrap/>
            <w:vAlign w:val="center"/>
          </w:tcPr>
          <w:p w14:paraId="70C7987C" w14:textId="77777777" w:rsidR="00932C06" w:rsidRPr="00B165CA" w:rsidRDefault="00932C06" w:rsidP="00BD4C3A">
            <w:pPr>
              <w:jc w:val="center"/>
              <w:rPr>
                <w:rFonts w:cstheme="minorHAnsi"/>
                <w:b/>
                <w:bCs/>
              </w:rPr>
            </w:pPr>
            <w:r w:rsidRPr="00B165CA">
              <w:rPr>
                <w:rFonts w:cstheme="minorHAnsi"/>
                <w:b/>
                <w:bCs/>
              </w:rPr>
              <w:t>Kryterium</w:t>
            </w:r>
          </w:p>
        </w:tc>
        <w:tc>
          <w:tcPr>
            <w:tcW w:w="940" w:type="dxa"/>
            <w:tcBorders>
              <w:top w:val="single" w:sz="4" w:space="0" w:color="auto"/>
              <w:left w:val="nil"/>
              <w:bottom w:val="single" w:sz="4" w:space="0" w:color="auto"/>
              <w:right w:val="single" w:sz="4" w:space="0" w:color="auto"/>
            </w:tcBorders>
            <w:noWrap/>
            <w:vAlign w:val="center"/>
          </w:tcPr>
          <w:p w14:paraId="3431BECA" w14:textId="77777777" w:rsidR="00932C06" w:rsidRPr="00B165CA" w:rsidRDefault="00932C06" w:rsidP="00BD4C3A">
            <w:pPr>
              <w:jc w:val="center"/>
              <w:rPr>
                <w:rFonts w:cstheme="minorHAnsi"/>
                <w:b/>
                <w:bCs/>
              </w:rPr>
            </w:pPr>
            <w:r w:rsidRPr="00B165CA">
              <w:rPr>
                <w:rFonts w:cstheme="minorHAnsi"/>
                <w:b/>
                <w:bCs/>
              </w:rPr>
              <w:t>Waga</w:t>
            </w:r>
          </w:p>
        </w:tc>
      </w:tr>
      <w:tr w:rsidR="00932C06" w:rsidRPr="00B165CA" w14:paraId="58680AD4" w14:textId="77777777" w:rsidTr="004F412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18" w:type="dxa"/>
          <w:wAfter w:w="601" w:type="dxa"/>
          <w:trHeight w:val="907"/>
          <w:jc w:val="center"/>
        </w:trPr>
        <w:tc>
          <w:tcPr>
            <w:tcW w:w="709" w:type="dxa"/>
            <w:tcBorders>
              <w:top w:val="nil"/>
              <w:left w:val="single" w:sz="4" w:space="0" w:color="auto"/>
              <w:bottom w:val="single" w:sz="4" w:space="0" w:color="auto"/>
              <w:right w:val="single" w:sz="4" w:space="0" w:color="auto"/>
            </w:tcBorders>
            <w:noWrap/>
            <w:vAlign w:val="center"/>
          </w:tcPr>
          <w:p w14:paraId="5526DEF7" w14:textId="77777777" w:rsidR="00932C06" w:rsidRPr="00B165CA" w:rsidRDefault="00932C06" w:rsidP="004F412C">
            <w:pPr>
              <w:spacing w:after="0" w:line="240" w:lineRule="auto"/>
              <w:jc w:val="center"/>
              <w:rPr>
                <w:rFonts w:cstheme="minorHAnsi"/>
              </w:rPr>
            </w:pPr>
            <w:r w:rsidRPr="00B165CA">
              <w:rPr>
                <w:rFonts w:cstheme="minorHAnsi"/>
              </w:rPr>
              <w:t>1.1.</w:t>
            </w:r>
          </w:p>
        </w:tc>
        <w:tc>
          <w:tcPr>
            <w:tcW w:w="8098" w:type="dxa"/>
            <w:tcBorders>
              <w:top w:val="nil"/>
              <w:left w:val="nil"/>
              <w:bottom w:val="single" w:sz="4" w:space="0" w:color="auto"/>
              <w:right w:val="single" w:sz="4" w:space="0" w:color="auto"/>
            </w:tcBorders>
            <w:vAlign w:val="center"/>
          </w:tcPr>
          <w:p w14:paraId="4F449AA6" w14:textId="0F113D03" w:rsidR="00932C06" w:rsidRPr="00B165CA" w:rsidRDefault="00932C06" w:rsidP="004F412C">
            <w:pPr>
              <w:spacing w:after="0" w:line="240" w:lineRule="auto"/>
              <w:jc w:val="both"/>
              <w:rPr>
                <w:rFonts w:cstheme="minorHAnsi"/>
              </w:rPr>
            </w:pPr>
            <w:r w:rsidRPr="00B165CA">
              <w:rPr>
                <w:rFonts w:cstheme="minorHAnsi"/>
              </w:rPr>
              <w:t xml:space="preserve">Cena – rozumiana jako całkowita, ryczałtowa cena </w:t>
            </w:r>
            <w:r w:rsidR="00C46865">
              <w:rPr>
                <w:rFonts w:cstheme="minorHAnsi"/>
              </w:rPr>
              <w:t>brutto</w:t>
            </w:r>
            <w:r w:rsidRPr="00B165CA">
              <w:rPr>
                <w:rFonts w:cstheme="minorHAnsi"/>
              </w:rPr>
              <w:t xml:space="preserve"> za kompleksową realizację Przedmiotu Zamówienia</w:t>
            </w:r>
          </w:p>
        </w:tc>
        <w:tc>
          <w:tcPr>
            <w:tcW w:w="940" w:type="dxa"/>
            <w:tcBorders>
              <w:top w:val="nil"/>
              <w:left w:val="nil"/>
              <w:bottom w:val="single" w:sz="4" w:space="0" w:color="auto"/>
              <w:right w:val="single" w:sz="4" w:space="0" w:color="auto"/>
            </w:tcBorders>
            <w:noWrap/>
            <w:vAlign w:val="center"/>
          </w:tcPr>
          <w:p w14:paraId="15EDA1E2" w14:textId="4DD9E997" w:rsidR="00932C06" w:rsidRPr="00B165CA" w:rsidRDefault="002F7602" w:rsidP="00BD4C3A">
            <w:pPr>
              <w:jc w:val="center"/>
              <w:rPr>
                <w:rFonts w:cstheme="minorHAnsi"/>
              </w:rPr>
            </w:pPr>
            <w:r w:rsidRPr="00B165CA">
              <w:rPr>
                <w:rFonts w:cstheme="minorHAnsi"/>
              </w:rPr>
              <w:t>7</w:t>
            </w:r>
            <w:r w:rsidR="00932C06" w:rsidRPr="00B165CA">
              <w:rPr>
                <w:rFonts w:cstheme="minorHAnsi"/>
              </w:rPr>
              <w:t>0%</w:t>
            </w:r>
          </w:p>
        </w:tc>
      </w:tr>
      <w:tr w:rsidR="00932C06" w:rsidRPr="00B165CA" w14:paraId="1249CD11" w14:textId="77777777" w:rsidTr="004F412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18" w:type="dxa"/>
          <w:wAfter w:w="601" w:type="dxa"/>
          <w:trHeight w:val="567"/>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790512B2" w14:textId="1FA51F7C" w:rsidR="00932C06" w:rsidRPr="00B165CA" w:rsidRDefault="00932C06" w:rsidP="004F412C">
            <w:pPr>
              <w:spacing w:after="0" w:line="240" w:lineRule="auto"/>
              <w:jc w:val="center"/>
              <w:rPr>
                <w:rFonts w:cstheme="minorHAnsi"/>
              </w:rPr>
            </w:pPr>
            <w:r w:rsidRPr="00B165CA">
              <w:rPr>
                <w:rFonts w:cstheme="minorHAnsi"/>
              </w:rPr>
              <w:t>1.</w:t>
            </w:r>
            <w:r w:rsidR="0080376C" w:rsidRPr="00B165CA">
              <w:rPr>
                <w:rFonts w:cstheme="minorHAnsi"/>
              </w:rPr>
              <w:t>2</w:t>
            </w:r>
            <w:r w:rsidRPr="00B165CA">
              <w:rPr>
                <w:rFonts w:cstheme="minorHAnsi"/>
              </w:rPr>
              <w:t>.</w:t>
            </w:r>
          </w:p>
        </w:tc>
        <w:tc>
          <w:tcPr>
            <w:tcW w:w="8098" w:type="dxa"/>
            <w:tcBorders>
              <w:top w:val="single" w:sz="4" w:space="0" w:color="auto"/>
              <w:left w:val="nil"/>
              <w:bottom w:val="single" w:sz="4" w:space="0" w:color="auto"/>
              <w:right w:val="single" w:sz="4" w:space="0" w:color="auto"/>
            </w:tcBorders>
            <w:noWrap/>
            <w:vAlign w:val="center"/>
          </w:tcPr>
          <w:p w14:paraId="39F27B22" w14:textId="77777777" w:rsidR="004F412C" w:rsidRPr="00B165CA" w:rsidRDefault="004F412C" w:rsidP="00DF20FF">
            <w:pPr>
              <w:spacing w:after="0" w:line="240" w:lineRule="auto"/>
              <w:rPr>
                <w:rFonts w:cstheme="minorHAnsi"/>
              </w:rPr>
            </w:pPr>
          </w:p>
          <w:p w14:paraId="52AB2CFA" w14:textId="52A5B3E0" w:rsidR="00932C06" w:rsidRPr="00B165CA" w:rsidRDefault="00932C06" w:rsidP="00DF20FF">
            <w:pPr>
              <w:spacing w:after="0" w:line="240" w:lineRule="auto"/>
              <w:rPr>
                <w:rFonts w:cstheme="minorHAnsi"/>
              </w:rPr>
            </w:pPr>
            <w:r w:rsidRPr="00B165CA">
              <w:rPr>
                <w:rFonts w:cstheme="minorHAnsi"/>
              </w:rPr>
              <w:t>Termin Wykonania – rozumiany jako ilość dni od daty podpisania Umowy do</w:t>
            </w:r>
          </w:p>
          <w:p w14:paraId="07C60475" w14:textId="77777777" w:rsidR="00932C06" w:rsidRPr="00B165CA" w:rsidRDefault="00932C06" w:rsidP="00DF20FF">
            <w:pPr>
              <w:spacing w:after="0" w:line="240" w:lineRule="auto"/>
              <w:rPr>
                <w:rFonts w:cstheme="minorHAnsi"/>
              </w:rPr>
            </w:pPr>
            <w:r w:rsidRPr="00B165CA">
              <w:rPr>
                <w:rFonts w:cstheme="minorHAnsi"/>
              </w:rPr>
              <w:t xml:space="preserve">daty podpisania Bezusterkowego protokołu odbioru końcowego Zadania </w:t>
            </w:r>
          </w:p>
          <w:p w14:paraId="0BE94578" w14:textId="5F5CD78C" w:rsidR="004F412C" w:rsidRPr="00B165CA" w:rsidRDefault="004F412C" w:rsidP="00DF20FF">
            <w:pPr>
              <w:spacing w:after="0" w:line="240" w:lineRule="auto"/>
              <w:rPr>
                <w:rFonts w:cstheme="minorHAnsi"/>
              </w:rPr>
            </w:pPr>
          </w:p>
        </w:tc>
        <w:tc>
          <w:tcPr>
            <w:tcW w:w="940" w:type="dxa"/>
            <w:tcBorders>
              <w:top w:val="single" w:sz="4" w:space="0" w:color="auto"/>
              <w:left w:val="nil"/>
              <w:bottom w:val="single" w:sz="4" w:space="0" w:color="auto"/>
              <w:right w:val="single" w:sz="4" w:space="0" w:color="auto"/>
            </w:tcBorders>
            <w:noWrap/>
            <w:vAlign w:val="center"/>
          </w:tcPr>
          <w:p w14:paraId="0F1ACD7C" w14:textId="240E8DCA" w:rsidR="00932C06" w:rsidRPr="00B165CA" w:rsidRDefault="0080376C" w:rsidP="00DF20FF">
            <w:pPr>
              <w:spacing w:after="0" w:line="240" w:lineRule="auto"/>
              <w:jc w:val="center"/>
              <w:rPr>
                <w:rFonts w:cstheme="minorHAnsi"/>
              </w:rPr>
            </w:pPr>
            <w:r w:rsidRPr="00B165CA">
              <w:rPr>
                <w:rFonts w:cstheme="minorHAnsi"/>
              </w:rPr>
              <w:t>1</w:t>
            </w:r>
            <w:r w:rsidR="00932C06" w:rsidRPr="00B165CA">
              <w:rPr>
                <w:rFonts w:cstheme="minorHAnsi"/>
              </w:rPr>
              <w:t>0</w:t>
            </w:r>
            <w:r w:rsidRPr="00B165CA">
              <w:rPr>
                <w:rFonts w:cstheme="minorHAnsi"/>
              </w:rPr>
              <w:t xml:space="preserve"> </w:t>
            </w:r>
            <w:r w:rsidR="00932C06" w:rsidRPr="00B165CA">
              <w:rPr>
                <w:rFonts w:cstheme="minorHAnsi"/>
              </w:rPr>
              <w:t>%</w:t>
            </w:r>
          </w:p>
        </w:tc>
      </w:tr>
      <w:tr w:rsidR="008416D1" w:rsidRPr="00B165CA" w14:paraId="663889A4" w14:textId="77777777" w:rsidTr="00DF20F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18" w:type="dxa"/>
          <w:wAfter w:w="601" w:type="dxa"/>
          <w:trHeight w:val="102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FEC5737" w14:textId="6B10973F" w:rsidR="0080376C" w:rsidRPr="00B165CA" w:rsidRDefault="0080376C" w:rsidP="004F412C">
            <w:pPr>
              <w:spacing w:after="0" w:line="240" w:lineRule="auto"/>
              <w:jc w:val="center"/>
              <w:rPr>
                <w:rFonts w:cstheme="minorHAnsi"/>
              </w:rPr>
            </w:pPr>
            <w:r w:rsidRPr="00B165CA">
              <w:rPr>
                <w:rFonts w:cstheme="minorHAnsi"/>
              </w:rPr>
              <w:t>1.3</w:t>
            </w:r>
          </w:p>
        </w:tc>
        <w:tc>
          <w:tcPr>
            <w:tcW w:w="8098" w:type="dxa"/>
            <w:tcBorders>
              <w:top w:val="single" w:sz="4" w:space="0" w:color="auto"/>
              <w:left w:val="nil"/>
              <w:bottom w:val="single" w:sz="4" w:space="0" w:color="auto"/>
              <w:right w:val="single" w:sz="4" w:space="0" w:color="auto"/>
            </w:tcBorders>
            <w:noWrap/>
            <w:vAlign w:val="center"/>
          </w:tcPr>
          <w:p w14:paraId="78DA94D8" w14:textId="162002A5" w:rsidR="008416D1" w:rsidRPr="00B165CA" w:rsidRDefault="0080376C" w:rsidP="00DF20FF">
            <w:pPr>
              <w:spacing w:after="0" w:line="240" w:lineRule="auto"/>
              <w:rPr>
                <w:rFonts w:cstheme="minorHAnsi"/>
              </w:rPr>
            </w:pPr>
            <w:r w:rsidRPr="00B165CA">
              <w:rPr>
                <w:rFonts w:cstheme="minorHAnsi"/>
              </w:rPr>
              <w:t xml:space="preserve">Okres gwarancji jakości </w:t>
            </w:r>
          </w:p>
        </w:tc>
        <w:tc>
          <w:tcPr>
            <w:tcW w:w="940" w:type="dxa"/>
            <w:tcBorders>
              <w:top w:val="single" w:sz="4" w:space="0" w:color="auto"/>
              <w:left w:val="nil"/>
              <w:bottom w:val="single" w:sz="4" w:space="0" w:color="auto"/>
              <w:right w:val="single" w:sz="4" w:space="0" w:color="auto"/>
            </w:tcBorders>
            <w:noWrap/>
            <w:vAlign w:val="center"/>
          </w:tcPr>
          <w:p w14:paraId="748D27B0" w14:textId="5ABA3EFF" w:rsidR="008416D1" w:rsidRPr="00B165CA" w:rsidRDefault="0080376C" w:rsidP="00DF20FF">
            <w:pPr>
              <w:spacing w:after="0" w:line="240" w:lineRule="auto"/>
              <w:jc w:val="center"/>
              <w:rPr>
                <w:rFonts w:cstheme="minorHAnsi"/>
              </w:rPr>
            </w:pPr>
            <w:r w:rsidRPr="00B165CA">
              <w:rPr>
                <w:rFonts w:cstheme="minorHAnsi"/>
              </w:rPr>
              <w:t>10 %</w:t>
            </w:r>
          </w:p>
        </w:tc>
      </w:tr>
      <w:tr w:rsidR="002F7602" w:rsidRPr="00B165CA" w14:paraId="7802AC07" w14:textId="77777777" w:rsidTr="00DF20F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318" w:type="dxa"/>
          <w:wAfter w:w="601" w:type="dxa"/>
          <w:trHeight w:val="102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08D9F30F" w14:textId="07A4B3F9" w:rsidR="002F7602" w:rsidRPr="00B165CA" w:rsidRDefault="002F7602" w:rsidP="002F7602">
            <w:pPr>
              <w:spacing w:after="0" w:line="240" w:lineRule="auto"/>
              <w:jc w:val="center"/>
              <w:rPr>
                <w:rFonts w:cstheme="minorHAnsi"/>
              </w:rPr>
            </w:pPr>
            <w:r w:rsidRPr="00B165CA">
              <w:rPr>
                <w:rFonts w:cstheme="minorHAnsi"/>
              </w:rPr>
              <w:t>1.4</w:t>
            </w:r>
          </w:p>
        </w:tc>
        <w:tc>
          <w:tcPr>
            <w:tcW w:w="8098" w:type="dxa"/>
            <w:tcBorders>
              <w:top w:val="single" w:sz="4" w:space="0" w:color="auto"/>
              <w:left w:val="nil"/>
              <w:bottom w:val="single" w:sz="4" w:space="0" w:color="auto"/>
              <w:right w:val="single" w:sz="4" w:space="0" w:color="auto"/>
            </w:tcBorders>
            <w:noWrap/>
            <w:vAlign w:val="center"/>
          </w:tcPr>
          <w:p w14:paraId="2C4E33B5" w14:textId="0FFD3111" w:rsidR="002F7602" w:rsidRPr="00B165CA" w:rsidRDefault="002F7602" w:rsidP="002F7602">
            <w:pPr>
              <w:spacing w:after="0" w:line="240" w:lineRule="auto"/>
              <w:rPr>
                <w:rFonts w:cstheme="minorHAnsi"/>
              </w:rPr>
            </w:pPr>
            <w:r w:rsidRPr="00B165CA">
              <w:rPr>
                <w:rFonts w:cstheme="minorHAnsi"/>
              </w:rPr>
              <w:t xml:space="preserve">Okres rękojmi </w:t>
            </w:r>
          </w:p>
        </w:tc>
        <w:tc>
          <w:tcPr>
            <w:tcW w:w="940" w:type="dxa"/>
            <w:tcBorders>
              <w:top w:val="single" w:sz="4" w:space="0" w:color="auto"/>
              <w:left w:val="nil"/>
              <w:bottom w:val="single" w:sz="4" w:space="0" w:color="auto"/>
              <w:right w:val="single" w:sz="4" w:space="0" w:color="auto"/>
            </w:tcBorders>
            <w:noWrap/>
            <w:vAlign w:val="center"/>
          </w:tcPr>
          <w:p w14:paraId="4F227581" w14:textId="68229CB1" w:rsidR="002F7602" w:rsidRPr="00B165CA" w:rsidRDefault="002F7602" w:rsidP="002F7602">
            <w:pPr>
              <w:spacing w:after="0" w:line="240" w:lineRule="auto"/>
              <w:jc w:val="center"/>
              <w:rPr>
                <w:rFonts w:cstheme="minorHAnsi"/>
              </w:rPr>
            </w:pPr>
            <w:r w:rsidRPr="00B165CA">
              <w:rPr>
                <w:rFonts w:cstheme="minorHAnsi"/>
              </w:rPr>
              <w:t>10 %</w:t>
            </w:r>
          </w:p>
        </w:tc>
      </w:tr>
    </w:tbl>
    <w:p w14:paraId="12608565" w14:textId="77777777" w:rsidR="00932C06" w:rsidRPr="00B165CA" w:rsidRDefault="00932C06" w:rsidP="00932C06">
      <w:pPr>
        <w:pStyle w:val="Akapitzlist1"/>
        <w:tabs>
          <w:tab w:val="left" w:pos="284"/>
        </w:tabs>
        <w:ind w:left="0"/>
        <w:contextualSpacing/>
        <w:jc w:val="both"/>
        <w:rPr>
          <w:rFonts w:asciiTheme="minorHAnsi" w:hAnsiTheme="minorHAnsi" w:cstheme="minorHAnsi"/>
          <w:sz w:val="22"/>
          <w:szCs w:val="22"/>
        </w:rPr>
      </w:pPr>
    </w:p>
    <w:p w14:paraId="1BEA39E7" w14:textId="77777777" w:rsidR="00932C06" w:rsidRPr="00B165CA" w:rsidRDefault="00932C06" w:rsidP="00D55439">
      <w:pPr>
        <w:pStyle w:val="Akapitzlist1"/>
        <w:numPr>
          <w:ilvl w:val="1"/>
          <w:numId w:val="67"/>
        </w:numPr>
        <w:tabs>
          <w:tab w:val="left" w:pos="284"/>
        </w:tabs>
        <w:ind w:left="284" w:hanging="426"/>
        <w:contextualSpacing/>
        <w:jc w:val="both"/>
        <w:rPr>
          <w:rFonts w:asciiTheme="minorHAnsi" w:hAnsiTheme="minorHAnsi" w:cstheme="minorHAnsi"/>
          <w:sz w:val="22"/>
          <w:szCs w:val="22"/>
        </w:rPr>
      </w:pPr>
      <w:r w:rsidRPr="00B165CA">
        <w:rPr>
          <w:rFonts w:asciiTheme="minorHAnsi" w:hAnsiTheme="minorHAnsi" w:cstheme="minorHAnsi"/>
          <w:sz w:val="22"/>
          <w:szCs w:val="22"/>
        </w:rPr>
        <w:lastRenderedPageBreak/>
        <w:t>Ilość punktów uzyskanych za kryterium ceny obliczona będzie ze wzoru:</w:t>
      </w:r>
    </w:p>
    <w:p w14:paraId="03BC0DF7" w14:textId="77777777" w:rsidR="00932C06" w:rsidRPr="00B165CA" w:rsidRDefault="00932C06" w:rsidP="00932C06">
      <w:pPr>
        <w:pStyle w:val="Akapitzlist1"/>
        <w:tabs>
          <w:tab w:val="left" w:pos="284"/>
        </w:tabs>
        <w:ind w:left="360"/>
        <w:contextualSpacing/>
        <w:jc w:val="both"/>
        <w:rPr>
          <w:rFonts w:asciiTheme="minorHAnsi" w:hAnsiTheme="minorHAnsi" w:cstheme="minorHAnsi"/>
          <w:sz w:val="22"/>
          <w:szCs w:val="22"/>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932C06" w:rsidRPr="00B165CA" w14:paraId="67FD226C" w14:textId="77777777" w:rsidTr="00BD4C3A">
        <w:trPr>
          <w:trHeight w:val="375"/>
          <w:jc w:val="center"/>
        </w:trPr>
        <w:tc>
          <w:tcPr>
            <w:tcW w:w="1096" w:type="dxa"/>
            <w:vMerge w:val="restart"/>
            <w:tcBorders>
              <w:top w:val="nil"/>
              <w:left w:val="nil"/>
              <w:bottom w:val="nil"/>
              <w:right w:val="nil"/>
            </w:tcBorders>
            <w:noWrap/>
            <w:vAlign w:val="center"/>
          </w:tcPr>
          <w:p w14:paraId="6070754D" w14:textId="77777777" w:rsidR="00932C06" w:rsidRPr="00B165CA" w:rsidRDefault="00932C06" w:rsidP="00BD4C3A">
            <w:pPr>
              <w:jc w:val="center"/>
              <w:rPr>
                <w:rFonts w:cstheme="minorHAnsi"/>
                <w:b/>
                <w:bCs/>
              </w:rPr>
            </w:pPr>
            <w:r w:rsidRPr="00B165CA">
              <w:rPr>
                <w:rFonts w:cstheme="minorHAnsi"/>
                <w:b/>
                <w:bCs/>
              </w:rPr>
              <w:t>C =</w:t>
            </w:r>
          </w:p>
        </w:tc>
        <w:tc>
          <w:tcPr>
            <w:tcW w:w="1536" w:type="dxa"/>
            <w:tcBorders>
              <w:top w:val="nil"/>
              <w:left w:val="nil"/>
              <w:bottom w:val="nil"/>
              <w:right w:val="nil"/>
            </w:tcBorders>
            <w:noWrap/>
            <w:vAlign w:val="bottom"/>
          </w:tcPr>
          <w:p w14:paraId="5550EA21" w14:textId="77777777" w:rsidR="00932C06" w:rsidRPr="00B165CA" w:rsidRDefault="00932C06" w:rsidP="00BD4C3A">
            <w:pPr>
              <w:jc w:val="center"/>
              <w:rPr>
                <w:rFonts w:cstheme="minorHAnsi"/>
                <w:b/>
                <w:bCs/>
              </w:rPr>
            </w:pPr>
            <w:r w:rsidRPr="00B165CA">
              <w:rPr>
                <w:rFonts w:cstheme="minorHAnsi"/>
                <w:b/>
                <w:bCs/>
              </w:rPr>
              <w:t xml:space="preserve">C </w:t>
            </w:r>
            <w:r w:rsidRPr="00B165CA">
              <w:rPr>
                <w:rFonts w:cstheme="minorHAnsi"/>
                <w:b/>
                <w:bCs/>
                <w:vertAlign w:val="subscript"/>
              </w:rPr>
              <w:t>min</w:t>
            </w:r>
          </w:p>
        </w:tc>
        <w:tc>
          <w:tcPr>
            <w:tcW w:w="1416" w:type="dxa"/>
            <w:vMerge w:val="restart"/>
            <w:tcBorders>
              <w:top w:val="nil"/>
              <w:left w:val="nil"/>
              <w:bottom w:val="nil"/>
              <w:right w:val="nil"/>
            </w:tcBorders>
            <w:noWrap/>
            <w:vAlign w:val="center"/>
          </w:tcPr>
          <w:p w14:paraId="1C32E80E" w14:textId="77777777" w:rsidR="00932C06" w:rsidRPr="00B165CA" w:rsidRDefault="00932C06" w:rsidP="00BD4C3A">
            <w:pPr>
              <w:jc w:val="center"/>
              <w:rPr>
                <w:rFonts w:cstheme="minorHAnsi"/>
                <w:b/>
                <w:bCs/>
              </w:rPr>
            </w:pPr>
            <w:r w:rsidRPr="00B165CA">
              <w:rPr>
                <w:rFonts w:cstheme="minorHAnsi"/>
                <w:b/>
                <w:bCs/>
              </w:rPr>
              <w:t>x 100 pkt</w:t>
            </w:r>
          </w:p>
        </w:tc>
      </w:tr>
      <w:tr w:rsidR="00932C06" w:rsidRPr="00B165CA" w14:paraId="7D796B43" w14:textId="77777777" w:rsidTr="00BD4C3A">
        <w:trPr>
          <w:trHeight w:val="315"/>
          <w:jc w:val="center"/>
        </w:trPr>
        <w:tc>
          <w:tcPr>
            <w:tcW w:w="1096" w:type="dxa"/>
            <w:vMerge/>
            <w:tcBorders>
              <w:top w:val="nil"/>
              <w:left w:val="nil"/>
              <w:bottom w:val="nil"/>
              <w:right w:val="nil"/>
            </w:tcBorders>
            <w:vAlign w:val="center"/>
          </w:tcPr>
          <w:p w14:paraId="751E720E" w14:textId="77777777" w:rsidR="00932C06" w:rsidRPr="00B165CA" w:rsidRDefault="00932C06" w:rsidP="00BD4C3A">
            <w:pPr>
              <w:rPr>
                <w:rFonts w:cstheme="minorHAnsi"/>
                <w:b/>
                <w:bCs/>
              </w:rPr>
            </w:pPr>
          </w:p>
        </w:tc>
        <w:tc>
          <w:tcPr>
            <w:tcW w:w="1536" w:type="dxa"/>
            <w:tcBorders>
              <w:top w:val="nil"/>
              <w:left w:val="nil"/>
              <w:bottom w:val="nil"/>
              <w:right w:val="nil"/>
            </w:tcBorders>
            <w:noWrap/>
            <w:vAlign w:val="bottom"/>
          </w:tcPr>
          <w:p w14:paraId="2C0A87B6" w14:textId="77777777" w:rsidR="00932C06" w:rsidRPr="00B165CA" w:rsidRDefault="00932C06" w:rsidP="00BD4C3A">
            <w:pPr>
              <w:rPr>
                <w:rFonts w:cstheme="minorHAnsi"/>
                <w:b/>
                <w:bCs/>
              </w:rPr>
            </w:pPr>
            <w:r w:rsidRPr="00B165CA">
              <w:rPr>
                <w:rFonts w:cstheme="minorHAnsi"/>
                <w:noProof/>
              </w:rPr>
              <mc:AlternateContent>
                <mc:Choice Requires="wps">
                  <w:drawing>
                    <wp:anchor distT="4294967294" distB="4294967294" distL="114300" distR="114300" simplePos="0" relativeHeight="251659264" behindDoc="0" locked="0" layoutInCell="1" allowOverlap="1" wp14:anchorId="03EF89D8" wp14:editId="1787C7E3">
                      <wp:simplePos x="0" y="0"/>
                      <wp:positionH relativeFrom="column">
                        <wp:posOffset>38100</wp:posOffset>
                      </wp:positionH>
                      <wp:positionV relativeFrom="paragraph">
                        <wp:posOffset>85724</wp:posOffset>
                      </wp:positionV>
                      <wp:extent cx="866775" cy="0"/>
                      <wp:effectExtent l="0" t="0" r="9525"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18CAC" id="_x0000_t32" coordsize="21600,21600" o:spt="32" o:oned="t" path="m,l21600,21600e" filled="f">
                      <v:path arrowok="t" fillok="f" o:connecttype="none"/>
                      <o:lock v:ext="edit" shapetype="t"/>
                    </v:shapetype>
                    <v:shape id="AutoShape 2" o:spid="_x0000_s1026" type="#_x0000_t32" style="position:absolute;margin-left:3pt;margin-top:6.75pt;width:68.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"/>
                  </w:pict>
                </mc:Fallback>
              </mc:AlternateContent>
            </w:r>
          </w:p>
        </w:tc>
        <w:tc>
          <w:tcPr>
            <w:tcW w:w="1416" w:type="dxa"/>
            <w:vMerge/>
            <w:tcBorders>
              <w:top w:val="nil"/>
              <w:left w:val="nil"/>
              <w:bottom w:val="nil"/>
              <w:right w:val="nil"/>
            </w:tcBorders>
            <w:vAlign w:val="center"/>
          </w:tcPr>
          <w:p w14:paraId="2B051813" w14:textId="77777777" w:rsidR="00932C06" w:rsidRPr="00B165CA" w:rsidRDefault="00932C06" w:rsidP="00BD4C3A">
            <w:pPr>
              <w:rPr>
                <w:rFonts w:cstheme="minorHAnsi"/>
                <w:b/>
                <w:bCs/>
              </w:rPr>
            </w:pPr>
          </w:p>
        </w:tc>
      </w:tr>
      <w:tr w:rsidR="00932C06" w:rsidRPr="00B165CA" w14:paraId="7A637373" w14:textId="77777777" w:rsidTr="00BD4C3A">
        <w:trPr>
          <w:trHeight w:val="375"/>
          <w:jc w:val="center"/>
        </w:trPr>
        <w:tc>
          <w:tcPr>
            <w:tcW w:w="1096" w:type="dxa"/>
            <w:vMerge/>
            <w:tcBorders>
              <w:top w:val="nil"/>
              <w:left w:val="nil"/>
              <w:bottom w:val="nil"/>
              <w:right w:val="nil"/>
            </w:tcBorders>
            <w:vAlign w:val="center"/>
          </w:tcPr>
          <w:p w14:paraId="3614EBCA" w14:textId="77777777" w:rsidR="00932C06" w:rsidRPr="00B165CA" w:rsidRDefault="00932C06" w:rsidP="00BD4C3A">
            <w:pPr>
              <w:rPr>
                <w:rFonts w:cstheme="minorHAnsi"/>
                <w:b/>
                <w:bCs/>
              </w:rPr>
            </w:pPr>
          </w:p>
        </w:tc>
        <w:tc>
          <w:tcPr>
            <w:tcW w:w="1536" w:type="dxa"/>
            <w:tcBorders>
              <w:top w:val="nil"/>
              <w:left w:val="nil"/>
              <w:bottom w:val="nil"/>
              <w:right w:val="nil"/>
            </w:tcBorders>
            <w:noWrap/>
            <w:vAlign w:val="bottom"/>
          </w:tcPr>
          <w:p w14:paraId="5BA6875D" w14:textId="77777777" w:rsidR="00932C06" w:rsidRPr="00B165CA" w:rsidRDefault="00932C06" w:rsidP="00BD4C3A">
            <w:pPr>
              <w:jc w:val="center"/>
              <w:rPr>
                <w:rFonts w:cstheme="minorHAnsi"/>
                <w:b/>
                <w:vertAlign w:val="subscript"/>
                <w:lang w:val="en-US"/>
              </w:rPr>
            </w:pPr>
            <w:r w:rsidRPr="00B165CA">
              <w:rPr>
                <w:rFonts w:cstheme="minorHAnsi"/>
                <w:b/>
                <w:bCs/>
                <w:lang w:val="en-US"/>
              </w:rPr>
              <w:t xml:space="preserve">C </w:t>
            </w:r>
            <w:r w:rsidRPr="00B165CA">
              <w:rPr>
                <w:rFonts w:cstheme="minorHAnsi"/>
                <w:b/>
                <w:bCs/>
                <w:vertAlign w:val="subscript"/>
                <w:lang w:val="en-US"/>
              </w:rPr>
              <w:t>oferty badanej</w:t>
            </w:r>
            <w:r w:rsidRPr="00B165CA">
              <w:rPr>
                <w:rFonts w:cstheme="minorHAnsi"/>
                <w:b/>
                <w:vertAlign w:val="subscript"/>
                <w:lang w:val="en-US"/>
              </w:rPr>
              <w:t xml:space="preserve"> </w:t>
            </w:r>
          </w:p>
          <w:p w14:paraId="1EA3D29A" w14:textId="77777777" w:rsidR="00932C06" w:rsidRPr="00B165CA" w:rsidRDefault="00932C06" w:rsidP="00BD4C3A">
            <w:pPr>
              <w:rPr>
                <w:rFonts w:cstheme="minorHAnsi"/>
                <w:b/>
                <w:bCs/>
                <w:lang w:val="en-US"/>
              </w:rPr>
            </w:pPr>
          </w:p>
        </w:tc>
        <w:tc>
          <w:tcPr>
            <w:tcW w:w="1416" w:type="dxa"/>
            <w:vMerge/>
            <w:tcBorders>
              <w:top w:val="nil"/>
              <w:left w:val="nil"/>
              <w:bottom w:val="nil"/>
              <w:right w:val="nil"/>
            </w:tcBorders>
            <w:vAlign w:val="center"/>
          </w:tcPr>
          <w:p w14:paraId="0DD3334B" w14:textId="77777777" w:rsidR="00932C06" w:rsidRPr="00B165CA" w:rsidRDefault="00932C06" w:rsidP="00BD4C3A">
            <w:pPr>
              <w:rPr>
                <w:rFonts w:cstheme="minorHAnsi"/>
                <w:b/>
                <w:bCs/>
                <w:lang w:val="en-US"/>
              </w:rPr>
            </w:pPr>
          </w:p>
        </w:tc>
      </w:tr>
    </w:tbl>
    <w:p w14:paraId="5450ED40" w14:textId="77777777" w:rsidR="00932C06" w:rsidRPr="00B165CA" w:rsidRDefault="00932C06" w:rsidP="00932C06">
      <w:pPr>
        <w:spacing w:before="120"/>
        <w:ind w:left="284"/>
        <w:jc w:val="both"/>
        <w:rPr>
          <w:rFonts w:cstheme="minorHAnsi"/>
        </w:rPr>
      </w:pPr>
      <w:r w:rsidRPr="00B165CA">
        <w:rPr>
          <w:rFonts w:cstheme="minorHAnsi"/>
        </w:rPr>
        <w:t>gdzie:</w:t>
      </w:r>
    </w:p>
    <w:p w14:paraId="3FAA8E6F" w14:textId="77777777" w:rsidR="00932C06" w:rsidRPr="00B165CA" w:rsidRDefault="00932C06" w:rsidP="00932C06">
      <w:pPr>
        <w:spacing w:before="120"/>
        <w:ind w:left="284"/>
        <w:jc w:val="both"/>
        <w:rPr>
          <w:rFonts w:cstheme="minorHAnsi"/>
        </w:rPr>
      </w:pPr>
      <w:r w:rsidRPr="00B165CA">
        <w:rPr>
          <w:rFonts w:cstheme="minorHAnsi"/>
        </w:rPr>
        <w:t xml:space="preserve">C </w:t>
      </w:r>
      <w:r w:rsidRPr="00B165CA">
        <w:rPr>
          <w:rFonts w:cstheme="minorHAnsi"/>
          <w:vertAlign w:val="subscript"/>
        </w:rPr>
        <w:t>min</w:t>
      </w:r>
      <w:r w:rsidRPr="00B165CA">
        <w:rPr>
          <w:rFonts w:cstheme="minorHAnsi"/>
        </w:rPr>
        <w:t xml:space="preserve"> – najniższa cena oferty</w:t>
      </w:r>
    </w:p>
    <w:p w14:paraId="0D271E88" w14:textId="77777777" w:rsidR="00932C06" w:rsidRPr="00B165CA" w:rsidRDefault="00932C06" w:rsidP="00932C06">
      <w:pPr>
        <w:spacing w:before="120"/>
        <w:ind w:left="284"/>
        <w:jc w:val="both"/>
        <w:rPr>
          <w:rFonts w:cstheme="minorHAnsi"/>
        </w:rPr>
      </w:pPr>
      <w:r w:rsidRPr="00B165CA">
        <w:rPr>
          <w:rFonts w:cstheme="minorHAnsi"/>
        </w:rPr>
        <w:t xml:space="preserve">C </w:t>
      </w:r>
      <w:r w:rsidRPr="00B165CA">
        <w:rPr>
          <w:rFonts w:cstheme="minorHAnsi"/>
          <w:vertAlign w:val="subscript"/>
        </w:rPr>
        <w:t>oferty badanej</w:t>
      </w:r>
      <w:r w:rsidRPr="00B165CA">
        <w:rPr>
          <w:rFonts w:cstheme="minorHAnsi"/>
        </w:rPr>
        <w:t xml:space="preserve"> – cena oferty badanej</w:t>
      </w:r>
    </w:p>
    <w:p w14:paraId="30CAF198" w14:textId="77777777" w:rsidR="00932C06" w:rsidRPr="00B165CA" w:rsidRDefault="00932C06" w:rsidP="00932C06">
      <w:pPr>
        <w:pStyle w:val="Akapitzlist1"/>
        <w:tabs>
          <w:tab w:val="left" w:pos="284"/>
        </w:tabs>
        <w:ind w:left="360"/>
        <w:contextualSpacing/>
        <w:jc w:val="both"/>
        <w:rPr>
          <w:rFonts w:asciiTheme="minorHAnsi" w:hAnsiTheme="minorHAnsi" w:cstheme="minorHAnsi"/>
          <w:sz w:val="22"/>
          <w:szCs w:val="22"/>
        </w:rPr>
      </w:pPr>
    </w:p>
    <w:p w14:paraId="62F3BD95" w14:textId="77777777" w:rsidR="00932C06" w:rsidRPr="00B165CA" w:rsidRDefault="00932C06" w:rsidP="00D55439">
      <w:pPr>
        <w:pStyle w:val="Akapitzlist1"/>
        <w:numPr>
          <w:ilvl w:val="1"/>
          <w:numId w:val="67"/>
        </w:numPr>
        <w:tabs>
          <w:tab w:val="left" w:pos="284"/>
        </w:tabs>
        <w:ind w:hanging="502"/>
        <w:contextualSpacing/>
        <w:jc w:val="both"/>
        <w:rPr>
          <w:rFonts w:asciiTheme="minorHAnsi" w:hAnsiTheme="minorHAnsi" w:cstheme="minorHAnsi"/>
          <w:sz w:val="22"/>
          <w:szCs w:val="22"/>
        </w:rPr>
      </w:pPr>
      <w:r w:rsidRPr="00B165CA">
        <w:rPr>
          <w:rFonts w:asciiTheme="minorHAnsi" w:hAnsiTheme="minorHAnsi" w:cstheme="minorHAnsi"/>
          <w:sz w:val="22"/>
          <w:szCs w:val="22"/>
        </w:rPr>
        <w:t>Ilość punktów uzyskanych za kryterium termin wykonania obliczona będzie ze wzoru:</w:t>
      </w:r>
    </w:p>
    <w:p w14:paraId="3BBCE7C1" w14:textId="77777777" w:rsidR="00932C06" w:rsidRPr="00B165CA" w:rsidRDefault="00932C06" w:rsidP="00932C06">
      <w:pPr>
        <w:pStyle w:val="Akapitzlist1"/>
        <w:tabs>
          <w:tab w:val="left" w:pos="284"/>
        </w:tabs>
        <w:contextualSpacing/>
        <w:jc w:val="both"/>
        <w:rPr>
          <w:rFonts w:asciiTheme="minorHAnsi" w:hAnsiTheme="minorHAnsi" w:cstheme="minorHAnsi"/>
          <w:sz w:val="22"/>
          <w:szCs w:val="22"/>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932C06" w:rsidRPr="00B165CA" w14:paraId="47BA09D2" w14:textId="77777777" w:rsidTr="00BD4C3A">
        <w:trPr>
          <w:trHeight w:val="375"/>
          <w:jc w:val="center"/>
        </w:trPr>
        <w:tc>
          <w:tcPr>
            <w:tcW w:w="1096" w:type="dxa"/>
            <w:vMerge w:val="restart"/>
            <w:tcBorders>
              <w:top w:val="nil"/>
              <w:left w:val="nil"/>
              <w:bottom w:val="nil"/>
              <w:right w:val="nil"/>
            </w:tcBorders>
            <w:noWrap/>
            <w:vAlign w:val="center"/>
          </w:tcPr>
          <w:p w14:paraId="59139CCC" w14:textId="77777777" w:rsidR="00932C06" w:rsidRPr="00B165CA" w:rsidRDefault="00932C06" w:rsidP="00BD4C3A">
            <w:pPr>
              <w:jc w:val="center"/>
              <w:rPr>
                <w:rFonts w:cstheme="minorHAnsi"/>
                <w:b/>
                <w:bCs/>
              </w:rPr>
            </w:pPr>
            <w:r w:rsidRPr="00B165CA">
              <w:rPr>
                <w:rFonts w:cstheme="minorHAnsi"/>
                <w:b/>
                <w:bCs/>
              </w:rPr>
              <w:t>T =</w:t>
            </w:r>
          </w:p>
        </w:tc>
        <w:tc>
          <w:tcPr>
            <w:tcW w:w="1536" w:type="dxa"/>
            <w:tcBorders>
              <w:top w:val="nil"/>
              <w:left w:val="nil"/>
              <w:bottom w:val="nil"/>
              <w:right w:val="nil"/>
            </w:tcBorders>
            <w:noWrap/>
            <w:vAlign w:val="bottom"/>
          </w:tcPr>
          <w:p w14:paraId="60731519" w14:textId="77777777" w:rsidR="00932C06" w:rsidRPr="00B165CA" w:rsidRDefault="00932C06" w:rsidP="00BD4C3A">
            <w:pPr>
              <w:jc w:val="center"/>
              <w:rPr>
                <w:rFonts w:cstheme="minorHAnsi"/>
                <w:b/>
                <w:bCs/>
              </w:rPr>
            </w:pPr>
            <w:r w:rsidRPr="00B165CA">
              <w:rPr>
                <w:rFonts w:cstheme="minorHAnsi"/>
                <w:b/>
                <w:bCs/>
              </w:rPr>
              <w:t xml:space="preserve">T </w:t>
            </w:r>
            <w:r w:rsidRPr="00B165CA">
              <w:rPr>
                <w:rFonts w:cstheme="minorHAnsi"/>
                <w:b/>
                <w:bCs/>
                <w:vertAlign w:val="subscript"/>
              </w:rPr>
              <w:t>min</w:t>
            </w:r>
          </w:p>
        </w:tc>
        <w:tc>
          <w:tcPr>
            <w:tcW w:w="1416" w:type="dxa"/>
            <w:vMerge w:val="restart"/>
            <w:tcBorders>
              <w:top w:val="nil"/>
              <w:left w:val="nil"/>
              <w:bottom w:val="nil"/>
              <w:right w:val="nil"/>
            </w:tcBorders>
            <w:noWrap/>
            <w:vAlign w:val="center"/>
          </w:tcPr>
          <w:p w14:paraId="39FD5BDD" w14:textId="77777777" w:rsidR="00932C06" w:rsidRPr="00B165CA" w:rsidRDefault="00932C06" w:rsidP="00BD4C3A">
            <w:pPr>
              <w:jc w:val="center"/>
              <w:rPr>
                <w:rFonts w:cstheme="minorHAnsi"/>
                <w:b/>
                <w:bCs/>
              </w:rPr>
            </w:pPr>
            <w:r w:rsidRPr="00B165CA">
              <w:rPr>
                <w:rFonts w:cstheme="minorHAnsi"/>
                <w:b/>
                <w:bCs/>
              </w:rPr>
              <w:t>x 100 pkt</w:t>
            </w:r>
          </w:p>
        </w:tc>
      </w:tr>
      <w:tr w:rsidR="00932C06" w:rsidRPr="00B165CA" w14:paraId="6AB0491B" w14:textId="77777777" w:rsidTr="00BD4C3A">
        <w:trPr>
          <w:trHeight w:val="315"/>
          <w:jc w:val="center"/>
        </w:trPr>
        <w:tc>
          <w:tcPr>
            <w:tcW w:w="1096" w:type="dxa"/>
            <w:vMerge/>
            <w:tcBorders>
              <w:top w:val="nil"/>
              <w:left w:val="nil"/>
              <w:bottom w:val="nil"/>
              <w:right w:val="nil"/>
            </w:tcBorders>
            <w:vAlign w:val="center"/>
          </w:tcPr>
          <w:p w14:paraId="4717A3A4" w14:textId="77777777" w:rsidR="00932C06" w:rsidRPr="00B165CA" w:rsidRDefault="00932C06" w:rsidP="00BD4C3A">
            <w:pPr>
              <w:rPr>
                <w:rFonts w:cstheme="minorHAnsi"/>
                <w:b/>
                <w:bCs/>
              </w:rPr>
            </w:pPr>
          </w:p>
        </w:tc>
        <w:tc>
          <w:tcPr>
            <w:tcW w:w="1536" w:type="dxa"/>
            <w:tcBorders>
              <w:top w:val="nil"/>
              <w:left w:val="nil"/>
              <w:bottom w:val="nil"/>
              <w:right w:val="nil"/>
            </w:tcBorders>
            <w:noWrap/>
            <w:vAlign w:val="bottom"/>
          </w:tcPr>
          <w:p w14:paraId="70EDA90F" w14:textId="77777777" w:rsidR="00932C06" w:rsidRPr="00B165CA" w:rsidRDefault="00932C06" w:rsidP="00BD4C3A">
            <w:pPr>
              <w:rPr>
                <w:rFonts w:cstheme="minorHAnsi"/>
                <w:b/>
                <w:bCs/>
              </w:rPr>
            </w:pPr>
            <w:r w:rsidRPr="00B165CA">
              <w:rPr>
                <w:rFonts w:cstheme="minorHAnsi"/>
                <w:noProof/>
              </w:rPr>
              <mc:AlternateContent>
                <mc:Choice Requires="wps">
                  <w:drawing>
                    <wp:anchor distT="4294967294" distB="4294967294" distL="114300" distR="114300" simplePos="0" relativeHeight="251661312" behindDoc="0" locked="0" layoutInCell="1" allowOverlap="1" wp14:anchorId="564C8592" wp14:editId="50AD0F19">
                      <wp:simplePos x="0" y="0"/>
                      <wp:positionH relativeFrom="column">
                        <wp:posOffset>38100</wp:posOffset>
                      </wp:positionH>
                      <wp:positionV relativeFrom="paragraph">
                        <wp:posOffset>85724</wp:posOffset>
                      </wp:positionV>
                      <wp:extent cx="866775" cy="0"/>
                      <wp:effectExtent l="0" t="0" r="952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1170F" id="AutoShape 2" o:spid="_x0000_s1026" type="#_x0000_t32" style="position:absolute;margin-left:3pt;margin-top:6.75pt;width:68.2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"/>
                  </w:pict>
                </mc:Fallback>
              </mc:AlternateContent>
            </w:r>
          </w:p>
        </w:tc>
        <w:tc>
          <w:tcPr>
            <w:tcW w:w="1416" w:type="dxa"/>
            <w:vMerge/>
            <w:tcBorders>
              <w:top w:val="nil"/>
              <w:left w:val="nil"/>
              <w:bottom w:val="nil"/>
              <w:right w:val="nil"/>
            </w:tcBorders>
            <w:vAlign w:val="center"/>
          </w:tcPr>
          <w:p w14:paraId="687BA686" w14:textId="77777777" w:rsidR="00932C06" w:rsidRPr="00B165CA" w:rsidRDefault="00932C06" w:rsidP="00BD4C3A">
            <w:pPr>
              <w:rPr>
                <w:rFonts w:cstheme="minorHAnsi"/>
                <w:b/>
                <w:bCs/>
              </w:rPr>
            </w:pPr>
          </w:p>
        </w:tc>
      </w:tr>
      <w:tr w:rsidR="00932C06" w:rsidRPr="00B165CA" w14:paraId="7977906A" w14:textId="77777777" w:rsidTr="00BD4C3A">
        <w:trPr>
          <w:trHeight w:val="375"/>
          <w:jc w:val="center"/>
        </w:trPr>
        <w:tc>
          <w:tcPr>
            <w:tcW w:w="1096" w:type="dxa"/>
            <w:vMerge/>
            <w:tcBorders>
              <w:top w:val="nil"/>
              <w:left w:val="nil"/>
              <w:bottom w:val="nil"/>
              <w:right w:val="nil"/>
            </w:tcBorders>
            <w:vAlign w:val="center"/>
          </w:tcPr>
          <w:p w14:paraId="07F17644" w14:textId="77777777" w:rsidR="00932C06" w:rsidRPr="00B165CA" w:rsidRDefault="00932C06" w:rsidP="00BD4C3A">
            <w:pPr>
              <w:rPr>
                <w:rFonts w:cstheme="minorHAnsi"/>
                <w:b/>
                <w:bCs/>
              </w:rPr>
            </w:pPr>
          </w:p>
        </w:tc>
        <w:tc>
          <w:tcPr>
            <w:tcW w:w="1536" w:type="dxa"/>
            <w:tcBorders>
              <w:top w:val="nil"/>
              <w:left w:val="nil"/>
              <w:bottom w:val="nil"/>
              <w:right w:val="nil"/>
            </w:tcBorders>
            <w:noWrap/>
            <w:vAlign w:val="bottom"/>
          </w:tcPr>
          <w:p w14:paraId="5552BFEE" w14:textId="77777777" w:rsidR="00932C06" w:rsidRPr="00B165CA" w:rsidRDefault="00932C06" w:rsidP="00BD4C3A">
            <w:pPr>
              <w:jc w:val="center"/>
              <w:rPr>
                <w:rFonts w:cstheme="minorHAnsi"/>
                <w:b/>
                <w:vertAlign w:val="subscript"/>
                <w:lang w:val="en-US"/>
              </w:rPr>
            </w:pPr>
            <w:r w:rsidRPr="00B165CA">
              <w:rPr>
                <w:rFonts w:cstheme="minorHAnsi"/>
                <w:b/>
                <w:bCs/>
                <w:lang w:val="en-US"/>
              </w:rPr>
              <w:t xml:space="preserve">T </w:t>
            </w:r>
            <w:r w:rsidRPr="00B165CA">
              <w:rPr>
                <w:rFonts w:cstheme="minorHAnsi"/>
                <w:b/>
                <w:bCs/>
                <w:vertAlign w:val="subscript"/>
                <w:lang w:val="en-US"/>
              </w:rPr>
              <w:t>oferty badanej</w:t>
            </w:r>
            <w:r w:rsidRPr="00B165CA">
              <w:rPr>
                <w:rFonts w:cstheme="minorHAnsi"/>
                <w:b/>
                <w:vertAlign w:val="subscript"/>
                <w:lang w:val="en-US"/>
              </w:rPr>
              <w:t xml:space="preserve"> </w:t>
            </w:r>
          </w:p>
          <w:p w14:paraId="6299F443" w14:textId="77777777" w:rsidR="00932C06" w:rsidRPr="00B165CA" w:rsidRDefault="00932C06" w:rsidP="00BD4C3A">
            <w:pPr>
              <w:rPr>
                <w:rFonts w:cstheme="minorHAnsi"/>
                <w:b/>
                <w:bCs/>
                <w:lang w:val="en-US"/>
              </w:rPr>
            </w:pPr>
          </w:p>
        </w:tc>
        <w:tc>
          <w:tcPr>
            <w:tcW w:w="1416" w:type="dxa"/>
            <w:vMerge/>
            <w:tcBorders>
              <w:top w:val="nil"/>
              <w:left w:val="nil"/>
              <w:bottom w:val="nil"/>
              <w:right w:val="nil"/>
            </w:tcBorders>
            <w:vAlign w:val="center"/>
          </w:tcPr>
          <w:p w14:paraId="473C9045" w14:textId="77777777" w:rsidR="00932C06" w:rsidRPr="00B165CA" w:rsidRDefault="00932C06" w:rsidP="00BD4C3A">
            <w:pPr>
              <w:rPr>
                <w:rFonts w:cstheme="minorHAnsi"/>
                <w:b/>
                <w:bCs/>
                <w:lang w:val="en-US"/>
              </w:rPr>
            </w:pPr>
          </w:p>
        </w:tc>
      </w:tr>
    </w:tbl>
    <w:p w14:paraId="7AEC1B2E" w14:textId="77777777" w:rsidR="00932C06" w:rsidRPr="00B165CA" w:rsidRDefault="00932C06" w:rsidP="00932C06">
      <w:pPr>
        <w:spacing w:before="120"/>
        <w:ind w:left="284"/>
        <w:jc w:val="both"/>
        <w:rPr>
          <w:rFonts w:cstheme="minorHAnsi"/>
        </w:rPr>
      </w:pPr>
      <w:r w:rsidRPr="00B165CA">
        <w:rPr>
          <w:rFonts w:cstheme="minorHAnsi"/>
        </w:rPr>
        <w:t>gdzie:</w:t>
      </w:r>
    </w:p>
    <w:p w14:paraId="4EDBAA79" w14:textId="77777777" w:rsidR="00932C06" w:rsidRPr="00B165CA" w:rsidRDefault="00932C06" w:rsidP="00932C06">
      <w:pPr>
        <w:spacing w:before="120"/>
        <w:ind w:left="284"/>
        <w:jc w:val="both"/>
        <w:rPr>
          <w:rFonts w:cstheme="minorHAnsi"/>
        </w:rPr>
      </w:pPr>
      <w:r w:rsidRPr="00B165CA">
        <w:rPr>
          <w:rFonts w:cstheme="minorHAnsi"/>
        </w:rPr>
        <w:t xml:space="preserve">T </w:t>
      </w:r>
      <w:r w:rsidRPr="00B165CA">
        <w:rPr>
          <w:rFonts w:cstheme="minorHAnsi"/>
          <w:vertAlign w:val="subscript"/>
        </w:rPr>
        <w:t>min</w:t>
      </w:r>
      <w:r w:rsidRPr="00B165CA">
        <w:rPr>
          <w:rFonts w:cstheme="minorHAnsi"/>
        </w:rPr>
        <w:t xml:space="preserve"> – najkrótszy termin wykonania</w:t>
      </w:r>
    </w:p>
    <w:p w14:paraId="5C27BA0C" w14:textId="77777777" w:rsidR="00932C06" w:rsidRPr="00B165CA" w:rsidRDefault="00932C06" w:rsidP="00932C06">
      <w:pPr>
        <w:spacing w:before="120"/>
        <w:ind w:left="284"/>
        <w:jc w:val="both"/>
        <w:rPr>
          <w:rFonts w:cstheme="minorHAnsi"/>
        </w:rPr>
      </w:pPr>
      <w:r w:rsidRPr="00B165CA">
        <w:rPr>
          <w:rFonts w:cstheme="minorHAnsi"/>
        </w:rPr>
        <w:t xml:space="preserve">T </w:t>
      </w:r>
      <w:r w:rsidRPr="00B165CA">
        <w:rPr>
          <w:rFonts w:cstheme="minorHAnsi"/>
          <w:vertAlign w:val="subscript"/>
        </w:rPr>
        <w:t>oferty badanej</w:t>
      </w:r>
      <w:r w:rsidRPr="00B165CA">
        <w:rPr>
          <w:rFonts w:cstheme="minorHAnsi"/>
        </w:rPr>
        <w:t xml:space="preserve"> – termin wykonania oferty badanej</w:t>
      </w:r>
    </w:p>
    <w:p w14:paraId="7B19533F" w14:textId="77777777" w:rsidR="00932C06" w:rsidRPr="00B165CA" w:rsidRDefault="00932C06" w:rsidP="00932C06">
      <w:pPr>
        <w:pStyle w:val="Akapitzlist1"/>
        <w:tabs>
          <w:tab w:val="left" w:pos="284"/>
        </w:tabs>
        <w:contextualSpacing/>
        <w:jc w:val="both"/>
        <w:rPr>
          <w:rFonts w:asciiTheme="minorHAnsi" w:hAnsiTheme="minorHAnsi" w:cstheme="minorHAnsi"/>
          <w:sz w:val="22"/>
          <w:szCs w:val="22"/>
        </w:rPr>
      </w:pPr>
    </w:p>
    <w:p w14:paraId="159B7F84" w14:textId="267AD517" w:rsidR="00932C06" w:rsidRPr="00B165CA" w:rsidRDefault="00932C06" w:rsidP="00D55439">
      <w:pPr>
        <w:pStyle w:val="Akapitzlist1"/>
        <w:numPr>
          <w:ilvl w:val="1"/>
          <w:numId w:val="67"/>
        </w:numPr>
        <w:tabs>
          <w:tab w:val="left" w:pos="284"/>
        </w:tabs>
        <w:ind w:hanging="502"/>
        <w:contextualSpacing/>
        <w:jc w:val="both"/>
        <w:rPr>
          <w:rFonts w:asciiTheme="minorHAnsi" w:hAnsiTheme="minorHAnsi" w:cstheme="minorHAnsi"/>
          <w:sz w:val="22"/>
          <w:szCs w:val="22"/>
        </w:rPr>
      </w:pPr>
      <w:r w:rsidRPr="00B165CA">
        <w:rPr>
          <w:rFonts w:asciiTheme="minorHAnsi" w:hAnsiTheme="minorHAnsi" w:cstheme="minorHAnsi"/>
          <w:sz w:val="22"/>
          <w:szCs w:val="22"/>
        </w:rPr>
        <w:t xml:space="preserve">Ilość punktów uzyskanych za kryterium okres </w:t>
      </w:r>
      <w:r w:rsidR="0080376C" w:rsidRPr="00B165CA">
        <w:rPr>
          <w:rFonts w:asciiTheme="minorHAnsi" w:hAnsiTheme="minorHAnsi" w:cstheme="minorHAnsi"/>
          <w:sz w:val="22"/>
          <w:szCs w:val="22"/>
        </w:rPr>
        <w:t>gwarancji jakości</w:t>
      </w:r>
      <w:r w:rsidRPr="00B165CA">
        <w:rPr>
          <w:rFonts w:asciiTheme="minorHAnsi" w:hAnsiTheme="minorHAnsi" w:cstheme="minorHAnsi"/>
          <w:sz w:val="22"/>
          <w:szCs w:val="22"/>
        </w:rPr>
        <w:t xml:space="preserve"> obliczona będzie ze wzoru:</w:t>
      </w:r>
    </w:p>
    <w:p w14:paraId="0977A686" w14:textId="77777777" w:rsidR="00932C06" w:rsidRPr="00B165CA" w:rsidRDefault="00932C06" w:rsidP="00932C06">
      <w:pPr>
        <w:pStyle w:val="Akapitzlist1"/>
        <w:tabs>
          <w:tab w:val="left" w:pos="284"/>
        </w:tabs>
        <w:ind w:left="0"/>
        <w:contextualSpacing/>
        <w:jc w:val="both"/>
        <w:rPr>
          <w:rFonts w:asciiTheme="minorHAnsi" w:hAnsiTheme="minorHAnsi" w:cstheme="minorHAnsi"/>
          <w:sz w:val="22"/>
          <w:szCs w:val="22"/>
        </w:rPr>
      </w:pPr>
    </w:p>
    <w:p w14:paraId="4E3C25AA" w14:textId="77777777" w:rsidR="00932C06" w:rsidRPr="00B165CA" w:rsidRDefault="00932C06" w:rsidP="00932C06">
      <w:pPr>
        <w:pStyle w:val="Akapitzlist1"/>
        <w:tabs>
          <w:tab w:val="left" w:pos="284"/>
        </w:tabs>
        <w:ind w:left="0"/>
        <w:contextualSpacing/>
        <w:jc w:val="both"/>
        <w:rPr>
          <w:rFonts w:asciiTheme="minorHAnsi" w:hAnsiTheme="minorHAnsi" w:cstheme="minorHAnsi"/>
          <w:sz w:val="22"/>
          <w:szCs w:val="22"/>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932C06" w:rsidRPr="00B165CA" w14:paraId="215AA2BD" w14:textId="77777777" w:rsidTr="00BD4C3A">
        <w:trPr>
          <w:trHeight w:val="375"/>
          <w:jc w:val="center"/>
        </w:trPr>
        <w:tc>
          <w:tcPr>
            <w:tcW w:w="1096" w:type="dxa"/>
            <w:vMerge w:val="restart"/>
            <w:tcBorders>
              <w:top w:val="nil"/>
              <w:left w:val="nil"/>
              <w:bottom w:val="nil"/>
              <w:right w:val="nil"/>
            </w:tcBorders>
            <w:noWrap/>
            <w:vAlign w:val="center"/>
          </w:tcPr>
          <w:p w14:paraId="747DD36E" w14:textId="2B17130E" w:rsidR="00932C06" w:rsidRPr="00B165CA" w:rsidRDefault="0080376C" w:rsidP="00BD4C3A">
            <w:pPr>
              <w:jc w:val="center"/>
              <w:rPr>
                <w:rFonts w:cstheme="minorHAnsi"/>
                <w:b/>
                <w:bCs/>
              </w:rPr>
            </w:pPr>
            <w:r w:rsidRPr="00B165CA">
              <w:rPr>
                <w:rFonts w:cstheme="minorHAnsi"/>
                <w:b/>
                <w:bCs/>
              </w:rPr>
              <w:t>G</w:t>
            </w:r>
            <w:r w:rsidR="00932C06" w:rsidRPr="00B165CA">
              <w:rPr>
                <w:rFonts w:cstheme="minorHAnsi"/>
                <w:b/>
                <w:bCs/>
              </w:rPr>
              <w:t xml:space="preserve"> =</w:t>
            </w:r>
          </w:p>
        </w:tc>
        <w:tc>
          <w:tcPr>
            <w:tcW w:w="1536" w:type="dxa"/>
            <w:tcBorders>
              <w:top w:val="nil"/>
              <w:left w:val="nil"/>
              <w:bottom w:val="nil"/>
              <w:right w:val="nil"/>
            </w:tcBorders>
            <w:noWrap/>
            <w:vAlign w:val="bottom"/>
          </w:tcPr>
          <w:p w14:paraId="1A2519A6" w14:textId="2FA9ED8F" w:rsidR="00932C06" w:rsidRPr="00B165CA" w:rsidRDefault="0080376C" w:rsidP="00BD4C3A">
            <w:pPr>
              <w:jc w:val="center"/>
              <w:rPr>
                <w:rFonts w:cstheme="minorHAnsi"/>
                <w:b/>
                <w:bCs/>
              </w:rPr>
            </w:pPr>
            <w:r w:rsidRPr="00B165CA">
              <w:rPr>
                <w:rFonts w:cstheme="minorHAnsi"/>
                <w:b/>
                <w:bCs/>
              </w:rPr>
              <w:t>G</w:t>
            </w:r>
            <w:r w:rsidR="00932C06" w:rsidRPr="00B165CA">
              <w:rPr>
                <w:rFonts w:cstheme="minorHAnsi"/>
                <w:b/>
                <w:bCs/>
              </w:rPr>
              <w:t xml:space="preserve"> </w:t>
            </w:r>
            <w:r w:rsidR="00932C06" w:rsidRPr="00B165CA">
              <w:rPr>
                <w:rFonts w:cstheme="minorHAnsi"/>
                <w:b/>
                <w:bCs/>
                <w:vertAlign w:val="subscript"/>
              </w:rPr>
              <w:t>oferty badanej</w:t>
            </w:r>
          </w:p>
        </w:tc>
        <w:tc>
          <w:tcPr>
            <w:tcW w:w="1416" w:type="dxa"/>
            <w:vMerge w:val="restart"/>
            <w:tcBorders>
              <w:top w:val="nil"/>
              <w:left w:val="nil"/>
              <w:bottom w:val="nil"/>
              <w:right w:val="nil"/>
            </w:tcBorders>
            <w:noWrap/>
            <w:vAlign w:val="center"/>
          </w:tcPr>
          <w:p w14:paraId="1C55C45B" w14:textId="77777777" w:rsidR="00932C06" w:rsidRPr="00B165CA" w:rsidRDefault="00932C06" w:rsidP="00BD4C3A">
            <w:pPr>
              <w:jc w:val="center"/>
              <w:rPr>
                <w:rFonts w:cstheme="minorHAnsi"/>
                <w:b/>
                <w:bCs/>
              </w:rPr>
            </w:pPr>
            <w:r w:rsidRPr="00B165CA">
              <w:rPr>
                <w:rFonts w:cstheme="minorHAnsi"/>
                <w:b/>
                <w:bCs/>
              </w:rPr>
              <w:t>x 100 pkt</w:t>
            </w:r>
          </w:p>
        </w:tc>
      </w:tr>
      <w:tr w:rsidR="00932C06" w:rsidRPr="00B165CA" w14:paraId="138C43BC" w14:textId="77777777" w:rsidTr="00BD4C3A">
        <w:trPr>
          <w:trHeight w:val="315"/>
          <w:jc w:val="center"/>
        </w:trPr>
        <w:tc>
          <w:tcPr>
            <w:tcW w:w="1096" w:type="dxa"/>
            <w:vMerge/>
            <w:tcBorders>
              <w:top w:val="nil"/>
              <w:left w:val="nil"/>
              <w:bottom w:val="nil"/>
              <w:right w:val="nil"/>
            </w:tcBorders>
            <w:vAlign w:val="center"/>
          </w:tcPr>
          <w:p w14:paraId="2D21F1AC" w14:textId="77777777" w:rsidR="00932C06" w:rsidRPr="00B165CA" w:rsidRDefault="00932C06" w:rsidP="00BD4C3A">
            <w:pPr>
              <w:rPr>
                <w:rFonts w:cstheme="minorHAnsi"/>
                <w:b/>
                <w:bCs/>
              </w:rPr>
            </w:pPr>
          </w:p>
        </w:tc>
        <w:tc>
          <w:tcPr>
            <w:tcW w:w="1536" w:type="dxa"/>
            <w:tcBorders>
              <w:top w:val="nil"/>
              <w:left w:val="nil"/>
              <w:bottom w:val="nil"/>
              <w:right w:val="nil"/>
            </w:tcBorders>
            <w:noWrap/>
            <w:vAlign w:val="bottom"/>
          </w:tcPr>
          <w:p w14:paraId="0A411221" w14:textId="77777777" w:rsidR="00932C06" w:rsidRPr="00B165CA" w:rsidRDefault="00932C06" w:rsidP="00BD4C3A">
            <w:pPr>
              <w:rPr>
                <w:rFonts w:cstheme="minorHAnsi"/>
                <w:b/>
                <w:bCs/>
              </w:rPr>
            </w:pPr>
            <w:r w:rsidRPr="00B165CA">
              <w:rPr>
                <w:rFonts w:cstheme="minorHAnsi"/>
                <w:noProof/>
              </w:rPr>
              <mc:AlternateContent>
                <mc:Choice Requires="wps">
                  <w:drawing>
                    <wp:anchor distT="4294967294" distB="4294967294" distL="114300" distR="114300" simplePos="0" relativeHeight="251662336" behindDoc="0" locked="0" layoutInCell="1" allowOverlap="1" wp14:anchorId="1A2922DA" wp14:editId="372AC6D5">
                      <wp:simplePos x="0" y="0"/>
                      <wp:positionH relativeFrom="column">
                        <wp:posOffset>38100</wp:posOffset>
                      </wp:positionH>
                      <wp:positionV relativeFrom="paragraph">
                        <wp:posOffset>85724</wp:posOffset>
                      </wp:positionV>
                      <wp:extent cx="866775" cy="0"/>
                      <wp:effectExtent l="0" t="0" r="952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F9FB6" id="AutoShape 3" o:spid="_x0000_s1026" type="#_x0000_t32" style="position:absolute;margin-left:3pt;margin-top:6.75pt;width:68.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"/>
                  </w:pict>
                </mc:Fallback>
              </mc:AlternateContent>
            </w:r>
          </w:p>
        </w:tc>
        <w:tc>
          <w:tcPr>
            <w:tcW w:w="1416" w:type="dxa"/>
            <w:vMerge/>
            <w:tcBorders>
              <w:top w:val="nil"/>
              <w:left w:val="nil"/>
              <w:bottom w:val="nil"/>
              <w:right w:val="nil"/>
            </w:tcBorders>
            <w:vAlign w:val="center"/>
          </w:tcPr>
          <w:p w14:paraId="7D6129C4" w14:textId="77777777" w:rsidR="00932C06" w:rsidRPr="00B165CA" w:rsidRDefault="00932C06" w:rsidP="00BD4C3A">
            <w:pPr>
              <w:rPr>
                <w:rFonts w:cstheme="minorHAnsi"/>
                <w:b/>
                <w:bCs/>
              </w:rPr>
            </w:pPr>
          </w:p>
        </w:tc>
      </w:tr>
      <w:tr w:rsidR="00932C06" w:rsidRPr="00B165CA" w14:paraId="60CFDDBC" w14:textId="77777777" w:rsidTr="00BD4C3A">
        <w:trPr>
          <w:trHeight w:val="375"/>
          <w:jc w:val="center"/>
        </w:trPr>
        <w:tc>
          <w:tcPr>
            <w:tcW w:w="1096" w:type="dxa"/>
            <w:vMerge/>
            <w:tcBorders>
              <w:top w:val="nil"/>
              <w:left w:val="nil"/>
              <w:bottom w:val="nil"/>
              <w:right w:val="nil"/>
            </w:tcBorders>
            <w:vAlign w:val="center"/>
          </w:tcPr>
          <w:p w14:paraId="070F3CC5" w14:textId="77777777" w:rsidR="00932C06" w:rsidRPr="00B165CA" w:rsidRDefault="00932C06" w:rsidP="00BD4C3A">
            <w:pPr>
              <w:rPr>
                <w:rFonts w:cstheme="minorHAnsi"/>
                <w:b/>
                <w:bCs/>
              </w:rPr>
            </w:pPr>
          </w:p>
        </w:tc>
        <w:tc>
          <w:tcPr>
            <w:tcW w:w="1536" w:type="dxa"/>
            <w:tcBorders>
              <w:top w:val="nil"/>
              <w:left w:val="nil"/>
              <w:bottom w:val="nil"/>
              <w:right w:val="nil"/>
            </w:tcBorders>
            <w:noWrap/>
            <w:vAlign w:val="bottom"/>
          </w:tcPr>
          <w:p w14:paraId="6E9B1141" w14:textId="3FE35EAF" w:rsidR="00932C06" w:rsidRPr="00B165CA" w:rsidRDefault="0080376C" w:rsidP="00BD4C3A">
            <w:pPr>
              <w:jc w:val="center"/>
              <w:rPr>
                <w:rFonts w:cstheme="minorHAnsi"/>
                <w:b/>
                <w:bCs/>
                <w:vertAlign w:val="subscript"/>
              </w:rPr>
            </w:pPr>
            <w:r w:rsidRPr="00B165CA">
              <w:rPr>
                <w:rFonts w:cstheme="minorHAnsi"/>
                <w:b/>
                <w:bCs/>
              </w:rPr>
              <w:t>G</w:t>
            </w:r>
            <w:r w:rsidR="00932C06" w:rsidRPr="00B165CA">
              <w:rPr>
                <w:rFonts w:cstheme="minorHAnsi"/>
                <w:b/>
                <w:bCs/>
              </w:rPr>
              <w:t xml:space="preserve"> </w:t>
            </w:r>
            <w:r w:rsidR="00932C06" w:rsidRPr="00B165CA">
              <w:rPr>
                <w:rFonts w:cstheme="minorHAnsi"/>
                <w:b/>
                <w:bCs/>
                <w:vertAlign w:val="subscript"/>
              </w:rPr>
              <w:t>max</w:t>
            </w:r>
          </w:p>
          <w:p w14:paraId="4DF1D396" w14:textId="77777777" w:rsidR="00932C06" w:rsidRPr="00B165CA" w:rsidRDefault="00932C06" w:rsidP="00BD4C3A">
            <w:pPr>
              <w:rPr>
                <w:rFonts w:cstheme="minorHAnsi"/>
                <w:b/>
                <w:bCs/>
              </w:rPr>
            </w:pPr>
          </w:p>
        </w:tc>
        <w:tc>
          <w:tcPr>
            <w:tcW w:w="1416" w:type="dxa"/>
            <w:vMerge/>
            <w:tcBorders>
              <w:top w:val="nil"/>
              <w:left w:val="nil"/>
              <w:bottom w:val="nil"/>
              <w:right w:val="nil"/>
            </w:tcBorders>
            <w:vAlign w:val="center"/>
          </w:tcPr>
          <w:p w14:paraId="514F0DC3" w14:textId="77777777" w:rsidR="00932C06" w:rsidRPr="00B165CA" w:rsidRDefault="00932C06" w:rsidP="00BD4C3A">
            <w:pPr>
              <w:rPr>
                <w:rFonts w:cstheme="minorHAnsi"/>
                <w:b/>
                <w:bCs/>
              </w:rPr>
            </w:pPr>
          </w:p>
        </w:tc>
      </w:tr>
    </w:tbl>
    <w:p w14:paraId="217A64B8" w14:textId="77777777" w:rsidR="00932C06" w:rsidRPr="00B165CA" w:rsidRDefault="00932C06" w:rsidP="00932C06">
      <w:pPr>
        <w:spacing w:before="120" w:line="360" w:lineRule="auto"/>
        <w:ind w:left="284"/>
        <w:jc w:val="both"/>
        <w:rPr>
          <w:rFonts w:cstheme="minorHAnsi"/>
        </w:rPr>
      </w:pPr>
      <w:r w:rsidRPr="00B165CA">
        <w:rPr>
          <w:rFonts w:cstheme="minorHAnsi"/>
        </w:rPr>
        <w:t>gdzie:</w:t>
      </w:r>
    </w:p>
    <w:p w14:paraId="6F769E23" w14:textId="344B05D7" w:rsidR="00932C06" w:rsidRPr="00B165CA" w:rsidRDefault="0080376C" w:rsidP="00932C06">
      <w:pPr>
        <w:spacing w:before="120"/>
        <w:ind w:left="284"/>
        <w:jc w:val="both"/>
        <w:rPr>
          <w:rFonts w:cstheme="minorHAnsi"/>
        </w:rPr>
      </w:pPr>
      <w:r w:rsidRPr="00B165CA">
        <w:rPr>
          <w:rFonts w:cstheme="minorHAnsi"/>
        </w:rPr>
        <w:t>G</w:t>
      </w:r>
      <w:r w:rsidR="00932C06" w:rsidRPr="00B165CA">
        <w:rPr>
          <w:rFonts w:cstheme="minorHAnsi"/>
        </w:rPr>
        <w:t xml:space="preserve"> </w:t>
      </w:r>
      <w:r w:rsidR="00932C06" w:rsidRPr="00B165CA">
        <w:rPr>
          <w:rFonts w:cstheme="minorHAnsi"/>
          <w:vertAlign w:val="subscript"/>
        </w:rPr>
        <w:t>max</w:t>
      </w:r>
      <w:r w:rsidR="00932C06" w:rsidRPr="00B165CA">
        <w:rPr>
          <w:rFonts w:cstheme="minorHAnsi"/>
        </w:rPr>
        <w:t xml:space="preserve"> – najdłuższy okres </w:t>
      </w:r>
      <w:r w:rsidR="00AF46DA" w:rsidRPr="00B165CA">
        <w:rPr>
          <w:rFonts w:cstheme="minorHAnsi"/>
        </w:rPr>
        <w:t>gwarancji jakości</w:t>
      </w:r>
    </w:p>
    <w:p w14:paraId="349DA6DE" w14:textId="20AF0112" w:rsidR="00932C06" w:rsidRPr="00B165CA" w:rsidRDefault="0080376C" w:rsidP="00932C06">
      <w:pPr>
        <w:spacing w:before="120" w:line="360" w:lineRule="auto"/>
        <w:ind w:left="284"/>
        <w:jc w:val="both"/>
        <w:rPr>
          <w:rFonts w:cstheme="minorHAnsi"/>
        </w:rPr>
      </w:pPr>
      <w:r w:rsidRPr="00B165CA">
        <w:rPr>
          <w:rFonts w:cstheme="minorHAnsi"/>
        </w:rPr>
        <w:t>G</w:t>
      </w:r>
      <w:r w:rsidR="00932C06" w:rsidRPr="00B165CA">
        <w:rPr>
          <w:rFonts w:cstheme="minorHAnsi"/>
        </w:rPr>
        <w:t xml:space="preserve"> </w:t>
      </w:r>
      <w:r w:rsidR="00932C06" w:rsidRPr="00B165CA">
        <w:rPr>
          <w:rFonts w:cstheme="minorHAnsi"/>
          <w:vertAlign w:val="subscript"/>
        </w:rPr>
        <w:t>oferty badanej</w:t>
      </w:r>
      <w:r w:rsidR="00932C06" w:rsidRPr="00B165CA">
        <w:rPr>
          <w:rFonts w:cstheme="minorHAnsi"/>
        </w:rPr>
        <w:t xml:space="preserve"> – okres rękojmi </w:t>
      </w:r>
      <w:r w:rsidR="00AF46DA" w:rsidRPr="00B165CA">
        <w:rPr>
          <w:rFonts w:cstheme="minorHAnsi"/>
        </w:rPr>
        <w:t>gwaranci jakości</w:t>
      </w:r>
    </w:p>
    <w:p w14:paraId="33A8CCAE" w14:textId="6EA0DC8B" w:rsidR="002F7602" w:rsidRPr="00B165CA" w:rsidRDefault="002F7602" w:rsidP="00D55439">
      <w:pPr>
        <w:pStyle w:val="Akapitzlist"/>
        <w:numPr>
          <w:ilvl w:val="1"/>
          <w:numId w:val="67"/>
        </w:numPr>
        <w:spacing w:before="120" w:line="360" w:lineRule="auto"/>
        <w:jc w:val="both"/>
        <w:rPr>
          <w:rFonts w:cstheme="minorHAnsi"/>
        </w:rPr>
      </w:pPr>
      <w:r w:rsidRPr="00B165CA">
        <w:rPr>
          <w:rFonts w:cstheme="minorHAnsi"/>
        </w:rPr>
        <w:t xml:space="preserve">Ilość </w:t>
      </w:r>
      <w:r w:rsidR="00AF46DA" w:rsidRPr="00B165CA">
        <w:rPr>
          <w:rFonts w:cstheme="minorHAnsi"/>
        </w:rPr>
        <w:t>punktów uzyskanych za kryterium okres rękojmi</w:t>
      </w:r>
      <w:r w:rsidR="007A133D" w:rsidRPr="00B165CA">
        <w:rPr>
          <w:rFonts w:cstheme="minorHAnsi"/>
        </w:rPr>
        <w:t xml:space="preserve"> obliczana będze ze wzoru:</w:t>
      </w:r>
      <w:r w:rsidR="00AF46DA" w:rsidRPr="00B165CA">
        <w:rPr>
          <w:rFonts w:cstheme="minorHAnsi"/>
        </w:rPr>
        <w:t xml:space="preserve"> </w:t>
      </w:r>
    </w:p>
    <w:p w14:paraId="382880F6" w14:textId="04E83CFB" w:rsidR="00AF46DA" w:rsidRPr="00B165CA" w:rsidRDefault="00AF46DA" w:rsidP="00AF46DA">
      <w:pPr>
        <w:pStyle w:val="Akapitzlist"/>
        <w:spacing w:before="120" w:line="360" w:lineRule="auto"/>
        <w:ind w:left="360"/>
        <w:jc w:val="both"/>
        <w:rPr>
          <w:rFonts w:cstheme="minorHAnsi"/>
        </w:rPr>
      </w:pPr>
    </w:p>
    <w:tbl>
      <w:tblPr>
        <w:tblW w:w="4048" w:type="dxa"/>
        <w:jc w:val="center"/>
        <w:tblCellMar>
          <w:left w:w="70" w:type="dxa"/>
          <w:right w:w="70" w:type="dxa"/>
        </w:tblCellMar>
        <w:tblLook w:val="0000" w:firstRow="0" w:lastRow="0" w:firstColumn="0" w:lastColumn="0" w:noHBand="0" w:noVBand="0"/>
      </w:tblPr>
      <w:tblGrid>
        <w:gridCol w:w="1096"/>
        <w:gridCol w:w="1536"/>
        <w:gridCol w:w="1416"/>
      </w:tblGrid>
      <w:tr w:rsidR="00AF46DA" w:rsidRPr="00B165CA" w14:paraId="153D12D6" w14:textId="77777777" w:rsidTr="00CD46BA">
        <w:trPr>
          <w:trHeight w:val="375"/>
          <w:jc w:val="center"/>
        </w:trPr>
        <w:tc>
          <w:tcPr>
            <w:tcW w:w="1096" w:type="dxa"/>
            <w:vMerge w:val="restart"/>
            <w:tcBorders>
              <w:top w:val="nil"/>
              <w:left w:val="nil"/>
              <w:bottom w:val="nil"/>
              <w:right w:val="nil"/>
            </w:tcBorders>
            <w:noWrap/>
            <w:vAlign w:val="center"/>
          </w:tcPr>
          <w:p w14:paraId="07A07B62" w14:textId="58245D23" w:rsidR="00AF46DA" w:rsidRPr="00B165CA" w:rsidRDefault="00AF46DA" w:rsidP="00CD46BA">
            <w:pPr>
              <w:jc w:val="center"/>
              <w:rPr>
                <w:rFonts w:cstheme="minorHAnsi"/>
                <w:b/>
                <w:bCs/>
              </w:rPr>
            </w:pPr>
            <w:r w:rsidRPr="00B165CA">
              <w:rPr>
                <w:rFonts w:cstheme="minorHAnsi"/>
                <w:b/>
                <w:bCs/>
              </w:rPr>
              <w:lastRenderedPageBreak/>
              <w:t>R =</w:t>
            </w:r>
          </w:p>
        </w:tc>
        <w:tc>
          <w:tcPr>
            <w:tcW w:w="1536" w:type="dxa"/>
            <w:tcBorders>
              <w:top w:val="nil"/>
              <w:left w:val="nil"/>
              <w:bottom w:val="nil"/>
              <w:right w:val="nil"/>
            </w:tcBorders>
            <w:noWrap/>
            <w:vAlign w:val="bottom"/>
          </w:tcPr>
          <w:p w14:paraId="32AA1CDE" w14:textId="5D662EF3" w:rsidR="00AF46DA" w:rsidRPr="00B165CA" w:rsidRDefault="00AF46DA" w:rsidP="00CD46BA">
            <w:pPr>
              <w:jc w:val="center"/>
              <w:rPr>
                <w:rFonts w:cstheme="minorHAnsi"/>
                <w:b/>
                <w:bCs/>
              </w:rPr>
            </w:pPr>
            <w:r w:rsidRPr="00B165CA">
              <w:rPr>
                <w:rFonts w:cstheme="minorHAnsi"/>
                <w:b/>
                <w:bCs/>
              </w:rPr>
              <w:t xml:space="preserve">R </w:t>
            </w:r>
            <w:r w:rsidRPr="00B165CA">
              <w:rPr>
                <w:rFonts w:cstheme="minorHAnsi"/>
                <w:b/>
                <w:bCs/>
                <w:vertAlign w:val="subscript"/>
              </w:rPr>
              <w:t>oferty badanej</w:t>
            </w:r>
          </w:p>
        </w:tc>
        <w:tc>
          <w:tcPr>
            <w:tcW w:w="1416" w:type="dxa"/>
            <w:vMerge w:val="restart"/>
            <w:tcBorders>
              <w:top w:val="nil"/>
              <w:left w:val="nil"/>
              <w:bottom w:val="nil"/>
              <w:right w:val="nil"/>
            </w:tcBorders>
            <w:noWrap/>
            <w:vAlign w:val="center"/>
          </w:tcPr>
          <w:p w14:paraId="43224851" w14:textId="77777777" w:rsidR="00AF46DA" w:rsidRPr="00B165CA" w:rsidRDefault="00AF46DA" w:rsidP="00CD46BA">
            <w:pPr>
              <w:jc w:val="center"/>
              <w:rPr>
                <w:rFonts w:cstheme="minorHAnsi"/>
                <w:b/>
                <w:bCs/>
              </w:rPr>
            </w:pPr>
            <w:r w:rsidRPr="00B165CA">
              <w:rPr>
                <w:rFonts w:cstheme="minorHAnsi"/>
                <w:b/>
                <w:bCs/>
              </w:rPr>
              <w:t>x 100 pkt</w:t>
            </w:r>
          </w:p>
        </w:tc>
      </w:tr>
      <w:tr w:rsidR="00AF46DA" w:rsidRPr="00B165CA" w14:paraId="5D2F2270" w14:textId="77777777" w:rsidTr="00CD46BA">
        <w:trPr>
          <w:trHeight w:val="315"/>
          <w:jc w:val="center"/>
        </w:trPr>
        <w:tc>
          <w:tcPr>
            <w:tcW w:w="1096" w:type="dxa"/>
            <w:vMerge/>
            <w:tcBorders>
              <w:top w:val="nil"/>
              <w:left w:val="nil"/>
              <w:bottom w:val="nil"/>
              <w:right w:val="nil"/>
            </w:tcBorders>
            <w:vAlign w:val="center"/>
          </w:tcPr>
          <w:p w14:paraId="63085330" w14:textId="77777777" w:rsidR="00AF46DA" w:rsidRPr="00B165CA" w:rsidRDefault="00AF46DA" w:rsidP="00CD46BA">
            <w:pPr>
              <w:rPr>
                <w:rFonts w:cstheme="minorHAnsi"/>
                <w:b/>
                <w:bCs/>
              </w:rPr>
            </w:pPr>
          </w:p>
        </w:tc>
        <w:tc>
          <w:tcPr>
            <w:tcW w:w="1536" w:type="dxa"/>
            <w:tcBorders>
              <w:top w:val="nil"/>
              <w:left w:val="nil"/>
              <w:bottom w:val="nil"/>
              <w:right w:val="nil"/>
            </w:tcBorders>
            <w:noWrap/>
            <w:vAlign w:val="bottom"/>
          </w:tcPr>
          <w:p w14:paraId="516C4229" w14:textId="77777777" w:rsidR="00AF46DA" w:rsidRPr="00B165CA" w:rsidRDefault="00AF46DA" w:rsidP="00CD46BA">
            <w:pPr>
              <w:rPr>
                <w:rFonts w:cstheme="minorHAnsi"/>
                <w:b/>
                <w:bCs/>
              </w:rPr>
            </w:pPr>
            <w:r w:rsidRPr="00B165CA">
              <w:rPr>
                <w:rFonts w:cstheme="minorHAnsi"/>
                <w:noProof/>
              </w:rPr>
              <mc:AlternateContent>
                <mc:Choice Requires="wps">
                  <w:drawing>
                    <wp:anchor distT="4294967294" distB="4294967294" distL="114300" distR="114300" simplePos="0" relativeHeight="251664384" behindDoc="0" locked="0" layoutInCell="1" allowOverlap="1" wp14:anchorId="2AA40408" wp14:editId="713B5E5A">
                      <wp:simplePos x="0" y="0"/>
                      <wp:positionH relativeFrom="column">
                        <wp:posOffset>38100</wp:posOffset>
                      </wp:positionH>
                      <wp:positionV relativeFrom="paragraph">
                        <wp:posOffset>85724</wp:posOffset>
                      </wp:positionV>
                      <wp:extent cx="8667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D2CB6A" id="_x0000_t32" coordsize="21600,21600" o:spt="32" o:oned="t" path="m,l21600,21600e" filled="f">
                      <v:path arrowok="t" fillok="f" o:connecttype="none"/>
                      <o:lock v:ext="edit" shapetype="t"/>
                    </v:shapetype>
                    <v:shape id="AutoShape 3" o:spid="_x0000_s1026" type="#_x0000_t32" style="position:absolute;margin-left:3pt;margin-top:6.75pt;width:68.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"/>
                  </w:pict>
                </mc:Fallback>
              </mc:AlternateContent>
            </w:r>
          </w:p>
        </w:tc>
        <w:tc>
          <w:tcPr>
            <w:tcW w:w="1416" w:type="dxa"/>
            <w:vMerge/>
            <w:tcBorders>
              <w:top w:val="nil"/>
              <w:left w:val="nil"/>
              <w:bottom w:val="nil"/>
              <w:right w:val="nil"/>
            </w:tcBorders>
            <w:vAlign w:val="center"/>
          </w:tcPr>
          <w:p w14:paraId="4133040C" w14:textId="77777777" w:rsidR="00AF46DA" w:rsidRPr="00B165CA" w:rsidRDefault="00AF46DA" w:rsidP="00CD46BA">
            <w:pPr>
              <w:rPr>
                <w:rFonts w:cstheme="minorHAnsi"/>
                <w:b/>
                <w:bCs/>
              </w:rPr>
            </w:pPr>
          </w:p>
        </w:tc>
      </w:tr>
      <w:tr w:rsidR="00AF46DA" w:rsidRPr="00B165CA" w14:paraId="0515D3D3" w14:textId="77777777" w:rsidTr="00CD46BA">
        <w:trPr>
          <w:trHeight w:val="375"/>
          <w:jc w:val="center"/>
        </w:trPr>
        <w:tc>
          <w:tcPr>
            <w:tcW w:w="1096" w:type="dxa"/>
            <w:vMerge/>
            <w:tcBorders>
              <w:top w:val="nil"/>
              <w:left w:val="nil"/>
              <w:bottom w:val="nil"/>
              <w:right w:val="nil"/>
            </w:tcBorders>
            <w:vAlign w:val="center"/>
          </w:tcPr>
          <w:p w14:paraId="744919F8" w14:textId="77777777" w:rsidR="00AF46DA" w:rsidRPr="00B165CA" w:rsidRDefault="00AF46DA" w:rsidP="00CD46BA">
            <w:pPr>
              <w:rPr>
                <w:rFonts w:cstheme="minorHAnsi"/>
                <w:b/>
                <w:bCs/>
              </w:rPr>
            </w:pPr>
          </w:p>
        </w:tc>
        <w:tc>
          <w:tcPr>
            <w:tcW w:w="1536" w:type="dxa"/>
            <w:tcBorders>
              <w:top w:val="nil"/>
              <w:left w:val="nil"/>
              <w:bottom w:val="nil"/>
              <w:right w:val="nil"/>
            </w:tcBorders>
            <w:noWrap/>
            <w:vAlign w:val="bottom"/>
          </w:tcPr>
          <w:p w14:paraId="337645E4" w14:textId="1201C4AC" w:rsidR="00AF46DA" w:rsidRPr="00B165CA" w:rsidRDefault="00AF46DA" w:rsidP="00CD46BA">
            <w:pPr>
              <w:jc w:val="center"/>
              <w:rPr>
                <w:rFonts w:cstheme="minorHAnsi"/>
                <w:b/>
                <w:bCs/>
                <w:vertAlign w:val="subscript"/>
              </w:rPr>
            </w:pPr>
            <w:r w:rsidRPr="00B165CA">
              <w:rPr>
                <w:rFonts w:cstheme="minorHAnsi"/>
                <w:b/>
                <w:bCs/>
              </w:rPr>
              <w:t xml:space="preserve">R </w:t>
            </w:r>
            <w:r w:rsidRPr="00B165CA">
              <w:rPr>
                <w:rFonts w:cstheme="minorHAnsi"/>
                <w:b/>
                <w:bCs/>
                <w:vertAlign w:val="subscript"/>
              </w:rPr>
              <w:t>max</w:t>
            </w:r>
          </w:p>
          <w:p w14:paraId="5B640CF9" w14:textId="77777777" w:rsidR="00AF46DA" w:rsidRPr="00B165CA" w:rsidRDefault="00AF46DA" w:rsidP="00CD46BA">
            <w:pPr>
              <w:rPr>
                <w:rFonts w:cstheme="minorHAnsi"/>
                <w:b/>
                <w:bCs/>
              </w:rPr>
            </w:pPr>
          </w:p>
        </w:tc>
        <w:tc>
          <w:tcPr>
            <w:tcW w:w="1416" w:type="dxa"/>
            <w:vMerge/>
            <w:tcBorders>
              <w:top w:val="nil"/>
              <w:left w:val="nil"/>
              <w:bottom w:val="nil"/>
              <w:right w:val="nil"/>
            </w:tcBorders>
            <w:vAlign w:val="center"/>
          </w:tcPr>
          <w:p w14:paraId="2852A1CC" w14:textId="77777777" w:rsidR="00AF46DA" w:rsidRPr="00B165CA" w:rsidRDefault="00AF46DA" w:rsidP="00CD46BA">
            <w:pPr>
              <w:rPr>
                <w:rFonts w:cstheme="minorHAnsi"/>
                <w:b/>
                <w:bCs/>
              </w:rPr>
            </w:pPr>
          </w:p>
        </w:tc>
      </w:tr>
    </w:tbl>
    <w:p w14:paraId="316BE86C" w14:textId="77777777" w:rsidR="00AF46DA" w:rsidRPr="00B165CA" w:rsidRDefault="00AF46DA" w:rsidP="00AF46DA">
      <w:pPr>
        <w:spacing w:before="120" w:line="360" w:lineRule="auto"/>
        <w:ind w:left="284"/>
        <w:jc w:val="both"/>
        <w:rPr>
          <w:rFonts w:cstheme="minorHAnsi"/>
        </w:rPr>
      </w:pPr>
      <w:r w:rsidRPr="00B165CA">
        <w:rPr>
          <w:rFonts w:cstheme="minorHAnsi"/>
        </w:rPr>
        <w:t>gdzie:</w:t>
      </w:r>
    </w:p>
    <w:p w14:paraId="13C03581" w14:textId="641998BD" w:rsidR="00AF46DA" w:rsidRPr="00B165CA" w:rsidRDefault="00AF46DA" w:rsidP="00AF46DA">
      <w:pPr>
        <w:spacing w:before="120"/>
        <w:ind w:left="284"/>
        <w:jc w:val="both"/>
        <w:rPr>
          <w:rFonts w:cstheme="minorHAnsi"/>
        </w:rPr>
      </w:pPr>
      <w:r w:rsidRPr="00B165CA">
        <w:rPr>
          <w:rFonts w:cstheme="minorHAnsi"/>
        </w:rPr>
        <w:t xml:space="preserve">R </w:t>
      </w:r>
      <w:r w:rsidRPr="00B165CA">
        <w:rPr>
          <w:rFonts w:cstheme="minorHAnsi"/>
          <w:vertAlign w:val="subscript"/>
        </w:rPr>
        <w:t>max</w:t>
      </w:r>
      <w:r w:rsidRPr="00B165CA">
        <w:rPr>
          <w:rFonts w:cstheme="minorHAnsi"/>
        </w:rPr>
        <w:t xml:space="preserve"> – najdłuższy okres rękojmi</w:t>
      </w:r>
    </w:p>
    <w:p w14:paraId="4FD1472A" w14:textId="7FAA5D98" w:rsidR="00AF46DA" w:rsidRPr="00B165CA" w:rsidRDefault="00AF46DA" w:rsidP="00AF46DA">
      <w:pPr>
        <w:spacing w:before="120" w:line="360" w:lineRule="auto"/>
        <w:ind w:left="284"/>
        <w:jc w:val="both"/>
        <w:rPr>
          <w:rFonts w:cstheme="minorHAnsi"/>
        </w:rPr>
      </w:pPr>
      <w:r w:rsidRPr="00B165CA">
        <w:rPr>
          <w:rFonts w:cstheme="minorHAnsi"/>
        </w:rPr>
        <w:t xml:space="preserve">R </w:t>
      </w:r>
      <w:r w:rsidRPr="00B165CA">
        <w:rPr>
          <w:rFonts w:cstheme="minorHAnsi"/>
          <w:vertAlign w:val="subscript"/>
        </w:rPr>
        <w:t>oferty badanej</w:t>
      </w:r>
      <w:r w:rsidRPr="00B165CA">
        <w:rPr>
          <w:rFonts w:cstheme="minorHAnsi"/>
        </w:rPr>
        <w:t xml:space="preserve"> – okres rękojmi oferty badanej</w:t>
      </w:r>
    </w:p>
    <w:p w14:paraId="5DDB2969" w14:textId="1A5BCB83" w:rsidR="00932C06" w:rsidRPr="00B165CA" w:rsidRDefault="00932C06" w:rsidP="00D55439">
      <w:pPr>
        <w:pStyle w:val="Akapitzlist1"/>
        <w:numPr>
          <w:ilvl w:val="0"/>
          <w:numId w:val="67"/>
        </w:numPr>
        <w:tabs>
          <w:tab w:val="left" w:pos="284"/>
        </w:tabs>
        <w:ind w:hanging="502"/>
        <w:contextualSpacing/>
        <w:jc w:val="both"/>
        <w:rPr>
          <w:rFonts w:asciiTheme="minorHAnsi" w:hAnsiTheme="minorHAnsi" w:cstheme="minorHAnsi"/>
          <w:sz w:val="22"/>
          <w:szCs w:val="22"/>
        </w:rPr>
      </w:pPr>
      <w:r w:rsidRPr="00B165CA">
        <w:rPr>
          <w:rFonts w:asciiTheme="minorHAnsi" w:hAnsiTheme="minorHAnsi" w:cstheme="minorHAnsi"/>
          <w:sz w:val="22"/>
          <w:szCs w:val="22"/>
        </w:rPr>
        <w:t>Ocena punktowa oferty zostanie obliczona według następującego wzoru:</w:t>
      </w:r>
    </w:p>
    <w:p w14:paraId="3BD09B5A" w14:textId="77777777" w:rsidR="00932C06" w:rsidRPr="00B165CA" w:rsidRDefault="00932C06" w:rsidP="00932C06">
      <w:pPr>
        <w:pStyle w:val="Akapitzlist1"/>
        <w:tabs>
          <w:tab w:val="left" w:pos="500"/>
        </w:tabs>
        <w:ind w:left="284"/>
        <w:contextualSpacing/>
        <w:jc w:val="both"/>
        <w:rPr>
          <w:rFonts w:asciiTheme="minorHAnsi" w:hAnsiTheme="minorHAnsi" w:cstheme="minorHAnsi"/>
          <w:b/>
          <w:bCs/>
          <w:sz w:val="22"/>
          <w:szCs w:val="22"/>
        </w:rPr>
      </w:pPr>
    </w:p>
    <w:p w14:paraId="4CE4AF59" w14:textId="5A016820" w:rsidR="00932C06" w:rsidRPr="00B165CA" w:rsidRDefault="00932C06" w:rsidP="00932C06">
      <w:pPr>
        <w:pStyle w:val="Akapitzlist1"/>
        <w:tabs>
          <w:tab w:val="left" w:pos="500"/>
        </w:tabs>
        <w:ind w:left="284"/>
        <w:contextualSpacing/>
        <w:jc w:val="both"/>
        <w:rPr>
          <w:rFonts w:asciiTheme="minorHAnsi" w:hAnsiTheme="minorHAnsi" w:cstheme="minorHAnsi"/>
          <w:sz w:val="22"/>
          <w:szCs w:val="22"/>
        </w:rPr>
      </w:pPr>
      <w:r w:rsidRPr="00B165CA">
        <w:rPr>
          <w:rFonts w:asciiTheme="minorHAnsi" w:hAnsiTheme="minorHAnsi" w:cstheme="minorHAnsi"/>
          <w:b/>
          <w:bCs/>
          <w:sz w:val="22"/>
          <w:szCs w:val="22"/>
        </w:rPr>
        <w:t>O = 0,</w:t>
      </w:r>
      <w:r w:rsidR="00AF46DA" w:rsidRPr="00B165CA">
        <w:rPr>
          <w:rFonts w:asciiTheme="minorHAnsi" w:hAnsiTheme="minorHAnsi" w:cstheme="minorHAnsi"/>
          <w:b/>
          <w:bCs/>
          <w:sz w:val="22"/>
          <w:szCs w:val="22"/>
        </w:rPr>
        <w:t>7</w:t>
      </w:r>
      <w:r w:rsidRPr="00B165CA">
        <w:rPr>
          <w:rFonts w:asciiTheme="minorHAnsi" w:hAnsiTheme="minorHAnsi" w:cstheme="minorHAnsi"/>
          <w:b/>
          <w:bCs/>
          <w:sz w:val="22"/>
          <w:szCs w:val="22"/>
        </w:rPr>
        <w:t xml:space="preserve">0 C + 0,10 T + 0,10 </w:t>
      </w:r>
      <w:r w:rsidR="0080376C" w:rsidRPr="00B165CA">
        <w:rPr>
          <w:rFonts w:asciiTheme="minorHAnsi" w:hAnsiTheme="minorHAnsi" w:cstheme="minorHAnsi"/>
          <w:b/>
          <w:bCs/>
          <w:sz w:val="22"/>
          <w:szCs w:val="22"/>
        </w:rPr>
        <w:t>G</w:t>
      </w:r>
      <w:r w:rsidR="00AF46DA" w:rsidRPr="00B165CA">
        <w:rPr>
          <w:rFonts w:asciiTheme="minorHAnsi" w:hAnsiTheme="minorHAnsi" w:cstheme="minorHAnsi"/>
          <w:b/>
          <w:bCs/>
          <w:sz w:val="22"/>
          <w:szCs w:val="22"/>
        </w:rPr>
        <w:t xml:space="preserve"> + 0,10 R.</w:t>
      </w:r>
    </w:p>
    <w:p w14:paraId="7C27D97F" w14:textId="77777777" w:rsidR="00932C06" w:rsidRPr="00B165CA" w:rsidRDefault="00932C06" w:rsidP="00932C06">
      <w:pPr>
        <w:pStyle w:val="Akapitzlist1"/>
        <w:tabs>
          <w:tab w:val="left" w:pos="500"/>
        </w:tabs>
        <w:ind w:left="0"/>
        <w:contextualSpacing/>
        <w:jc w:val="both"/>
        <w:rPr>
          <w:rFonts w:asciiTheme="minorHAnsi" w:hAnsiTheme="minorHAnsi" w:cstheme="minorHAnsi"/>
          <w:sz w:val="22"/>
          <w:szCs w:val="22"/>
        </w:rPr>
      </w:pPr>
    </w:p>
    <w:p w14:paraId="1FCFDA1F" w14:textId="77777777" w:rsidR="00932C06" w:rsidRPr="00B165CA" w:rsidRDefault="00932C06" w:rsidP="00D55439">
      <w:pPr>
        <w:pStyle w:val="Akapitzlist1"/>
        <w:numPr>
          <w:ilvl w:val="0"/>
          <w:numId w:val="67"/>
        </w:numPr>
        <w:tabs>
          <w:tab w:val="left" w:pos="500"/>
        </w:tabs>
        <w:ind w:left="284" w:hanging="426"/>
        <w:contextualSpacing/>
        <w:jc w:val="both"/>
        <w:rPr>
          <w:rFonts w:asciiTheme="minorHAnsi" w:hAnsiTheme="minorHAnsi" w:cstheme="minorHAnsi"/>
          <w:sz w:val="22"/>
          <w:szCs w:val="22"/>
        </w:rPr>
      </w:pPr>
      <w:r w:rsidRPr="00B165CA">
        <w:rPr>
          <w:rFonts w:asciiTheme="minorHAnsi" w:hAnsiTheme="minorHAnsi" w:cstheme="minorHAnsi"/>
          <w:sz w:val="22"/>
          <w:szCs w:val="22"/>
        </w:rPr>
        <w:t>O wyborze najkorzystniejszej oferty decyduje największa liczba punktów uzyskanych po zastosowaniu wyżej wymienionych wzorów. Punkty obliczane będą z dokładnością do dwóch miejsc po przecinku.</w:t>
      </w:r>
    </w:p>
    <w:p w14:paraId="1A5A5164" w14:textId="77777777" w:rsidR="00932C06" w:rsidRPr="0094683A" w:rsidRDefault="00932C06" w:rsidP="00F111BD">
      <w:pPr>
        <w:ind w:left="35" w:right="33"/>
        <w:contextualSpacing/>
        <w:jc w:val="both"/>
        <w:rPr>
          <w:rFonts w:eastAsia="Calibri" w:cstheme="minorHAnsi"/>
          <w:lang w:eastAsia="pl-PL"/>
        </w:rPr>
      </w:pPr>
    </w:p>
    <w:p w14:paraId="56C39FBB" w14:textId="700F5A39" w:rsidR="00F111BD" w:rsidRDefault="00F111BD" w:rsidP="00F111BD">
      <w:pPr>
        <w:contextualSpacing/>
        <w:jc w:val="both"/>
        <w:rPr>
          <w:rFonts w:eastAsia="Calibri" w:cstheme="minorHAnsi"/>
          <w:b/>
          <w:lang w:eastAsia="pl-PL"/>
        </w:rPr>
      </w:pPr>
      <w:r w:rsidRPr="0094683A">
        <w:rPr>
          <w:rFonts w:eastAsia="Calibri" w:cstheme="minorHAnsi"/>
          <w:b/>
          <w:bCs/>
          <w:lang w:eastAsia="pl-PL"/>
        </w:rPr>
        <w:t>ROZDZIAŁ XV</w:t>
      </w:r>
      <w:r w:rsidRPr="0094683A">
        <w:rPr>
          <w:rFonts w:eastAsia="Calibri" w:cstheme="minorHAnsi"/>
          <w:b/>
          <w:lang w:eastAsia="pl-PL"/>
        </w:rPr>
        <w:t xml:space="preserve"> - INFORMACJE O WYNIKU POSTĘPOWANIA I FORMALNOŚCIACH, JAKIE POWINNY ZOSTAĆ DOPEŁNIONE PO WYBORZE OFERTY W CELU ZAWARCIA UMOWY W SPRAWIE ZAMÓWIENIA</w:t>
      </w:r>
    </w:p>
    <w:p w14:paraId="18053D36" w14:textId="77777777" w:rsidR="00F111BD" w:rsidRPr="0094683A" w:rsidRDefault="00F111BD" w:rsidP="00F111BD">
      <w:pPr>
        <w:contextualSpacing/>
        <w:jc w:val="both"/>
        <w:rPr>
          <w:rFonts w:eastAsia="Calibri" w:cstheme="minorHAnsi"/>
          <w:b/>
          <w:lang w:eastAsia="pl-PL"/>
        </w:rPr>
      </w:pPr>
    </w:p>
    <w:p w14:paraId="29D39AD5" w14:textId="77777777" w:rsidR="00F111BD" w:rsidRPr="0094683A" w:rsidRDefault="00F111BD" w:rsidP="00D36737">
      <w:pPr>
        <w:numPr>
          <w:ilvl w:val="0"/>
          <w:numId w:val="14"/>
        </w:numPr>
        <w:ind w:left="567" w:hanging="567"/>
        <w:contextualSpacing/>
        <w:jc w:val="both"/>
        <w:rPr>
          <w:rFonts w:eastAsia="Calibri" w:cstheme="minorHAnsi"/>
          <w:lang w:eastAsia="pl-PL"/>
        </w:rPr>
      </w:pPr>
      <w:r w:rsidRPr="0094683A">
        <w:rPr>
          <w:rFonts w:eastAsia="Calibri" w:cstheme="minorHAnsi"/>
          <w:lang w:eastAsia="pl-PL"/>
        </w:rPr>
        <w:t xml:space="preserve">Informację o wyniku Postępowania upublicznia się w taki sposób w jaki upublicznione zostało Zapytanie ofertowe wraz z SIWZ. </w:t>
      </w:r>
    </w:p>
    <w:p w14:paraId="35E7A550" w14:textId="77777777" w:rsidR="00F111BD" w:rsidRPr="0094683A" w:rsidRDefault="00F111BD" w:rsidP="00D36737">
      <w:pPr>
        <w:numPr>
          <w:ilvl w:val="0"/>
          <w:numId w:val="14"/>
        </w:numPr>
        <w:ind w:left="567" w:hanging="567"/>
        <w:contextualSpacing/>
        <w:jc w:val="both"/>
        <w:rPr>
          <w:rFonts w:eastAsia="Calibri" w:cstheme="minorHAnsi"/>
          <w:lang w:eastAsia="pl-PL"/>
        </w:rPr>
      </w:pPr>
      <w:r w:rsidRPr="0094683A">
        <w:rPr>
          <w:rFonts w:eastAsia="Calibri" w:cstheme="minorHAnsi"/>
          <w:lang w:eastAsia="pl-PL"/>
        </w:rPr>
        <w:t xml:space="preserve">Ponadto, niezwłocznie po wyborze najkorzystniejszej oferty Zamawiający zawiadomi: </w:t>
      </w:r>
    </w:p>
    <w:p w14:paraId="12BDAFED" w14:textId="01601EDB" w:rsidR="00F111BD" w:rsidRDefault="00F111BD" w:rsidP="00D36737">
      <w:pPr>
        <w:numPr>
          <w:ilvl w:val="1"/>
          <w:numId w:val="13"/>
        </w:numPr>
        <w:ind w:left="1134" w:hanging="567"/>
        <w:contextualSpacing/>
        <w:jc w:val="both"/>
        <w:rPr>
          <w:rFonts w:eastAsia="Calibri" w:cstheme="minorHAnsi"/>
          <w:lang w:eastAsia="pl-PL"/>
        </w:rPr>
      </w:pPr>
      <w:r w:rsidRPr="0094683A">
        <w:rPr>
          <w:rFonts w:eastAsia="Calibri" w:cstheme="minorHAnsi"/>
          <w:lang w:eastAsia="pl-PL"/>
        </w:rPr>
        <w:t>Wykonawców, którzy złożyli oferty, o wyborze najkorzystniejszej oferty, podając nazwę (firmę), siedzibę i adres Wykonawcy, którego ofertę wybrano;</w:t>
      </w:r>
    </w:p>
    <w:p w14:paraId="2A8857B6" w14:textId="77777777" w:rsidR="00F111BD" w:rsidRPr="0094683A" w:rsidRDefault="00F111BD" w:rsidP="00D36737">
      <w:pPr>
        <w:numPr>
          <w:ilvl w:val="1"/>
          <w:numId w:val="13"/>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Wykonawców, których oferty zostały odrzucone, o odrzuceniu ich oferty podając uzasadnienie;</w:t>
      </w:r>
    </w:p>
    <w:p w14:paraId="5F8C7599" w14:textId="3971B3E8" w:rsidR="00F111BD" w:rsidRDefault="00F111BD" w:rsidP="00D36737">
      <w:pPr>
        <w:numPr>
          <w:ilvl w:val="1"/>
          <w:numId w:val="13"/>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Wykonawców, którzy zostali wykluczeni z Postepowania, o ich wykluczeniu podając uzasadnienie.</w:t>
      </w:r>
    </w:p>
    <w:p w14:paraId="3A78F9F9" w14:textId="77777777" w:rsidR="00F111BD" w:rsidRDefault="00F111BD" w:rsidP="00D36737">
      <w:pPr>
        <w:pStyle w:val="Akapitzlist"/>
        <w:numPr>
          <w:ilvl w:val="0"/>
          <w:numId w:val="14"/>
        </w:numPr>
        <w:spacing w:after="0" w:line="240" w:lineRule="auto"/>
        <w:ind w:left="567" w:hanging="567"/>
        <w:jc w:val="both"/>
        <w:rPr>
          <w:rFonts w:eastAsia="Calibri" w:cstheme="minorHAnsi"/>
          <w:lang w:eastAsia="pl-PL"/>
        </w:rPr>
      </w:pPr>
      <w:r w:rsidRPr="00F111BD">
        <w:rPr>
          <w:rFonts w:eastAsia="Calibri" w:cstheme="minorHAnsi"/>
          <w:lang w:eastAsia="pl-PL"/>
        </w:rPr>
        <w:t>Jeżeli Wykonawca, którego oferta została wybrana, uchyla się od zawarcia Umowy w terminie wskazanym przez Zamawiającego to Zamawiający może zakończyć Postępowanie lub wybrać ofertę najbardziej korzystną spośród pozostałych ofert, bez przeprowadzania ich ponownej oceny.</w:t>
      </w:r>
    </w:p>
    <w:p w14:paraId="7C9A1029" w14:textId="77777777" w:rsidR="00F111BD" w:rsidRDefault="00F111BD" w:rsidP="00D36737">
      <w:pPr>
        <w:pStyle w:val="Akapitzlist"/>
        <w:numPr>
          <w:ilvl w:val="0"/>
          <w:numId w:val="14"/>
        </w:numPr>
        <w:spacing w:after="0" w:line="240" w:lineRule="auto"/>
        <w:ind w:left="567" w:hanging="567"/>
        <w:jc w:val="both"/>
        <w:rPr>
          <w:rFonts w:eastAsia="Calibri" w:cstheme="minorHAnsi"/>
          <w:lang w:eastAsia="pl-PL"/>
        </w:rPr>
      </w:pPr>
      <w:r w:rsidRPr="00F111BD">
        <w:rPr>
          <w:rFonts w:eastAsia="Calibri" w:cstheme="minorHAnsi"/>
          <w:lang w:eastAsia="pl-PL"/>
        </w:rPr>
        <w:t xml:space="preserve">W przypadku braku pełnomocnictwa do podpisania Umowy w imieniu Wykonawcy, pełnomocnictwo do podpisania Umowy musi zostać złożone na co najmniej 1 </w:t>
      </w:r>
      <w:r w:rsidRPr="00F111BD">
        <w:rPr>
          <w:rFonts w:eastAsia="Calibri" w:cstheme="minorHAnsi"/>
          <w:i/>
          <w:iCs/>
          <w:lang w:eastAsia="pl-PL"/>
        </w:rPr>
        <w:t xml:space="preserve">(jeden) </w:t>
      </w:r>
      <w:r w:rsidRPr="00F111BD">
        <w:rPr>
          <w:rFonts w:eastAsia="Calibri" w:cstheme="minorHAnsi"/>
          <w:lang w:eastAsia="pl-PL"/>
        </w:rPr>
        <w:t>dzień roboczy przed podpisaniem Umowy.</w:t>
      </w:r>
    </w:p>
    <w:p w14:paraId="65EE2C6E" w14:textId="6273B232" w:rsidR="00F111BD" w:rsidRDefault="00F111BD" w:rsidP="00D36737">
      <w:pPr>
        <w:pStyle w:val="Akapitzlist"/>
        <w:numPr>
          <w:ilvl w:val="0"/>
          <w:numId w:val="14"/>
        </w:numPr>
        <w:spacing w:after="0" w:line="240" w:lineRule="auto"/>
        <w:ind w:left="567" w:hanging="567"/>
        <w:jc w:val="both"/>
        <w:rPr>
          <w:rFonts w:eastAsia="Calibri" w:cstheme="minorHAnsi"/>
          <w:lang w:eastAsia="pl-PL"/>
        </w:rPr>
      </w:pPr>
      <w:r w:rsidRPr="00F111BD">
        <w:rPr>
          <w:rFonts w:eastAsia="Calibri" w:cstheme="minorHAnsi"/>
          <w:lang w:eastAsia="pl-PL"/>
        </w:rPr>
        <w:t xml:space="preserve">Niewykonanie zobowiązania wynikającego z ust. 4 powyżej, będzie równoznaczne z uchylaniem się przez Wykonawcę od zawarcia Umowy z przyczyn dotyczących Wykonawcy i prowadziło do odpowiedniego zastosowania ust. 3, powyżej. </w:t>
      </w:r>
    </w:p>
    <w:p w14:paraId="0B882154" w14:textId="77777777" w:rsidR="001B67FD" w:rsidRPr="00F111BD" w:rsidRDefault="001B67FD" w:rsidP="001B67FD">
      <w:pPr>
        <w:pStyle w:val="Akapitzlist"/>
        <w:spacing w:after="0" w:line="240" w:lineRule="auto"/>
        <w:ind w:left="567"/>
        <w:jc w:val="both"/>
        <w:rPr>
          <w:rFonts w:eastAsia="Calibri" w:cstheme="minorHAnsi"/>
          <w:lang w:eastAsia="pl-PL"/>
        </w:rPr>
      </w:pPr>
    </w:p>
    <w:p w14:paraId="0184B08F" w14:textId="1C1BB467" w:rsidR="003968D0" w:rsidRPr="003968D0" w:rsidRDefault="003968D0" w:rsidP="001B67FD">
      <w:pPr>
        <w:spacing w:after="0" w:line="240" w:lineRule="auto"/>
        <w:jc w:val="both"/>
        <w:rPr>
          <w:rFonts w:eastAsia="Calibri" w:cstheme="minorHAnsi"/>
          <w:b/>
          <w:lang w:eastAsia="pl-PL"/>
        </w:rPr>
      </w:pPr>
      <w:r w:rsidRPr="003968D0">
        <w:rPr>
          <w:rFonts w:eastAsia="Calibri" w:cstheme="minorHAnsi"/>
          <w:b/>
          <w:bCs/>
          <w:lang w:eastAsia="pl-PL"/>
        </w:rPr>
        <w:t>ROZDZIAŁ XVI -</w:t>
      </w:r>
      <w:r w:rsidRPr="003968D0">
        <w:rPr>
          <w:rFonts w:eastAsia="Calibri" w:cstheme="minorHAnsi"/>
          <w:b/>
          <w:lang w:eastAsia="pl-PL"/>
        </w:rPr>
        <w:t xml:space="preserve"> ZMIANY W TREŚCI SIWZ ORAZ ZAPYTANIA OFERTOWEGO </w:t>
      </w:r>
    </w:p>
    <w:p w14:paraId="23A72281" w14:textId="77777777" w:rsidR="00F111BD" w:rsidRPr="0094683A" w:rsidRDefault="00F111BD" w:rsidP="001B67FD">
      <w:pPr>
        <w:spacing w:after="0" w:line="240" w:lineRule="auto"/>
        <w:rPr>
          <w:rFonts w:eastAsia="Calibri" w:cstheme="minorHAnsi"/>
          <w:lang w:eastAsia="pl-PL"/>
        </w:rPr>
      </w:pPr>
    </w:p>
    <w:p w14:paraId="6643A7DA" w14:textId="33B49AB4" w:rsidR="0012133E" w:rsidRDefault="0012133E" w:rsidP="004F412C">
      <w:pPr>
        <w:pStyle w:val="Akapitzlist"/>
        <w:numPr>
          <w:ilvl w:val="3"/>
          <w:numId w:val="14"/>
        </w:numPr>
        <w:spacing w:after="0" w:line="240" w:lineRule="auto"/>
        <w:ind w:left="567" w:hanging="567"/>
        <w:jc w:val="both"/>
        <w:rPr>
          <w:rFonts w:eastAsia="Calibri" w:cstheme="minorHAnsi"/>
          <w:lang w:eastAsia="pl-PL"/>
        </w:rPr>
      </w:pPr>
      <w:r w:rsidRPr="0012133E">
        <w:rPr>
          <w:rFonts w:eastAsia="Calibri" w:cstheme="minorHAnsi"/>
          <w:lang w:eastAsia="pl-PL"/>
        </w:rPr>
        <w:t xml:space="preserve">Zamawiający może przed upływem terminu składania ofert przewidzianym w SIWZ, zmienić treść Zapytania ofertowego oraz SIWZ. Dokonaną zmianę Zamawiający publikuje w sposób w jakim opublikowano Zapytanie ofertowe oraz SIWZ, a także może poinformować o dokonanej zmianie w formie korespondencji elektronicznej określonej w ROZDZIALE I pkt 6 </w:t>
      </w:r>
      <w:r w:rsidR="00A27FF7" w:rsidRPr="0012133E">
        <w:rPr>
          <w:rFonts w:eastAsia="Calibri" w:cstheme="minorHAnsi"/>
          <w:lang w:eastAsia="pl-PL"/>
        </w:rPr>
        <w:t>SIWZ</w:t>
      </w:r>
      <w:r w:rsidR="00A27FF7" w:rsidRPr="0012133E" w:rsidDel="00F416A8">
        <w:rPr>
          <w:rFonts w:eastAsia="Calibri" w:cstheme="minorHAnsi"/>
          <w:lang w:eastAsia="pl-PL"/>
        </w:rPr>
        <w:t>.</w:t>
      </w:r>
      <w:r w:rsidRPr="0012133E">
        <w:rPr>
          <w:rFonts w:eastAsia="Calibri" w:cstheme="minorHAnsi"/>
          <w:lang w:eastAsia="pl-PL"/>
        </w:rPr>
        <w:t xml:space="preserve"> Dokonana </w:t>
      </w:r>
      <w:r w:rsidRPr="0012133E">
        <w:rPr>
          <w:rFonts w:eastAsia="Calibri" w:cstheme="minorHAnsi"/>
          <w:lang w:eastAsia="pl-PL"/>
        </w:rPr>
        <w:lastRenderedPageBreak/>
        <w:t>zmiana stanowić będzie integralną część Zapytania ofertowego oraz SIWZ. W opublikowanym Zapytaniu ofertowym oraz SIWZ należy uwzględnić informację o zmianie obejmującą co najmniej: datę upublicznienia zmienianego Zapytania ofertowego oraz SIWZ oraz opis dokonanych zmian</w:t>
      </w:r>
      <w:r>
        <w:rPr>
          <w:rFonts w:eastAsia="Calibri" w:cstheme="minorHAnsi"/>
          <w:lang w:eastAsia="pl-PL"/>
        </w:rPr>
        <w:t>.</w:t>
      </w:r>
    </w:p>
    <w:p w14:paraId="3DF0B5FA" w14:textId="77777777" w:rsidR="0012133E" w:rsidRDefault="0012133E" w:rsidP="004F412C">
      <w:pPr>
        <w:pStyle w:val="Akapitzlist"/>
        <w:numPr>
          <w:ilvl w:val="3"/>
          <w:numId w:val="14"/>
        </w:numPr>
        <w:spacing w:after="0" w:line="240" w:lineRule="auto"/>
        <w:ind w:left="567" w:hanging="567"/>
        <w:jc w:val="both"/>
        <w:rPr>
          <w:rFonts w:eastAsia="Calibri" w:cstheme="minorHAnsi"/>
          <w:lang w:eastAsia="pl-PL"/>
        </w:rPr>
      </w:pPr>
      <w:r w:rsidRPr="0012133E">
        <w:rPr>
          <w:rFonts w:eastAsia="Calibri" w:cstheme="minorHAnsi"/>
          <w:lang w:eastAsia="pl-PL"/>
        </w:rPr>
        <w:t xml:space="preserve">Jeżeli z uwagi na zakres wprowadzanych zmian treści Zapytania ofertowego oraz SIWZ niezbędny jest dodatkowy czas na wprowadzenie zmian w ofertach, Zamawiający przedłuża termin składania ofert i informuje o tym w sposób w jakim opublikowano Zapytanie ofertowe oraz SIWZ, a także może poinformować w formie korespondencji elektronicznej określonej w ROZDZIALE I pkt 6 SIWZ. </w:t>
      </w:r>
    </w:p>
    <w:p w14:paraId="32FC0392" w14:textId="77777777" w:rsidR="0012133E" w:rsidRDefault="0012133E" w:rsidP="004F412C">
      <w:pPr>
        <w:pStyle w:val="Akapitzlist"/>
        <w:numPr>
          <w:ilvl w:val="3"/>
          <w:numId w:val="14"/>
        </w:numPr>
        <w:spacing w:after="0" w:line="240" w:lineRule="auto"/>
        <w:ind w:left="567" w:hanging="567"/>
        <w:jc w:val="both"/>
        <w:rPr>
          <w:rFonts w:eastAsia="Calibri" w:cstheme="minorHAnsi"/>
          <w:lang w:eastAsia="pl-PL"/>
        </w:rPr>
      </w:pPr>
      <w:r w:rsidRPr="0012133E">
        <w:rPr>
          <w:rFonts w:eastAsia="Calibri" w:cstheme="minorHAnsi"/>
          <w:lang w:eastAsia="pl-PL"/>
        </w:rPr>
        <w:t xml:space="preserve">Wszystkie dokonane przez Zamawiającego zmiany są wiążące dla Wykonawców. </w:t>
      </w:r>
    </w:p>
    <w:p w14:paraId="1E17C751" w14:textId="38626CFD" w:rsidR="0012133E" w:rsidRPr="0012133E" w:rsidRDefault="0012133E" w:rsidP="004F412C">
      <w:pPr>
        <w:pStyle w:val="Akapitzlist"/>
        <w:numPr>
          <w:ilvl w:val="3"/>
          <w:numId w:val="14"/>
        </w:numPr>
        <w:spacing w:after="0" w:line="240" w:lineRule="auto"/>
        <w:ind w:left="567" w:hanging="567"/>
        <w:jc w:val="both"/>
        <w:rPr>
          <w:rFonts w:eastAsia="Calibri" w:cstheme="minorHAnsi"/>
          <w:lang w:eastAsia="pl-PL"/>
        </w:rPr>
      </w:pPr>
      <w:r w:rsidRPr="0012133E">
        <w:rPr>
          <w:rFonts w:eastAsia="Calibri" w:cstheme="minorHAnsi"/>
          <w:lang w:eastAsia="pl-PL"/>
        </w:rPr>
        <w:t xml:space="preserve">Zastrzega się możliwość istotnej zmiany Umowy w przypadkach określonych w Wytycznych i w Wewnętrznej Procedurze Zawierania Umów tj. </w:t>
      </w:r>
    </w:p>
    <w:p w14:paraId="114630D1" w14:textId="77777777" w:rsidR="0012133E" w:rsidRPr="0094683A" w:rsidRDefault="0012133E" w:rsidP="00D36737">
      <w:pPr>
        <w:numPr>
          <w:ilvl w:val="1"/>
          <w:numId w:val="17"/>
        </w:numPr>
        <w:autoSpaceDE w:val="0"/>
        <w:autoSpaceDN w:val="0"/>
        <w:adjustRightInd w:val="0"/>
        <w:spacing w:after="0" w:line="240" w:lineRule="auto"/>
        <w:ind w:left="1134" w:hanging="567"/>
        <w:jc w:val="both"/>
        <w:rPr>
          <w:rFonts w:eastAsia="Calibri" w:cstheme="minorHAnsi"/>
          <w:lang w:eastAsia="pl-PL"/>
        </w:rPr>
      </w:pPr>
      <w:r w:rsidRPr="0094683A">
        <w:rPr>
          <w:rFonts w:eastAsia="Calibri" w:cstheme="minorHAnsi"/>
          <w:lang w:eastAsia="pl-PL"/>
        </w:rPr>
        <w:t>zmiany dotyczą realizacji dodatkowych dostaw, usług od dotychczasowego Wykonawcy, nieobjętych Zamówieniem podstawowym, o ile stały się niezbędne i zostały spełnione łącznie następujące warunki:</w:t>
      </w:r>
    </w:p>
    <w:p w14:paraId="4CCB72DA" w14:textId="77777777" w:rsidR="0012133E" w:rsidRPr="0094683A" w:rsidRDefault="0012133E" w:rsidP="00D36737">
      <w:pPr>
        <w:numPr>
          <w:ilvl w:val="0"/>
          <w:numId w:val="19"/>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zmiana Wykonawcy nie może zostać dokonana z powodów ekonomicznych lub technicznych, w szczególności dotyczących zamienności lub interoperacyjności sprzętu, usług lub instalacji, zamówionych w ramach Zamówienia podstawowego,</w:t>
      </w:r>
    </w:p>
    <w:p w14:paraId="3402067D" w14:textId="77777777" w:rsidR="0012133E" w:rsidRPr="0094683A" w:rsidRDefault="0012133E" w:rsidP="00D36737">
      <w:pPr>
        <w:numPr>
          <w:ilvl w:val="0"/>
          <w:numId w:val="19"/>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zmiana Wykonawcy spowodowałaby istotną niedogodność lub znaczne zwiększenie kosztów dla Zamawiającego,</w:t>
      </w:r>
    </w:p>
    <w:p w14:paraId="4CBFB576" w14:textId="77777777" w:rsidR="0012133E" w:rsidRPr="0094683A" w:rsidRDefault="0012133E" w:rsidP="00D36737">
      <w:pPr>
        <w:numPr>
          <w:ilvl w:val="0"/>
          <w:numId w:val="19"/>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wartość każdej kolejnej zmiany nie przekracza 50% wartości Zamówienia określonej pierwotnie w Umowie,</w:t>
      </w:r>
    </w:p>
    <w:p w14:paraId="4E014257" w14:textId="77777777" w:rsidR="0012133E" w:rsidRPr="0094683A" w:rsidRDefault="0012133E" w:rsidP="00D36737">
      <w:pPr>
        <w:numPr>
          <w:ilvl w:val="1"/>
          <w:numId w:val="17"/>
        </w:numPr>
        <w:autoSpaceDE w:val="0"/>
        <w:autoSpaceDN w:val="0"/>
        <w:adjustRightInd w:val="0"/>
        <w:spacing w:after="0" w:line="240" w:lineRule="auto"/>
        <w:ind w:left="1134" w:hanging="567"/>
        <w:jc w:val="both"/>
        <w:rPr>
          <w:rFonts w:eastAsia="Calibri" w:cstheme="minorHAnsi"/>
          <w:lang w:eastAsia="pl-PL"/>
        </w:rPr>
      </w:pPr>
      <w:r w:rsidRPr="0094683A">
        <w:rPr>
          <w:rFonts w:eastAsia="Calibri" w:cstheme="minorHAnsi"/>
          <w:lang w:eastAsia="pl-PL"/>
        </w:rPr>
        <w:t>zmiana nie prowadzi do zmiany charakteru Umowy i zostały spełnione łącznie następujące warunki:</w:t>
      </w:r>
    </w:p>
    <w:p w14:paraId="69E6F25E" w14:textId="77777777" w:rsidR="0012133E" w:rsidRDefault="0012133E" w:rsidP="00D36737">
      <w:pPr>
        <w:numPr>
          <w:ilvl w:val="0"/>
          <w:numId w:val="20"/>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konieczność zmiany Umowy spowodowana jest okolicznościami, których Zamawiający, działając z należytą starannością, nie mógł przewidzieć,</w:t>
      </w:r>
    </w:p>
    <w:p w14:paraId="69FAEEFE" w14:textId="0C5C7CEE" w:rsidR="0012133E" w:rsidRDefault="0012133E" w:rsidP="00D36737">
      <w:pPr>
        <w:numPr>
          <w:ilvl w:val="0"/>
          <w:numId w:val="20"/>
        </w:numPr>
        <w:autoSpaceDE w:val="0"/>
        <w:autoSpaceDN w:val="0"/>
        <w:adjustRightInd w:val="0"/>
        <w:spacing w:after="0" w:line="240" w:lineRule="auto"/>
        <w:ind w:left="1701" w:hanging="567"/>
        <w:jc w:val="both"/>
        <w:rPr>
          <w:rFonts w:eastAsia="Calibri" w:cstheme="minorHAnsi"/>
          <w:lang w:eastAsia="pl-PL"/>
        </w:rPr>
      </w:pPr>
      <w:r w:rsidRPr="0012133E">
        <w:rPr>
          <w:rFonts w:eastAsia="Calibri" w:cstheme="minorHAnsi"/>
          <w:lang w:eastAsia="pl-PL"/>
        </w:rPr>
        <w:t>wartość zmiany nie przekracza 50% wartości zamówienia określonej pierwotnie w Umowie,</w:t>
      </w:r>
    </w:p>
    <w:p w14:paraId="0FEB6E44" w14:textId="67401FD2" w:rsidR="004D296E" w:rsidRPr="0094683A" w:rsidRDefault="004D296E" w:rsidP="00D36737">
      <w:pPr>
        <w:numPr>
          <w:ilvl w:val="1"/>
          <w:numId w:val="17"/>
        </w:numPr>
        <w:autoSpaceDE w:val="0"/>
        <w:autoSpaceDN w:val="0"/>
        <w:adjustRightInd w:val="0"/>
        <w:spacing w:after="0" w:line="240" w:lineRule="auto"/>
        <w:ind w:left="1134" w:hanging="567"/>
        <w:jc w:val="both"/>
        <w:rPr>
          <w:rFonts w:eastAsia="Calibri" w:cstheme="minorHAnsi"/>
          <w:lang w:eastAsia="pl-PL"/>
        </w:rPr>
      </w:pPr>
      <w:r w:rsidRPr="0094683A">
        <w:rPr>
          <w:rFonts w:eastAsia="Calibri" w:cstheme="minorHAnsi"/>
          <w:lang w:eastAsia="pl-PL"/>
        </w:rPr>
        <w:t xml:space="preserve">Wykonawcę, któremu zamawiający udzielił Zamówienia, ma zastąpić nowy </w:t>
      </w:r>
      <w:r w:rsidR="00327AC4">
        <w:rPr>
          <w:rFonts w:eastAsia="Calibri" w:cstheme="minorHAnsi"/>
          <w:lang w:eastAsia="pl-PL"/>
        </w:rPr>
        <w:t>w</w:t>
      </w:r>
      <w:r w:rsidRPr="0094683A">
        <w:rPr>
          <w:rFonts w:eastAsia="Calibri" w:cstheme="minorHAnsi"/>
          <w:lang w:eastAsia="pl-PL"/>
        </w:rPr>
        <w:t>ykonawca:</w:t>
      </w:r>
    </w:p>
    <w:p w14:paraId="55F1DF7F" w14:textId="77777777" w:rsidR="004D296E" w:rsidRPr="0094683A" w:rsidRDefault="004D296E" w:rsidP="00D36737">
      <w:pPr>
        <w:numPr>
          <w:ilvl w:val="0"/>
          <w:numId w:val="21"/>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3B17FF34" w14:textId="77777777" w:rsidR="004D296E" w:rsidRPr="0094683A" w:rsidRDefault="004D296E" w:rsidP="00D36737">
      <w:pPr>
        <w:numPr>
          <w:ilvl w:val="0"/>
          <w:numId w:val="21"/>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2236B777" w14:textId="1BB8A24F" w:rsidR="00451C3F" w:rsidRPr="00451C3F" w:rsidRDefault="00451C3F" w:rsidP="00D36737">
      <w:pPr>
        <w:numPr>
          <w:ilvl w:val="1"/>
          <w:numId w:val="17"/>
        </w:numPr>
        <w:autoSpaceDE w:val="0"/>
        <w:autoSpaceDN w:val="0"/>
        <w:adjustRightInd w:val="0"/>
        <w:spacing w:after="0" w:line="240" w:lineRule="auto"/>
        <w:ind w:left="1134" w:hanging="567"/>
        <w:jc w:val="both"/>
        <w:rPr>
          <w:rFonts w:eastAsia="Calibri" w:cstheme="minorHAnsi"/>
          <w:lang w:eastAsia="pl-PL"/>
        </w:rPr>
      </w:pPr>
      <w:r w:rsidRPr="00451C3F">
        <w:rPr>
          <w:rFonts w:eastAsia="Calibri" w:cstheme="minorHAnsi"/>
          <w:lang w:eastAsia="pl-PL"/>
        </w:rPr>
        <w:t xml:space="preserve">zmiana nie prowadzi do zmiany charakteru Umowy, a łączna wartość zmian jest mniejsza niż </w:t>
      </w:r>
      <w:bookmarkStart w:id="21" w:name="_Hlk62236381"/>
      <w:r w:rsidRPr="00451C3F">
        <w:rPr>
          <w:rFonts w:ascii="DB Office" w:hAnsi="DB Office"/>
        </w:rPr>
        <w:t xml:space="preserve">progi unijne w rozumieniu art. 3 </w:t>
      </w:r>
      <w:r w:rsidRPr="00451C3F">
        <w:rPr>
          <w:rFonts w:ascii="DB Office" w:hAnsi="DB Office" w:cs="Arial"/>
        </w:rPr>
        <w:t>ustawy z dnia 11 września 2019r. prawo zamówień publicznych</w:t>
      </w:r>
      <w:bookmarkEnd w:id="21"/>
      <w:r w:rsidRPr="00451C3F">
        <w:rPr>
          <w:rFonts w:eastAsia="Calibri" w:cstheme="minorHAnsi"/>
          <w:lang w:eastAsia="pl-PL"/>
        </w:rPr>
        <w:t xml:space="preserve"> i jednocześnie jest mniejsza od 10% wartości Zamówienia określonej pierwotnie w Umowie w przypadku zamówień na usługi lub dostawy.</w:t>
      </w:r>
    </w:p>
    <w:p w14:paraId="0516AEDD" w14:textId="77777777" w:rsidR="004D296E" w:rsidRDefault="004D296E" w:rsidP="00D55439">
      <w:pPr>
        <w:pStyle w:val="Akapitzlist"/>
        <w:numPr>
          <w:ilvl w:val="0"/>
          <w:numId w:val="52"/>
        </w:numPr>
        <w:autoSpaceDE w:val="0"/>
        <w:autoSpaceDN w:val="0"/>
        <w:adjustRightInd w:val="0"/>
        <w:ind w:left="567" w:hanging="567"/>
        <w:jc w:val="both"/>
        <w:rPr>
          <w:rFonts w:eastAsia="Calibri" w:cstheme="minorHAnsi"/>
          <w:lang w:eastAsia="pl-PL"/>
        </w:rPr>
      </w:pPr>
      <w:r w:rsidRPr="004D296E">
        <w:rPr>
          <w:rFonts w:eastAsia="Calibri" w:cstheme="minorHAnsi"/>
          <w:lang w:eastAsia="pl-PL"/>
        </w:rPr>
        <w:t xml:space="preserve">Zastrzega się możliwość zmian Umowy, które nie są istotne w rozumieniu Wytycznych i Wewnętrznej Procedury Zawierania Umów. </w:t>
      </w:r>
    </w:p>
    <w:p w14:paraId="423C8C72" w14:textId="1C2F8185" w:rsidR="004D296E" w:rsidRPr="001B67FD" w:rsidRDefault="004D296E" w:rsidP="00D55439">
      <w:pPr>
        <w:pStyle w:val="Akapitzlist"/>
        <w:numPr>
          <w:ilvl w:val="0"/>
          <w:numId w:val="52"/>
        </w:numPr>
        <w:autoSpaceDE w:val="0"/>
        <w:autoSpaceDN w:val="0"/>
        <w:adjustRightInd w:val="0"/>
        <w:ind w:left="567" w:hanging="567"/>
        <w:jc w:val="both"/>
        <w:rPr>
          <w:rFonts w:eastAsia="Calibri" w:cstheme="minorHAnsi"/>
          <w:lang w:eastAsia="pl-PL"/>
        </w:rPr>
      </w:pPr>
      <w:r w:rsidRPr="004D296E">
        <w:rPr>
          <w:rFonts w:eastAsia="Calibri" w:cstheme="minorHAnsi"/>
          <w:lang w:eastAsia="pl-PL"/>
        </w:rPr>
        <w:t xml:space="preserve">W przypadku zaistnienia sytuacji, o których mowa w </w:t>
      </w:r>
      <w:r w:rsidR="00451C3F">
        <w:rPr>
          <w:rFonts w:eastAsia="Calibri" w:cstheme="minorHAnsi"/>
          <w:lang w:eastAsia="pl-PL"/>
        </w:rPr>
        <w:t>ust.</w:t>
      </w:r>
      <w:r w:rsidRPr="004D296E">
        <w:rPr>
          <w:rFonts w:eastAsia="Calibri" w:cstheme="minorHAnsi"/>
          <w:lang w:eastAsia="pl-PL"/>
        </w:rPr>
        <w:t xml:space="preserve"> 4 i 5, powyżej, Strony wprowadzą do Umowy stosowne zmiany w drodze aneksu do Umowy, w formie pisemnej pod rygorem nieważności, mając na uwadze zasady wynikające z Wytycznych i Wewnętrznej Procedury Zawierania Umów.</w:t>
      </w:r>
    </w:p>
    <w:p w14:paraId="37F8C95C" w14:textId="1581ED03" w:rsidR="004D296E" w:rsidRDefault="004D296E" w:rsidP="001B67FD">
      <w:pPr>
        <w:spacing w:after="0" w:line="240" w:lineRule="auto"/>
        <w:jc w:val="both"/>
        <w:rPr>
          <w:rFonts w:eastAsia="Calibri" w:cstheme="minorHAnsi"/>
          <w:b/>
          <w:lang w:eastAsia="pl-PL"/>
        </w:rPr>
      </w:pPr>
      <w:r w:rsidRPr="0094683A">
        <w:rPr>
          <w:rFonts w:eastAsia="Calibri" w:cstheme="minorHAnsi"/>
          <w:b/>
          <w:bCs/>
          <w:lang w:eastAsia="pl-PL"/>
        </w:rPr>
        <w:t>ROZDZIAŁ XVII</w:t>
      </w:r>
      <w:r w:rsidRPr="0094683A">
        <w:rPr>
          <w:rFonts w:eastAsia="Calibri" w:cstheme="minorHAnsi"/>
          <w:b/>
          <w:lang w:eastAsia="pl-PL"/>
        </w:rPr>
        <w:t xml:space="preserve"> - INNE POSTANOWIENIA</w:t>
      </w:r>
    </w:p>
    <w:p w14:paraId="346E5B4A" w14:textId="77777777" w:rsidR="007E03B2" w:rsidRPr="0094683A" w:rsidRDefault="007E03B2" w:rsidP="001B67FD">
      <w:pPr>
        <w:spacing w:after="0" w:line="240" w:lineRule="auto"/>
        <w:jc w:val="both"/>
        <w:rPr>
          <w:rFonts w:eastAsia="Calibri" w:cstheme="minorHAnsi"/>
          <w:b/>
          <w:lang w:eastAsia="pl-PL"/>
        </w:rPr>
      </w:pPr>
    </w:p>
    <w:p w14:paraId="5E51A33D" w14:textId="54B5C09B" w:rsidR="004D296E" w:rsidRPr="0094683A" w:rsidRDefault="004D296E" w:rsidP="00D36737">
      <w:pPr>
        <w:numPr>
          <w:ilvl w:val="0"/>
          <w:numId w:val="15"/>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lastRenderedPageBreak/>
        <w:t xml:space="preserve">Odrzucane będą oferty, </w:t>
      </w:r>
      <w:r w:rsidR="00A27FF7" w:rsidRPr="0094683A">
        <w:rPr>
          <w:rFonts w:eastAsia="Calibri" w:cstheme="minorHAnsi"/>
          <w:lang w:eastAsia="pl-PL"/>
        </w:rPr>
        <w:t>które:</w:t>
      </w:r>
      <w:r w:rsidRPr="0094683A">
        <w:rPr>
          <w:rFonts w:eastAsia="Calibri" w:cstheme="minorHAnsi"/>
          <w:lang w:eastAsia="pl-PL"/>
        </w:rPr>
        <w:t xml:space="preserve"> </w:t>
      </w:r>
    </w:p>
    <w:p w14:paraId="7CF04CAC"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 xml:space="preserve">nie odpowiadają treści SIWZ; </w:t>
      </w:r>
    </w:p>
    <w:p w14:paraId="29BA69CE"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zgłoszone zostały po wyznaczonym w SIWZ terminie składania ofert;</w:t>
      </w:r>
    </w:p>
    <w:p w14:paraId="6F79DF78"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cstheme="minorHAnsi"/>
        </w:rPr>
        <w:t xml:space="preserve">zostały złożona przez Wykonawcę: </w:t>
      </w:r>
    </w:p>
    <w:p w14:paraId="317F046B" w14:textId="77777777" w:rsidR="004D296E" w:rsidRPr="0094683A" w:rsidRDefault="004D296E" w:rsidP="00D55439">
      <w:pPr>
        <w:pStyle w:val="divpkt"/>
        <w:numPr>
          <w:ilvl w:val="0"/>
          <w:numId w:val="48"/>
        </w:numPr>
        <w:spacing w:line="240" w:lineRule="auto"/>
        <w:ind w:left="1701" w:hanging="567"/>
        <w:rPr>
          <w:rFonts w:asciiTheme="minorHAnsi" w:hAnsiTheme="minorHAnsi" w:cstheme="minorHAnsi"/>
          <w:sz w:val="22"/>
          <w:szCs w:val="22"/>
        </w:rPr>
      </w:pPr>
      <w:r w:rsidRPr="0094683A">
        <w:rPr>
          <w:rFonts w:asciiTheme="minorHAnsi" w:hAnsiTheme="minorHAnsi" w:cstheme="minorHAnsi"/>
          <w:sz w:val="22"/>
          <w:szCs w:val="22"/>
        </w:rPr>
        <w:t>podlegającego wykluczeniu z Postępowania, lub</w:t>
      </w:r>
    </w:p>
    <w:p w14:paraId="70D9403B" w14:textId="77777777" w:rsidR="004D296E" w:rsidRPr="0094683A" w:rsidRDefault="004D296E" w:rsidP="00D55439">
      <w:pPr>
        <w:pStyle w:val="divpkt"/>
        <w:numPr>
          <w:ilvl w:val="0"/>
          <w:numId w:val="48"/>
        </w:numPr>
        <w:spacing w:line="240" w:lineRule="auto"/>
        <w:ind w:left="1701" w:hanging="567"/>
        <w:rPr>
          <w:rFonts w:asciiTheme="minorHAnsi" w:hAnsiTheme="minorHAnsi" w:cstheme="minorHAnsi"/>
          <w:sz w:val="22"/>
          <w:szCs w:val="22"/>
        </w:rPr>
      </w:pPr>
      <w:r w:rsidRPr="0094683A">
        <w:rPr>
          <w:rFonts w:asciiTheme="minorHAnsi" w:hAnsiTheme="minorHAnsi" w:cstheme="minorHAnsi"/>
          <w:sz w:val="22"/>
          <w:szCs w:val="22"/>
        </w:rPr>
        <w:t>niespełniającego warunków udziału w Postępowaniu, lub</w:t>
      </w:r>
    </w:p>
    <w:p w14:paraId="5981FC96" w14:textId="77777777" w:rsidR="004D296E" w:rsidRPr="008E4DE7" w:rsidRDefault="004D296E" w:rsidP="00D55439">
      <w:pPr>
        <w:pStyle w:val="divpkt"/>
        <w:numPr>
          <w:ilvl w:val="0"/>
          <w:numId w:val="48"/>
        </w:numPr>
        <w:spacing w:line="240" w:lineRule="auto"/>
        <w:ind w:left="1701" w:hanging="567"/>
        <w:rPr>
          <w:rFonts w:asciiTheme="minorHAnsi" w:hAnsiTheme="minorHAnsi" w:cstheme="minorHAnsi"/>
          <w:sz w:val="22"/>
          <w:szCs w:val="22"/>
        </w:rPr>
      </w:pPr>
      <w:r w:rsidRPr="0094683A">
        <w:rPr>
          <w:rFonts w:asciiTheme="minorHAnsi" w:hAnsiTheme="minorHAnsi" w:cstheme="minorHAnsi"/>
          <w:sz w:val="22"/>
          <w:szCs w:val="22"/>
        </w:rPr>
        <w:t xml:space="preserve">który nie złożył w przewidzianym terminie oświadczeń i dokumentów wymaganych w SIWZ </w:t>
      </w:r>
      <w:r w:rsidRPr="0094683A">
        <w:rPr>
          <w:rFonts w:asciiTheme="minorHAnsi" w:eastAsia="Calibri" w:hAnsiTheme="minorHAnsi" w:cstheme="minorHAnsi"/>
          <w:sz w:val="22"/>
          <w:szCs w:val="22"/>
        </w:rPr>
        <w:t xml:space="preserve">a wskazane przez Zamawiającego braki w tym zakresie, </w:t>
      </w:r>
      <w:r w:rsidRPr="008E4DE7">
        <w:rPr>
          <w:rFonts w:asciiTheme="minorHAnsi" w:eastAsia="Calibri" w:hAnsiTheme="minorHAnsi" w:cstheme="minorHAnsi"/>
          <w:sz w:val="22"/>
          <w:szCs w:val="22"/>
        </w:rPr>
        <w:t>nie zostały uzupełnione przez Wykonawcę w wyznaczonym terminie na warunkach określonych w SIWZ, lub</w:t>
      </w:r>
    </w:p>
    <w:p w14:paraId="6AC3E8B9" w14:textId="314A784A" w:rsidR="004D296E" w:rsidRPr="004D296E" w:rsidRDefault="004D296E" w:rsidP="00D55439">
      <w:pPr>
        <w:pStyle w:val="divpkt"/>
        <w:numPr>
          <w:ilvl w:val="0"/>
          <w:numId w:val="48"/>
        </w:numPr>
        <w:spacing w:line="240" w:lineRule="auto"/>
        <w:ind w:left="1701" w:hanging="567"/>
        <w:rPr>
          <w:rFonts w:asciiTheme="minorHAnsi" w:hAnsiTheme="minorHAnsi" w:cstheme="minorHAnsi"/>
          <w:sz w:val="22"/>
          <w:szCs w:val="22"/>
        </w:rPr>
      </w:pPr>
      <w:r w:rsidRPr="008E4DE7">
        <w:rPr>
          <w:rFonts w:asciiTheme="minorHAnsi" w:eastAsia="Calibri" w:hAnsiTheme="minorHAnsi" w:cstheme="minorHAnsi"/>
          <w:sz w:val="22"/>
          <w:szCs w:val="22"/>
        </w:rPr>
        <w:t>który nie wyraził zgody na poprawienie omyłki, zgodnie z ROZDZIAŁEM VIII ust. 25 pkt. 2) SIWZ</w:t>
      </w:r>
      <w:r>
        <w:rPr>
          <w:rFonts w:asciiTheme="minorHAnsi" w:eastAsia="Calibri" w:hAnsiTheme="minorHAnsi" w:cstheme="minorHAnsi"/>
          <w:sz w:val="22"/>
          <w:szCs w:val="22"/>
        </w:rPr>
        <w:t>;</w:t>
      </w:r>
    </w:p>
    <w:p w14:paraId="6B5E687C"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8E4DE7">
        <w:rPr>
          <w:rFonts w:eastAsia="Calibri" w:cstheme="minorHAnsi"/>
          <w:lang w:eastAsia="pl-PL"/>
        </w:rPr>
        <w:t>zawierają rażąco niską cenę</w:t>
      </w:r>
      <w:r w:rsidRPr="0094683A">
        <w:rPr>
          <w:rFonts w:eastAsia="Calibri" w:cstheme="minorHAnsi"/>
          <w:lang w:eastAsia="pl-PL"/>
        </w:rPr>
        <w:t xml:space="preserve"> w stosunku do Przedmiotu Zamówienia;</w:t>
      </w:r>
    </w:p>
    <w:p w14:paraId="1FDB49EC"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zawierają błędy w obliczeniu ceny lub kosztu;</w:t>
      </w:r>
    </w:p>
    <w:p w14:paraId="3AAF9EE7"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 xml:space="preserve">zostały złożone w warunkach czynu nieuczciwej konkurencji w rozumieniu przepisów ustawy z dnia 16 kwietnia 1993r. o zwalczaniu nieuczciwej konkurencji; </w:t>
      </w:r>
    </w:p>
    <w:p w14:paraId="7E6FD849" w14:textId="77777777" w:rsidR="004D296E" w:rsidRPr="0094683A"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są nieważne na podstawie odrębnych przepisów;</w:t>
      </w:r>
    </w:p>
    <w:p w14:paraId="23C95697" w14:textId="77777777" w:rsidR="004D296E" w:rsidRDefault="004D296E" w:rsidP="00D36737">
      <w:pPr>
        <w:numPr>
          <w:ilvl w:val="0"/>
          <w:numId w:val="18"/>
        </w:numPr>
        <w:spacing w:after="0" w:line="240" w:lineRule="auto"/>
        <w:ind w:left="1134" w:hanging="567"/>
        <w:contextualSpacing/>
        <w:jc w:val="both"/>
        <w:rPr>
          <w:rFonts w:eastAsia="Calibri" w:cstheme="minorHAnsi"/>
          <w:lang w:eastAsia="pl-PL"/>
        </w:rPr>
      </w:pPr>
      <w:r w:rsidRPr="0094683A">
        <w:rPr>
          <w:rFonts w:eastAsia="Calibri" w:cstheme="minorHAnsi"/>
          <w:lang w:eastAsia="pl-PL"/>
        </w:rPr>
        <w:t>nie zostały zabezpieczone wadium zgodnie z wymogami niniejszej SIWZ lub nie zostały zabezpieczone wadium na przedłużony okres związania ofertą</w:t>
      </w:r>
      <w:r>
        <w:rPr>
          <w:rFonts w:eastAsia="Calibri" w:cstheme="minorHAnsi"/>
          <w:lang w:eastAsia="pl-PL"/>
        </w:rPr>
        <w:t>.</w:t>
      </w:r>
    </w:p>
    <w:p w14:paraId="7E0BB23F" w14:textId="77777777" w:rsidR="004D296E" w:rsidRPr="0094683A" w:rsidRDefault="004D296E" w:rsidP="00D36737">
      <w:pPr>
        <w:numPr>
          <w:ilvl w:val="0"/>
          <w:numId w:val="15"/>
        </w:numPr>
        <w:ind w:left="567" w:hanging="567"/>
        <w:contextualSpacing/>
        <w:jc w:val="both"/>
        <w:rPr>
          <w:rFonts w:eastAsia="Calibri" w:cstheme="minorHAnsi"/>
          <w:lang w:eastAsia="pl-PL"/>
        </w:rPr>
      </w:pPr>
      <w:r w:rsidRPr="0094683A">
        <w:rPr>
          <w:rFonts w:eastAsia="Calibri" w:cstheme="minorHAnsi"/>
          <w:lang w:eastAsia="pl-PL"/>
        </w:rPr>
        <w:t xml:space="preserve">Zamawiający ma prawo do zakończenia (unieważnienia) Postępowania bez dokonania wyboru najkorzystniejszej oferty, na każdym jego etapie, bez podawania przyczyn, a w szczególności w przypadku, gdy: </w:t>
      </w:r>
    </w:p>
    <w:p w14:paraId="21C22176" w14:textId="77777777"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nie złożono oferty,</w:t>
      </w:r>
    </w:p>
    <w:p w14:paraId="2F8A6809" w14:textId="446FDEA0"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wszystkie złożone oferty podlegały odrzuceni</w:t>
      </w:r>
      <w:r w:rsidR="00451C3F">
        <w:rPr>
          <w:rFonts w:eastAsia="Calibri" w:cstheme="minorHAnsi"/>
          <w:lang w:eastAsia="pl-PL"/>
        </w:rPr>
        <w:t>u</w:t>
      </w:r>
      <w:r w:rsidRPr="0094683A">
        <w:rPr>
          <w:rFonts w:eastAsia="Calibri" w:cstheme="minorHAnsi"/>
          <w:lang w:eastAsia="pl-PL"/>
        </w:rPr>
        <w:t>,</w:t>
      </w:r>
    </w:p>
    <w:p w14:paraId="6BC5F5A3" w14:textId="77777777"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wystąpią okoliczności, które spowodują, iż prowadzenie Postępowania bądź zawarcie Umowy okaże się dla Zamawiającego niekorzystne z przyczyn ekonomicznych, technicznych bądź operacyjnych,</w:t>
      </w:r>
    </w:p>
    <w:p w14:paraId="246D5C49" w14:textId="77777777"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 xml:space="preserve">cena najkorzystniejszej oferty przewyższa kwotę, którą Zamawiający zamierzał przeznaczyć na realizację Umowy,  </w:t>
      </w:r>
    </w:p>
    <w:p w14:paraId="127A2FEB" w14:textId="77777777"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Postępowanie jest dotknięte wadą, która uniemożliwia zawarcie Umowy,</w:t>
      </w:r>
    </w:p>
    <w:p w14:paraId="748D0436" w14:textId="69BDE1F2"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Wykonawca uchylił się od zawarcia Umowy;</w:t>
      </w:r>
    </w:p>
    <w:p w14:paraId="60E79482" w14:textId="77777777" w:rsidR="004D296E" w:rsidRPr="0094683A" w:rsidRDefault="004D296E" w:rsidP="00D36737">
      <w:pPr>
        <w:numPr>
          <w:ilvl w:val="1"/>
          <w:numId w:val="15"/>
        </w:numPr>
        <w:ind w:left="1134" w:hanging="567"/>
        <w:contextualSpacing/>
        <w:jc w:val="both"/>
        <w:rPr>
          <w:rFonts w:eastAsia="Calibri" w:cstheme="minorHAnsi"/>
          <w:lang w:eastAsia="pl-PL"/>
        </w:rPr>
      </w:pPr>
      <w:r w:rsidRPr="0094683A">
        <w:rPr>
          <w:rFonts w:eastAsia="Calibri" w:cstheme="minorHAnsi"/>
          <w:lang w:eastAsia="pl-PL"/>
        </w:rPr>
        <w:t xml:space="preserve">Zamawiający nie otrzyma dofinansowania ze środków UE lub otrzyma je w zakresie mniejszym niż zakładane w chwili rozpoczęcia Postępowania. </w:t>
      </w:r>
    </w:p>
    <w:p w14:paraId="2F393A09" w14:textId="5631836A" w:rsidR="004D296E" w:rsidRDefault="004D296E" w:rsidP="00D36737">
      <w:pPr>
        <w:numPr>
          <w:ilvl w:val="0"/>
          <w:numId w:val="15"/>
        </w:numPr>
        <w:ind w:left="567" w:hanging="567"/>
        <w:contextualSpacing/>
        <w:jc w:val="both"/>
        <w:rPr>
          <w:rFonts w:eastAsia="Calibri" w:cstheme="minorHAnsi"/>
          <w:lang w:eastAsia="pl-PL"/>
        </w:rPr>
      </w:pPr>
      <w:r w:rsidRPr="0094683A">
        <w:rPr>
          <w:rFonts w:eastAsia="Calibri" w:cstheme="minorHAnsi"/>
          <w:lang w:eastAsia="pl-PL"/>
        </w:rPr>
        <w:t>W przypadku skorzystania przez Zamawiającego z uprawnienia, o którym mowa w ust. 2, powyżej, wszelkie roszczenia Wykonawców w stosunku do Zamawiającego są wyłączone.</w:t>
      </w:r>
    </w:p>
    <w:p w14:paraId="2ED2DCF9" w14:textId="77777777" w:rsidR="004D296E" w:rsidRPr="0094683A" w:rsidRDefault="004D296E" w:rsidP="00D36737">
      <w:pPr>
        <w:numPr>
          <w:ilvl w:val="0"/>
          <w:numId w:val="15"/>
        </w:numPr>
        <w:ind w:left="567" w:hanging="567"/>
        <w:contextualSpacing/>
        <w:jc w:val="both"/>
        <w:rPr>
          <w:rFonts w:eastAsia="Calibri" w:cstheme="minorHAnsi"/>
          <w:lang w:eastAsia="pl-PL"/>
        </w:rPr>
      </w:pPr>
      <w:r w:rsidRPr="0094683A">
        <w:rPr>
          <w:rFonts w:eastAsia="Calibri" w:cstheme="minorHAnsi"/>
          <w:lang w:eastAsia="pl-PL"/>
        </w:rPr>
        <w:t>Wszelkie materiały (oferta, dokumenty, oświadczenia) odnoszące się do Postępowania, które zostaną dostarczone przez Wykonawców, nie podlegają zwrotowi, z zastrzeżeniem ust. 5 – 7, poniżej.</w:t>
      </w:r>
    </w:p>
    <w:p w14:paraId="6A74068F" w14:textId="77777777" w:rsidR="004D296E" w:rsidRPr="0094683A" w:rsidRDefault="004D296E" w:rsidP="00D36737">
      <w:pPr>
        <w:numPr>
          <w:ilvl w:val="0"/>
          <w:numId w:val="15"/>
        </w:numPr>
        <w:ind w:left="567" w:hanging="567"/>
        <w:contextualSpacing/>
        <w:jc w:val="both"/>
        <w:rPr>
          <w:rFonts w:eastAsia="Calibri" w:cstheme="minorHAnsi"/>
          <w:lang w:eastAsia="pl-PL"/>
        </w:rPr>
      </w:pPr>
      <w:r w:rsidRPr="0094683A">
        <w:rPr>
          <w:rFonts w:cstheme="minorHAnsi"/>
        </w:rPr>
        <w:t>Zamawiający zwraca Wykonawcom, których oferty nie zostały wybrane, na ich wniosek, złożone przez nich plany, projekty, rysunki, modele, próbki, wzory, programy komputerowe oraz inne podobne materiały.</w:t>
      </w:r>
    </w:p>
    <w:p w14:paraId="002C8E72" w14:textId="77777777" w:rsidR="004D296E" w:rsidRPr="0094683A" w:rsidRDefault="004D296E" w:rsidP="00D36737">
      <w:pPr>
        <w:numPr>
          <w:ilvl w:val="0"/>
          <w:numId w:val="15"/>
        </w:numPr>
        <w:ind w:left="567" w:hanging="567"/>
        <w:contextualSpacing/>
        <w:jc w:val="both"/>
        <w:rPr>
          <w:rFonts w:eastAsia="Calibri" w:cstheme="minorHAnsi"/>
          <w:lang w:eastAsia="pl-PL"/>
        </w:rPr>
      </w:pPr>
      <w:r w:rsidRPr="0094683A">
        <w:rPr>
          <w:rFonts w:cstheme="minorHAnsi"/>
        </w:rPr>
        <w:t>Zamawiający zwraca Wykonawcy, którego oferta została wybrana jako najkorzystniejsza, na jego wniosek, złożone przez niego plany, projekty, rysunki, modele, próbki, wzory, programy komputerowe oraz inne podobne materiały, o ile nie stanowią one załączników do Umowy.</w:t>
      </w:r>
    </w:p>
    <w:p w14:paraId="448B4B41" w14:textId="28459FB8" w:rsidR="004D296E" w:rsidRDefault="004D296E" w:rsidP="00D36737">
      <w:pPr>
        <w:numPr>
          <w:ilvl w:val="0"/>
          <w:numId w:val="15"/>
        </w:numPr>
        <w:ind w:left="567" w:hanging="567"/>
        <w:contextualSpacing/>
        <w:jc w:val="both"/>
        <w:rPr>
          <w:rFonts w:eastAsia="Calibri" w:cstheme="minorHAnsi"/>
          <w:lang w:eastAsia="pl-PL"/>
        </w:rPr>
      </w:pPr>
      <w:r w:rsidRPr="0094683A">
        <w:rPr>
          <w:rFonts w:cstheme="minorHAnsi"/>
        </w:rPr>
        <w:t xml:space="preserve">Zamawiający może zwrócić złożone przez Wykonawcę plany, projekty, rysunki, modele, próbki, wzory, programy komputerowe oraz inne podobne materiały, jeżeli wniosek, o którym mowa w ust. 4 i 5, nie został złożony w terminie 30 </w:t>
      </w:r>
      <w:r w:rsidRPr="0094683A">
        <w:rPr>
          <w:rFonts w:cstheme="minorHAnsi"/>
          <w:i/>
          <w:iCs/>
        </w:rPr>
        <w:t xml:space="preserve">(trzydziestu) </w:t>
      </w:r>
      <w:r w:rsidRPr="0094683A">
        <w:rPr>
          <w:rFonts w:cstheme="minorHAnsi"/>
        </w:rPr>
        <w:t>dni od dnia zawarcia umowy w sprawie zamówienia albo zakończenia (unieważnienia) Postępowania.</w:t>
      </w:r>
    </w:p>
    <w:p w14:paraId="120D2559" w14:textId="1D5E7018" w:rsidR="004D296E" w:rsidRDefault="004D296E" w:rsidP="004D296E">
      <w:pPr>
        <w:contextualSpacing/>
        <w:jc w:val="both"/>
        <w:rPr>
          <w:rFonts w:eastAsia="Calibri" w:cstheme="minorHAnsi"/>
          <w:lang w:eastAsia="pl-PL"/>
        </w:rPr>
      </w:pPr>
    </w:p>
    <w:p w14:paraId="37C9A60A" w14:textId="77777777" w:rsidR="004D296E" w:rsidRPr="0094683A" w:rsidRDefault="004D296E" w:rsidP="004D296E">
      <w:pPr>
        <w:jc w:val="both"/>
        <w:rPr>
          <w:rFonts w:eastAsia="Calibri" w:cstheme="minorHAnsi"/>
          <w:b/>
          <w:lang w:eastAsia="pl-PL"/>
        </w:rPr>
      </w:pPr>
      <w:r w:rsidRPr="0094683A">
        <w:rPr>
          <w:rFonts w:eastAsia="Calibri" w:cstheme="minorHAnsi"/>
          <w:b/>
          <w:bCs/>
          <w:lang w:eastAsia="pl-PL"/>
        </w:rPr>
        <w:t>ROZDZIAŁ XVIII</w:t>
      </w:r>
      <w:r w:rsidRPr="0094683A">
        <w:rPr>
          <w:rFonts w:eastAsia="Calibri" w:cstheme="minorHAnsi"/>
          <w:b/>
          <w:lang w:eastAsia="pl-PL"/>
        </w:rPr>
        <w:t xml:space="preserve"> - ŚRODKI ODWOŁAWCZE PRZYSŁUGUJĄCE WYKONAWCOM</w:t>
      </w:r>
    </w:p>
    <w:p w14:paraId="021A0091" w14:textId="77777777" w:rsidR="004D296E"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bCs/>
          <w:lang w:eastAsia="pl-PL" w:bidi="pl-PL"/>
        </w:rPr>
        <w:t xml:space="preserve">Wykonawca, który ma lub miał interes w uzyskaniu Zamówienia oraz poniósł szkodę lub może ponieść szkodę w wyniku naruszenia przez Zamawiającego SIWZ, Wewnętrznej Procedury bądź Wytycznych </w:t>
      </w:r>
      <w:r w:rsidRPr="0094683A">
        <w:rPr>
          <w:rFonts w:eastAsia="Calibri" w:cstheme="minorHAnsi"/>
          <w:lang w:eastAsia="pl-PL" w:bidi="pl-PL"/>
        </w:rPr>
        <w:t xml:space="preserve">może wnieść sprzeciw do Zamawiającego. </w:t>
      </w:r>
    </w:p>
    <w:p w14:paraId="251DBF7A" w14:textId="6D7E0A6C"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4D296E">
        <w:rPr>
          <w:rFonts w:eastAsia="Calibri" w:cstheme="minorHAnsi"/>
          <w:lang w:eastAsia="pl-PL" w:bidi="pl-PL"/>
        </w:rPr>
        <w:t xml:space="preserve">Sprzeciw wnosi się do Zamawiającego w terminie 5 </w:t>
      </w:r>
      <w:r w:rsidRPr="004D296E">
        <w:rPr>
          <w:rFonts w:eastAsia="Calibri" w:cstheme="minorHAnsi"/>
          <w:i/>
          <w:lang w:eastAsia="pl-PL" w:bidi="pl-PL"/>
        </w:rPr>
        <w:t xml:space="preserve">(pięciu) </w:t>
      </w:r>
      <w:r w:rsidRPr="004D296E">
        <w:rPr>
          <w:rFonts w:eastAsia="Calibri" w:cstheme="minorHAnsi"/>
          <w:lang w:eastAsia="pl-PL" w:bidi="pl-PL"/>
        </w:rPr>
        <w:t xml:space="preserve">dni od dnia, w którym Wykonawca powziął lub mógł powziąć wiadomość o czynności Zamawiającego </w:t>
      </w:r>
      <w:r w:rsidRPr="0094683A">
        <w:rPr>
          <w:rFonts w:eastAsia="Calibri" w:cstheme="minorHAnsi"/>
          <w:lang w:eastAsia="pl-PL" w:bidi="pl-PL"/>
        </w:rPr>
        <w:t>stanowiącej podstawę wniesienia sprzeciwu. Sprzeciw wnosi się w formie pisemnej lub elektronicznej i powinien być podpisany przez osobę upoważnioną do działania w imieniu Wykonawcy. Sprzeciw uważa się za wniesiony, z chwilą, gdy doszedł on do Zamawiającego w taki sposób, że mógł on zapoznać się z jego treścią.</w:t>
      </w:r>
    </w:p>
    <w:p w14:paraId="0147720F"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Wniesienie sprzeciwu jest dopuszczalne tylko przed zawarciem Umowy.</w:t>
      </w:r>
    </w:p>
    <w:p w14:paraId="2CEF488C"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 xml:space="preserve">Zamawiający odrzuca sprzeciw wniesiony po terminie lub wniesiony przez podmiot nieuprawniony. </w:t>
      </w:r>
    </w:p>
    <w:p w14:paraId="72BEE4F2"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Sprzeciw Wykonawcy powinien wskazywać czynność Zamawiającego, której dotyczy, a także zawierać żądanie, zwięzłe przytoczenie zarzutów oraz okoliczności faktycznych i prawnych uzasadniających wniesienie sprzeciwu.</w:t>
      </w:r>
    </w:p>
    <w:p w14:paraId="20620533"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W przypadku wniesienia sprzeciwu bieg terminu związania ofertą wszystkich Wykonawców ulega zawieszeniu do czasu jego ostatecznego rozstrzygnięcia. O zawieszeniu biegu terminu związania ofertą Zamawiający informuje niezwłocznie Wykonawców uczestniczących w Postępowaniu.</w:t>
      </w:r>
    </w:p>
    <w:p w14:paraId="6B6E3956"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Do czasu ostatecznego rozstrzygnięcia sprzeciwu Zamawiający nie może zawrzeć Umowy w sprawie Zamówienia.</w:t>
      </w:r>
    </w:p>
    <w:p w14:paraId="7E9A80D7"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Zamawiający rozstrzyga sprzeciw niezwłocznie.</w:t>
      </w:r>
    </w:p>
    <w:p w14:paraId="084DA7D4"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W przypadku uwzględnienia sprzeciwu w całości lub w części Zamawiający powtarza czynność, co do której wniesiono sprzeciw lub dokonuje czynności bezprawnie zaniechanej.</w:t>
      </w:r>
    </w:p>
    <w:p w14:paraId="262C1CE6" w14:textId="77777777" w:rsidR="004D296E" w:rsidRPr="0094683A"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 xml:space="preserve"> O powtórzeniu lub dokonaniu czynności Zamawiający informuje niezwłocznie Wykonawców biorących udział w Postępowaniu.</w:t>
      </w:r>
    </w:p>
    <w:p w14:paraId="4AFF1B5D" w14:textId="055D75D4" w:rsidR="004D296E" w:rsidRPr="004D296E" w:rsidRDefault="004D296E" w:rsidP="00D36737">
      <w:pPr>
        <w:numPr>
          <w:ilvl w:val="0"/>
          <w:numId w:val="16"/>
        </w:numPr>
        <w:spacing w:after="0" w:line="240" w:lineRule="auto"/>
        <w:ind w:left="567" w:hanging="567"/>
        <w:jc w:val="both"/>
        <w:rPr>
          <w:rFonts w:eastAsia="Calibri" w:cstheme="minorHAnsi"/>
          <w:lang w:eastAsia="pl-PL" w:bidi="pl-PL"/>
        </w:rPr>
      </w:pPr>
      <w:r w:rsidRPr="0094683A">
        <w:rPr>
          <w:rFonts w:eastAsia="Calibri" w:cstheme="minorHAnsi"/>
          <w:lang w:eastAsia="pl-PL" w:bidi="pl-PL"/>
        </w:rPr>
        <w:t>Postępowanie odwoławcze jest jednoinstancyjne. Rozstrzygnięcie sprzeciwu jest ostateczne i nie przysługują od niego środki odwoławcze.</w:t>
      </w:r>
    </w:p>
    <w:p w14:paraId="10F5758B" w14:textId="32C9E04F" w:rsidR="004D296E" w:rsidRPr="008E4DE7" w:rsidRDefault="004D296E" w:rsidP="004D296E">
      <w:pPr>
        <w:pStyle w:val="divpkt"/>
        <w:ind w:left="1080"/>
        <w:rPr>
          <w:rFonts w:asciiTheme="minorHAnsi" w:hAnsiTheme="minorHAnsi" w:cstheme="minorHAnsi"/>
          <w:sz w:val="22"/>
          <w:szCs w:val="22"/>
        </w:rPr>
      </w:pPr>
    </w:p>
    <w:p w14:paraId="181D47F3" w14:textId="77777777" w:rsidR="004D296E" w:rsidRPr="0094683A" w:rsidRDefault="004D296E" w:rsidP="004D296E">
      <w:pPr>
        <w:jc w:val="both"/>
        <w:rPr>
          <w:rFonts w:eastAsia="Calibri" w:cstheme="minorHAnsi"/>
          <w:b/>
          <w:bCs/>
          <w:lang w:eastAsia="pl-PL"/>
        </w:rPr>
      </w:pPr>
    </w:p>
    <w:p w14:paraId="4EA57450" w14:textId="6E5E91D5" w:rsidR="00056928" w:rsidRDefault="00056928" w:rsidP="00BB3A04">
      <w:pPr>
        <w:spacing w:after="0" w:line="240" w:lineRule="auto"/>
        <w:rPr>
          <w:rFonts w:cstheme="minorHAnsi"/>
        </w:rPr>
      </w:pPr>
    </w:p>
    <w:p w14:paraId="3D0D986F" w14:textId="4D9D9E22" w:rsidR="00BF23ED" w:rsidRDefault="00BF23ED" w:rsidP="00BB3A04">
      <w:pPr>
        <w:spacing w:after="0" w:line="240" w:lineRule="auto"/>
        <w:rPr>
          <w:rFonts w:cstheme="minorHAnsi"/>
        </w:rPr>
      </w:pPr>
    </w:p>
    <w:p w14:paraId="32C866F4" w14:textId="4D2267FF" w:rsidR="00BF23ED" w:rsidRDefault="00BF23ED" w:rsidP="00BB3A04">
      <w:pPr>
        <w:spacing w:after="0" w:line="240" w:lineRule="auto"/>
        <w:rPr>
          <w:rFonts w:cstheme="minorHAnsi"/>
        </w:rPr>
      </w:pPr>
    </w:p>
    <w:p w14:paraId="3BFC74CF" w14:textId="5F19F480" w:rsidR="00BF23ED" w:rsidRDefault="00BF23ED" w:rsidP="00BB3A04">
      <w:pPr>
        <w:spacing w:after="0" w:line="240" w:lineRule="auto"/>
        <w:rPr>
          <w:rFonts w:cstheme="minorHAnsi"/>
        </w:rPr>
      </w:pPr>
    </w:p>
    <w:p w14:paraId="01C5C166" w14:textId="1A9912F0" w:rsidR="00BF23ED" w:rsidRDefault="00BF23ED" w:rsidP="00BB3A04">
      <w:pPr>
        <w:spacing w:after="0" w:line="240" w:lineRule="auto"/>
        <w:rPr>
          <w:rFonts w:cstheme="minorHAnsi"/>
        </w:rPr>
      </w:pPr>
    </w:p>
    <w:p w14:paraId="7D785375" w14:textId="0C26B148" w:rsidR="00BF23ED" w:rsidRDefault="00BF23ED" w:rsidP="00BB3A04">
      <w:pPr>
        <w:spacing w:after="0" w:line="240" w:lineRule="auto"/>
        <w:rPr>
          <w:rFonts w:cstheme="minorHAnsi"/>
        </w:rPr>
      </w:pPr>
    </w:p>
    <w:p w14:paraId="436BE1B6" w14:textId="235E4497" w:rsidR="00BF23ED" w:rsidRDefault="00BF23ED" w:rsidP="00BB3A04">
      <w:pPr>
        <w:spacing w:after="0" w:line="240" w:lineRule="auto"/>
        <w:rPr>
          <w:rFonts w:cstheme="minorHAnsi"/>
        </w:rPr>
      </w:pPr>
    </w:p>
    <w:p w14:paraId="727A224B" w14:textId="77777777" w:rsidR="001F2F4E" w:rsidRDefault="001F2F4E" w:rsidP="00BB3A04">
      <w:pPr>
        <w:spacing w:after="0" w:line="240" w:lineRule="auto"/>
        <w:rPr>
          <w:rFonts w:cstheme="minorHAnsi"/>
        </w:rPr>
      </w:pPr>
    </w:p>
    <w:p w14:paraId="5FA5A664" w14:textId="70ED3F37" w:rsidR="00BF23ED" w:rsidRDefault="00BF23ED" w:rsidP="00BB3A04">
      <w:pPr>
        <w:spacing w:after="0" w:line="240" w:lineRule="auto"/>
        <w:rPr>
          <w:rFonts w:cstheme="minorHAnsi"/>
        </w:rPr>
      </w:pPr>
    </w:p>
    <w:p w14:paraId="589F089B" w14:textId="681A043D" w:rsidR="00BF23ED" w:rsidRDefault="00BF23ED" w:rsidP="00BB3A04">
      <w:pPr>
        <w:spacing w:after="0" w:line="240" w:lineRule="auto"/>
        <w:rPr>
          <w:rFonts w:cstheme="minorHAnsi"/>
        </w:rPr>
      </w:pPr>
    </w:p>
    <w:p w14:paraId="49218182" w14:textId="257240E7" w:rsidR="00BF23ED" w:rsidRDefault="00BF23ED" w:rsidP="00BB3A04">
      <w:pPr>
        <w:spacing w:after="0" w:line="240" w:lineRule="auto"/>
        <w:rPr>
          <w:rFonts w:cstheme="minorHAnsi"/>
        </w:rPr>
      </w:pPr>
    </w:p>
    <w:p w14:paraId="2B30AE3E" w14:textId="05994F94" w:rsidR="00BF23ED" w:rsidRDefault="00BF23ED" w:rsidP="00BB3A04">
      <w:pPr>
        <w:spacing w:after="0" w:line="240" w:lineRule="auto"/>
        <w:rPr>
          <w:rFonts w:cstheme="minorHAnsi"/>
        </w:rPr>
      </w:pPr>
    </w:p>
    <w:p w14:paraId="658E8614" w14:textId="27BA98A4" w:rsidR="00BF23ED" w:rsidRDefault="00BF23ED" w:rsidP="00BB3A04">
      <w:pPr>
        <w:spacing w:after="0" w:line="240" w:lineRule="auto"/>
        <w:rPr>
          <w:rFonts w:cstheme="minorHAnsi"/>
        </w:rPr>
      </w:pPr>
    </w:p>
    <w:p w14:paraId="3C7E8A38" w14:textId="5D895A7D" w:rsidR="00BF23ED" w:rsidRDefault="00BF23ED" w:rsidP="00BB3A04">
      <w:pPr>
        <w:spacing w:after="0" w:line="240" w:lineRule="auto"/>
        <w:rPr>
          <w:rFonts w:cstheme="minorHAnsi"/>
        </w:rPr>
      </w:pPr>
    </w:p>
    <w:p w14:paraId="79614692" w14:textId="23DD5516" w:rsidR="00BF23ED" w:rsidRDefault="00BF23ED" w:rsidP="00BB3A04">
      <w:pPr>
        <w:spacing w:after="0" w:line="240" w:lineRule="auto"/>
        <w:rPr>
          <w:rFonts w:cstheme="minorHAnsi"/>
        </w:rPr>
      </w:pPr>
    </w:p>
    <w:p w14:paraId="7D16052E" w14:textId="50D1ADE5" w:rsidR="00BF23ED" w:rsidRDefault="00BF23ED" w:rsidP="00BB3A04">
      <w:pPr>
        <w:spacing w:after="0" w:line="240" w:lineRule="auto"/>
        <w:rPr>
          <w:rFonts w:cstheme="minorHAnsi"/>
        </w:rPr>
      </w:pPr>
    </w:p>
    <w:p w14:paraId="5FB2EDED" w14:textId="77777777" w:rsidR="00BF23ED" w:rsidRPr="00451C3F" w:rsidRDefault="00BF23ED" w:rsidP="00BB3A04">
      <w:pPr>
        <w:spacing w:after="0" w:line="240" w:lineRule="auto"/>
        <w:rPr>
          <w:rFonts w:cstheme="minorHAnsi"/>
        </w:rPr>
      </w:pPr>
    </w:p>
    <w:p w14:paraId="6B1BF963" w14:textId="08B0FF80" w:rsidR="00056928" w:rsidRPr="007E03B2" w:rsidRDefault="00056928" w:rsidP="00BB3A04">
      <w:pPr>
        <w:spacing w:after="0" w:line="240" w:lineRule="auto"/>
        <w:rPr>
          <w:rFonts w:eastAsia="Calibri" w:cstheme="minorHAnsi"/>
          <w:b/>
          <w:bCs/>
          <w:sz w:val="24"/>
          <w:szCs w:val="24"/>
          <w:u w:val="single"/>
          <w:lang w:val="en-US" w:eastAsia="pl-PL"/>
        </w:rPr>
      </w:pPr>
      <w:r w:rsidRPr="007E03B2">
        <w:rPr>
          <w:rFonts w:eastAsia="Calibri" w:cstheme="minorHAnsi"/>
          <w:b/>
          <w:bCs/>
          <w:sz w:val="24"/>
          <w:szCs w:val="24"/>
          <w:u w:val="single"/>
          <w:lang w:val="en-US" w:eastAsia="pl-PL"/>
        </w:rPr>
        <w:lastRenderedPageBreak/>
        <w:t>ZAŁĄCZNIKI DO SIWZ</w:t>
      </w:r>
    </w:p>
    <w:p w14:paraId="09468E45" w14:textId="77777777" w:rsidR="007E03B2" w:rsidRPr="00EC60F7" w:rsidRDefault="007E03B2" w:rsidP="00BB3A04">
      <w:pPr>
        <w:spacing w:after="0" w:line="240" w:lineRule="auto"/>
        <w:rPr>
          <w:rFonts w:cstheme="minorHAnsi"/>
          <w:sz w:val="24"/>
          <w:szCs w:val="24"/>
          <w:lang w:val="en-GB"/>
        </w:rPr>
      </w:pPr>
    </w:p>
    <w:tbl>
      <w:tblPr>
        <w:tblpPr w:leftFromText="141" w:rightFromText="141" w:vertAnchor="text" w:horzAnchor="margin" w:tblpY="152"/>
        <w:tblW w:w="9332" w:type="dxa"/>
        <w:tblCellMar>
          <w:left w:w="70" w:type="dxa"/>
          <w:right w:w="70" w:type="dxa"/>
        </w:tblCellMar>
        <w:tblLook w:val="00A0" w:firstRow="1" w:lastRow="0" w:firstColumn="1" w:lastColumn="0" w:noHBand="0" w:noVBand="0"/>
      </w:tblPr>
      <w:tblGrid>
        <w:gridCol w:w="8382"/>
        <w:gridCol w:w="950"/>
      </w:tblGrid>
      <w:tr w:rsidR="00D15D98" w:rsidRPr="0094683A" w14:paraId="10869C6D" w14:textId="77777777" w:rsidTr="00D15D98">
        <w:trPr>
          <w:trHeight w:val="850"/>
        </w:trPr>
        <w:tc>
          <w:tcPr>
            <w:tcW w:w="8382" w:type="dxa"/>
            <w:tcBorders>
              <w:top w:val="single" w:sz="4" w:space="0" w:color="auto"/>
              <w:left w:val="single" w:sz="4" w:space="0" w:color="auto"/>
              <w:bottom w:val="single" w:sz="4" w:space="0" w:color="auto"/>
              <w:right w:val="single" w:sz="4" w:space="0" w:color="auto"/>
            </w:tcBorders>
            <w:noWrap/>
            <w:vAlign w:val="center"/>
          </w:tcPr>
          <w:p w14:paraId="04E09662" w14:textId="22A6ED54" w:rsidR="00D15D98" w:rsidRPr="0094683A" w:rsidRDefault="00D15D98" w:rsidP="005D3B6F">
            <w:pPr>
              <w:spacing w:after="0" w:line="240" w:lineRule="auto"/>
              <w:rPr>
                <w:rFonts w:eastAsia="Calibri" w:cstheme="minorHAnsi"/>
                <w:b/>
                <w:bCs/>
                <w:lang w:val="en-US" w:eastAsia="pl-PL"/>
              </w:rPr>
            </w:pPr>
            <w:r w:rsidRPr="0094683A">
              <w:rPr>
                <w:rFonts w:eastAsia="Calibri" w:cstheme="minorHAnsi"/>
                <w:b/>
                <w:bCs/>
                <w:lang w:val="en-US" w:eastAsia="pl-PL"/>
              </w:rPr>
              <w:t xml:space="preserve">Nazwa </w:t>
            </w:r>
            <w:r w:rsidR="00056928">
              <w:rPr>
                <w:rFonts w:eastAsia="Calibri" w:cstheme="minorHAnsi"/>
                <w:b/>
                <w:bCs/>
                <w:lang w:val="en-US" w:eastAsia="pl-PL"/>
              </w:rPr>
              <w:t>Z</w:t>
            </w:r>
            <w:r w:rsidRPr="0094683A">
              <w:rPr>
                <w:rFonts w:eastAsia="Calibri" w:cstheme="minorHAnsi"/>
                <w:b/>
                <w:bCs/>
                <w:lang w:val="en-US" w:eastAsia="pl-PL"/>
              </w:rPr>
              <w:t xml:space="preserve">ałącznika </w:t>
            </w:r>
          </w:p>
        </w:tc>
        <w:tc>
          <w:tcPr>
            <w:tcW w:w="950" w:type="dxa"/>
            <w:tcBorders>
              <w:top w:val="single" w:sz="4" w:space="0" w:color="auto"/>
              <w:left w:val="nil"/>
              <w:bottom w:val="single" w:sz="4" w:space="0" w:color="auto"/>
              <w:right w:val="single" w:sz="4" w:space="0" w:color="auto"/>
            </w:tcBorders>
            <w:noWrap/>
            <w:vAlign w:val="center"/>
          </w:tcPr>
          <w:p w14:paraId="36F5D8B0" w14:textId="51ACE6C0" w:rsidR="00D15D98" w:rsidRPr="0094683A" w:rsidRDefault="00D15D98" w:rsidP="00D15D98">
            <w:pPr>
              <w:spacing w:after="0" w:line="240" w:lineRule="auto"/>
              <w:jc w:val="center"/>
              <w:rPr>
                <w:rFonts w:eastAsia="Calibri" w:cstheme="minorHAnsi"/>
                <w:b/>
                <w:bCs/>
                <w:lang w:val="en-US" w:eastAsia="pl-PL"/>
              </w:rPr>
            </w:pPr>
            <w:r w:rsidRPr="0094683A">
              <w:rPr>
                <w:rFonts w:eastAsia="Calibri" w:cstheme="minorHAnsi"/>
                <w:b/>
                <w:bCs/>
                <w:lang w:val="en-US" w:eastAsia="pl-PL"/>
              </w:rPr>
              <w:t>Nr</w:t>
            </w:r>
          </w:p>
        </w:tc>
      </w:tr>
      <w:tr w:rsidR="00D15D98" w:rsidRPr="0094683A" w14:paraId="570648E7" w14:textId="77777777" w:rsidTr="00D15D98">
        <w:trPr>
          <w:trHeight w:val="737"/>
        </w:trPr>
        <w:tc>
          <w:tcPr>
            <w:tcW w:w="8382" w:type="dxa"/>
            <w:tcBorders>
              <w:top w:val="nil"/>
              <w:left w:val="single" w:sz="4" w:space="0" w:color="auto"/>
              <w:bottom w:val="single" w:sz="4" w:space="0" w:color="auto"/>
              <w:right w:val="single" w:sz="4" w:space="0" w:color="auto"/>
            </w:tcBorders>
            <w:noWrap/>
            <w:vAlign w:val="center"/>
          </w:tcPr>
          <w:p w14:paraId="172BB5D3" w14:textId="77777777" w:rsidR="00D15D98" w:rsidRPr="0094683A" w:rsidRDefault="00D15D98" w:rsidP="005D3B6F">
            <w:pPr>
              <w:spacing w:after="0" w:line="240" w:lineRule="auto"/>
              <w:jc w:val="both"/>
              <w:rPr>
                <w:rFonts w:eastAsia="Calibri" w:cstheme="minorHAnsi"/>
                <w:lang w:eastAsia="pl-PL"/>
              </w:rPr>
            </w:pPr>
            <w:bookmarkStart w:id="22" w:name="_Hlk43068908"/>
            <w:bookmarkStart w:id="23" w:name="_Hlk62505756"/>
          </w:p>
          <w:p w14:paraId="02EB2A49" w14:textId="0FE110BF" w:rsidR="00D15D98" w:rsidRPr="0094683A" w:rsidRDefault="00D15D98" w:rsidP="005D3B6F">
            <w:pPr>
              <w:spacing w:after="0" w:line="240" w:lineRule="auto"/>
              <w:jc w:val="both"/>
              <w:rPr>
                <w:rFonts w:eastAsia="Calibri" w:cstheme="minorHAnsi"/>
                <w:lang w:val="en-US" w:eastAsia="pl-PL"/>
              </w:rPr>
            </w:pPr>
            <w:r w:rsidRPr="0094683A">
              <w:rPr>
                <w:rFonts w:eastAsia="Calibri" w:cstheme="minorHAnsi"/>
                <w:lang w:eastAsia="pl-PL"/>
              </w:rPr>
              <w:t xml:space="preserve">Formularz ofertowy </w:t>
            </w:r>
          </w:p>
          <w:bookmarkEnd w:id="22"/>
          <w:p w14:paraId="12C1E2B4" w14:textId="77777777" w:rsidR="00D15D98" w:rsidRPr="0094683A" w:rsidRDefault="00D15D98" w:rsidP="005D3B6F">
            <w:pPr>
              <w:spacing w:after="0" w:line="240" w:lineRule="auto"/>
              <w:jc w:val="both"/>
              <w:rPr>
                <w:rFonts w:eastAsia="Calibri" w:cstheme="minorHAnsi"/>
                <w:lang w:val="en-US" w:eastAsia="pl-PL"/>
              </w:rPr>
            </w:pPr>
          </w:p>
        </w:tc>
        <w:tc>
          <w:tcPr>
            <w:tcW w:w="950" w:type="dxa"/>
            <w:tcBorders>
              <w:top w:val="nil"/>
              <w:left w:val="nil"/>
              <w:bottom w:val="single" w:sz="4" w:space="0" w:color="auto"/>
              <w:right w:val="single" w:sz="4" w:space="0" w:color="auto"/>
            </w:tcBorders>
            <w:noWrap/>
            <w:vAlign w:val="center"/>
          </w:tcPr>
          <w:p w14:paraId="3322BF01"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1</w:t>
            </w:r>
          </w:p>
        </w:tc>
      </w:tr>
      <w:tr w:rsidR="00D15D98" w:rsidRPr="0094683A" w14:paraId="3507D472" w14:textId="77777777" w:rsidTr="00D15D98">
        <w:trPr>
          <w:trHeight w:val="737"/>
        </w:trPr>
        <w:tc>
          <w:tcPr>
            <w:tcW w:w="8382" w:type="dxa"/>
            <w:tcBorders>
              <w:top w:val="nil"/>
              <w:left w:val="single" w:sz="4" w:space="0" w:color="auto"/>
              <w:bottom w:val="single" w:sz="4" w:space="0" w:color="auto"/>
              <w:right w:val="single" w:sz="4" w:space="0" w:color="auto"/>
            </w:tcBorders>
            <w:noWrap/>
            <w:vAlign w:val="center"/>
          </w:tcPr>
          <w:p w14:paraId="2727A0F5" w14:textId="484C2915" w:rsidR="00D15D98" w:rsidRPr="002A5E84" w:rsidRDefault="00D15D98" w:rsidP="005D3B6F">
            <w:pPr>
              <w:spacing w:after="0" w:line="240" w:lineRule="auto"/>
              <w:jc w:val="both"/>
              <w:rPr>
                <w:rFonts w:eastAsia="Calibri" w:cstheme="minorHAnsi"/>
                <w:lang w:eastAsia="pl-PL"/>
              </w:rPr>
            </w:pPr>
            <w:r w:rsidRPr="002A5E84">
              <w:rPr>
                <w:rFonts w:eastAsia="Calibri" w:cstheme="minorHAnsi"/>
                <w:lang w:eastAsia="pl-PL"/>
              </w:rPr>
              <w:t xml:space="preserve">Wymagania i parametry dla Przedmiotu Zamówienia – opis Przedmiotu Zamówienia </w:t>
            </w:r>
          </w:p>
        </w:tc>
        <w:tc>
          <w:tcPr>
            <w:tcW w:w="950" w:type="dxa"/>
            <w:tcBorders>
              <w:top w:val="nil"/>
              <w:left w:val="nil"/>
              <w:bottom w:val="single" w:sz="4" w:space="0" w:color="auto"/>
              <w:right w:val="single" w:sz="4" w:space="0" w:color="auto"/>
            </w:tcBorders>
            <w:noWrap/>
            <w:vAlign w:val="center"/>
          </w:tcPr>
          <w:p w14:paraId="3656A515"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2</w:t>
            </w:r>
          </w:p>
        </w:tc>
      </w:tr>
      <w:tr w:rsidR="00D15D98" w:rsidRPr="0094683A" w14:paraId="149D821D" w14:textId="77777777" w:rsidTr="00D15D98">
        <w:trPr>
          <w:trHeight w:val="850"/>
        </w:trPr>
        <w:tc>
          <w:tcPr>
            <w:tcW w:w="8382" w:type="dxa"/>
            <w:tcBorders>
              <w:top w:val="nil"/>
              <w:left w:val="single" w:sz="4" w:space="0" w:color="auto"/>
              <w:bottom w:val="single" w:sz="4" w:space="0" w:color="auto"/>
              <w:right w:val="single" w:sz="4" w:space="0" w:color="auto"/>
            </w:tcBorders>
            <w:noWrap/>
            <w:vAlign w:val="center"/>
          </w:tcPr>
          <w:p w14:paraId="086DEDA3" w14:textId="2CD0DF39" w:rsidR="00D15D98" w:rsidRPr="002A5E84" w:rsidRDefault="00D15D98" w:rsidP="005D3B6F">
            <w:pPr>
              <w:spacing w:after="0" w:line="240" w:lineRule="auto"/>
              <w:jc w:val="both"/>
              <w:rPr>
                <w:rFonts w:eastAsia="Calibri" w:cstheme="minorHAnsi"/>
                <w:lang w:eastAsia="pl-PL"/>
              </w:rPr>
            </w:pPr>
            <w:r w:rsidRPr="002A5E84">
              <w:rPr>
                <w:rFonts w:eastAsia="Calibri" w:cstheme="minorHAnsi"/>
                <w:lang w:eastAsia="pl-PL"/>
              </w:rPr>
              <w:t xml:space="preserve">Oświadczenie o spełnieniu warunków do udziału w Postępowaniu </w:t>
            </w:r>
          </w:p>
        </w:tc>
        <w:tc>
          <w:tcPr>
            <w:tcW w:w="950" w:type="dxa"/>
            <w:tcBorders>
              <w:top w:val="nil"/>
              <w:left w:val="nil"/>
              <w:bottom w:val="single" w:sz="4" w:space="0" w:color="auto"/>
              <w:right w:val="single" w:sz="4" w:space="0" w:color="auto"/>
            </w:tcBorders>
            <w:noWrap/>
            <w:vAlign w:val="center"/>
          </w:tcPr>
          <w:p w14:paraId="7C423FFB"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3</w:t>
            </w:r>
          </w:p>
        </w:tc>
      </w:tr>
      <w:tr w:rsidR="00D15D98" w:rsidRPr="0094683A" w14:paraId="678F1E20" w14:textId="77777777" w:rsidTr="00D15D98">
        <w:trPr>
          <w:trHeight w:val="850"/>
        </w:trPr>
        <w:tc>
          <w:tcPr>
            <w:tcW w:w="8382" w:type="dxa"/>
            <w:tcBorders>
              <w:top w:val="nil"/>
              <w:left w:val="single" w:sz="4" w:space="0" w:color="auto"/>
              <w:bottom w:val="single" w:sz="4" w:space="0" w:color="auto"/>
              <w:right w:val="single" w:sz="4" w:space="0" w:color="auto"/>
            </w:tcBorders>
            <w:noWrap/>
            <w:vAlign w:val="center"/>
          </w:tcPr>
          <w:p w14:paraId="799544CF" w14:textId="64106A51" w:rsidR="00D15D98" w:rsidRPr="0094683A" w:rsidRDefault="00D15D98" w:rsidP="005D3B6F">
            <w:pPr>
              <w:spacing w:after="0" w:line="240" w:lineRule="auto"/>
              <w:jc w:val="both"/>
              <w:rPr>
                <w:rFonts w:eastAsia="Calibri" w:cstheme="minorHAnsi"/>
                <w:lang w:eastAsia="pl-PL"/>
              </w:rPr>
            </w:pPr>
            <w:r w:rsidRPr="0094683A">
              <w:rPr>
                <w:rFonts w:eastAsia="Calibri" w:cstheme="minorHAnsi"/>
                <w:lang w:eastAsia="pl-PL"/>
              </w:rPr>
              <w:t xml:space="preserve">Oświadczenie o braku podstaw do wykluczenia z Postępowania </w:t>
            </w:r>
          </w:p>
        </w:tc>
        <w:tc>
          <w:tcPr>
            <w:tcW w:w="950" w:type="dxa"/>
            <w:tcBorders>
              <w:top w:val="nil"/>
              <w:left w:val="nil"/>
              <w:bottom w:val="single" w:sz="4" w:space="0" w:color="auto"/>
              <w:right w:val="single" w:sz="4" w:space="0" w:color="auto"/>
            </w:tcBorders>
            <w:noWrap/>
            <w:vAlign w:val="center"/>
          </w:tcPr>
          <w:p w14:paraId="6E7DB4D4"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4</w:t>
            </w:r>
          </w:p>
        </w:tc>
      </w:tr>
      <w:tr w:rsidR="00D15D98" w:rsidRPr="0094683A" w14:paraId="537CD5B9" w14:textId="77777777" w:rsidTr="00D15D98">
        <w:trPr>
          <w:trHeight w:val="850"/>
        </w:trPr>
        <w:tc>
          <w:tcPr>
            <w:tcW w:w="8382" w:type="dxa"/>
            <w:tcBorders>
              <w:top w:val="nil"/>
              <w:left w:val="single" w:sz="4" w:space="0" w:color="auto"/>
              <w:bottom w:val="single" w:sz="4" w:space="0" w:color="auto"/>
              <w:right w:val="single" w:sz="4" w:space="0" w:color="auto"/>
            </w:tcBorders>
            <w:noWrap/>
            <w:vAlign w:val="center"/>
          </w:tcPr>
          <w:p w14:paraId="7883AE3A" w14:textId="64CB92BF" w:rsidR="00D15D98" w:rsidRPr="0094683A" w:rsidRDefault="00D15D98" w:rsidP="005D3B6F">
            <w:pPr>
              <w:spacing w:after="0" w:line="240" w:lineRule="auto"/>
              <w:jc w:val="both"/>
              <w:rPr>
                <w:rFonts w:eastAsia="Calibri" w:cstheme="minorHAnsi"/>
                <w:lang w:eastAsia="pl-PL"/>
              </w:rPr>
            </w:pPr>
            <w:r w:rsidRPr="0094683A">
              <w:rPr>
                <w:rFonts w:eastAsia="Calibri" w:cstheme="minorHAnsi"/>
                <w:lang w:eastAsia="pl-PL"/>
              </w:rPr>
              <w:t xml:space="preserve">Oświadczenie o braku powiązań osobowych lub kapitałowych z Zamawiającym </w:t>
            </w:r>
          </w:p>
        </w:tc>
        <w:tc>
          <w:tcPr>
            <w:tcW w:w="950" w:type="dxa"/>
            <w:tcBorders>
              <w:top w:val="nil"/>
              <w:left w:val="nil"/>
              <w:bottom w:val="single" w:sz="4" w:space="0" w:color="auto"/>
              <w:right w:val="single" w:sz="4" w:space="0" w:color="auto"/>
            </w:tcBorders>
            <w:noWrap/>
            <w:vAlign w:val="center"/>
          </w:tcPr>
          <w:p w14:paraId="6EBFE9E5"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5</w:t>
            </w:r>
          </w:p>
        </w:tc>
      </w:tr>
      <w:tr w:rsidR="00D15D98" w:rsidRPr="0094683A" w14:paraId="39A9C535" w14:textId="77777777" w:rsidTr="00D15D98">
        <w:trPr>
          <w:trHeight w:val="737"/>
        </w:trPr>
        <w:tc>
          <w:tcPr>
            <w:tcW w:w="8382" w:type="dxa"/>
            <w:tcBorders>
              <w:top w:val="nil"/>
              <w:left w:val="single" w:sz="4" w:space="0" w:color="auto"/>
              <w:bottom w:val="single" w:sz="4" w:space="0" w:color="auto"/>
              <w:right w:val="single" w:sz="4" w:space="0" w:color="auto"/>
            </w:tcBorders>
            <w:noWrap/>
            <w:vAlign w:val="center"/>
          </w:tcPr>
          <w:p w14:paraId="77200AD2" w14:textId="7067DECB" w:rsidR="00D15D98" w:rsidRPr="0094683A" w:rsidRDefault="00D15D98" w:rsidP="005D3B6F">
            <w:pPr>
              <w:spacing w:after="0" w:line="240" w:lineRule="auto"/>
              <w:jc w:val="both"/>
              <w:rPr>
                <w:rFonts w:eastAsia="Calibri" w:cstheme="minorHAnsi"/>
                <w:lang w:eastAsia="pl-PL"/>
              </w:rPr>
            </w:pPr>
            <w:r w:rsidRPr="0094683A">
              <w:rPr>
                <w:rFonts w:eastAsia="Calibri" w:cstheme="minorHAnsi"/>
                <w:lang w:eastAsia="pl-PL"/>
              </w:rPr>
              <w:t xml:space="preserve">Wykaz wykonanych </w:t>
            </w:r>
            <w:r w:rsidR="00BB5F66">
              <w:rPr>
                <w:rFonts w:eastAsia="Calibri" w:cstheme="minorHAnsi"/>
                <w:lang w:eastAsia="pl-PL"/>
              </w:rPr>
              <w:t>usług</w:t>
            </w:r>
          </w:p>
        </w:tc>
        <w:tc>
          <w:tcPr>
            <w:tcW w:w="950" w:type="dxa"/>
            <w:tcBorders>
              <w:top w:val="nil"/>
              <w:left w:val="nil"/>
              <w:bottom w:val="single" w:sz="4" w:space="0" w:color="auto"/>
              <w:right w:val="single" w:sz="4" w:space="0" w:color="auto"/>
            </w:tcBorders>
            <w:noWrap/>
            <w:vAlign w:val="center"/>
          </w:tcPr>
          <w:p w14:paraId="234C1AB8"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6</w:t>
            </w:r>
          </w:p>
        </w:tc>
      </w:tr>
      <w:tr w:rsidR="00D15D98" w:rsidRPr="0094683A" w14:paraId="0959C815" w14:textId="77777777" w:rsidTr="00D15D98">
        <w:trPr>
          <w:trHeight w:val="737"/>
        </w:trPr>
        <w:tc>
          <w:tcPr>
            <w:tcW w:w="8382" w:type="dxa"/>
            <w:tcBorders>
              <w:top w:val="single" w:sz="4" w:space="0" w:color="auto"/>
              <w:left w:val="single" w:sz="4" w:space="0" w:color="auto"/>
              <w:bottom w:val="single" w:sz="4" w:space="0" w:color="auto"/>
              <w:right w:val="single" w:sz="4" w:space="0" w:color="auto"/>
            </w:tcBorders>
            <w:noWrap/>
            <w:vAlign w:val="center"/>
          </w:tcPr>
          <w:p w14:paraId="40FF5D38" w14:textId="70892D18" w:rsidR="00D15D98" w:rsidRPr="0094683A" w:rsidRDefault="00D15D98" w:rsidP="005D3B6F">
            <w:pPr>
              <w:spacing w:after="0" w:line="240" w:lineRule="auto"/>
              <w:jc w:val="both"/>
              <w:rPr>
                <w:rFonts w:eastAsia="Calibri" w:cstheme="minorHAnsi"/>
                <w:lang w:eastAsia="pl-PL"/>
              </w:rPr>
            </w:pPr>
            <w:r w:rsidRPr="0094683A">
              <w:rPr>
                <w:rFonts w:eastAsia="Calibri" w:cstheme="minorHAnsi"/>
                <w:lang w:eastAsia="pl-PL"/>
              </w:rPr>
              <w:t xml:space="preserve">Projekt Umowy </w:t>
            </w:r>
          </w:p>
        </w:tc>
        <w:tc>
          <w:tcPr>
            <w:tcW w:w="950" w:type="dxa"/>
            <w:tcBorders>
              <w:top w:val="single" w:sz="4" w:space="0" w:color="auto"/>
              <w:left w:val="nil"/>
              <w:bottom w:val="single" w:sz="4" w:space="0" w:color="auto"/>
              <w:right w:val="single" w:sz="4" w:space="0" w:color="auto"/>
            </w:tcBorders>
            <w:noWrap/>
            <w:vAlign w:val="center"/>
          </w:tcPr>
          <w:p w14:paraId="1FA7F474" w14:textId="77777777" w:rsidR="00D15D98" w:rsidRPr="0094683A" w:rsidRDefault="00D15D98" w:rsidP="00D15D98">
            <w:pPr>
              <w:spacing w:after="0" w:line="240" w:lineRule="auto"/>
              <w:jc w:val="center"/>
              <w:rPr>
                <w:rFonts w:eastAsia="Calibri" w:cstheme="minorHAnsi"/>
                <w:lang w:eastAsia="pl-PL"/>
              </w:rPr>
            </w:pPr>
            <w:r w:rsidRPr="0094683A">
              <w:rPr>
                <w:rFonts w:eastAsia="Calibri" w:cstheme="minorHAnsi"/>
                <w:lang w:eastAsia="pl-PL"/>
              </w:rPr>
              <w:t>7</w:t>
            </w:r>
          </w:p>
        </w:tc>
      </w:tr>
      <w:tr w:rsidR="00D15D98" w:rsidRPr="0094683A" w14:paraId="1E21667D" w14:textId="77777777" w:rsidTr="00D15D98">
        <w:trPr>
          <w:trHeight w:val="737"/>
        </w:trPr>
        <w:tc>
          <w:tcPr>
            <w:tcW w:w="8382" w:type="dxa"/>
            <w:tcBorders>
              <w:top w:val="single" w:sz="4" w:space="0" w:color="auto"/>
              <w:left w:val="single" w:sz="4" w:space="0" w:color="auto"/>
              <w:bottom w:val="single" w:sz="4" w:space="0" w:color="auto"/>
              <w:right w:val="single" w:sz="4" w:space="0" w:color="auto"/>
            </w:tcBorders>
            <w:noWrap/>
            <w:vAlign w:val="center"/>
          </w:tcPr>
          <w:p w14:paraId="2E45C8E8" w14:textId="42911360" w:rsidR="00D15D98" w:rsidRPr="0094683A" w:rsidRDefault="00D15D98" w:rsidP="005D3B6F">
            <w:pPr>
              <w:spacing w:after="0" w:line="240" w:lineRule="auto"/>
              <w:jc w:val="both"/>
              <w:rPr>
                <w:rFonts w:eastAsia="Calibri" w:cstheme="minorHAnsi"/>
                <w:color w:val="FF0000"/>
                <w:lang w:eastAsia="pl-PL"/>
              </w:rPr>
            </w:pPr>
            <w:r w:rsidRPr="0094683A">
              <w:rPr>
                <w:rFonts w:eastAsia="Calibri" w:cstheme="minorHAnsi"/>
                <w:lang w:eastAsia="pl-PL"/>
              </w:rPr>
              <w:t xml:space="preserve">Klauzule informacyjne w zakresie ochrony danych osobowych zgodnie </w:t>
            </w:r>
            <w:r w:rsidR="00A27FF7" w:rsidRPr="0094683A">
              <w:rPr>
                <w:rFonts w:eastAsia="Calibri" w:cstheme="minorHAnsi"/>
                <w:lang w:eastAsia="pl-PL"/>
              </w:rPr>
              <w:t>z RODO</w:t>
            </w:r>
            <w:r w:rsidRPr="0094683A">
              <w:rPr>
                <w:rFonts w:eastAsia="Calibri" w:cstheme="minorHAnsi"/>
                <w:lang w:eastAsia="pl-PL"/>
              </w:rPr>
              <w:t xml:space="preserve"> </w:t>
            </w:r>
          </w:p>
        </w:tc>
        <w:tc>
          <w:tcPr>
            <w:tcW w:w="950" w:type="dxa"/>
            <w:tcBorders>
              <w:top w:val="single" w:sz="4" w:space="0" w:color="auto"/>
              <w:left w:val="nil"/>
              <w:bottom w:val="single" w:sz="4" w:space="0" w:color="auto"/>
              <w:right w:val="single" w:sz="4" w:space="0" w:color="auto"/>
            </w:tcBorders>
            <w:noWrap/>
            <w:vAlign w:val="center"/>
          </w:tcPr>
          <w:p w14:paraId="46394539" w14:textId="3D1E2D77" w:rsidR="00D15D98" w:rsidRPr="0094683A" w:rsidRDefault="00D15D98" w:rsidP="00D15D98">
            <w:pPr>
              <w:spacing w:after="0" w:line="240" w:lineRule="auto"/>
              <w:jc w:val="center"/>
              <w:rPr>
                <w:rFonts w:eastAsia="Calibri" w:cstheme="minorHAnsi"/>
                <w:lang w:eastAsia="pl-PL"/>
              </w:rPr>
            </w:pPr>
            <w:r>
              <w:rPr>
                <w:rFonts w:eastAsia="Calibri" w:cstheme="minorHAnsi"/>
                <w:lang w:eastAsia="pl-PL"/>
              </w:rPr>
              <w:t>8</w:t>
            </w:r>
          </w:p>
        </w:tc>
      </w:tr>
      <w:tr w:rsidR="00D15D98" w:rsidRPr="0094683A" w14:paraId="6C22EE94" w14:textId="77777777" w:rsidTr="00D15D98">
        <w:trPr>
          <w:trHeight w:val="737"/>
        </w:trPr>
        <w:tc>
          <w:tcPr>
            <w:tcW w:w="8382" w:type="dxa"/>
            <w:tcBorders>
              <w:top w:val="single" w:sz="4" w:space="0" w:color="auto"/>
              <w:left w:val="single" w:sz="4" w:space="0" w:color="auto"/>
              <w:bottom w:val="single" w:sz="4" w:space="0" w:color="auto"/>
              <w:right w:val="single" w:sz="4" w:space="0" w:color="auto"/>
            </w:tcBorders>
            <w:noWrap/>
            <w:vAlign w:val="center"/>
          </w:tcPr>
          <w:p w14:paraId="02658788" w14:textId="76AE878B" w:rsidR="00D15D98" w:rsidRPr="0094683A" w:rsidRDefault="00D15D98" w:rsidP="005D3B6F">
            <w:pPr>
              <w:spacing w:after="0" w:line="240" w:lineRule="auto"/>
              <w:jc w:val="both"/>
              <w:rPr>
                <w:rFonts w:eastAsia="Calibri" w:cstheme="minorHAnsi"/>
                <w:color w:val="FF0000"/>
                <w:lang w:eastAsia="pl-PL"/>
              </w:rPr>
            </w:pPr>
            <w:r w:rsidRPr="0094683A">
              <w:rPr>
                <w:rFonts w:eastAsia="Calibri" w:cstheme="minorHAnsi"/>
                <w:lang w:eastAsia="pl-PL"/>
              </w:rPr>
              <w:t xml:space="preserve">Oświadczenie dotyczące wypełnienia obowiązków informacyjnych przewidzianych w art. 13 lub art. 14 RODO </w:t>
            </w:r>
          </w:p>
        </w:tc>
        <w:tc>
          <w:tcPr>
            <w:tcW w:w="950" w:type="dxa"/>
            <w:tcBorders>
              <w:top w:val="single" w:sz="4" w:space="0" w:color="auto"/>
              <w:left w:val="nil"/>
              <w:bottom w:val="single" w:sz="4" w:space="0" w:color="auto"/>
              <w:right w:val="single" w:sz="4" w:space="0" w:color="auto"/>
            </w:tcBorders>
            <w:noWrap/>
            <w:vAlign w:val="center"/>
          </w:tcPr>
          <w:p w14:paraId="0C0D0FC7" w14:textId="47C540CD" w:rsidR="00D15D98" w:rsidRPr="0094683A" w:rsidRDefault="00D15D98" w:rsidP="00D15D98">
            <w:pPr>
              <w:spacing w:after="0" w:line="240" w:lineRule="auto"/>
              <w:jc w:val="center"/>
              <w:rPr>
                <w:rFonts w:eastAsia="Calibri" w:cstheme="minorHAnsi"/>
                <w:lang w:eastAsia="pl-PL"/>
              </w:rPr>
            </w:pPr>
            <w:r>
              <w:rPr>
                <w:rFonts w:eastAsia="Calibri" w:cstheme="minorHAnsi"/>
                <w:lang w:eastAsia="pl-PL"/>
              </w:rPr>
              <w:t>9</w:t>
            </w:r>
          </w:p>
        </w:tc>
      </w:tr>
      <w:bookmarkEnd w:id="23"/>
    </w:tbl>
    <w:p w14:paraId="2BB35FD4" w14:textId="5EDD693E" w:rsidR="00206D97" w:rsidRPr="0094683A" w:rsidRDefault="00206D97" w:rsidP="008E6E61">
      <w:pPr>
        <w:spacing w:after="0" w:line="240" w:lineRule="auto"/>
        <w:jc w:val="center"/>
        <w:rPr>
          <w:rFonts w:cstheme="minorHAnsi"/>
          <w:lang w:val="en-GB"/>
        </w:rPr>
      </w:pPr>
    </w:p>
    <w:p w14:paraId="6F1B648F" w14:textId="7F9219CC" w:rsidR="0057226F" w:rsidRDefault="0057226F" w:rsidP="008E6E61">
      <w:pPr>
        <w:spacing w:after="0" w:line="240" w:lineRule="auto"/>
        <w:jc w:val="center"/>
        <w:rPr>
          <w:rFonts w:cstheme="minorHAnsi"/>
          <w:lang w:val="en-GB"/>
        </w:rPr>
      </w:pPr>
    </w:p>
    <w:p w14:paraId="22F49149" w14:textId="733D4E70" w:rsidR="000B014C" w:rsidRDefault="000B014C" w:rsidP="008E6E61">
      <w:pPr>
        <w:spacing w:after="0" w:line="240" w:lineRule="auto"/>
        <w:jc w:val="center"/>
        <w:rPr>
          <w:rFonts w:cstheme="minorHAnsi"/>
          <w:lang w:val="en-GB"/>
        </w:rPr>
      </w:pPr>
    </w:p>
    <w:p w14:paraId="11F710BB" w14:textId="4E499B18" w:rsidR="000B014C" w:rsidRDefault="000B014C" w:rsidP="008E6E61">
      <w:pPr>
        <w:spacing w:after="0" w:line="240" w:lineRule="auto"/>
        <w:jc w:val="center"/>
        <w:rPr>
          <w:rFonts w:cstheme="minorHAnsi"/>
          <w:lang w:val="en-GB"/>
        </w:rPr>
      </w:pPr>
    </w:p>
    <w:p w14:paraId="78CFB44B" w14:textId="53449383" w:rsidR="000B014C" w:rsidRDefault="000B014C" w:rsidP="008E6E61">
      <w:pPr>
        <w:spacing w:after="0" w:line="240" w:lineRule="auto"/>
        <w:jc w:val="center"/>
        <w:rPr>
          <w:rFonts w:cstheme="minorHAnsi"/>
          <w:lang w:val="en-GB"/>
        </w:rPr>
      </w:pPr>
    </w:p>
    <w:p w14:paraId="08DBE295" w14:textId="04A9420A" w:rsidR="000B014C" w:rsidRDefault="000B014C" w:rsidP="008E6E61">
      <w:pPr>
        <w:spacing w:after="0" w:line="240" w:lineRule="auto"/>
        <w:jc w:val="center"/>
        <w:rPr>
          <w:rFonts w:cstheme="minorHAnsi"/>
          <w:lang w:val="en-GB"/>
        </w:rPr>
      </w:pPr>
    </w:p>
    <w:p w14:paraId="6C57264A" w14:textId="77777777" w:rsidR="00845343" w:rsidRDefault="00845343" w:rsidP="008E6E61">
      <w:pPr>
        <w:spacing w:after="0" w:line="240" w:lineRule="auto"/>
        <w:jc w:val="center"/>
        <w:rPr>
          <w:rFonts w:cstheme="minorHAnsi"/>
          <w:lang w:val="en-GB"/>
        </w:rPr>
      </w:pPr>
    </w:p>
    <w:p w14:paraId="13435F07" w14:textId="77777777" w:rsidR="000B014C" w:rsidRPr="0094683A" w:rsidRDefault="000B014C" w:rsidP="008E6E61">
      <w:pPr>
        <w:spacing w:after="0" w:line="240" w:lineRule="auto"/>
        <w:jc w:val="center"/>
        <w:rPr>
          <w:rFonts w:cstheme="minorHAnsi"/>
          <w:lang w:val="en-GB"/>
        </w:rPr>
      </w:pPr>
    </w:p>
    <w:p w14:paraId="290DD248" w14:textId="6D1EF4D8" w:rsidR="00D12DC6" w:rsidRDefault="00D12DC6" w:rsidP="008E6E61">
      <w:pPr>
        <w:spacing w:after="0" w:line="240" w:lineRule="auto"/>
        <w:jc w:val="center"/>
        <w:rPr>
          <w:rFonts w:cstheme="minorHAnsi"/>
          <w:lang w:val="en-GB"/>
        </w:rPr>
      </w:pPr>
    </w:p>
    <w:p w14:paraId="57A3F2B6" w14:textId="47A30DDA" w:rsidR="00FF3A3B" w:rsidRDefault="00FF3A3B" w:rsidP="008E6E61">
      <w:pPr>
        <w:spacing w:after="0" w:line="240" w:lineRule="auto"/>
        <w:jc w:val="center"/>
        <w:rPr>
          <w:rFonts w:cstheme="minorHAnsi"/>
          <w:lang w:val="en-GB"/>
        </w:rPr>
      </w:pPr>
    </w:p>
    <w:p w14:paraId="555746F3" w14:textId="1049C18E" w:rsidR="00FF3A3B" w:rsidRDefault="00FF3A3B" w:rsidP="008E6E61">
      <w:pPr>
        <w:spacing w:after="0" w:line="240" w:lineRule="auto"/>
        <w:jc w:val="center"/>
        <w:rPr>
          <w:rFonts w:cstheme="minorHAnsi"/>
          <w:lang w:val="en-GB"/>
        </w:rPr>
      </w:pPr>
    </w:p>
    <w:p w14:paraId="78931FED" w14:textId="3F3CC1E8" w:rsidR="00FF3A3B" w:rsidRDefault="00FF3A3B" w:rsidP="008E6E61">
      <w:pPr>
        <w:spacing w:after="0" w:line="240" w:lineRule="auto"/>
        <w:jc w:val="center"/>
        <w:rPr>
          <w:rFonts w:cstheme="minorHAnsi"/>
          <w:lang w:val="en-GB"/>
        </w:rPr>
      </w:pPr>
    </w:p>
    <w:p w14:paraId="18E7B009" w14:textId="0B58F914" w:rsidR="00FF3A3B" w:rsidRDefault="00FF3A3B" w:rsidP="008E6E61">
      <w:pPr>
        <w:spacing w:after="0" w:line="240" w:lineRule="auto"/>
        <w:jc w:val="center"/>
        <w:rPr>
          <w:rFonts w:cstheme="minorHAnsi"/>
          <w:lang w:val="en-GB"/>
        </w:rPr>
      </w:pPr>
    </w:p>
    <w:p w14:paraId="6F582365" w14:textId="2352BD33" w:rsidR="00FF3A3B" w:rsidRDefault="00FF3A3B" w:rsidP="008E6E61">
      <w:pPr>
        <w:spacing w:after="0" w:line="240" w:lineRule="auto"/>
        <w:jc w:val="center"/>
        <w:rPr>
          <w:rFonts w:cstheme="minorHAnsi"/>
          <w:lang w:val="en-GB"/>
        </w:rPr>
      </w:pPr>
    </w:p>
    <w:p w14:paraId="38310965" w14:textId="528279BD" w:rsidR="00FF3A3B" w:rsidRDefault="00FF3A3B" w:rsidP="008E6E61">
      <w:pPr>
        <w:spacing w:after="0" w:line="240" w:lineRule="auto"/>
        <w:jc w:val="center"/>
        <w:rPr>
          <w:rFonts w:cstheme="minorHAnsi"/>
          <w:lang w:val="en-GB"/>
        </w:rPr>
      </w:pPr>
    </w:p>
    <w:p w14:paraId="72852BD6" w14:textId="79EFAB52" w:rsidR="001F2F4E" w:rsidRDefault="001F2F4E" w:rsidP="008E6E61">
      <w:pPr>
        <w:spacing w:after="0" w:line="240" w:lineRule="auto"/>
        <w:jc w:val="center"/>
        <w:rPr>
          <w:rFonts w:cstheme="minorHAnsi"/>
          <w:lang w:val="en-GB"/>
        </w:rPr>
      </w:pPr>
    </w:p>
    <w:p w14:paraId="7A8C6F48" w14:textId="77777777" w:rsidR="001F2F4E" w:rsidRDefault="001F2F4E" w:rsidP="008E6E61">
      <w:pPr>
        <w:spacing w:after="0" w:line="240" w:lineRule="auto"/>
        <w:jc w:val="center"/>
        <w:rPr>
          <w:rFonts w:cstheme="minorHAnsi"/>
          <w:lang w:val="en-GB"/>
        </w:rPr>
      </w:pPr>
    </w:p>
    <w:p w14:paraId="6CB0B326" w14:textId="51D59929" w:rsidR="00261C8E" w:rsidRDefault="00261C8E" w:rsidP="008E6E61">
      <w:pPr>
        <w:spacing w:after="0" w:line="240" w:lineRule="auto"/>
        <w:jc w:val="center"/>
        <w:rPr>
          <w:rFonts w:cstheme="minorHAnsi"/>
          <w:lang w:val="en-GB"/>
        </w:rPr>
      </w:pPr>
    </w:p>
    <w:p w14:paraId="5DD29108" w14:textId="0BB7A95B" w:rsidR="00056928" w:rsidRPr="009837E1" w:rsidRDefault="00056928" w:rsidP="00056928">
      <w:pPr>
        <w:spacing w:after="0" w:line="240" w:lineRule="auto"/>
        <w:rPr>
          <w:rFonts w:eastAsia="Calibri" w:cstheme="minorHAnsi"/>
          <w:b/>
          <w:bCs/>
          <w:sz w:val="24"/>
          <w:szCs w:val="24"/>
          <w:u w:val="single"/>
          <w:lang w:eastAsia="pl-PL"/>
        </w:rPr>
      </w:pPr>
      <w:r w:rsidRPr="009837E1">
        <w:rPr>
          <w:rFonts w:eastAsia="Calibri" w:cstheme="minorHAnsi"/>
          <w:b/>
          <w:bCs/>
          <w:sz w:val="24"/>
          <w:szCs w:val="24"/>
          <w:u w:val="single"/>
          <w:lang w:eastAsia="pl-PL"/>
        </w:rPr>
        <w:lastRenderedPageBreak/>
        <w:t xml:space="preserve">ZAŁĄCZNIK NR 1 </w:t>
      </w:r>
      <w:r w:rsidR="006702FC" w:rsidRPr="009837E1">
        <w:rPr>
          <w:rFonts w:eastAsia="Calibri" w:cstheme="minorHAnsi"/>
          <w:b/>
          <w:bCs/>
          <w:sz w:val="24"/>
          <w:szCs w:val="24"/>
          <w:u w:val="single"/>
          <w:lang w:eastAsia="pl-PL"/>
        </w:rPr>
        <w:t>DO</w:t>
      </w:r>
      <w:r w:rsidRPr="009837E1">
        <w:rPr>
          <w:rFonts w:eastAsia="Calibri" w:cstheme="minorHAnsi"/>
          <w:b/>
          <w:bCs/>
          <w:sz w:val="24"/>
          <w:szCs w:val="24"/>
          <w:u w:val="single"/>
          <w:lang w:eastAsia="pl-PL"/>
        </w:rPr>
        <w:t xml:space="preserve"> SIWZ</w:t>
      </w:r>
    </w:p>
    <w:p w14:paraId="3CB7B6AD" w14:textId="56AE408E" w:rsidR="00014E38" w:rsidRPr="009837E1" w:rsidRDefault="00014E38" w:rsidP="00056928">
      <w:pPr>
        <w:spacing w:after="0" w:line="240" w:lineRule="auto"/>
        <w:jc w:val="both"/>
        <w:rPr>
          <w:rFonts w:cstheme="minorHAnsi"/>
          <w:sz w:val="24"/>
          <w:szCs w:val="24"/>
        </w:rPr>
      </w:pPr>
    </w:p>
    <w:p w14:paraId="7BC9B982" w14:textId="77777777" w:rsidR="00056928" w:rsidRPr="009837E1" w:rsidRDefault="00056928" w:rsidP="00056928">
      <w:pPr>
        <w:spacing w:after="0" w:line="240" w:lineRule="auto"/>
        <w:jc w:val="center"/>
        <w:rPr>
          <w:rFonts w:eastAsia="Calibri" w:cstheme="minorHAnsi"/>
          <w:b/>
          <w:bCs/>
          <w:sz w:val="24"/>
          <w:szCs w:val="24"/>
          <w:lang w:eastAsia="pl-PL"/>
        </w:rPr>
      </w:pPr>
      <w:r w:rsidRPr="009837E1">
        <w:rPr>
          <w:rFonts w:eastAsia="Calibri" w:cstheme="minorHAnsi"/>
          <w:b/>
          <w:bCs/>
          <w:sz w:val="24"/>
          <w:szCs w:val="24"/>
          <w:lang w:eastAsia="pl-PL"/>
        </w:rPr>
        <w:t>FORMULARZ OFERTOWY</w:t>
      </w:r>
    </w:p>
    <w:p w14:paraId="4FCFF608" w14:textId="6C62BE51" w:rsidR="00014E38" w:rsidRDefault="00014E38" w:rsidP="00AB4736">
      <w:pPr>
        <w:spacing w:after="0" w:line="240" w:lineRule="auto"/>
        <w:rPr>
          <w:rFonts w:cstheme="minorHAnsi"/>
        </w:rPr>
      </w:pPr>
    </w:p>
    <w:p w14:paraId="56C1CD99" w14:textId="63F941EB" w:rsidR="00056928" w:rsidRPr="00056928" w:rsidRDefault="00056928" w:rsidP="00056928">
      <w:pPr>
        <w:spacing w:after="0" w:line="240" w:lineRule="auto"/>
        <w:jc w:val="center"/>
        <w:rPr>
          <w:rFonts w:cstheme="minorHAnsi"/>
        </w:rPr>
      </w:pPr>
      <w:r w:rsidRPr="00056928">
        <w:rPr>
          <w:rFonts w:eastAsia="Calibri" w:cstheme="minorHAnsi"/>
          <w:lang w:eastAsia="pl-PL"/>
        </w:rPr>
        <w:t>Dane Wykonawcy:</w:t>
      </w:r>
    </w:p>
    <w:p w14:paraId="215B41F0" w14:textId="77777777" w:rsidR="001F3D22" w:rsidRPr="002A5E84" w:rsidRDefault="001F3D22" w:rsidP="008E6E61">
      <w:pPr>
        <w:spacing w:after="0" w:line="240" w:lineRule="auto"/>
        <w:rPr>
          <w:rFonts w:eastAsia="Calibri" w:cstheme="minorHAnsi"/>
          <w:lang w:eastAsia="pl-PL"/>
        </w:rPr>
      </w:pPr>
    </w:p>
    <w:tbl>
      <w:tblPr>
        <w:tblW w:w="9083" w:type="dxa"/>
        <w:tblInd w:w="-5" w:type="dxa"/>
        <w:tblCellMar>
          <w:left w:w="70" w:type="dxa"/>
          <w:right w:w="70" w:type="dxa"/>
        </w:tblCellMar>
        <w:tblLook w:val="00A0" w:firstRow="1" w:lastRow="0" w:firstColumn="1" w:lastColumn="0" w:noHBand="0" w:noVBand="0"/>
      </w:tblPr>
      <w:tblGrid>
        <w:gridCol w:w="3337"/>
        <w:gridCol w:w="1730"/>
        <w:gridCol w:w="2131"/>
        <w:gridCol w:w="1885"/>
      </w:tblGrid>
      <w:tr w:rsidR="001F3D22" w:rsidRPr="0094683A" w14:paraId="43B8D62C" w14:textId="77777777" w:rsidTr="00D15D98">
        <w:trPr>
          <w:trHeight w:val="511"/>
        </w:trPr>
        <w:tc>
          <w:tcPr>
            <w:tcW w:w="9083" w:type="dxa"/>
            <w:gridSpan w:val="4"/>
            <w:tcBorders>
              <w:top w:val="single" w:sz="4" w:space="0" w:color="auto"/>
              <w:left w:val="single" w:sz="4" w:space="0" w:color="auto"/>
              <w:bottom w:val="single" w:sz="4" w:space="0" w:color="auto"/>
              <w:right w:val="single" w:sz="4" w:space="0" w:color="auto"/>
            </w:tcBorders>
            <w:noWrap/>
            <w:vAlign w:val="center"/>
          </w:tcPr>
          <w:p w14:paraId="44FD47D0" w14:textId="6CD61F46"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Pełna nazwa</w:t>
            </w:r>
          </w:p>
        </w:tc>
      </w:tr>
      <w:tr w:rsidR="001F3D22" w:rsidRPr="0094683A" w14:paraId="1ED31254" w14:textId="77777777" w:rsidTr="00D15D98">
        <w:trPr>
          <w:trHeight w:val="511"/>
        </w:trPr>
        <w:tc>
          <w:tcPr>
            <w:tcW w:w="9083" w:type="dxa"/>
            <w:gridSpan w:val="4"/>
            <w:tcBorders>
              <w:top w:val="single" w:sz="4" w:space="0" w:color="auto"/>
              <w:left w:val="single" w:sz="4" w:space="0" w:color="auto"/>
              <w:bottom w:val="nil"/>
              <w:right w:val="single" w:sz="4" w:space="0" w:color="000000"/>
            </w:tcBorders>
            <w:noWrap/>
            <w:vAlign w:val="center"/>
          </w:tcPr>
          <w:p w14:paraId="24FD2722" w14:textId="3CC709CA"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Adres:</w:t>
            </w:r>
          </w:p>
        </w:tc>
      </w:tr>
      <w:tr w:rsidR="001F3D22" w:rsidRPr="0094683A" w14:paraId="53E4DCD1" w14:textId="77777777" w:rsidTr="00D15D98">
        <w:trPr>
          <w:trHeight w:val="511"/>
        </w:trPr>
        <w:tc>
          <w:tcPr>
            <w:tcW w:w="3337" w:type="dxa"/>
            <w:tcBorders>
              <w:top w:val="nil"/>
              <w:left w:val="single" w:sz="4" w:space="0" w:color="auto"/>
              <w:bottom w:val="single" w:sz="4" w:space="0" w:color="auto"/>
              <w:right w:val="nil"/>
            </w:tcBorders>
            <w:noWrap/>
            <w:vAlign w:val="center"/>
          </w:tcPr>
          <w:p w14:paraId="2CD0AB34" w14:textId="369B2B05"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Ulica</w:t>
            </w:r>
          </w:p>
        </w:tc>
        <w:tc>
          <w:tcPr>
            <w:tcW w:w="1730" w:type="dxa"/>
            <w:tcBorders>
              <w:top w:val="nil"/>
              <w:left w:val="nil"/>
              <w:bottom w:val="single" w:sz="4" w:space="0" w:color="auto"/>
              <w:right w:val="nil"/>
            </w:tcBorders>
            <w:noWrap/>
            <w:vAlign w:val="center"/>
          </w:tcPr>
          <w:p w14:paraId="50F3DE32" w14:textId="2052C670"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Kod</w:t>
            </w:r>
          </w:p>
        </w:tc>
        <w:tc>
          <w:tcPr>
            <w:tcW w:w="2131" w:type="dxa"/>
            <w:tcBorders>
              <w:top w:val="nil"/>
              <w:left w:val="nil"/>
              <w:bottom w:val="single" w:sz="4" w:space="0" w:color="auto"/>
              <w:right w:val="nil"/>
            </w:tcBorders>
            <w:noWrap/>
            <w:vAlign w:val="center"/>
          </w:tcPr>
          <w:p w14:paraId="35DCDBA3" w14:textId="22936A2A" w:rsidR="001F3D22" w:rsidRPr="0094683A" w:rsidRDefault="001F3D22" w:rsidP="00D15D98">
            <w:pPr>
              <w:spacing w:after="0" w:line="240" w:lineRule="auto"/>
              <w:ind w:left="72"/>
              <w:rPr>
                <w:rFonts w:eastAsia="Calibri" w:cstheme="minorHAnsi"/>
                <w:lang w:eastAsia="pl-PL"/>
              </w:rPr>
            </w:pPr>
            <w:r w:rsidRPr="0094683A">
              <w:rPr>
                <w:rFonts w:eastAsia="Calibri" w:cstheme="minorHAnsi"/>
                <w:lang w:eastAsia="pl-PL"/>
              </w:rPr>
              <w:t>Miejscowość/</w:t>
            </w:r>
          </w:p>
        </w:tc>
        <w:tc>
          <w:tcPr>
            <w:tcW w:w="1885" w:type="dxa"/>
            <w:tcBorders>
              <w:top w:val="nil"/>
              <w:left w:val="nil"/>
              <w:bottom w:val="single" w:sz="4" w:space="0" w:color="auto"/>
              <w:right w:val="single" w:sz="4" w:space="0" w:color="auto"/>
            </w:tcBorders>
            <w:noWrap/>
            <w:vAlign w:val="center"/>
          </w:tcPr>
          <w:p w14:paraId="74E2BF93" w14:textId="269D1E6C" w:rsidR="00D15D98" w:rsidRPr="0094683A" w:rsidRDefault="001F3D22" w:rsidP="00D15D98">
            <w:pPr>
              <w:spacing w:after="0" w:line="240" w:lineRule="auto"/>
              <w:rPr>
                <w:rFonts w:eastAsia="Calibri" w:cstheme="minorHAnsi"/>
                <w:lang w:eastAsia="pl-PL"/>
              </w:rPr>
            </w:pPr>
            <w:r w:rsidRPr="0094683A">
              <w:rPr>
                <w:rFonts w:eastAsia="Calibri" w:cstheme="minorHAnsi"/>
                <w:lang w:eastAsia="pl-PL"/>
              </w:rPr>
              <w:t>Kraj</w:t>
            </w:r>
          </w:p>
          <w:p w14:paraId="39DC4F8E" w14:textId="0C5C9EEF" w:rsidR="001F3D22" w:rsidRPr="0094683A" w:rsidRDefault="001F3D22" w:rsidP="008E6E61">
            <w:pPr>
              <w:spacing w:after="0" w:line="240" w:lineRule="auto"/>
              <w:rPr>
                <w:rFonts w:eastAsia="Calibri" w:cstheme="minorHAnsi"/>
                <w:lang w:eastAsia="pl-PL"/>
              </w:rPr>
            </w:pPr>
          </w:p>
        </w:tc>
      </w:tr>
      <w:tr w:rsidR="001F3D22" w:rsidRPr="0094683A" w14:paraId="62D4A070" w14:textId="77777777" w:rsidTr="00D15D98">
        <w:trPr>
          <w:trHeight w:val="511"/>
        </w:trPr>
        <w:tc>
          <w:tcPr>
            <w:tcW w:w="5067" w:type="dxa"/>
            <w:gridSpan w:val="2"/>
            <w:tcBorders>
              <w:top w:val="single" w:sz="4" w:space="0" w:color="auto"/>
              <w:left w:val="single" w:sz="4" w:space="0" w:color="auto"/>
              <w:bottom w:val="single" w:sz="4" w:space="0" w:color="auto"/>
              <w:right w:val="single" w:sz="4" w:space="0" w:color="auto"/>
            </w:tcBorders>
            <w:noWrap/>
            <w:vAlign w:val="center"/>
          </w:tcPr>
          <w:p w14:paraId="0DF81CCA" w14:textId="6A7C63DA"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tel:</w:t>
            </w:r>
          </w:p>
        </w:tc>
        <w:tc>
          <w:tcPr>
            <w:tcW w:w="4016" w:type="dxa"/>
            <w:gridSpan w:val="2"/>
            <w:tcBorders>
              <w:top w:val="single" w:sz="4" w:space="0" w:color="auto"/>
              <w:left w:val="nil"/>
              <w:bottom w:val="single" w:sz="4" w:space="0" w:color="auto"/>
              <w:right w:val="single" w:sz="4" w:space="0" w:color="auto"/>
            </w:tcBorders>
            <w:noWrap/>
            <w:vAlign w:val="center"/>
          </w:tcPr>
          <w:p w14:paraId="02752337" w14:textId="724C867F" w:rsidR="001F3D22" w:rsidRPr="0094683A" w:rsidRDefault="001F3D22" w:rsidP="008E6E61">
            <w:pPr>
              <w:spacing w:after="0" w:line="240" w:lineRule="auto"/>
              <w:ind w:left="84"/>
              <w:rPr>
                <w:rFonts w:eastAsia="Calibri" w:cstheme="minorHAnsi"/>
                <w:lang w:eastAsia="pl-PL"/>
              </w:rPr>
            </w:pPr>
            <w:r w:rsidRPr="0094683A">
              <w:rPr>
                <w:rFonts w:eastAsia="Calibri" w:cstheme="minorHAnsi"/>
                <w:lang w:eastAsia="pl-PL"/>
              </w:rPr>
              <w:t>fax:</w:t>
            </w:r>
          </w:p>
        </w:tc>
      </w:tr>
      <w:tr w:rsidR="001F3D22" w:rsidRPr="0094683A" w14:paraId="6E3E0C94" w14:textId="77777777" w:rsidTr="00D15D98">
        <w:trPr>
          <w:trHeight w:val="511"/>
        </w:trPr>
        <w:tc>
          <w:tcPr>
            <w:tcW w:w="5067" w:type="dxa"/>
            <w:gridSpan w:val="2"/>
            <w:tcBorders>
              <w:top w:val="single" w:sz="4" w:space="0" w:color="auto"/>
              <w:left w:val="single" w:sz="4" w:space="0" w:color="auto"/>
              <w:bottom w:val="single" w:sz="4" w:space="0" w:color="auto"/>
              <w:right w:val="single" w:sz="4" w:space="0" w:color="auto"/>
            </w:tcBorders>
            <w:noWrap/>
            <w:vAlign w:val="center"/>
          </w:tcPr>
          <w:p w14:paraId="50080670" w14:textId="6DB44B9D" w:rsidR="001F3D22" w:rsidRPr="0094683A" w:rsidRDefault="001F3D22" w:rsidP="008E6E61">
            <w:pPr>
              <w:spacing w:after="0" w:line="240" w:lineRule="auto"/>
              <w:rPr>
                <w:rFonts w:eastAsia="Calibri" w:cstheme="minorHAnsi"/>
                <w:lang w:val="en-US" w:eastAsia="pl-PL"/>
              </w:rPr>
            </w:pPr>
            <w:r w:rsidRPr="0094683A">
              <w:rPr>
                <w:rFonts w:eastAsia="Calibri" w:cstheme="minorHAnsi"/>
                <w:lang w:val="en-US" w:eastAsia="pl-PL"/>
              </w:rPr>
              <w:t>NIP</w:t>
            </w:r>
            <w:r w:rsidR="0013528E" w:rsidRPr="0094683A">
              <w:rPr>
                <w:rFonts w:eastAsia="Calibri" w:cstheme="minorHAnsi"/>
                <w:lang w:val="en-US" w:eastAsia="pl-PL"/>
              </w:rPr>
              <w:t xml:space="preserve"> </w:t>
            </w:r>
          </w:p>
        </w:tc>
        <w:tc>
          <w:tcPr>
            <w:tcW w:w="4016" w:type="dxa"/>
            <w:gridSpan w:val="2"/>
            <w:tcBorders>
              <w:top w:val="single" w:sz="4" w:space="0" w:color="auto"/>
              <w:left w:val="nil"/>
              <w:bottom w:val="single" w:sz="4" w:space="0" w:color="auto"/>
              <w:right w:val="single" w:sz="4" w:space="0" w:color="auto"/>
            </w:tcBorders>
            <w:noWrap/>
            <w:vAlign w:val="center"/>
          </w:tcPr>
          <w:p w14:paraId="1A0FE12C" w14:textId="12988ED9" w:rsidR="001F3D22" w:rsidRPr="0094683A" w:rsidRDefault="001F3D22" w:rsidP="00D15D98">
            <w:pPr>
              <w:spacing w:after="0" w:line="240" w:lineRule="auto"/>
              <w:rPr>
                <w:rFonts w:eastAsia="Calibri" w:cstheme="minorHAnsi"/>
                <w:lang w:eastAsia="pl-PL"/>
              </w:rPr>
            </w:pPr>
            <w:r w:rsidRPr="0094683A">
              <w:rPr>
                <w:rFonts w:eastAsia="Calibri" w:cstheme="minorHAnsi"/>
                <w:lang w:eastAsia="pl-PL"/>
              </w:rPr>
              <w:t>REGON:</w:t>
            </w:r>
          </w:p>
        </w:tc>
      </w:tr>
      <w:tr w:rsidR="001F3D22" w:rsidRPr="0094683A" w14:paraId="7FF30F95" w14:textId="77777777" w:rsidTr="00D15D98">
        <w:trPr>
          <w:trHeight w:val="511"/>
        </w:trPr>
        <w:tc>
          <w:tcPr>
            <w:tcW w:w="9083" w:type="dxa"/>
            <w:gridSpan w:val="4"/>
            <w:tcBorders>
              <w:top w:val="single" w:sz="4" w:space="0" w:color="auto"/>
              <w:left w:val="single" w:sz="4" w:space="0" w:color="auto"/>
              <w:bottom w:val="single" w:sz="4" w:space="0" w:color="auto"/>
              <w:right w:val="single" w:sz="4" w:space="0" w:color="auto"/>
            </w:tcBorders>
            <w:noWrap/>
            <w:vAlign w:val="center"/>
          </w:tcPr>
          <w:p w14:paraId="5D75816D" w14:textId="500C1BB8"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Adres poczty elektronicznej:</w:t>
            </w:r>
          </w:p>
        </w:tc>
      </w:tr>
      <w:tr w:rsidR="001F3D22" w:rsidRPr="0094683A" w14:paraId="4AF56038" w14:textId="77777777" w:rsidTr="00D15D98">
        <w:trPr>
          <w:trHeight w:val="511"/>
        </w:trPr>
        <w:tc>
          <w:tcPr>
            <w:tcW w:w="9083" w:type="dxa"/>
            <w:gridSpan w:val="4"/>
            <w:tcBorders>
              <w:top w:val="single" w:sz="4" w:space="0" w:color="auto"/>
              <w:left w:val="single" w:sz="4" w:space="0" w:color="auto"/>
              <w:bottom w:val="single" w:sz="4" w:space="0" w:color="auto"/>
              <w:right w:val="single" w:sz="4" w:space="0" w:color="auto"/>
            </w:tcBorders>
            <w:noWrap/>
            <w:vAlign w:val="center"/>
          </w:tcPr>
          <w:p w14:paraId="2AA9B0EE" w14:textId="491DB6D2" w:rsidR="001F3D22" w:rsidRPr="0094683A" w:rsidRDefault="001F3D22" w:rsidP="008E6E61">
            <w:pPr>
              <w:spacing w:after="0" w:line="240" w:lineRule="auto"/>
              <w:rPr>
                <w:rFonts w:eastAsia="Calibri" w:cstheme="minorHAnsi"/>
                <w:lang w:eastAsia="pl-PL"/>
              </w:rPr>
            </w:pPr>
            <w:r w:rsidRPr="0094683A">
              <w:rPr>
                <w:rFonts w:eastAsia="Calibri" w:cstheme="minorHAnsi"/>
                <w:lang w:eastAsia="pl-PL"/>
              </w:rPr>
              <w:t>Strona internetowa:</w:t>
            </w:r>
          </w:p>
        </w:tc>
      </w:tr>
    </w:tbl>
    <w:p w14:paraId="4279224E" w14:textId="6D72721A" w:rsidR="001F3D22" w:rsidRDefault="001F3D22" w:rsidP="008E6E61">
      <w:pPr>
        <w:spacing w:after="0" w:line="240" w:lineRule="auto"/>
        <w:ind w:left="-567"/>
        <w:rPr>
          <w:rFonts w:cstheme="minorHAnsi"/>
        </w:rPr>
      </w:pPr>
    </w:p>
    <w:p w14:paraId="5E81A053" w14:textId="77777777" w:rsidR="00D15D98" w:rsidRPr="0094683A" w:rsidRDefault="00D15D98" w:rsidP="00D15D98">
      <w:pPr>
        <w:spacing w:after="0" w:line="240" w:lineRule="auto"/>
        <w:rPr>
          <w:rFonts w:eastAsia="Calibri" w:cstheme="minorHAnsi"/>
          <w:lang w:eastAsia="pl-PL"/>
        </w:rPr>
      </w:pPr>
      <w:r w:rsidRPr="0094683A">
        <w:rPr>
          <w:rFonts w:eastAsia="Calibri" w:cstheme="minorHAnsi"/>
          <w:lang w:eastAsia="pl-PL"/>
        </w:rPr>
        <w:t>Dane Zamawiającego:</w:t>
      </w:r>
    </w:p>
    <w:p w14:paraId="2DF08AE3" w14:textId="77777777" w:rsidR="00D15D98" w:rsidRPr="0094683A" w:rsidRDefault="00D15D98" w:rsidP="00D15D98">
      <w:pPr>
        <w:spacing w:after="0" w:line="240" w:lineRule="auto"/>
        <w:jc w:val="both"/>
        <w:rPr>
          <w:rFonts w:eastAsia="Calibri" w:cstheme="minorHAnsi"/>
          <w:lang w:eastAsia="pl-PL"/>
        </w:rPr>
      </w:pPr>
      <w:r w:rsidRPr="0094683A">
        <w:rPr>
          <w:rFonts w:eastAsia="Calibri" w:cstheme="minorHAnsi"/>
          <w:lang w:eastAsia="pl-PL"/>
        </w:rPr>
        <w:t>DB Port Szczecin sp. z o.o.</w:t>
      </w:r>
    </w:p>
    <w:p w14:paraId="000CEE2D" w14:textId="77777777" w:rsidR="00D15D98" w:rsidRPr="0094683A" w:rsidRDefault="00D15D98" w:rsidP="00D15D98">
      <w:pPr>
        <w:spacing w:after="0" w:line="240" w:lineRule="auto"/>
        <w:jc w:val="both"/>
        <w:rPr>
          <w:rFonts w:eastAsia="Calibri" w:cstheme="minorHAnsi"/>
          <w:lang w:eastAsia="pl-PL"/>
        </w:rPr>
      </w:pPr>
      <w:r w:rsidRPr="0094683A">
        <w:rPr>
          <w:rFonts w:eastAsia="Calibri" w:cstheme="minorHAnsi"/>
          <w:lang w:eastAsia="pl-PL"/>
        </w:rPr>
        <w:t>ul. Bytomska 14</w:t>
      </w:r>
    </w:p>
    <w:p w14:paraId="0B19E14F" w14:textId="77777777" w:rsidR="00D15D98" w:rsidRPr="0094683A" w:rsidRDefault="00D15D98" w:rsidP="00D36737">
      <w:pPr>
        <w:numPr>
          <w:ilvl w:val="1"/>
          <w:numId w:val="22"/>
        </w:numPr>
        <w:spacing w:after="0" w:line="240" w:lineRule="auto"/>
        <w:contextualSpacing/>
        <w:jc w:val="both"/>
        <w:rPr>
          <w:rFonts w:eastAsia="Calibri" w:cstheme="minorHAnsi"/>
          <w:lang w:eastAsia="pl-PL"/>
        </w:rPr>
      </w:pPr>
      <w:r w:rsidRPr="0094683A">
        <w:rPr>
          <w:rFonts w:eastAsia="Calibri" w:cstheme="minorHAnsi"/>
          <w:lang w:eastAsia="pl-PL"/>
        </w:rPr>
        <w:t>Szczecin, Polska</w:t>
      </w:r>
    </w:p>
    <w:p w14:paraId="7AE54693" w14:textId="77777777" w:rsidR="00D15D98" w:rsidRPr="0094683A" w:rsidRDefault="00D15D98" w:rsidP="00D15D98">
      <w:pPr>
        <w:spacing w:after="0" w:line="240" w:lineRule="auto"/>
        <w:jc w:val="both"/>
        <w:rPr>
          <w:rFonts w:eastAsia="Calibri" w:cstheme="minorHAnsi"/>
          <w:lang w:eastAsia="pl-PL"/>
        </w:rPr>
      </w:pPr>
    </w:p>
    <w:p w14:paraId="48D169B6" w14:textId="77777777" w:rsidR="00D15D98" w:rsidRPr="0094683A" w:rsidRDefault="00D15D98" w:rsidP="00D36737">
      <w:pPr>
        <w:numPr>
          <w:ilvl w:val="0"/>
          <w:numId w:val="40"/>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Zobowiązanie Wykonawcy:</w:t>
      </w:r>
    </w:p>
    <w:p w14:paraId="24D13992" w14:textId="77777777" w:rsidR="00D15D98" w:rsidRPr="0094683A" w:rsidRDefault="00D15D98" w:rsidP="00F53857">
      <w:pPr>
        <w:spacing w:after="0" w:line="240" w:lineRule="auto"/>
        <w:ind w:left="318"/>
        <w:contextualSpacing/>
        <w:jc w:val="both"/>
        <w:rPr>
          <w:rFonts w:eastAsia="Calibri" w:cstheme="minorHAnsi"/>
          <w:lang w:eastAsia="pl-PL"/>
        </w:rPr>
      </w:pPr>
    </w:p>
    <w:p w14:paraId="2EAB20B0" w14:textId="1AB0BD14" w:rsidR="00D15D98" w:rsidRPr="0094683A" w:rsidRDefault="00D15D98" w:rsidP="00E75040">
      <w:pPr>
        <w:spacing w:after="0" w:line="240" w:lineRule="auto"/>
        <w:ind w:left="567"/>
        <w:contextualSpacing/>
        <w:jc w:val="both"/>
        <w:rPr>
          <w:rFonts w:eastAsia="Calibri" w:cstheme="minorHAnsi"/>
          <w:lang w:eastAsia="pl-PL"/>
        </w:rPr>
      </w:pPr>
      <w:r w:rsidRPr="0094683A">
        <w:rPr>
          <w:rFonts w:eastAsia="Calibri" w:cstheme="minorHAnsi"/>
          <w:lang w:eastAsia="pl-PL"/>
        </w:rPr>
        <w:t xml:space="preserve">Nawiązując do ogłoszenia o Postępowaniu na: </w:t>
      </w:r>
      <w:r w:rsidR="00E75040" w:rsidRPr="0062727C">
        <w:rPr>
          <w:rFonts w:cstheme="minorHAnsi"/>
        </w:rPr>
        <w:t>„Modernizację żurawia nabrzeżowego Gottwald HMK 260E na potrzeby Terminala Kontenerowego DB Port Szczecin”</w:t>
      </w:r>
      <w:r w:rsidRPr="0094683A">
        <w:rPr>
          <w:rFonts w:eastAsia="Calibri" w:cstheme="minorHAnsi"/>
          <w:lang w:eastAsia="pl-PL"/>
        </w:rPr>
        <w:t xml:space="preserve">, numer sprawy: </w:t>
      </w:r>
      <w:r w:rsidR="003658F8">
        <w:rPr>
          <w:rFonts w:eastAsia="Calibri" w:cstheme="minorHAnsi"/>
          <w:bCs/>
          <w:lang w:eastAsia="pl-PL"/>
        </w:rPr>
        <w:t>2</w:t>
      </w:r>
      <w:r w:rsidRPr="0094683A">
        <w:rPr>
          <w:rFonts w:eastAsia="Calibri" w:cstheme="minorHAnsi"/>
          <w:lang w:eastAsia="pl-PL"/>
        </w:rPr>
        <w:t>/UE/2021/</w:t>
      </w:r>
      <w:r w:rsidR="003658F8">
        <w:rPr>
          <w:rFonts w:eastAsia="Calibri" w:cstheme="minorHAnsi"/>
          <w:lang w:eastAsia="pl-PL"/>
        </w:rPr>
        <w:t>GOTT</w:t>
      </w:r>
      <w:r w:rsidRPr="0094683A">
        <w:rPr>
          <w:rFonts w:eastAsia="Calibri" w:cstheme="minorHAnsi"/>
          <w:lang w:eastAsia="pl-PL"/>
        </w:rPr>
        <w:t xml:space="preserve"> oferuję/emy wykonanie Zamówienia poprzez d</w:t>
      </w:r>
      <w:r>
        <w:rPr>
          <w:rFonts w:eastAsia="Calibri" w:cstheme="minorHAnsi"/>
          <w:lang w:eastAsia="pl-PL"/>
        </w:rPr>
        <w:t xml:space="preserve">okonanie modernizacji </w:t>
      </w:r>
      <w:r w:rsidRPr="0094683A">
        <w:rPr>
          <w:rFonts w:eastAsia="Calibri" w:cstheme="minorHAnsi"/>
          <w:lang w:eastAsia="pl-PL"/>
        </w:rPr>
        <w:t>na warunkach określonych w Umowie</w:t>
      </w:r>
      <w:r w:rsidR="00E75040">
        <w:rPr>
          <w:rFonts w:eastAsia="Calibri" w:cstheme="minorHAnsi"/>
          <w:lang w:eastAsia="pl-PL"/>
        </w:rPr>
        <w:t>.</w:t>
      </w:r>
      <w:r w:rsidRPr="0094683A">
        <w:rPr>
          <w:rFonts w:eastAsia="Calibri" w:cstheme="minorHAnsi"/>
          <w:lang w:eastAsia="pl-PL"/>
        </w:rPr>
        <w:t xml:space="preserve"> </w:t>
      </w:r>
    </w:p>
    <w:p w14:paraId="7611CA57" w14:textId="77777777" w:rsidR="00D15D98" w:rsidRPr="0094683A" w:rsidRDefault="00D15D98" w:rsidP="00F53857">
      <w:pPr>
        <w:spacing w:after="0" w:line="240" w:lineRule="auto"/>
        <w:jc w:val="both"/>
        <w:rPr>
          <w:rFonts w:eastAsia="Calibri" w:cstheme="minorHAnsi"/>
          <w:lang w:eastAsia="pl-PL"/>
        </w:rPr>
      </w:pPr>
    </w:p>
    <w:p w14:paraId="238C539C" w14:textId="77777777" w:rsidR="00D15D98" w:rsidRPr="0094683A" w:rsidRDefault="00D15D98" w:rsidP="00D36737">
      <w:pPr>
        <w:numPr>
          <w:ilvl w:val="0"/>
          <w:numId w:val="40"/>
        </w:numPr>
        <w:spacing w:after="0" w:line="240" w:lineRule="auto"/>
        <w:ind w:left="567" w:hanging="567"/>
        <w:jc w:val="both"/>
        <w:rPr>
          <w:rFonts w:eastAsia="Calibri" w:cstheme="minorHAnsi"/>
          <w:lang w:eastAsia="pl-PL"/>
        </w:rPr>
      </w:pPr>
      <w:r w:rsidRPr="0094683A">
        <w:rPr>
          <w:rFonts w:eastAsia="Calibri" w:cstheme="minorHAnsi"/>
          <w:lang w:eastAsia="pl-PL"/>
        </w:rPr>
        <w:t>Cena całego Przedmiotu Zamówienia wynosi:</w:t>
      </w:r>
    </w:p>
    <w:p w14:paraId="59703FA4" w14:textId="77777777" w:rsidR="00D15D98" w:rsidRPr="0094683A" w:rsidRDefault="00D15D98" w:rsidP="00F53857">
      <w:pPr>
        <w:spacing w:after="0" w:line="240" w:lineRule="auto"/>
        <w:rPr>
          <w:rFonts w:eastAsia="Calibri" w:cstheme="minorHAnsi"/>
          <w:lang w:eastAsia="pl-PL"/>
        </w:rPr>
      </w:pPr>
    </w:p>
    <w:p w14:paraId="42466AB8" w14:textId="007610A4" w:rsidR="00D15D98" w:rsidRDefault="00D15D98" w:rsidP="00F53857">
      <w:pPr>
        <w:spacing w:after="0" w:line="240" w:lineRule="auto"/>
        <w:ind w:left="567"/>
        <w:rPr>
          <w:rFonts w:eastAsia="Calibri" w:cstheme="minorHAnsi"/>
          <w:lang w:eastAsia="pl-PL"/>
        </w:rPr>
      </w:pPr>
      <w:r w:rsidRPr="0094683A">
        <w:rPr>
          <w:rFonts w:eastAsia="Calibri" w:cstheme="minorHAnsi"/>
          <w:lang w:eastAsia="pl-PL"/>
        </w:rPr>
        <w:t>netto: ……………………………………………………………………………………………………………………</w:t>
      </w:r>
      <w:r w:rsidR="007B2A2B">
        <w:rPr>
          <w:rFonts w:eastAsia="Calibri" w:cstheme="minorHAnsi"/>
          <w:lang w:eastAsia="pl-PL"/>
        </w:rPr>
        <w:t>………….</w:t>
      </w:r>
      <w:r w:rsidRPr="0094683A">
        <w:rPr>
          <w:rFonts w:eastAsia="Calibri" w:cstheme="minorHAnsi"/>
          <w:lang w:eastAsia="pl-PL"/>
        </w:rPr>
        <w:t>…</w:t>
      </w:r>
      <w:r w:rsidR="007B2A2B">
        <w:rPr>
          <w:rFonts w:eastAsia="Calibri" w:cstheme="minorHAnsi"/>
          <w:lang w:eastAsia="pl-PL"/>
        </w:rPr>
        <w:t xml:space="preserve"> PLN</w:t>
      </w:r>
    </w:p>
    <w:p w14:paraId="7871BBC0" w14:textId="77777777" w:rsidR="00614746" w:rsidRPr="0094683A" w:rsidRDefault="00614746" w:rsidP="00F53857">
      <w:pPr>
        <w:spacing w:after="0" w:line="240" w:lineRule="auto"/>
        <w:ind w:left="567"/>
        <w:rPr>
          <w:rFonts w:eastAsia="Calibri" w:cstheme="minorHAnsi"/>
          <w:lang w:eastAsia="pl-PL"/>
        </w:rPr>
      </w:pPr>
    </w:p>
    <w:p w14:paraId="11C8DF83" w14:textId="2BEC7AD6" w:rsidR="00D15D98" w:rsidRPr="0094683A" w:rsidRDefault="00D15D98" w:rsidP="00F53857">
      <w:pPr>
        <w:spacing w:after="0" w:line="240" w:lineRule="auto"/>
        <w:ind w:left="567"/>
        <w:rPr>
          <w:rFonts w:eastAsia="Calibri" w:cstheme="minorHAnsi"/>
          <w:lang w:eastAsia="pl-PL"/>
        </w:rPr>
      </w:pPr>
      <w:r w:rsidRPr="0094683A">
        <w:rPr>
          <w:rFonts w:eastAsia="Calibri" w:cstheme="minorHAnsi"/>
          <w:lang w:eastAsia="pl-PL"/>
        </w:rPr>
        <w:t>słownie:</w:t>
      </w:r>
      <w:r w:rsidR="006770CB">
        <w:rPr>
          <w:rFonts w:eastAsia="Calibri" w:cstheme="minorHAnsi"/>
          <w:lang w:eastAsia="pl-PL"/>
        </w:rPr>
        <w:t xml:space="preserve"> </w:t>
      </w:r>
      <w:r w:rsidRPr="0094683A">
        <w:rPr>
          <w:rFonts w:eastAsia="Calibri" w:cstheme="minorHAnsi"/>
          <w:lang w:eastAsia="pl-PL"/>
        </w:rPr>
        <w:t>………………………………………………………….……………………………………………………</w:t>
      </w:r>
      <w:r w:rsidR="007B2A2B">
        <w:rPr>
          <w:rFonts w:eastAsia="Calibri" w:cstheme="minorHAnsi"/>
          <w:lang w:eastAsia="pl-PL"/>
        </w:rPr>
        <w:t>…………..</w:t>
      </w:r>
      <w:r w:rsidRPr="0094683A">
        <w:rPr>
          <w:rFonts w:eastAsia="Calibri" w:cstheme="minorHAnsi"/>
          <w:lang w:eastAsia="pl-PL"/>
        </w:rPr>
        <w:t>…</w:t>
      </w:r>
      <w:r w:rsidR="00614746">
        <w:rPr>
          <w:rFonts w:eastAsia="Calibri" w:cstheme="minorHAnsi"/>
          <w:lang w:eastAsia="pl-PL"/>
        </w:rPr>
        <w:t xml:space="preserve"> </w:t>
      </w:r>
      <w:r w:rsidR="007B2A2B">
        <w:rPr>
          <w:rFonts w:eastAsia="Calibri" w:cstheme="minorHAnsi"/>
          <w:lang w:eastAsia="pl-PL"/>
        </w:rPr>
        <w:t>PLN</w:t>
      </w:r>
    </w:p>
    <w:p w14:paraId="62335CDC" w14:textId="77777777" w:rsidR="00D15D98" w:rsidRPr="0094683A" w:rsidRDefault="00D15D98" w:rsidP="00F53857">
      <w:pPr>
        <w:spacing w:after="0" w:line="240" w:lineRule="auto"/>
        <w:ind w:left="318"/>
        <w:rPr>
          <w:rFonts w:eastAsia="Calibri" w:cstheme="minorHAnsi"/>
          <w:lang w:eastAsia="pl-PL"/>
        </w:rPr>
      </w:pPr>
    </w:p>
    <w:p w14:paraId="677E4D92" w14:textId="7824481B" w:rsidR="00D15D98" w:rsidRPr="0094683A" w:rsidRDefault="00D15D98" w:rsidP="00F53857">
      <w:pPr>
        <w:spacing w:after="0" w:line="240" w:lineRule="auto"/>
        <w:ind w:left="567"/>
        <w:rPr>
          <w:rFonts w:eastAsia="Calibri" w:cstheme="minorHAnsi"/>
          <w:lang w:eastAsia="pl-PL"/>
        </w:rPr>
      </w:pPr>
      <w:r w:rsidRPr="0094683A">
        <w:rPr>
          <w:rFonts w:eastAsia="Calibri" w:cstheme="minorHAnsi"/>
          <w:lang w:eastAsia="pl-PL"/>
        </w:rPr>
        <w:t>VAT: …………………………………………………………………………………………………………………</w:t>
      </w:r>
      <w:r w:rsidR="00614746">
        <w:rPr>
          <w:rFonts w:eastAsia="Calibri" w:cstheme="minorHAnsi"/>
          <w:lang w:eastAsia="pl-PL"/>
        </w:rPr>
        <w:t>…………</w:t>
      </w:r>
      <w:r w:rsidR="00E75040">
        <w:rPr>
          <w:rFonts w:eastAsia="Calibri" w:cstheme="minorHAnsi"/>
          <w:lang w:eastAsia="pl-PL"/>
        </w:rPr>
        <w:t>……</w:t>
      </w:r>
      <w:r w:rsidR="007B2A2B">
        <w:rPr>
          <w:rFonts w:eastAsia="Calibri" w:cstheme="minorHAnsi"/>
          <w:lang w:eastAsia="pl-PL"/>
        </w:rPr>
        <w:t>... PLN</w:t>
      </w:r>
    </w:p>
    <w:p w14:paraId="37F49220" w14:textId="77777777" w:rsidR="007B2A2B" w:rsidRDefault="007B2A2B" w:rsidP="00F53857">
      <w:pPr>
        <w:spacing w:after="0" w:line="240" w:lineRule="auto"/>
        <w:ind w:left="567"/>
        <w:rPr>
          <w:rFonts w:eastAsia="Calibri" w:cstheme="minorHAnsi"/>
          <w:lang w:eastAsia="pl-PL"/>
        </w:rPr>
      </w:pPr>
    </w:p>
    <w:p w14:paraId="7372B839" w14:textId="500F535F" w:rsidR="00D15D98" w:rsidRPr="0094683A" w:rsidRDefault="00D15D98" w:rsidP="00F53857">
      <w:pPr>
        <w:spacing w:after="0" w:line="240" w:lineRule="auto"/>
        <w:ind w:left="567"/>
        <w:rPr>
          <w:rFonts w:eastAsia="Calibri" w:cstheme="minorHAnsi"/>
          <w:lang w:eastAsia="pl-PL"/>
        </w:rPr>
      </w:pPr>
      <w:r w:rsidRPr="0094683A">
        <w:rPr>
          <w:rFonts w:eastAsia="Calibri" w:cstheme="minorHAnsi"/>
          <w:lang w:eastAsia="pl-PL"/>
        </w:rPr>
        <w:t>słownie:</w:t>
      </w:r>
      <w:r w:rsidR="006770CB">
        <w:rPr>
          <w:rFonts w:eastAsia="Calibri" w:cstheme="minorHAnsi"/>
          <w:lang w:eastAsia="pl-PL"/>
        </w:rPr>
        <w:t xml:space="preserve"> </w:t>
      </w:r>
      <w:r w:rsidRPr="0094683A">
        <w:rPr>
          <w:rFonts w:eastAsia="Calibri" w:cstheme="minorHAnsi"/>
          <w:lang w:eastAsia="pl-PL"/>
        </w:rPr>
        <w:t>………………………………………………………….…………………………………………………………</w:t>
      </w:r>
      <w:r w:rsidR="007B2A2B">
        <w:rPr>
          <w:rFonts w:eastAsia="Calibri" w:cstheme="minorHAnsi"/>
          <w:lang w:eastAsia="pl-PL"/>
        </w:rPr>
        <w:t>……….. PLN</w:t>
      </w:r>
      <w:r w:rsidR="00614746">
        <w:rPr>
          <w:rFonts w:eastAsia="Calibri" w:cstheme="minorHAnsi"/>
          <w:lang w:eastAsia="pl-PL"/>
        </w:rPr>
        <w:t xml:space="preserve"> </w:t>
      </w:r>
    </w:p>
    <w:p w14:paraId="3F83E331" w14:textId="77777777" w:rsidR="00D15D98" w:rsidRPr="0094683A" w:rsidRDefault="00D15D98" w:rsidP="00F53857">
      <w:pPr>
        <w:spacing w:after="0" w:line="240" w:lineRule="auto"/>
        <w:ind w:left="318"/>
        <w:rPr>
          <w:rFonts w:eastAsia="Calibri" w:cstheme="minorHAnsi"/>
          <w:lang w:eastAsia="pl-PL"/>
        </w:rPr>
      </w:pPr>
    </w:p>
    <w:p w14:paraId="41AFB2C1" w14:textId="504C25D3" w:rsidR="00D15D98" w:rsidRPr="0094683A" w:rsidRDefault="00D15D98" w:rsidP="00F53857">
      <w:pPr>
        <w:spacing w:after="0" w:line="240" w:lineRule="auto"/>
        <w:ind w:left="567"/>
        <w:rPr>
          <w:rFonts w:eastAsia="Calibri" w:cstheme="minorHAnsi"/>
          <w:lang w:eastAsia="pl-PL"/>
        </w:rPr>
      </w:pPr>
      <w:r w:rsidRPr="0094683A">
        <w:rPr>
          <w:rFonts w:eastAsia="Calibri" w:cstheme="minorHAnsi"/>
          <w:lang w:eastAsia="pl-PL"/>
        </w:rPr>
        <w:t>brutto:</w:t>
      </w:r>
      <w:r w:rsidR="007B2A2B">
        <w:rPr>
          <w:rFonts w:eastAsia="Calibri" w:cstheme="minorHAnsi"/>
          <w:lang w:eastAsia="pl-PL"/>
        </w:rPr>
        <w:t xml:space="preserve"> </w:t>
      </w:r>
      <w:r w:rsidRPr="0094683A">
        <w:rPr>
          <w:rFonts w:eastAsia="Calibri" w:cstheme="minorHAnsi"/>
          <w:lang w:eastAsia="pl-PL"/>
        </w:rPr>
        <w:t>……………………………..………………………..………………………………………………………………</w:t>
      </w:r>
      <w:r w:rsidR="00614746">
        <w:rPr>
          <w:rFonts w:eastAsia="Calibri" w:cstheme="minorHAnsi"/>
          <w:lang w:eastAsia="pl-PL"/>
        </w:rPr>
        <w:t>………</w:t>
      </w:r>
      <w:r w:rsidR="007B2A2B">
        <w:rPr>
          <w:rFonts w:eastAsia="Calibri" w:cstheme="minorHAnsi"/>
          <w:lang w:eastAsia="pl-PL"/>
        </w:rPr>
        <w:t>. PLN</w:t>
      </w:r>
    </w:p>
    <w:p w14:paraId="7E560D40" w14:textId="77777777" w:rsidR="007B2A2B" w:rsidRDefault="007B2A2B" w:rsidP="00F53857">
      <w:pPr>
        <w:spacing w:after="0" w:line="240" w:lineRule="auto"/>
        <w:ind w:left="567"/>
        <w:rPr>
          <w:rFonts w:eastAsia="Calibri" w:cstheme="minorHAnsi"/>
          <w:lang w:eastAsia="pl-PL"/>
        </w:rPr>
      </w:pPr>
    </w:p>
    <w:p w14:paraId="45BEE0E1" w14:textId="0F41797F" w:rsidR="00D15D98" w:rsidRPr="0094683A" w:rsidRDefault="00D15D98" w:rsidP="00F53857">
      <w:pPr>
        <w:spacing w:after="0" w:line="240" w:lineRule="auto"/>
        <w:ind w:left="567"/>
        <w:rPr>
          <w:rFonts w:eastAsia="Calibri" w:cstheme="minorHAnsi"/>
          <w:lang w:eastAsia="pl-PL"/>
        </w:rPr>
      </w:pPr>
      <w:r w:rsidRPr="0094683A">
        <w:rPr>
          <w:rFonts w:eastAsia="Calibri" w:cstheme="minorHAnsi"/>
          <w:lang w:eastAsia="pl-PL"/>
        </w:rPr>
        <w:t>słownie: ………………………………….……………………………………………………………………………</w:t>
      </w:r>
      <w:r w:rsidR="007B2A2B">
        <w:rPr>
          <w:rFonts w:eastAsia="Calibri" w:cstheme="minorHAnsi"/>
          <w:lang w:eastAsia="pl-PL"/>
        </w:rPr>
        <w:t>……………..</w:t>
      </w:r>
      <w:r w:rsidR="00614746">
        <w:rPr>
          <w:rFonts w:eastAsia="Calibri" w:cstheme="minorHAnsi"/>
          <w:lang w:eastAsia="pl-PL"/>
        </w:rPr>
        <w:t xml:space="preserve"> </w:t>
      </w:r>
      <w:r w:rsidR="007B2A2B">
        <w:rPr>
          <w:rFonts w:eastAsia="Calibri" w:cstheme="minorHAnsi"/>
          <w:lang w:eastAsia="pl-PL"/>
        </w:rPr>
        <w:t>PLN</w:t>
      </w:r>
    </w:p>
    <w:p w14:paraId="46C5F22D" w14:textId="77777777" w:rsidR="00D15D98" w:rsidRPr="0094683A" w:rsidRDefault="00D15D98" w:rsidP="00F53857">
      <w:pPr>
        <w:spacing w:after="0" w:line="240" w:lineRule="auto"/>
        <w:rPr>
          <w:rFonts w:eastAsia="Calibri" w:cstheme="minorHAnsi"/>
          <w:lang w:eastAsia="pl-PL"/>
        </w:rPr>
      </w:pPr>
    </w:p>
    <w:p w14:paraId="32E88B67" w14:textId="2E5283EC" w:rsidR="00D15D98" w:rsidRPr="0094683A" w:rsidRDefault="00D15D98" w:rsidP="00F53857">
      <w:pPr>
        <w:spacing w:after="0" w:line="240" w:lineRule="auto"/>
        <w:ind w:left="567"/>
        <w:jc w:val="both"/>
        <w:rPr>
          <w:rFonts w:eastAsia="Calibri" w:cstheme="minorHAnsi"/>
          <w:lang w:eastAsia="pl-PL"/>
        </w:rPr>
      </w:pPr>
      <w:r w:rsidRPr="0094683A">
        <w:rPr>
          <w:rFonts w:eastAsia="Calibri" w:cstheme="minorHAnsi"/>
          <w:lang w:eastAsia="pl-PL"/>
        </w:rPr>
        <w:t xml:space="preserve">□ </w:t>
      </w:r>
      <w:r w:rsidR="00E75040">
        <w:rPr>
          <w:rFonts w:eastAsia="Calibri" w:cstheme="minorHAnsi"/>
          <w:lang w:eastAsia="pl-PL"/>
        </w:rPr>
        <w:t>usługa</w:t>
      </w:r>
      <w:r w:rsidRPr="0094683A">
        <w:rPr>
          <w:rFonts w:eastAsia="Calibri" w:cstheme="minorHAnsi"/>
          <w:lang w:eastAsia="pl-PL"/>
        </w:rPr>
        <w:t xml:space="preserve"> wewnątrzwspólnotowa (zaznaczyć jeżeli znajduje zastosowanie)</w:t>
      </w:r>
    </w:p>
    <w:p w14:paraId="1E38CD34" w14:textId="77777777" w:rsidR="00D15D98" w:rsidRPr="0094683A" w:rsidRDefault="00D15D98" w:rsidP="00F53857">
      <w:pPr>
        <w:spacing w:after="0" w:line="240" w:lineRule="auto"/>
        <w:jc w:val="both"/>
        <w:rPr>
          <w:rFonts w:eastAsia="Calibri" w:cstheme="minorHAnsi"/>
          <w:lang w:eastAsia="pl-PL"/>
        </w:rPr>
      </w:pPr>
    </w:p>
    <w:p w14:paraId="69AB827B" w14:textId="70601691" w:rsidR="00E2225D" w:rsidRPr="00F53857" w:rsidRDefault="00E2225D" w:rsidP="00D36737">
      <w:pPr>
        <w:pStyle w:val="Akapitzlist"/>
        <w:numPr>
          <w:ilvl w:val="0"/>
          <w:numId w:val="40"/>
        </w:numPr>
        <w:spacing w:after="0" w:line="240" w:lineRule="auto"/>
        <w:ind w:left="567" w:hanging="567"/>
        <w:jc w:val="both"/>
        <w:rPr>
          <w:rFonts w:eastAsia="Calibri" w:cstheme="minorHAnsi"/>
          <w:lang w:eastAsia="pl-PL"/>
        </w:rPr>
      </w:pPr>
      <w:r w:rsidRPr="0094683A">
        <w:rPr>
          <w:rFonts w:eastAsia="Calibri" w:cstheme="minorHAnsi"/>
          <w:lang w:eastAsia="pl-PL"/>
        </w:rPr>
        <w:t>Oświadczam/y, że cena brutto zawiera wszystkie koszty związane z wykonaniem Przedmiotu Zamówienia.</w:t>
      </w:r>
    </w:p>
    <w:p w14:paraId="73B9A450" w14:textId="77777777" w:rsidR="00E2225D" w:rsidRPr="0094683A" w:rsidRDefault="00E2225D" w:rsidP="00F53857">
      <w:pPr>
        <w:spacing w:after="0" w:line="240" w:lineRule="auto"/>
        <w:jc w:val="both"/>
        <w:rPr>
          <w:rFonts w:eastAsia="Calibri" w:cstheme="minorHAnsi"/>
          <w:lang w:eastAsia="pl-PL"/>
        </w:rPr>
      </w:pPr>
    </w:p>
    <w:p w14:paraId="747D0A9E"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94683A">
        <w:rPr>
          <w:rFonts w:eastAsia="Calibri" w:cstheme="minorHAnsi"/>
          <w:lang w:eastAsia="pl-PL"/>
        </w:rPr>
        <w:t>Oświadczam/my, że (zaznaczyć właściwe) :</w:t>
      </w:r>
    </w:p>
    <w:p w14:paraId="5C625C40" w14:textId="77777777" w:rsidR="0084411C" w:rsidRDefault="0084411C" w:rsidP="0084411C">
      <w:pPr>
        <w:spacing w:after="0" w:line="240" w:lineRule="auto"/>
        <w:ind w:left="567"/>
        <w:jc w:val="both"/>
        <w:rPr>
          <w:rFonts w:eastAsia="Calibri" w:cstheme="minorHAnsi"/>
          <w:lang w:eastAsia="pl-PL"/>
        </w:rPr>
      </w:pPr>
    </w:p>
    <w:p w14:paraId="483E781E" w14:textId="019C1871" w:rsidR="0084411C" w:rsidRPr="0094683A"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 wybór mojej/naszej oferty nie będzie prowadził do powstania po stronie Zamawiającego obowiązku podatkowego zgodnie z przepisami o podatku od towarów i usług;</w:t>
      </w:r>
    </w:p>
    <w:p w14:paraId="1F92DF82" w14:textId="77777777" w:rsidR="0084411C" w:rsidRPr="0094683A"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 wybór mojej/naszej oferty będzie prowadził do powstania po stronie Zamawiającego obowiązku podatkowego zgodnie z przepisami o podatku od towarów i usług (Zamawiaj</w:t>
      </w:r>
      <w:r>
        <w:rPr>
          <w:rFonts w:eastAsia="Calibri" w:cstheme="minorHAnsi"/>
          <w:lang w:eastAsia="pl-PL"/>
        </w:rPr>
        <w:t>ą</w:t>
      </w:r>
      <w:r w:rsidRPr="0094683A">
        <w:rPr>
          <w:rFonts w:eastAsia="Calibri" w:cstheme="minorHAnsi"/>
          <w:lang w:eastAsia="pl-PL"/>
        </w:rPr>
        <w:t>cy będzie zobowiązany doliczyć podatek do zaoferowanej ceny i zapłacić).</w:t>
      </w:r>
    </w:p>
    <w:p w14:paraId="60953213" w14:textId="77777777" w:rsidR="0084411C" w:rsidRPr="0094683A" w:rsidRDefault="0084411C" w:rsidP="0084411C">
      <w:pPr>
        <w:spacing w:after="0" w:line="240" w:lineRule="auto"/>
        <w:ind w:left="318"/>
        <w:jc w:val="both"/>
        <w:rPr>
          <w:rFonts w:eastAsia="Calibri" w:cstheme="minorHAnsi"/>
          <w:lang w:eastAsia="pl-PL"/>
        </w:rPr>
      </w:pPr>
    </w:p>
    <w:p w14:paraId="56AEF76A" w14:textId="77777777" w:rsidR="0084411C" w:rsidRPr="0094683A"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Przedmiotowy podatek będzie miał zastosowanie w odniesieniu do:</w:t>
      </w:r>
    </w:p>
    <w:p w14:paraId="115688A9" w14:textId="77777777" w:rsidR="0084411C" w:rsidRDefault="0084411C" w:rsidP="0084411C">
      <w:pPr>
        <w:spacing w:after="0" w:line="240" w:lineRule="auto"/>
        <w:ind w:left="567"/>
        <w:jc w:val="both"/>
        <w:rPr>
          <w:rFonts w:eastAsia="Calibri" w:cstheme="minorHAnsi"/>
          <w:lang w:eastAsia="pl-PL"/>
        </w:rPr>
      </w:pPr>
    </w:p>
    <w:p w14:paraId="3FC56521" w14:textId="77777777" w:rsidR="0084411C"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p>
    <w:p w14:paraId="12C58380" w14:textId="77777777" w:rsidR="0084411C" w:rsidRDefault="0084411C" w:rsidP="0084411C">
      <w:pPr>
        <w:spacing w:after="0" w:line="240" w:lineRule="auto"/>
        <w:ind w:left="567"/>
        <w:jc w:val="both"/>
        <w:rPr>
          <w:rFonts w:eastAsia="Calibri" w:cstheme="minorHAnsi"/>
          <w:lang w:eastAsia="pl-PL"/>
        </w:rPr>
      </w:pPr>
    </w:p>
    <w:p w14:paraId="3E52772E" w14:textId="77777777" w:rsidR="0084411C"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 xml:space="preserve">………………………………….* objętej Przedmiotem Zamówienia, a wartość netto (bez podatku VAT) </w:t>
      </w:r>
    </w:p>
    <w:p w14:paraId="7CB2E398" w14:textId="77777777" w:rsidR="0084411C" w:rsidRDefault="0084411C" w:rsidP="0084411C">
      <w:pPr>
        <w:spacing w:after="0" w:line="240" w:lineRule="auto"/>
        <w:ind w:left="567"/>
        <w:jc w:val="both"/>
        <w:rPr>
          <w:rFonts w:eastAsia="Calibri" w:cstheme="minorHAnsi"/>
          <w:lang w:eastAsia="pl-PL"/>
        </w:rPr>
      </w:pPr>
    </w:p>
    <w:p w14:paraId="75D22DC9" w14:textId="77777777" w:rsidR="0084411C"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będzie wynosiła:</w:t>
      </w:r>
      <w:r>
        <w:rPr>
          <w:rFonts w:eastAsia="Calibri" w:cstheme="minorHAnsi"/>
          <w:lang w:eastAsia="pl-PL"/>
        </w:rPr>
        <w:t xml:space="preserve"> ………………</w:t>
      </w:r>
      <w:r w:rsidRPr="0094683A">
        <w:rPr>
          <w:rFonts w:eastAsia="Calibri" w:cstheme="minorHAnsi"/>
          <w:lang w:eastAsia="pl-PL"/>
        </w:rPr>
        <w:t>…………………………………………………………………………………………………</w:t>
      </w:r>
      <w:r>
        <w:rPr>
          <w:rFonts w:eastAsia="Calibri" w:cstheme="minorHAnsi"/>
          <w:lang w:eastAsia="pl-PL"/>
        </w:rPr>
        <w:t xml:space="preserve"> PLN.</w:t>
      </w:r>
      <w:r w:rsidRPr="0094683A">
        <w:rPr>
          <w:rFonts w:eastAsia="Calibri" w:cstheme="minorHAnsi"/>
          <w:lang w:eastAsia="pl-PL"/>
        </w:rPr>
        <w:t xml:space="preserve">  </w:t>
      </w:r>
    </w:p>
    <w:p w14:paraId="1B3363B2" w14:textId="77777777" w:rsidR="0084411C"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słownie:</w:t>
      </w:r>
      <w:r>
        <w:rPr>
          <w:rFonts w:eastAsia="Calibri" w:cstheme="minorHAnsi"/>
          <w:lang w:eastAsia="pl-PL"/>
        </w:rPr>
        <w:t xml:space="preserve"> </w:t>
      </w:r>
    </w:p>
    <w:p w14:paraId="1D8457E4" w14:textId="77777777" w:rsidR="0084411C" w:rsidRDefault="0084411C" w:rsidP="0084411C">
      <w:pPr>
        <w:spacing w:after="0" w:line="240" w:lineRule="auto"/>
        <w:ind w:left="567"/>
        <w:jc w:val="both"/>
        <w:rPr>
          <w:rFonts w:eastAsia="Calibri" w:cstheme="minorHAnsi"/>
          <w:lang w:eastAsia="pl-PL"/>
        </w:rPr>
      </w:pPr>
      <w:r>
        <w:rPr>
          <w:rFonts w:eastAsia="Calibri" w:cstheme="minorHAnsi"/>
          <w:lang w:eastAsia="pl-PL"/>
        </w:rPr>
        <w:t>…</w:t>
      </w:r>
      <w:r w:rsidRPr="0094683A">
        <w:rPr>
          <w:rFonts w:eastAsia="Calibri" w:cstheme="minorHAnsi"/>
          <w:lang w:eastAsia="pl-PL"/>
        </w:rPr>
        <w:t>……..……………………………………………………………………………………………………………………</w:t>
      </w:r>
      <w:r>
        <w:rPr>
          <w:rFonts w:eastAsia="Calibri" w:cstheme="minorHAnsi"/>
          <w:lang w:eastAsia="pl-PL"/>
        </w:rPr>
        <w:t>……………………</w:t>
      </w:r>
    </w:p>
    <w:p w14:paraId="792C9074" w14:textId="77777777" w:rsidR="0084411C" w:rsidRDefault="0084411C" w:rsidP="0084411C">
      <w:pPr>
        <w:spacing w:after="0" w:line="240" w:lineRule="auto"/>
        <w:ind w:left="567"/>
        <w:jc w:val="both"/>
        <w:rPr>
          <w:rFonts w:eastAsia="Calibri" w:cstheme="minorHAnsi"/>
          <w:lang w:eastAsia="pl-PL"/>
        </w:rPr>
      </w:pPr>
    </w:p>
    <w:p w14:paraId="3DAEAF0C" w14:textId="77777777" w:rsidR="0084411C" w:rsidRPr="0094683A" w:rsidRDefault="0084411C" w:rsidP="0084411C">
      <w:pPr>
        <w:spacing w:after="0" w:line="240" w:lineRule="auto"/>
        <w:ind w:left="567"/>
        <w:jc w:val="both"/>
        <w:rPr>
          <w:rFonts w:eastAsia="Calibri" w:cstheme="minorHAnsi"/>
          <w:lang w:eastAsia="pl-PL"/>
        </w:rPr>
      </w:pPr>
      <w:r>
        <w:rPr>
          <w:rFonts w:eastAsia="Calibri" w:cstheme="minorHAnsi"/>
          <w:lang w:eastAsia="pl-PL"/>
        </w:rPr>
        <w:t>……………………………………………………………………………………………………………………………………</w:t>
      </w:r>
      <w:r w:rsidRPr="0094683A">
        <w:rPr>
          <w:rFonts w:eastAsia="Calibri" w:cstheme="minorHAnsi"/>
          <w:lang w:eastAsia="pl-PL"/>
        </w:rPr>
        <w:t>………</w:t>
      </w:r>
      <w:r>
        <w:rPr>
          <w:rFonts w:eastAsia="Calibri" w:cstheme="minorHAnsi"/>
          <w:lang w:eastAsia="pl-PL"/>
        </w:rPr>
        <w:t xml:space="preserve"> PLN.</w:t>
      </w:r>
    </w:p>
    <w:p w14:paraId="717E3167" w14:textId="77777777" w:rsidR="0084411C" w:rsidRPr="0094683A" w:rsidRDefault="0084411C" w:rsidP="0084411C">
      <w:pPr>
        <w:spacing w:after="0" w:line="240" w:lineRule="auto"/>
        <w:ind w:left="318"/>
        <w:jc w:val="both"/>
        <w:rPr>
          <w:rFonts w:eastAsia="Calibri" w:cstheme="minorHAnsi"/>
          <w:lang w:eastAsia="pl-PL"/>
        </w:rPr>
      </w:pPr>
    </w:p>
    <w:p w14:paraId="113A38A7" w14:textId="77777777" w:rsidR="0084411C" w:rsidRPr="0094683A" w:rsidRDefault="0084411C" w:rsidP="0084411C">
      <w:pPr>
        <w:spacing w:after="0" w:line="240" w:lineRule="auto"/>
        <w:ind w:left="567"/>
        <w:jc w:val="both"/>
        <w:rPr>
          <w:rFonts w:cstheme="minorHAnsi"/>
        </w:rPr>
      </w:pPr>
      <w:r w:rsidRPr="0094683A">
        <w:rPr>
          <w:rFonts w:cstheme="minorHAnsi"/>
        </w:rPr>
        <w:t>*wpisać nazwę (rodzaj) towaru lub usługę, która będzie prowadziła do powstania u Zamawiającego obowiązku podatkowego zgodnie z przepisami o podatku od towarów i usług.</w:t>
      </w:r>
    </w:p>
    <w:p w14:paraId="5769B154" w14:textId="77777777" w:rsidR="0084411C" w:rsidRPr="0084411C" w:rsidRDefault="0084411C" w:rsidP="0084411C">
      <w:pPr>
        <w:pStyle w:val="Akapitzlist"/>
        <w:rPr>
          <w:rFonts w:eastAsia="Calibri" w:cstheme="minorHAnsi"/>
          <w:lang w:eastAsia="pl-PL"/>
        </w:rPr>
      </w:pPr>
    </w:p>
    <w:p w14:paraId="15F61850"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Okres gwarancji jakości wynosi  ………</w:t>
      </w:r>
      <w:r w:rsidR="007B2A2B" w:rsidRPr="0084411C">
        <w:rPr>
          <w:rFonts w:eastAsia="Calibri" w:cstheme="minorHAnsi"/>
          <w:lang w:eastAsia="pl-PL"/>
        </w:rPr>
        <w:t>………………………….</w:t>
      </w:r>
      <w:r w:rsidRPr="0084411C">
        <w:rPr>
          <w:rFonts w:eastAsia="Calibri" w:cstheme="minorHAnsi"/>
          <w:lang w:eastAsia="pl-PL"/>
        </w:rPr>
        <w:t xml:space="preserve">…… miesiące/y </w:t>
      </w:r>
      <w:r w:rsidRPr="0084411C">
        <w:rPr>
          <w:rFonts w:eastAsia="Calibri" w:cstheme="minorHAnsi"/>
          <w:i/>
          <w:iCs/>
          <w:lang w:eastAsia="pl-PL"/>
        </w:rPr>
        <w:t xml:space="preserve">(nie mniej niż </w:t>
      </w:r>
      <w:r w:rsidR="00E75040" w:rsidRPr="0084411C">
        <w:rPr>
          <w:rFonts w:eastAsia="Calibri" w:cstheme="minorHAnsi"/>
          <w:i/>
          <w:iCs/>
          <w:lang w:eastAsia="pl-PL"/>
        </w:rPr>
        <w:t>24</w:t>
      </w:r>
      <w:r w:rsidRPr="0084411C">
        <w:rPr>
          <w:rFonts w:eastAsia="Calibri" w:cstheme="minorHAnsi"/>
          <w:i/>
          <w:iCs/>
          <w:lang w:eastAsia="pl-PL"/>
        </w:rPr>
        <w:t xml:space="preserve"> miesięcy)</w:t>
      </w:r>
      <w:r w:rsidRPr="0084411C">
        <w:rPr>
          <w:rFonts w:eastAsia="Calibri" w:cstheme="minorHAnsi"/>
          <w:lang w:eastAsia="pl-PL"/>
        </w:rPr>
        <w:t>.</w:t>
      </w:r>
    </w:p>
    <w:p w14:paraId="7332E76A" w14:textId="77777777" w:rsidR="0084411C" w:rsidRDefault="0084411C" w:rsidP="0084411C">
      <w:pPr>
        <w:pStyle w:val="Akapitzlist"/>
        <w:spacing w:after="0" w:line="240" w:lineRule="auto"/>
        <w:ind w:left="567"/>
        <w:jc w:val="both"/>
        <w:rPr>
          <w:rFonts w:eastAsia="Calibri" w:cstheme="minorHAnsi"/>
          <w:lang w:eastAsia="pl-PL"/>
        </w:rPr>
      </w:pPr>
    </w:p>
    <w:p w14:paraId="0299FBD8" w14:textId="77777777" w:rsidR="0084411C" w:rsidRDefault="00FD213E"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Okres rękojmi wynosi  ………………………</w:t>
      </w:r>
      <w:r w:rsidR="00E21899" w:rsidRPr="0084411C">
        <w:rPr>
          <w:rFonts w:eastAsia="Calibri" w:cstheme="minorHAnsi"/>
          <w:lang w:eastAsia="pl-PL"/>
        </w:rPr>
        <w:t>…………….</w:t>
      </w:r>
      <w:r w:rsidRPr="0084411C">
        <w:rPr>
          <w:rFonts w:eastAsia="Calibri" w:cstheme="minorHAnsi"/>
          <w:lang w:eastAsia="pl-PL"/>
        </w:rPr>
        <w:t xml:space="preserve">………….…… miesiące/y </w:t>
      </w:r>
      <w:r w:rsidRPr="0084411C">
        <w:rPr>
          <w:rFonts w:eastAsia="Calibri" w:cstheme="minorHAnsi"/>
          <w:i/>
          <w:iCs/>
          <w:lang w:eastAsia="pl-PL"/>
        </w:rPr>
        <w:t>(nie mniej niż 24 miesięcy)</w:t>
      </w:r>
      <w:r w:rsidRPr="0084411C">
        <w:rPr>
          <w:rFonts w:eastAsia="Calibri" w:cstheme="minorHAnsi"/>
          <w:lang w:eastAsia="pl-PL"/>
        </w:rPr>
        <w:t>.</w:t>
      </w:r>
    </w:p>
    <w:p w14:paraId="685F509B" w14:textId="77777777" w:rsidR="0084411C" w:rsidRPr="0084411C" w:rsidRDefault="0084411C" w:rsidP="0084411C">
      <w:pPr>
        <w:pStyle w:val="Akapitzlist"/>
        <w:rPr>
          <w:rFonts w:eastAsia="Calibri" w:cstheme="minorHAnsi"/>
          <w:lang w:eastAsia="pl-PL"/>
        </w:rPr>
      </w:pPr>
    </w:p>
    <w:p w14:paraId="32159170"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Oświadczam/y, że zapoznałem/liśmy się z SIWZ i nie wnoszę/wnosimy do niej zastrze</w:t>
      </w:r>
      <w:r w:rsidRPr="0084411C">
        <w:rPr>
          <w:rFonts w:eastAsia="TimesNewRoman" w:cstheme="minorHAnsi"/>
          <w:lang w:eastAsia="pl-PL"/>
        </w:rPr>
        <w:t>ż</w:t>
      </w:r>
      <w:r w:rsidRPr="0084411C">
        <w:rPr>
          <w:rFonts w:eastAsia="Calibri" w:cstheme="minorHAnsi"/>
          <w:lang w:eastAsia="pl-PL"/>
        </w:rPr>
        <w:t>e</w:t>
      </w:r>
      <w:r w:rsidRPr="0084411C">
        <w:rPr>
          <w:rFonts w:eastAsia="TimesNewRoman" w:cstheme="minorHAnsi"/>
          <w:lang w:eastAsia="pl-PL"/>
        </w:rPr>
        <w:t>ń</w:t>
      </w:r>
      <w:r w:rsidRPr="0084411C">
        <w:rPr>
          <w:rFonts w:eastAsia="Calibri" w:cstheme="minorHAnsi"/>
          <w:lang w:eastAsia="pl-PL"/>
        </w:rPr>
        <w:t>, oraz zdobyłem/zdobyli</w:t>
      </w:r>
      <w:r w:rsidRPr="0084411C">
        <w:rPr>
          <w:rFonts w:eastAsia="TimesNewRoman" w:cstheme="minorHAnsi"/>
          <w:lang w:eastAsia="pl-PL"/>
        </w:rPr>
        <w:t>ś</w:t>
      </w:r>
      <w:r w:rsidRPr="0084411C">
        <w:rPr>
          <w:rFonts w:eastAsia="Calibri" w:cstheme="minorHAnsi"/>
          <w:lang w:eastAsia="pl-PL"/>
        </w:rPr>
        <w:t>my informacje konieczne do przygotowania oferty.</w:t>
      </w:r>
    </w:p>
    <w:p w14:paraId="00794EA2" w14:textId="77777777" w:rsidR="0084411C" w:rsidRPr="0084411C" w:rsidRDefault="0084411C" w:rsidP="0084411C">
      <w:pPr>
        <w:pStyle w:val="Akapitzlist"/>
        <w:rPr>
          <w:rFonts w:eastAsia="Calibri" w:cstheme="minorHAnsi"/>
          <w:lang w:eastAsia="pl-PL"/>
        </w:rPr>
      </w:pPr>
    </w:p>
    <w:p w14:paraId="73242C15"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 xml:space="preserve">Oświadczam/y, że treść projektu Umowy (Załącznik Nr 7 do SIWZ) jest mi/nam znana i wyrażam/y zgodę na ten projekt przyszłej Umowy. </w:t>
      </w:r>
    </w:p>
    <w:p w14:paraId="4DBC11CC" w14:textId="77777777" w:rsidR="0084411C" w:rsidRPr="0084411C" w:rsidRDefault="0084411C" w:rsidP="0084411C">
      <w:pPr>
        <w:pStyle w:val="Akapitzlist"/>
        <w:rPr>
          <w:rFonts w:ascii="DB Office" w:hAnsi="DB Office" w:cstheme="minorHAnsi"/>
        </w:rPr>
      </w:pPr>
    </w:p>
    <w:p w14:paraId="766713CB" w14:textId="77777777" w:rsidR="0084411C" w:rsidRPr="0084411C" w:rsidRDefault="00E75040" w:rsidP="0084411C">
      <w:pPr>
        <w:pStyle w:val="Akapitzlist"/>
        <w:numPr>
          <w:ilvl w:val="0"/>
          <w:numId w:val="40"/>
        </w:numPr>
        <w:spacing w:after="0" w:line="240" w:lineRule="auto"/>
        <w:ind w:left="567" w:hanging="567"/>
        <w:jc w:val="both"/>
        <w:rPr>
          <w:rFonts w:eastAsia="Calibri" w:cstheme="minorHAnsi"/>
          <w:lang w:eastAsia="pl-PL"/>
        </w:rPr>
      </w:pPr>
      <w:r w:rsidRPr="0084411C">
        <w:rPr>
          <w:rFonts w:cstheme="minorHAnsi"/>
        </w:rPr>
        <w:t>Oświadczam/y, że zapoznałem/liśmy się z SIWZ i nie wnoszę/wnosimy do niej zastrze</w:t>
      </w:r>
      <w:r w:rsidRPr="0084411C">
        <w:rPr>
          <w:rFonts w:eastAsia="TimesNewRoman" w:cstheme="minorHAnsi"/>
        </w:rPr>
        <w:t>ż</w:t>
      </w:r>
      <w:r w:rsidRPr="0084411C">
        <w:rPr>
          <w:rFonts w:cstheme="minorHAnsi"/>
        </w:rPr>
        <w:t>e</w:t>
      </w:r>
      <w:r w:rsidRPr="0084411C">
        <w:rPr>
          <w:rFonts w:eastAsia="TimesNewRoman" w:cstheme="minorHAnsi"/>
        </w:rPr>
        <w:t>ń</w:t>
      </w:r>
      <w:r w:rsidRPr="0084411C">
        <w:rPr>
          <w:rFonts w:cstheme="minorHAnsi"/>
        </w:rPr>
        <w:t>, oraz zdobyłem/ zdobyli</w:t>
      </w:r>
      <w:r w:rsidRPr="0084411C">
        <w:rPr>
          <w:rFonts w:eastAsia="TimesNewRoman" w:cstheme="minorHAnsi"/>
        </w:rPr>
        <w:t>ś</w:t>
      </w:r>
      <w:r w:rsidRPr="0084411C">
        <w:rPr>
          <w:rFonts w:cstheme="minorHAnsi"/>
        </w:rPr>
        <w:t>my informacje konieczne do przygotowania oferty.</w:t>
      </w:r>
    </w:p>
    <w:p w14:paraId="6B6F48D5" w14:textId="77777777" w:rsidR="0084411C" w:rsidRPr="0084411C" w:rsidRDefault="0084411C" w:rsidP="0084411C">
      <w:pPr>
        <w:pStyle w:val="Akapitzlist"/>
        <w:rPr>
          <w:rFonts w:eastAsia="Calibri" w:cstheme="minorHAnsi"/>
          <w:lang w:eastAsia="pl-PL"/>
        </w:rPr>
      </w:pPr>
    </w:p>
    <w:p w14:paraId="75460E0F"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w:t>
      </w:r>
      <w:r w:rsidRPr="0084411C">
        <w:rPr>
          <w:rFonts w:eastAsia="TimesNewRoman" w:cstheme="minorHAnsi"/>
          <w:lang w:eastAsia="pl-PL"/>
        </w:rPr>
        <w:t>ś</w:t>
      </w:r>
      <w:r w:rsidRPr="0084411C">
        <w:rPr>
          <w:rFonts w:eastAsia="Calibri" w:cstheme="minorHAnsi"/>
          <w:lang w:eastAsia="pl-PL"/>
        </w:rPr>
        <w:t xml:space="preserve">wiadczam/y, </w:t>
      </w:r>
      <w:r w:rsidRPr="0084411C">
        <w:rPr>
          <w:rFonts w:eastAsia="TimesNewRoman" w:cstheme="minorHAnsi"/>
          <w:lang w:eastAsia="pl-PL"/>
        </w:rPr>
        <w:t>ż</w:t>
      </w:r>
      <w:r w:rsidRPr="0084411C">
        <w:rPr>
          <w:rFonts w:eastAsia="Calibri" w:cstheme="minorHAnsi"/>
          <w:lang w:eastAsia="pl-PL"/>
        </w:rPr>
        <w:t>e uwa</w:t>
      </w:r>
      <w:r w:rsidRPr="0084411C">
        <w:rPr>
          <w:rFonts w:eastAsia="TimesNewRoman" w:cstheme="minorHAnsi"/>
          <w:lang w:eastAsia="pl-PL"/>
        </w:rPr>
        <w:t>ż</w:t>
      </w:r>
      <w:r w:rsidRPr="0084411C">
        <w:rPr>
          <w:rFonts w:eastAsia="Calibri" w:cstheme="minorHAnsi"/>
          <w:lang w:eastAsia="pl-PL"/>
        </w:rPr>
        <w:t>am/y si</w:t>
      </w:r>
      <w:r w:rsidRPr="0084411C">
        <w:rPr>
          <w:rFonts w:eastAsia="TimesNewRoman" w:cstheme="minorHAnsi"/>
          <w:lang w:eastAsia="pl-PL"/>
        </w:rPr>
        <w:t xml:space="preserve">ę </w:t>
      </w:r>
      <w:r w:rsidRPr="0084411C">
        <w:rPr>
          <w:rFonts w:eastAsia="Calibri" w:cstheme="minorHAnsi"/>
          <w:lang w:eastAsia="pl-PL"/>
        </w:rPr>
        <w:t>za zwi</w:t>
      </w:r>
      <w:r w:rsidRPr="0084411C">
        <w:rPr>
          <w:rFonts w:eastAsia="TimesNewRoman" w:cstheme="minorHAnsi"/>
          <w:lang w:eastAsia="pl-PL"/>
        </w:rPr>
        <w:t>ą</w:t>
      </w:r>
      <w:r w:rsidRPr="0084411C">
        <w:rPr>
          <w:rFonts w:eastAsia="Calibri" w:cstheme="minorHAnsi"/>
          <w:lang w:eastAsia="pl-PL"/>
        </w:rPr>
        <w:t>zanego/ych niniejsz</w:t>
      </w:r>
      <w:r w:rsidRPr="0084411C">
        <w:rPr>
          <w:rFonts w:eastAsia="TimesNewRoman" w:cstheme="minorHAnsi"/>
          <w:lang w:eastAsia="pl-PL"/>
        </w:rPr>
        <w:t xml:space="preserve">ą </w:t>
      </w:r>
      <w:r w:rsidRPr="0084411C">
        <w:rPr>
          <w:rFonts w:eastAsia="Calibri" w:cstheme="minorHAnsi"/>
          <w:lang w:eastAsia="pl-PL"/>
        </w:rPr>
        <w:t>ofert</w:t>
      </w:r>
      <w:r w:rsidRPr="0084411C">
        <w:rPr>
          <w:rFonts w:eastAsia="TimesNewRoman" w:cstheme="minorHAnsi"/>
          <w:lang w:eastAsia="pl-PL"/>
        </w:rPr>
        <w:t xml:space="preserve">ą </w:t>
      </w:r>
      <w:r w:rsidRPr="0084411C">
        <w:rPr>
          <w:rFonts w:eastAsia="Calibri" w:cstheme="minorHAnsi"/>
          <w:lang w:eastAsia="pl-PL"/>
        </w:rPr>
        <w:t xml:space="preserve">na czas wskazany w SIWZ tj. przez 90 </w:t>
      </w:r>
      <w:r w:rsidRPr="0084411C">
        <w:rPr>
          <w:rFonts w:eastAsia="Calibri" w:cstheme="minorHAnsi"/>
          <w:i/>
          <w:lang w:eastAsia="pl-PL"/>
        </w:rPr>
        <w:t xml:space="preserve">(dziewięćdziesiąt) </w:t>
      </w:r>
      <w:r w:rsidRPr="0084411C">
        <w:rPr>
          <w:rFonts w:eastAsia="Calibri" w:cstheme="minorHAnsi"/>
          <w:lang w:eastAsia="pl-PL"/>
        </w:rPr>
        <w:t>dni licz</w:t>
      </w:r>
      <w:r w:rsidRPr="0084411C">
        <w:rPr>
          <w:rFonts w:eastAsia="TimesNewRoman" w:cstheme="minorHAnsi"/>
          <w:lang w:eastAsia="pl-PL"/>
        </w:rPr>
        <w:t>ą</w:t>
      </w:r>
      <w:r w:rsidRPr="0084411C">
        <w:rPr>
          <w:rFonts w:eastAsia="Calibri" w:cstheme="minorHAnsi"/>
          <w:lang w:eastAsia="pl-PL"/>
        </w:rPr>
        <w:t xml:space="preserve">c od terminu składania ofert. </w:t>
      </w:r>
    </w:p>
    <w:p w14:paraId="1B96507C" w14:textId="77777777" w:rsidR="0084411C" w:rsidRPr="0084411C" w:rsidRDefault="0084411C" w:rsidP="0084411C">
      <w:pPr>
        <w:pStyle w:val="Akapitzlist"/>
        <w:rPr>
          <w:rFonts w:eastAsia="Calibri" w:cstheme="minorHAnsi"/>
          <w:lang w:eastAsia="pl-PL"/>
        </w:rPr>
      </w:pPr>
    </w:p>
    <w:p w14:paraId="246B2850"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w:t>
      </w:r>
      <w:r w:rsidRPr="0084411C">
        <w:rPr>
          <w:rFonts w:eastAsia="TimesNewRoman" w:cstheme="minorHAnsi"/>
          <w:lang w:eastAsia="pl-PL"/>
        </w:rPr>
        <w:t>ś</w:t>
      </w:r>
      <w:r w:rsidRPr="0084411C">
        <w:rPr>
          <w:rFonts w:eastAsia="Calibri" w:cstheme="minorHAnsi"/>
          <w:lang w:eastAsia="pl-PL"/>
        </w:rPr>
        <w:t xml:space="preserve">wiadczam/y, </w:t>
      </w:r>
      <w:r w:rsidRPr="0084411C">
        <w:rPr>
          <w:rFonts w:eastAsia="TimesNewRoman" w:cstheme="minorHAnsi"/>
          <w:lang w:eastAsia="pl-PL"/>
        </w:rPr>
        <w:t>ż</w:t>
      </w:r>
      <w:r w:rsidRPr="0084411C">
        <w:rPr>
          <w:rFonts w:eastAsia="Calibri" w:cstheme="minorHAnsi"/>
          <w:lang w:eastAsia="pl-PL"/>
        </w:rPr>
        <w:t>e uwzgl</w:t>
      </w:r>
      <w:r w:rsidRPr="0084411C">
        <w:rPr>
          <w:rFonts w:eastAsia="TimesNewRoman" w:cstheme="minorHAnsi"/>
          <w:lang w:eastAsia="pl-PL"/>
        </w:rPr>
        <w:t>ę</w:t>
      </w:r>
      <w:r w:rsidRPr="0084411C">
        <w:rPr>
          <w:rFonts w:eastAsia="Calibri" w:cstheme="minorHAnsi"/>
          <w:lang w:eastAsia="pl-PL"/>
        </w:rPr>
        <w:t>dniłem/li</w:t>
      </w:r>
      <w:r w:rsidRPr="0084411C">
        <w:rPr>
          <w:rFonts w:eastAsia="TimesNewRoman" w:cstheme="minorHAnsi"/>
          <w:lang w:eastAsia="pl-PL"/>
        </w:rPr>
        <w:t>ś</w:t>
      </w:r>
      <w:r w:rsidRPr="0084411C">
        <w:rPr>
          <w:rFonts w:eastAsia="Calibri" w:cstheme="minorHAnsi"/>
          <w:lang w:eastAsia="pl-PL"/>
        </w:rPr>
        <w:t>my zmiany i dodatkowe ustalenia wynikłe w trakcie procedury Postępowania stanowi</w:t>
      </w:r>
      <w:r w:rsidRPr="0084411C">
        <w:rPr>
          <w:rFonts w:eastAsia="TimesNewRoman" w:cstheme="minorHAnsi"/>
          <w:lang w:eastAsia="pl-PL"/>
        </w:rPr>
        <w:t>ą</w:t>
      </w:r>
      <w:r w:rsidRPr="0084411C">
        <w:rPr>
          <w:rFonts w:eastAsia="Calibri" w:cstheme="minorHAnsi"/>
          <w:lang w:eastAsia="pl-PL"/>
        </w:rPr>
        <w:t>cej integraln</w:t>
      </w:r>
      <w:r w:rsidRPr="0084411C">
        <w:rPr>
          <w:rFonts w:eastAsia="TimesNewRoman" w:cstheme="minorHAnsi"/>
          <w:lang w:eastAsia="pl-PL"/>
        </w:rPr>
        <w:t xml:space="preserve">ą </w:t>
      </w:r>
      <w:r w:rsidRPr="0084411C">
        <w:rPr>
          <w:rFonts w:eastAsia="Calibri" w:cstheme="minorHAnsi"/>
          <w:lang w:eastAsia="pl-PL"/>
        </w:rPr>
        <w:t>cz</w:t>
      </w:r>
      <w:r w:rsidRPr="0084411C">
        <w:rPr>
          <w:rFonts w:eastAsia="TimesNewRoman" w:cstheme="minorHAnsi"/>
          <w:lang w:eastAsia="pl-PL"/>
        </w:rPr>
        <w:t xml:space="preserve">ęść </w:t>
      </w:r>
      <w:r w:rsidRPr="0084411C">
        <w:rPr>
          <w:rFonts w:eastAsia="Calibri" w:cstheme="minorHAnsi"/>
          <w:lang w:eastAsia="pl-PL"/>
        </w:rPr>
        <w:t>SIWZ, wyszczególnione w trybie przewidzianym w SIWZ.</w:t>
      </w:r>
    </w:p>
    <w:p w14:paraId="3DF65BC1" w14:textId="77777777" w:rsidR="0084411C" w:rsidRPr="0084411C" w:rsidRDefault="0084411C" w:rsidP="0084411C">
      <w:pPr>
        <w:pStyle w:val="Akapitzlist"/>
        <w:rPr>
          <w:rFonts w:eastAsia="Calibri" w:cstheme="minorHAnsi"/>
          <w:lang w:eastAsia="pl-PL"/>
        </w:rPr>
      </w:pPr>
    </w:p>
    <w:p w14:paraId="3735BD02"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Spełniam/y warunki udziału w Post</w:t>
      </w:r>
      <w:r w:rsidRPr="0084411C">
        <w:rPr>
          <w:rFonts w:eastAsia="TimesNewRoman" w:cstheme="minorHAnsi"/>
          <w:lang w:eastAsia="pl-PL"/>
        </w:rPr>
        <w:t>ę</w:t>
      </w:r>
      <w:r w:rsidRPr="0084411C">
        <w:rPr>
          <w:rFonts w:eastAsia="Calibri" w:cstheme="minorHAnsi"/>
          <w:lang w:eastAsia="pl-PL"/>
        </w:rPr>
        <w:t>powaniu i na potwierdzenie powy</w:t>
      </w:r>
      <w:r w:rsidRPr="0084411C">
        <w:rPr>
          <w:rFonts w:eastAsia="TimesNewRoman" w:cstheme="minorHAnsi"/>
          <w:lang w:eastAsia="pl-PL"/>
        </w:rPr>
        <w:t>ż</w:t>
      </w:r>
      <w:r w:rsidRPr="0084411C">
        <w:rPr>
          <w:rFonts w:eastAsia="Calibri" w:cstheme="minorHAnsi"/>
          <w:lang w:eastAsia="pl-PL"/>
        </w:rPr>
        <w:t>szego doł</w:t>
      </w:r>
      <w:r w:rsidRPr="0084411C">
        <w:rPr>
          <w:rFonts w:eastAsia="TimesNewRoman" w:cstheme="minorHAnsi"/>
          <w:lang w:eastAsia="pl-PL"/>
        </w:rPr>
        <w:t>ą</w:t>
      </w:r>
      <w:r w:rsidRPr="0084411C">
        <w:rPr>
          <w:rFonts w:eastAsia="Calibri" w:cstheme="minorHAnsi"/>
          <w:lang w:eastAsia="pl-PL"/>
        </w:rPr>
        <w:t>czam/y do niniejszej oferty wymagane dokumenty i o</w:t>
      </w:r>
      <w:r w:rsidRPr="0084411C">
        <w:rPr>
          <w:rFonts w:eastAsia="TimesNewRoman" w:cstheme="minorHAnsi"/>
          <w:lang w:eastAsia="pl-PL"/>
        </w:rPr>
        <w:t>ś</w:t>
      </w:r>
      <w:r w:rsidRPr="0084411C">
        <w:rPr>
          <w:rFonts w:eastAsia="Calibri" w:cstheme="minorHAnsi"/>
          <w:lang w:eastAsia="pl-PL"/>
        </w:rPr>
        <w:t>wiadczenia.</w:t>
      </w:r>
    </w:p>
    <w:p w14:paraId="23A0C873" w14:textId="77777777" w:rsidR="0084411C" w:rsidRPr="0084411C" w:rsidRDefault="0084411C" w:rsidP="0084411C">
      <w:pPr>
        <w:pStyle w:val="Akapitzlist"/>
        <w:rPr>
          <w:rFonts w:eastAsia="Calibri" w:cstheme="minorHAnsi"/>
          <w:lang w:eastAsia="pl-PL"/>
        </w:rPr>
      </w:pPr>
    </w:p>
    <w:p w14:paraId="1D12E5A2"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 xml:space="preserve">Zamówienie zrealizuję/my samodzielnie/przy udziale Podwykonawcy/ - ów. Podwykonawcy/-om zostaną powierzone do wykonania następujące zakresy Zamówienia (należy wskazać nazwę </w:t>
      </w:r>
      <w:r w:rsidRPr="0084411C">
        <w:rPr>
          <w:rFonts w:eastAsia="Calibri" w:cstheme="minorHAnsi"/>
          <w:lang w:eastAsia="pl-PL"/>
        </w:rPr>
        <w:lastRenderedPageBreak/>
        <w:t xml:space="preserve">Podwykonawcy, numer w rejestrze przedsiębiorców – jeśli występuje, adres i zakres Zamówienia, który zostanie mu powierzony): </w:t>
      </w:r>
    </w:p>
    <w:p w14:paraId="3D218430" w14:textId="77777777" w:rsidR="0084411C" w:rsidRDefault="0084411C" w:rsidP="0084411C">
      <w:pPr>
        <w:spacing w:after="0" w:line="240" w:lineRule="auto"/>
        <w:ind w:left="567"/>
        <w:jc w:val="both"/>
        <w:rPr>
          <w:rFonts w:eastAsia="Calibri" w:cstheme="minorHAnsi"/>
          <w:lang w:eastAsia="pl-PL"/>
        </w:rPr>
      </w:pPr>
    </w:p>
    <w:p w14:paraId="2A054809" w14:textId="2710733C" w:rsidR="0084411C" w:rsidRPr="0094683A" w:rsidRDefault="0084411C" w:rsidP="0084411C">
      <w:pPr>
        <w:spacing w:after="0" w:line="240" w:lineRule="auto"/>
        <w:ind w:left="567"/>
        <w:jc w:val="both"/>
        <w:rPr>
          <w:rFonts w:eastAsia="Calibri" w:cstheme="minorHAnsi"/>
          <w:lang w:eastAsia="pl-PL"/>
        </w:rPr>
      </w:pPr>
      <w:r>
        <w:rPr>
          <w:rFonts w:eastAsia="Calibri" w:cstheme="minorHAnsi"/>
          <w:lang w:eastAsia="pl-PL"/>
        </w:rPr>
        <w:t>…</w:t>
      </w: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Pr>
          <w:rFonts w:eastAsia="Calibri" w:cstheme="minorHAnsi"/>
          <w:lang w:eastAsia="pl-PL"/>
        </w:rPr>
        <w:t>………………………</w:t>
      </w:r>
    </w:p>
    <w:p w14:paraId="27A95AE3" w14:textId="77777777" w:rsidR="0084411C" w:rsidRPr="0094683A"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Pr>
          <w:rFonts w:eastAsia="Calibri" w:cstheme="minorHAnsi"/>
          <w:lang w:eastAsia="pl-PL"/>
        </w:rPr>
        <w:t>………………………………………………………………………………………..</w:t>
      </w:r>
    </w:p>
    <w:p w14:paraId="6A3262CD" w14:textId="77777777" w:rsidR="0084411C" w:rsidRPr="0084411C" w:rsidRDefault="0084411C" w:rsidP="0084411C">
      <w:pPr>
        <w:pStyle w:val="Akapitzlist"/>
        <w:rPr>
          <w:rFonts w:cstheme="minorHAnsi"/>
        </w:rPr>
      </w:pPr>
    </w:p>
    <w:p w14:paraId="099B324E" w14:textId="21E59E73" w:rsidR="0084411C" w:rsidRP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cstheme="minorHAnsi"/>
        </w:rPr>
        <w:t xml:space="preserve">Oświadczam/y, iż uwzględniłem/liśmy </w:t>
      </w:r>
      <w:r w:rsidRPr="0084411C">
        <w:rPr>
          <w:rFonts w:eastAsia="TimesNewRoman" w:cstheme="minorHAnsi"/>
        </w:rPr>
        <w:t>ewentualny wpływ okoliczności związanych z COVID-19 na należyte wykonanie Zamówienia, w szczególności w zakresie oferowanego Terminu Dostawy jak również Ceny i zobowiązujemy się zrealizować Zamówienie na warunkach określonych w Umowie i Umowie Serwisowej.</w:t>
      </w:r>
    </w:p>
    <w:p w14:paraId="00FC5987" w14:textId="77777777" w:rsidR="0084411C" w:rsidRPr="0084411C" w:rsidRDefault="0084411C" w:rsidP="0084411C">
      <w:pPr>
        <w:pStyle w:val="Akapitzlist"/>
        <w:spacing w:after="0" w:line="240" w:lineRule="auto"/>
        <w:ind w:left="567"/>
        <w:jc w:val="both"/>
        <w:rPr>
          <w:rFonts w:eastAsia="Calibri" w:cstheme="minorHAnsi"/>
          <w:lang w:eastAsia="pl-PL"/>
        </w:rPr>
      </w:pPr>
    </w:p>
    <w:p w14:paraId="0CD78E9D" w14:textId="77777777" w:rsidR="0084411C" w:rsidRDefault="00E2225D"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Oferta liczy …….. kolejno ponumerowanych stron, przy czym informacje i dokumenty zawarte w ofercie na stronach:</w:t>
      </w:r>
    </w:p>
    <w:p w14:paraId="7DF7BCF4" w14:textId="77777777" w:rsidR="0084411C" w:rsidRPr="0094683A" w:rsidRDefault="0084411C" w:rsidP="0084411C">
      <w:pPr>
        <w:numPr>
          <w:ilvl w:val="1"/>
          <w:numId w:val="52"/>
        </w:numPr>
        <w:spacing w:after="0" w:line="240" w:lineRule="auto"/>
        <w:ind w:left="602" w:hanging="35"/>
        <w:jc w:val="both"/>
        <w:rPr>
          <w:rFonts w:eastAsia="Calibri" w:cstheme="minorHAnsi"/>
          <w:lang w:eastAsia="pl-PL"/>
        </w:rPr>
      </w:pPr>
      <w:r w:rsidRPr="0094683A">
        <w:rPr>
          <w:rFonts w:eastAsia="Calibri" w:cstheme="minorHAnsi"/>
          <w:lang w:eastAsia="pl-PL"/>
        </w:rPr>
        <w:t>od …………… do ……………,</w:t>
      </w:r>
    </w:p>
    <w:p w14:paraId="2418C8FD" w14:textId="77777777" w:rsidR="0084411C" w:rsidRPr="0094683A" w:rsidRDefault="0084411C" w:rsidP="0084411C">
      <w:pPr>
        <w:numPr>
          <w:ilvl w:val="1"/>
          <w:numId w:val="52"/>
        </w:numPr>
        <w:spacing w:after="0" w:line="240" w:lineRule="auto"/>
        <w:ind w:left="602" w:hanging="35"/>
        <w:jc w:val="both"/>
        <w:rPr>
          <w:rFonts w:eastAsia="Calibri" w:cstheme="minorHAnsi"/>
          <w:lang w:eastAsia="pl-PL"/>
        </w:rPr>
      </w:pPr>
      <w:r w:rsidRPr="0094683A">
        <w:rPr>
          <w:rFonts w:eastAsia="Calibri" w:cstheme="minorHAnsi"/>
          <w:lang w:eastAsia="pl-PL"/>
        </w:rPr>
        <w:t>od …………… do ……………,</w:t>
      </w:r>
    </w:p>
    <w:p w14:paraId="65E35E8F" w14:textId="77777777" w:rsidR="0084411C" w:rsidRPr="0094683A" w:rsidRDefault="0084411C" w:rsidP="0084411C">
      <w:pPr>
        <w:numPr>
          <w:ilvl w:val="1"/>
          <w:numId w:val="52"/>
        </w:numPr>
        <w:spacing w:after="0" w:line="240" w:lineRule="auto"/>
        <w:ind w:left="602" w:hanging="35"/>
        <w:jc w:val="both"/>
        <w:rPr>
          <w:rFonts w:eastAsia="Calibri" w:cstheme="minorHAnsi"/>
          <w:lang w:eastAsia="pl-PL"/>
        </w:rPr>
      </w:pPr>
      <w:r w:rsidRPr="0094683A">
        <w:rPr>
          <w:rFonts w:eastAsia="Calibri" w:cstheme="minorHAnsi"/>
          <w:lang w:eastAsia="pl-PL"/>
        </w:rPr>
        <w:t>od …………… do ……………,</w:t>
      </w:r>
    </w:p>
    <w:p w14:paraId="5EAF8D2F" w14:textId="77777777" w:rsidR="0084411C" w:rsidRPr="0094683A" w:rsidRDefault="0084411C" w:rsidP="0084411C">
      <w:pPr>
        <w:numPr>
          <w:ilvl w:val="1"/>
          <w:numId w:val="52"/>
        </w:numPr>
        <w:spacing w:after="0" w:line="240" w:lineRule="auto"/>
        <w:ind w:left="602" w:hanging="35"/>
        <w:jc w:val="both"/>
        <w:rPr>
          <w:rFonts w:eastAsia="Calibri" w:cstheme="minorHAnsi"/>
          <w:lang w:eastAsia="pl-PL"/>
        </w:rPr>
      </w:pPr>
      <w:r w:rsidRPr="0094683A">
        <w:rPr>
          <w:rFonts w:eastAsia="Calibri" w:cstheme="minorHAnsi"/>
          <w:lang w:eastAsia="pl-PL"/>
        </w:rPr>
        <w:t>od …………… do ……………,</w:t>
      </w:r>
    </w:p>
    <w:p w14:paraId="0FC819DF" w14:textId="77777777" w:rsidR="0084411C" w:rsidRPr="00F53857" w:rsidRDefault="0084411C" w:rsidP="0084411C">
      <w:pPr>
        <w:numPr>
          <w:ilvl w:val="1"/>
          <w:numId w:val="52"/>
        </w:numPr>
        <w:spacing w:after="0" w:line="240" w:lineRule="auto"/>
        <w:ind w:left="602" w:hanging="35"/>
        <w:jc w:val="both"/>
        <w:rPr>
          <w:rFonts w:eastAsia="Calibri" w:cstheme="minorHAnsi"/>
          <w:lang w:eastAsia="pl-PL"/>
        </w:rPr>
      </w:pPr>
      <w:r w:rsidRPr="0094683A">
        <w:rPr>
          <w:rFonts w:eastAsia="Calibri" w:cstheme="minorHAnsi"/>
          <w:lang w:eastAsia="pl-PL"/>
        </w:rPr>
        <w:t>od …………… do ……………,</w:t>
      </w:r>
    </w:p>
    <w:p w14:paraId="0A9532AB" w14:textId="77777777" w:rsidR="0084411C" w:rsidRPr="0094683A" w:rsidRDefault="0084411C" w:rsidP="0084411C">
      <w:pPr>
        <w:spacing w:after="0" w:line="240" w:lineRule="auto"/>
        <w:ind w:left="567"/>
        <w:jc w:val="both"/>
        <w:rPr>
          <w:rFonts w:eastAsia="Calibri" w:cstheme="minorHAnsi"/>
          <w:lang w:eastAsia="pl-PL"/>
        </w:rPr>
      </w:pPr>
      <w:r w:rsidRPr="0094683A">
        <w:rPr>
          <w:rFonts w:eastAsia="Calibri" w:cstheme="minorHAnsi"/>
          <w:lang w:eastAsia="pl-PL"/>
        </w:rPr>
        <w:t>stanowią tajemnicę przedsiębiorstwa zgodnie z ustawą z dnia 16 kwietnia 1993 r. o zwalczaniu nieuczciwej konkurencji (</w:t>
      </w:r>
      <w:r w:rsidRPr="00F53857">
        <w:rPr>
          <w:rFonts w:eastAsia="Calibri" w:cstheme="minorHAnsi"/>
          <w:lang w:eastAsia="pl-PL"/>
        </w:rPr>
        <w:t>Dz.</w:t>
      </w:r>
      <w:r>
        <w:rPr>
          <w:rFonts w:eastAsia="Calibri" w:cstheme="minorHAnsi"/>
          <w:lang w:eastAsia="pl-PL"/>
        </w:rPr>
        <w:t xml:space="preserve"> </w:t>
      </w:r>
      <w:r w:rsidRPr="00F53857">
        <w:rPr>
          <w:rFonts w:eastAsia="Calibri" w:cstheme="minorHAnsi"/>
          <w:lang w:eastAsia="pl-PL"/>
        </w:rPr>
        <w:t>U. z 2020 r. poz. 1913</w:t>
      </w:r>
      <w:r w:rsidRPr="0094683A">
        <w:rPr>
          <w:rFonts w:eastAsia="Calibri" w:cstheme="minorHAnsi"/>
          <w:lang w:eastAsia="pl-PL"/>
        </w:rPr>
        <w:t xml:space="preserve">, z późn. zm.), w związku z czym Wykonawca zastrzega, że informacje te nie mogą być ogólnie udostępniane. Informacje i dokumenty na pozostałych stronach oferty są jawne. W celu wykazania, iż zastrzeżone informacje stanowią tajemnicę przedsiębiorstwa przedkładam/y oświadczenie wraz z uzasadnieniem. </w:t>
      </w:r>
    </w:p>
    <w:p w14:paraId="18C57582" w14:textId="77777777" w:rsidR="0084411C" w:rsidRPr="0094683A" w:rsidRDefault="0084411C" w:rsidP="0084411C">
      <w:pPr>
        <w:spacing w:after="0" w:line="240" w:lineRule="auto"/>
        <w:ind w:left="318" w:hanging="284"/>
        <w:jc w:val="both"/>
        <w:rPr>
          <w:rFonts w:eastAsia="Calibri" w:cstheme="minorHAnsi"/>
          <w:lang w:eastAsia="pl-PL"/>
        </w:rPr>
      </w:pPr>
    </w:p>
    <w:p w14:paraId="6A39B638" w14:textId="77777777" w:rsidR="0084411C" w:rsidRPr="002B4B98" w:rsidRDefault="0084411C" w:rsidP="0084411C">
      <w:pPr>
        <w:spacing w:after="0" w:line="240" w:lineRule="auto"/>
        <w:ind w:left="567"/>
        <w:jc w:val="both"/>
        <w:rPr>
          <w:rFonts w:eastAsia="Calibri" w:cstheme="minorHAnsi"/>
          <w:lang w:eastAsia="pl-PL"/>
        </w:rPr>
      </w:pPr>
      <w:r w:rsidRPr="002B4B98">
        <w:rPr>
          <w:rFonts w:eastAsia="Calibri" w:cstheme="minorHAnsi"/>
          <w:lang w:eastAsia="pl-PL"/>
        </w:rPr>
        <w:t>Następujące informacje nie mogą zostać zastrzeżone jako tajemnica przedsiębiorstwa: nazwa (firmy) i adres Wykonawcy bądź Podwykonawcy/ów, a także informacje objęte kryteriami oceny ofert</w:t>
      </w:r>
      <w:r>
        <w:rPr>
          <w:rFonts w:eastAsia="Calibri" w:cstheme="minorHAnsi"/>
          <w:lang w:eastAsia="pl-PL"/>
        </w:rPr>
        <w:t>.</w:t>
      </w:r>
    </w:p>
    <w:p w14:paraId="5AAB7015" w14:textId="77777777" w:rsidR="0084411C" w:rsidRPr="0084411C" w:rsidRDefault="0084411C" w:rsidP="0084411C">
      <w:pPr>
        <w:pStyle w:val="Akapitzlist"/>
        <w:rPr>
          <w:rFonts w:eastAsia="Calibri" w:cstheme="minorHAnsi"/>
          <w:lang w:eastAsia="pl-PL"/>
        </w:rPr>
      </w:pPr>
    </w:p>
    <w:p w14:paraId="0101D8E4" w14:textId="3EEA5BD9" w:rsidR="0084411C" w:rsidRPr="0084411C" w:rsidRDefault="00920D53"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Osoba/ osoby do kontaktów z Zamawiaj</w:t>
      </w:r>
      <w:r w:rsidRPr="0084411C">
        <w:rPr>
          <w:rFonts w:eastAsia="TimesNewRoman" w:cstheme="minorHAnsi"/>
          <w:lang w:eastAsia="pl-PL"/>
        </w:rPr>
        <w:t>ą</w:t>
      </w:r>
      <w:r w:rsidRPr="0084411C">
        <w:rPr>
          <w:rFonts w:eastAsia="Calibri" w:cstheme="minorHAnsi"/>
          <w:lang w:eastAsia="pl-PL"/>
        </w:rPr>
        <w:t>cym, odpowiedzialna/e za wykonanie zobowi</w:t>
      </w:r>
      <w:r w:rsidRPr="0084411C">
        <w:rPr>
          <w:rFonts w:eastAsia="TimesNewRoman" w:cstheme="minorHAnsi"/>
          <w:lang w:eastAsia="pl-PL"/>
        </w:rPr>
        <w:t>ą</w:t>
      </w:r>
      <w:r w:rsidRPr="0084411C">
        <w:rPr>
          <w:rFonts w:eastAsia="Calibri" w:cstheme="minorHAnsi"/>
          <w:lang w:eastAsia="pl-PL"/>
        </w:rPr>
        <w:t>za</w:t>
      </w:r>
      <w:r w:rsidRPr="0084411C">
        <w:rPr>
          <w:rFonts w:eastAsia="TimesNewRoman" w:cstheme="minorHAnsi"/>
          <w:lang w:eastAsia="pl-PL"/>
        </w:rPr>
        <w:t>ń</w:t>
      </w:r>
      <w:r w:rsidR="0082107F" w:rsidRPr="0084411C">
        <w:rPr>
          <w:rFonts w:eastAsia="TimesNewRoman" w:cstheme="minorHAnsi"/>
          <w:lang w:eastAsia="pl-PL"/>
        </w:rPr>
        <w:t xml:space="preserve"> objętych </w:t>
      </w:r>
      <w:r w:rsidR="007C63D3" w:rsidRPr="0084411C">
        <w:rPr>
          <w:rFonts w:eastAsia="TimesNewRoman" w:cstheme="minorHAnsi"/>
          <w:lang w:eastAsia="pl-PL"/>
        </w:rPr>
        <w:t>Zamówieniem:</w:t>
      </w:r>
    </w:p>
    <w:p w14:paraId="3F7B18C0" w14:textId="77777777" w:rsidR="0084411C" w:rsidRPr="0094683A" w:rsidRDefault="0084411C" w:rsidP="0084411C">
      <w:pPr>
        <w:spacing w:after="0" w:line="240" w:lineRule="auto"/>
        <w:ind w:left="318"/>
        <w:contextualSpacing/>
        <w:jc w:val="both"/>
        <w:rPr>
          <w:rFonts w:eastAsia="Calibri" w:cstheme="minorHAnsi"/>
          <w:lang w:eastAsia="pl-PL"/>
        </w:rPr>
      </w:pPr>
    </w:p>
    <w:p w14:paraId="70714CCC" w14:textId="77777777" w:rsidR="0084411C" w:rsidRPr="0094683A" w:rsidRDefault="0084411C" w:rsidP="0084411C">
      <w:pPr>
        <w:spacing w:after="0" w:line="240" w:lineRule="auto"/>
        <w:ind w:left="318"/>
        <w:contextualSpacing/>
        <w:jc w:val="both"/>
        <w:rPr>
          <w:rFonts w:eastAsia="Calibri" w:cstheme="minorHAnsi"/>
          <w:lang w:eastAsia="pl-PL"/>
        </w:rPr>
      </w:pPr>
    </w:p>
    <w:p w14:paraId="459C2026" w14:textId="77777777" w:rsidR="0084411C" w:rsidRPr="0094683A" w:rsidRDefault="0084411C" w:rsidP="0084411C">
      <w:pPr>
        <w:autoSpaceDE w:val="0"/>
        <w:autoSpaceDN w:val="0"/>
        <w:adjustRightInd w:val="0"/>
        <w:spacing w:after="0" w:line="240" w:lineRule="auto"/>
        <w:ind w:left="567"/>
        <w:rPr>
          <w:rFonts w:cstheme="minorHAnsi"/>
        </w:rPr>
      </w:pPr>
      <w:r w:rsidRPr="0094683A">
        <w:rPr>
          <w:rFonts w:cstheme="minorHAnsi"/>
        </w:rPr>
        <w:t>……………………………………………………………………………</w:t>
      </w:r>
    </w:p>
    <w:p w14:paraId="118A3D54" w14:textId="77777777" w:rsidR="0084411C" w:rsidRPr="0094683A" w:rsidRDefault="0084411C" w:rsidP="0084411C">
      <w:pPr>
        <w:spacing w:after="0" w:line="240" w:lineRule="auto"/>
        <w:ind w:left="567"/>
        <w:jc w:val="both"/>
        <w:rPr>
          <w:rFonts w:cstheme="minorHAnsi"/>
        </w:rPr>
      </w:pPr>
      <w:r w:rsidRPr="0094683A">
        <w:rPr>
          <w:rFonts w:cstheme="minorHAnsi"/>
        </w:rPr>
        <w:t>(imię i nazwisko)</w:t>
      </w:r>
    </w:p>
    <w:p w14:paraId="7F5F8C17" w14:textId="77777777" w:rsidR="0084411C" w:rsidRPr="0094683A" w:rsidRDefault="0084411C" w:rsidP="0084411C">
      <w:pPr>
        <w:spacing w:after="0" w:line="240" w:lineRule="auto"/>
        <w:ind w:left="318"/>
        <w:jc w:val="both"/>
        <w:rPr>
          <w:rFonts w:cstheme="minorHAnsi"/>
        </w:rPr>
      </w:pPr>
    </w:p>
    <w:p w14:paraId="0F8E40A0" w14:textId="77777777" w:rsidR="0084411C" w:rsidRPr="0094683A" w:rsidRDefault="0084411C" w:rsidP="0084411C">
      <w:pPr>
        <w:spacing w:after="0" w:line="240" w:lineRule="auto"/>
        <w:ind w:left="567"/>
        <w:jc w:val="both"/>
        <w:rPr>
          <w:rFonts w:cstheme="minorHAnsi"/>
        </w:rPr>
      </w:pPr>
      <w:r w:rsidRPr="0094683A">
        <w:rPr>
          <w:rFonts w:cstheme="minorHAnsi"/>
        </w:rPr>
        <w:t xml:space="preserve">………..……………………………………………………...………… </w:t>
      </w:r>
    </w:p>
    <w:p w14:paraId="5F51EDC0" w14:textId="77777777" w:rsidR="0084411C" w:rsidRPr="0094683A" w:rsidRDefault="0084411C" w:rsidP="0084411C">
      <w:pPr>
        <w:spacing w:after="0" w:line="240" w:lineRule="auto"/>
        <w:ind w:left="567"/>
        <w:jc w:val="both"/>
        <w:rPr>
          <w:rFonts w:cstheme="minorHAnsi"/>
        </w:rPr>
      </w:pPr>
      <w:r w:rsidRPr="0094683A">
        <w:rPr>
          <w:rFonts w:cstheme="minorHAnsi"/>
        </w:rPr>
        <w:t>(nr telefonu)</w:t>
      </w:r>
    </w:p>
    <w:p w14:paraId="651ABE5B" w14:textId="77777777" w:rsidR="0084411C" w:rsidRPr="0094683A" w:rsidRDefault="0084411C" w:rsidP="0084411C">
      <w:pPr>
        <w:spacing w:after="0" w:line="240" w:lineRule="auto"/>
        <w:jc w:val="both"/>
        <w:rPr>
          <w:rFonts w:cstheme="minorHAnsi"/>
        </w:rPr>
      </w:pPr>
    </w:p>
    <w:p w14:paraId="4E05A092" w14:textId="77777777" w:rsidR="0084411C" w:rsidRPr="0094683A" w:rsidRDefault="0084411C" w:rsidP="0084411C">
      <w:pPr>
        <w:tabs>
          <w:tab w:val="left" w:pos="7380"/>
        </w:tabs>
        <w:autoSpaceDE w:val="0"/>
        <w:autoSpaceDN w:val="0"/>
        <w:adjustRightInd w:val="0"/>
        <w:spacing w:after="0" w:line="240" w:lineRule="auto"/>
        <w:ind w:left="567"/>
        <w:rPr>
          <w:rFonts w:cstheme="minorHAnsi"/>
          <w:lang w:val="de-DE"/>
        </w:rPr>
      </w:pPr>
      <w:r w:rsidRPr="0094683A">
        <w:rPr>
          <w:rFonts w:cstheme="minorHAnsi"/>
          <w:lang w:val="de-DE"/>
        </w:rPr>
        <w:t>……………………………………………………………………………</w:t>
      </w:r>
    </w:p>
    <w:p w14:paraId="48EDD003" w14:textId="77777777" w:rsidR="0084411C" w:rsidRPr="0094683A" w:rsidRDefault="0084411C" w:rsidP="0084411C">
      <w:pPr>
        <w:spacing w:after="0" w:line="240" w:lineRule="auto"/>
        <w:ind w:left="567"/>
        <w:jc w:val="both"/>
        <w:rPr>
          <w:rFonts w:cstheme="minorHAnsi"/>
          <w:lang w:val="de-DE"/>
        </w:rPr>
      </w:pPr>
      <w:r w:rsidRPr="0094683A">
        <w:rPr>
          <w:rFonts w:cstheme="minorHAnsi"/>
          <w:lang w:val="de-DE"/>
        </w:rPr>
        <w:t>(adres e-mail)</w:t>
      </w:r>
    </w:p>
    <w:p w14:paraId="10DE6952" w14:textId="77777777" w:rsidR="0084411C" w:rsidRPr="0084411C" w:rsidRDefault="0084411C" w:rsidP="0084411C">
      <w:pPr>
        <w:pStyle w:val="Akapitzlist"/>
        <w:spacing w:after="0" w:line="240" w:lineRule="auto"/>
        <w:ind w:left="567"/>
        <w:jc w:val="both"/>
        <w:rPr>
          <w:rFonts w:eastAsia="Calibri" w:cstheme="minorHAnsi"/>
          <w:lang w:eastAsia="pl-PL"/>
        </w:rPr>
      </w:pPr>
    </w:p>
    <w:p w14:paraId="0A47A29D" w14:textId="793615C8" w:rsidR="0084411C" w:rsidRPr="0084411C" w:rsidRDefault="00920D53" w:rsidP="0084411C">
      <w:pPr>
        <w:pStyle w:val="Akapitzlist"/>
        <w:numPr>
          <w:ilvl w:val="0"/>
          <w:numId w:val="40"/>
        </w:numPr>
        <w:spacing w:after="0" w:line="240" w:lineRule="auto"/>
        <w:ind w:left="567" w:hanging="567"/>
        <w:jc w:val="both"/>
        <w:rPr>
          <w:rFonts w:eastAsia="Calibri" w:cstheme="minorHAnsi"/>
          <w:lang w:eastAsia="pl-PL"/>
        </w:rPr>
      </w:pPr>
      <w:r w:rsidRPr="0084411C">
        <w:rPr>
          <w:rFonts w:cstheme="minorHAnsi"/>
        </w:rPr>
        <w:t xml:space="preserve">Zwrotu wadium </w:t>
      </w:r>
      <w:r w:rsidR="00E75040" w:rsidRPr="0084411C">
        <w:rPr>
          <w:rFonts w:cstheme="minorHAnsi"/>
        </w:rPr>
        <w:t>wniesionego w pieniądz</w:t>
      </w:r>
      <w:r w:rsidR="007C63D3" w:rsidRPr="0084411C">
        <w:rPr>
          <w:rFonts w:cstheme="minorHAnsi"/>
        </w:rPr>
        <w:t>u</w:t>
      </w:r>
      <w:r w:rsidR="00E75040" w:rsidRPr="0084411C">
        <w:rPr>
          <w:rFonts w:cstheme="minorHAnsi"/>
        </w:rPr>
        <w:t xml:space="preserve"> </w:t>
      </w:r>
      <w:r w:rsidRPr="0084411C">
        <w:rPr>
          <w:rFonts w:cstheme="minorHAnsi"/>
        </w:rPr>
        <w:t xml:space="preserve">należy dokonać na konto: </w:t>
      </w:r>
    </w:p>
    <w:p w14:paraId="2AEE9511" w14:textId="1DD966F3" w:rsidR="0084411C" w:rsidRDefault="0084411C" w:rsidP="0084411C">
      <w:pPr>
        <w:pStyle w:val="Akapitzlist"/>
        <w:spacing w:after="0" w:line="240" w:lineRule="auto"/>
        <w:ind w:left="567"/>
        <w:jc w:val="both"/>
        <w:rPr>
          <w:rFonts w:cstheme="minorHAnsi"/>
        </w:rPr>
      </w:pPr>
    </w:p>
    <w:p w14:paraId="509079CF" w14:textId="77777777" w:rsidR="0084411C" w:rsidRPr="0094683A" w:rsidRDefault="0084411C" w:rsidP="0084411C">
      <w:pPr>
        <w:spacing w:after="0" w:line="240" w:lineRule="auto"/>
        <w:ind w:left="318"/>
        <w:jc w:val="both"/>
        <w:rPr>
          <w:rFonts w:cstheme="minorHAnsi"/>
        </w:rPr>
      </w:pPr>
    </w:p>
    <w:p w14:paraId="519DE7E5" w14:textId="77777777" w:rsidR="0084411C" w:rsidRPr="0094683A" w:rsidRDefault="0084411C" w:rsidP="0084411C">
      <w:pPr>
        <w:spacing w:after="0" w:line="240" w:lineRule="auto"/>
        <w:ind w:left="567"/>
        <w:jc w:val="both"/>
        <w:rPr>
          <w:rFonts w:cstheme="minorHAnsi"/>
        </w:rPr>
      </w:pPr>
      <w:r w:rsidRPr="0094683A">
        <w:rPr>
          <w:rFonts w:cstheme="minorHAnsi"/>
        </w:rPr>
        <w:t>Nr konta bankowego: ……………………………………………………</w:t>
      </w:r>
      <w:r>
        <w:rPr>
          <w:rFonts w:cstheme="minorHAnsi"/>
        </w:rPr>
        <w:t>……………………………………………………………</w:t>
      </w:r>
    </w:p>
    <w:p w14:paraId="31D61309" w14:textId="77777777" w:rsidR="0084411C" w:rsidRDefault="0084411C" w:rsidP="0084411C">
      <w:pPr>
        <w:spacing w:after="0" w:line="240" w:lineRule="auto"/>
        <w:ind w:left="567"/>
        <w:jc w:val="both"/>
        <w:rPr>
          <w:rFonts w:cstheme="minorHAnsi"/>
        </w:rPr>
      </w:pPr>
    </w:p>
    <w:p w14:paraId="7CA507BF" w14:textId="77777777" w:rsidR="0084411C" w:rsidRPr="0094683A" w:rsidRDefault="0084411C" w:rsidP="0084411C">
      <w:pPr>
        <w:spacing w:after="0" w:line="240" w:lineRule="auto"/>
        <w:ind w:left="567"/>
        <w:jc w:val="both"/>
        <w:rPr>
          <w:rFonts w:cstheme="minorHAnsi"/>
        </w:rPr>
      </w:pPr>
      <w:r w:rsidRPr="0094683A">
        <w:rPr>
          <w:rFonts w:cstheme="minorHAnsi"/>
        </w:rPr>
        <w:t>………………………………………………………………………………………</w:t>
      </w:r>
      <w:r>
        <w:rPr>
          <w:rFonts w:cstheme="minorHAnsi"/>
        </w:rPr>
        <w:t>…………………………………………………………..</w:t>
      </w:r>
    </w:p>
    <w:p w14:paraId="62273587" w14:textId="77777777" w:rsidR="0084411C" w:rsidRPr="0094683A" w:rsidRDefault="0084411C" w:rsidP="0084411C">
      <w:pPr>
        <w:spacing w:after="0" w:line="240" w:lineRule="auto"/>
        <w:jc w:val="both"/>
        <w:rPr>
          <w:rFonts w:cstheme="minorHAnsi"/>
        </w:rPr>
      </w:pPr>
    </w:p>
    <w:p w14:paraId="153D61B9" w14:textId="77777777" w:rsidR="0084411C" w:rsidRPr="0094683A" w:rsidRDefault="0084411C" w:rsidP="0084411C">
      <w:pPr>
        <w:spacing w:after="0" w:line="240" w:lineRule="auto"/>
        <w:ind w:left="567"/>
        <w:jc w:val="both"/>
        <w:rPr>
          <w:rFonts w:cstheme="minorHAnsi"/>
        </w:rPr>
      </w:pPr>
      <w:r w:rsidRPr="0094683A">
        <w:rPr>
          <w:rFonts w:cstheme="minorHAnsi"/>
        </w:rPr>
        <w:t>Zwrotu wadium wniesionego w innej formie niż określona w ROZDZIALE IX ust. 4 pkt 1) SIWZ należy dokonać na następujący adres:</w:t>
      </w:r>
    </w:p>
    <w:p w14:paraId="6EDABC56" w14:textId="77777777" w:rsidR="0084411C" w:rsidRDefault="0084411C" w:rsidP="0084411C">
      <w:pPr>
        <w:spacing w:after="0" w:line="240" w:lineRule="auto"/>
        <w:ind w:left="567"/>
        <w:jc w:val="both"/>
        <w:rPr>
          <w:rFonts w:cstheme="minorHAnsi"/>
          <w:lang w:val="de-DE"/>
        </w:rPr>
      </w:pPr>
      <w:r w:rsidRPr="0094683A">
        <w:rPr>
          <w:rFonts w:cstheme="minorHAnsi"/>
          <w:lang w:val="de-DE"/>
        </w:rPr>
        <w:t>………………………………………………………………………………………………………………………………………………</w:t>
      </w:r>
      <w:r>
        <w:rPr>
          <w:rFonts w:cstheme="minorHAnsi"/>
          <w:lang w:val="de-DE"/>
        </w:rPr>
        <w:t>..</w:t>
      </w:r>
      <w:r w:rsidRPr="0094683A">
        <w:rPr>
          <w:rFonts w:cstheme="minorHAnsi"/>
          <w:lang w:val="de-DE"/>
        </w:rPr>
        <w:t>…</w:t>
      </w:r>
    </w:p>
    <w:p w14:paraId="5878300B" w14:textId="77777777" w:rsidR="0084411C" w:rsidRDefault="0084411C" w:rsidP="0084411C">
      <w:pPr>
        <w:spacing w:after="0" w:line="240" w:lineRule="auto"/>
        <w:ind w:left="567"/>
        <w:jc w:val="both"/>
        <w:rPr>
          <w:rFonts w:cstheme="minorHAnsi"/>
          <w:lang w:val="de-DE"/>
        </w:rPr>
      </w:pPr>
    </w:p>
    <w:p w14:paraId="15D7F921" w14:textId="77777777" w:rsidR="0084411C" w:rsidRPr="0094683A" w:rsidRDefault="0084411C" w:rsidP="0084411C">
      <w:pPr>
        <w:spacing w:after="0" w:line="240" w:lineRule="auto"/>
        <w:ind w:left="567"/>
        <w:jc w:val="both"/>
        <w:rPr>
          <w:rFonts w:cstheme="minorHAnsi"/>
          <w:lang w:val="de-DE"/>
        </w:rPr>
      </w:pPr>
      <w:r w:rsidRPr="0094683A">
        <w:rPr>
          <w:rFonts w:cstheme="minorHAnsi"/>
          <w:lang w:val="de-DE"/>
        </w:rPr>
        <w:t>………………………….. do rąk ………………………………………………………………………</w:t>
      </w:r>
      <w:r>
        <w:rPr>
          <w:rFonts w:cstheme="minorHAnsi"/>
          <w:lang w:val="de-DE"/>
        </w:rPr>
        <w:t>…………………………</w:t>
      </w:r>
      <w:r w:rsidRPr="0094683A">
        <w:rPr>
          <w:rFonts w:cstheme="minorHAnsi"/>
          <w:lang w:val="de-DE"/>
        </w:rPr>
        <w:t>……</w:t>
      </w:r>
      <w:r>
        <w:rPr>
          <w:rFonts w:cstheme="minorHAnsi"/>
          <w:lang w:val="de-DE"/>
        </w:rPr>
        <w:t>……</w:t>
      </w:r>
    </w:p>
    <w:p w14:paraId="384F2D7A" w14:textId="77777777" w:rsidR="0084411C" w:rsidRPr="0084411C" w:rsidRDefault="0084411C" w:rsidP="0084411C">
      <w:pPr>
        <w:pStyle w:val="Akapitzlist"/>
        <w:spacing w:after="0" w:line="240" w:lineRule="auto"/>
        <w:ind w:left="567"/>
        <w:jc w:val="both"/>
        <w:rPr>
          <w:rFonts w:eastAsia="Calibri" w:cstheme="minorHAnsi"/>
          <w:lang w:eastAsia="pl-PL"/>
        </w:rPr>
      </w:pPr>
    </w:p>
    <w:p w14:paraId="5B7FC58C" w14:textId="555DCB28" w:rsidR="00920D53" w:rsidRPr="0084411C" w:rsidRDefault="00920D53" w:rsidP="0084411C">
      <w:pPr>
        <w:pStyle w:val="Akapitzlist"/>
        <w:numPr>
          <w:ilvl w:val="0"/>
          <w:numId w:val="40"/>
        </w:numPr>
        <w:spacing w:after="0" w:line="240" w:lineRule="auto"/>
        <w:ind w:left="567" w:hanging="567"/>
        <w:jc w:val="both"/>
        <w:rPr>
          <w:rFonts w:eastAsia="Calibri" w:cstheme="minorHAnsi"/>
          <w:lang w:eastAsia="pl-PL"/>
        </w:rPr>
      </w:pPr>
      <w:r w:rsidRPr="0084411C">
        <w:rPr>
          <w:rFonts w:eastAsia="Calibri" w:cstheme="minorHAnsi"/>
          <w:lang w:eastAsia="pl-PL"/>
        </w:rPr>
        <w:t>Inne informacje Wykonawcy:</w:t>
      </w:r>
    </w:p>
    <w:p w14:paraId="6A9CDF54" w14:textId="77777777" w:rsidR="007B2A2B" w:rsidRDefault="007B2A2B" w:rsidP="00F53857">
      <w:pPr>
        <w:spacing w:after="0" w:line="240" w:lineRule="auto"/>
        <w:ind w:left="567"/>
        <w:jc w:val="both"/>
        <w:rPr>
          <w:rFonts w:eastAsia="Calibri" w:cstheme="minorHAnsi"/>
          <w:lang w:eastAsia="pl-PL"/>
        </w:rPr>
      </w:pPr>
    </w:p>
    <w:p w14:paraId="25D6A168" w14:textId="77777777" w:rsidR="007B2A2B" w:rsidRDefault="00920D53" w:rsidP="00F53857">
      <w:pPr>
        <w:spacing w:after="0" w:line="240" w:lineRule="auto"/>
        <w:ind w:left="567"/>
        <w:jc w:val="both"/>
        <w:rPr>
          <w:rFonts w:eastAsia="Calibri" w:cstheme="minorHAnsi"/>
          <w:lang w:eastAsia="pl-PL"/>
        </w:rPr>
      </w:pPr>
      <w:r w:rsidRPr="0094683A">
        <w:rPr>
          <w:rFonts w:eastAsia="Calibri" w:cstheme="minorHAnsi"/>
          <w:lang w:eastAsia="pl-PL"/>
        </w:rPr>
        <w:t>…………………………………………………………………………………………………………………………………………………</w:t>
      </w:r>
    </w:p>
    <w:p w14:paraId="73B0DFD3" w14:textId="77777777" w:rsidR="007B2A2B" w:rsidRDefault="007B2A2B" w:rsidP="00F53857">
      <w:pPr>
        <w:spacing w:after="0" w:line="240" w:lineRule="auto"/>
        <w:ind w:left="567"/>
        <w:jc w:val="both"/>
        <w:rPr>
          <w:rFonts w:eastAsia="Calibri" w:cstheme="minorHAnsi"/>
          <w:lang w:eastAsia="pl-PL"/>
        </w:rPr>
      </w:pPr>
    </w:p>
    <w:p w14:paraId="60EF7334" w14:textId="77777777" w:rsidR="007B2A2B" w:rsidRDefault="00920D53" w:rsidP="00F53857">
      <w:pPr>
        <w:spacing w:after="0" w:line="240" w:lineRule="auto"/>
        <w:ind w:left="567"/>
        <w:jc w:val="both"/>
        <w:rPr>
          <w:rFonts w:eastAsia="Calibri" w:cstheme="minorHAnsi"/>
          <w:lang w:eastAsia="pl-PL"/>
        </w:rPr>
      </w:pPr>
      <w:r w:rsidRPr="0094683A">
        <w:rPr>
          <w:rFonts w:eastAsia="Calibri" w:cstheme="minorHAnsi"/>
          <w:lang w:eastAsia="pl-PL"/>
        </w:rPr>
        <w:t>…………………………………………………………………………………………………………………………………………………</w:t>
      </w:r>
    </w:p>
    <w:p w14:paraId="362D30F9" w14:textId="77777777" w:rsidR="007B2A2B" w:rsidRDefault="007B2A2B" w:rsidP="00F53857">
      <w:pPr>
        <w:spacing w:after="0" w:line="240" w:lineRule="auto"/>
        <w:ind w:left="567"/>
        <w:jc w:val="both"/>
        <w:rPr>
          <w:rFonts w:eastAsia="Calibri" w:cstheme="minorHAnsi"/>
          <w:lang w:eastAsia="pl-PL"/>
        </w:rPr>
      </w:pPr>
    </w:p>
    <w:p w14:paraId="4FCA6925" w14:textId="504C4FD1" w:rsidR="00920D53" w:rsidRDefault="00920D53" w:rsidP="00F53857">
      <w:pPr>
        <w:spacing w:after="0" w:line="240" w:lineRule="auto"/>
        <w:ind w:left="567"/>
        <w:jc w:val="both"/>
        <w:rPr>
          <w:rFonts w:eastAsia="Calibri" w:cstheme="minorHAnsi"/>
          <w:lang w:eastAsia="pl-PL"/>
        </w:rPr>
      </w:pPr>
      <w:r w:rsidRPr="0094683A">
        <w:rPr>
          <w:rFonts w:eastAsia="Calibri" w:cstheme="minorHAnsi"/>
          <w:lang w:eastAsia="pl-PL"/>
        </w:rPr>
        <w:t>…………………………………………………………………………………………………………………………………………………</w:t>
      </w:r>
    </w:p>
    <w:p w14:paraId="1A9EF2C6" w14:textId="5ED45458" w:rsidR="007B2A2B" w:rsidRDefault="007B2A2B" w:rsidP="00F53857">
      <w:pPr>
        <w:spacing w:after="0" w:line="240" w:lineRule="auto"/>
        <w:ind w:left="567"/>
        <w:jc w:val="both"/>
        <w:rPr>
          <w:rFonts w:eastAsia="Calibri" w:cstheme="minorHAnsi"/>
          <w:lang w:eastAsia="pl-PL"/>
        </w:rPr>
      </w:pPr>
    </w:p>
    <w:p w14:paraId="35745B91" w14:textId="77777777" w:rsidR="007B2A2B" w:rsidRPr="0094683A" w:rsidRDefault="007B2A2B" w:rsidP="007B2A2B">
      <w:pPr>
        <w:spacing w:after="0" w:line="240" w:lineRule="auto"/>
        <w:ind w:left="567"/>
        <w:jc w:val="both"/>
        <w:rPr>
          <w:rFonts w:eastAsia="Calibri" w:cstheme="minorHAnsi"/>
          <w:lang w:eastAsia="pl-PL"/>
        </w:rPr>
      </w:pPr>
      <w:r w:rsidRPr="0094683A">
        <w:rPr>
          <w:rFonts w:eastAsia="Calibri" w:cstheme="minorHAnsi"/>
          <w:lang w:eastAsia="pl-PL"/>
        </w:rPr>
        <w:t>…………………………………………………………………………………………………………………………………………………</w:t>
      </w:r>
    </w:p>
    <w:p w14:paraId="12B49993" w14:textId="4BE9A83C" w:rsidR="007B2A2B" w:rsidRDefault="007B2A2B" w:rsidP="00F53857">
      <w:pPr>
        <w:spacing w:after="0" w:line="240" w:lineRule="auto"/>
        <w:ind w:left="567"/>
        <w:jc w:val="both"/>
        <w:rPr>
          <w:rFonts w:eastAsia="Calibri" w:cstheme="minorHAnsi"/>
          <w:lang w:eastAsia="pl-PL"/>
        </w:rPr>
      </w:pPr>
    </w:p>
    <w:p w14:paraId="4EF1E9B6" w14:textId="77777777" w:rsidR="007B2A2B" w:rsidRPr="0094683A" w:rsidRDefault="007B2A2B" w:rsidP="007B2A2B">
      <w:pPr>
        <w:spacing w:after="0" w:line="240" w:lineRule="auto"/>
        <w:ind w:left="567"/>
        <w:jc w:val="both"/>
        <w:rPr>
          <w:rFonts w:eastAsia="Calibri" w:cstheme="minorHAnsi"/>
          <w:lang w:eastAsia="pl-PL"/>
        </w:rPr>
      </w:pPr>
      <w:r w:rsidRPr="0094683A">
        <w:rPr>
          <w:rFonts w:eastAsia="Calibri" w:cstheme="minorHAnsi"/>
          <w:lang w:eastAsia="pl-PL"/>
        </w:rPr>
        <w:t>…………………………………………………………………………………………………………………………………………………</w:t>
      </w:r>
    </w:p>
    <w:p w14:paraId="1F1049F4" w14:textId="77777777" w:rsidR="007B2A2B" w:rsidRPr="0094683A" w:rsidRDefault="007B2A2B" w:rsidP="00F53857">
      <w:pPr>
        <w:spacing w:after="0" w:line="240" w:lineRule="auto"/>
        <w:ind w:left="567"/>
        <w:jc w:val="both"/>
        <w:rPr>
          <w:rFonts w:eastAsia="Calibri" w:cstheme="minorHAnsi"/>
          <w:lang w:eastAsia="pl-PL"/>
        </w:rPr>
      </w:pPr>
    </w:p>
    <w:p w14:paraId="19079464" w14:textId="77777777" w:rsidR="00920D53" w:rsidRPr="0094683A" w:rsidRDefault="00920D53" w:rsidP="00920D53">
      <w:pPr>
        <w:spacing w:after="0" w:line="240" w:lineRule="auto"/>
        <w:jc w:val="both"/>
        <w:rPr>
          <w:rFonts w:cstheme="minorHAnsi"/>
        </w:rPr>
      </w:pPr>
    </w:p>
    <w:p w14:paraId="4819F9FC" w14:textId="77777777" w:rsidR="00182C8D" w:rsidRPr="00737393" w:rsidRDefault="00182C8D" w:rsidP="00920D53">
      <w:pPr>
        <w:jc w:val="both"/>
        <w:rPr>
          <w:rFonts w:ascii="DB Office" w:hAnsi="DB Office"/>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270B9A" w:rsidRPr="00223FBA" w14:paraId="70D83FAB" w14:textId="77777777" w:rsidTr="0074658E">
        <w:tc>
          <w:tcPr>
            <w:tcW w:w="5200" w:type="dxa"/>
          </w:tcPr>
          <w:p w14:paraId="7E98B5BC"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p>
          <w:p w14:paraId="4380E016"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p>
          <w:p w14:paraId="42219052"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p>
          <w:p w14:paraId="1CAA7BF3"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r w:rsidRPr="000C140E">
              <w:rPr>
                <w:rFonts w:cstheme="minorHAnsi"/>
                <w:lang w:eastAsia="ar-SA"/>
              </w:rPr>
              <w:t>___________________________</w:t>
            </w:r>
          </w:p>
        </w:tc>
        <w:tc>
          <w:tcPr>
            <w:tcW w:w="5200" w:type="dxa"/>
          </w:tcPr>
          <w:p w14:paraId="5361CACE"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p>
          <w:p w14:paraId="69AE1D25"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p>
          <w:p w14:paraId="57A10C40"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p>
          <w:p w14:paraId="585FDE19"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r w:rsidRPr="000C140E">
              <w:rPr>
                <w:rFonts w:cstheme="minorHAnsi"/>
                <w:lang w:eastAsia="ar-SA"/>
              </w:rPr>
              <w:t>___________________________</w:t>
            </w:r>
          </w:p>
        </w:tc>
      </w:tr>
      <w:tr w:rsidR="00270B9A" w:rsidRPr="00223FBA" w14:paraId="090DF83E" w14:textId="77777777" w:rsidTr="0074658E">
        <w:tc>
          <w:tcPr>
            <w:tcW w:w="5200" w:type="dxa"/>
          </w:tcPr>
          <w:p w14:paraId="330F741D" w14:textId="77777777" w:rsidR="00270B9A" w:rsidRPr="000C140E" w:rsidRDefault="00270B9A" w:rsidP="0074658E">
            <w:pPr>
              <w:keepNext/>
              <w:tabs>
                <w:tab w:val="left" w:pos="426"/>
              </w:tabs>
              <w:suppressAutoHyphens/>
              <w:spacing w:line="276" w:lineRule="auto"/>
              <w:jc w:val="center"/>
              <w:outlineLvl w:val="1"/>
              <w:rPr>
                <w:rFonts w:cstheme="minorHAnsi"/>
                <w:lang w:eastAsia="ar-SA"/>
              </w:rPr>
            </w:pPr>
            <w:r w:rsidRPr="000C140E">
              <w:rPr>
                <w:rFonts w:cstheme="minorHAnsi"/>
                <w:lang w:eastAsia="ar-SA"/>
              </w:rPr>
              <w:t>Miejscowość i data</w:t>
            </w:r>
          </w:p>
        </w:tc>
        <w:tc>
          <w:tcPr>
            <w:tcW w:w="5200" w:type="dxa"/>
          </w:tcPr>
          <w:p w14:paraId="72E65313" w14:textId="1A9A809D" w:rsidR="00270B9A" w:rsidRPr="000C140E" w:rsidRDefault="00270B9A" w:rsidP="0074658E">
            <w:pPr>
              <w:keepNext/>
              <w:tabs>
                <w:tab w:val="left" w:pos="426"/>
              </w:tabs>
              <w:suppressAutoHyphens/>
              <w:spacing w:line="276" w:lineRule="auto"/>
              <w:jc w:val="center"/>
              <w:outlineLvl w:val="1"/>
              <w:rPr>
                <w:rFonts w:cstheme="minorHAnsi"/>
                <w:lang w:eastAsia="ar-SA"/>
              </w:rPr>
            </w:pPr>
            <w:r w:rsidRPr="000C140E">
              <w:rPr>
                <w:rFonts w:cstheme="minorHAnsi"/>
                <w:lang w:eastAsia="ar-SA"/>
              </w:rPr>
              <w:t>Podpis (</w:t>
            </w:r>
            <w:r w:rsidR="00335755" w:rsidRPr="000C140E">
              <w:rPr>
                <w:rFonts w:cstheme="minorHAnsi"/>
                <w:lang w:eastAsia="ar-SA"/>
              </w:rPr>
              <w:t xml:space="preserve">i </w:t>
            </w:r>
            <w:r w:rsidRPr="000C140E">
              <w:rPr>
                <w:rFonts w:cstheme="minorHAnsi"/>
                <w:lang w:eastAsia="ar-SA"/>
              </w:rPr>
              <w:t>stempel) Wykonawcy</w:t>
            </w:r>
          </w:p>
        </w:tc>
      </w:tr>
    </w:tbl>
    <w:p w14:paraId="1294381D" w14:textId="5B396309" w:rsidR="00E2225D" w:rsidRDefault="00E2225D" w:rsidP="00E2225D">
      <w:pPr>
        <w:spacing w:after="0" w:line="240" w:lineRule="auto"/>
        <w:rPr>
          <w:rFonts w:eastAsia="Calibri" w:cstheme="minorHAnsi"/>
          <w:lang w:eastAsia="pl-PL"/>
        </w:rPr>
      </w:pPr>
    </w:p>
    <w:p w14:paraId="43993A71" w14:textId="604398FA" w:rsidR="00E2225D" w:rsidRDefault="00E2225D" w:rsidP="00E2225D">
      <w:pPr>
        <w:spacing w:after="0" w:line="240" w:lineRule="auto"/>
        <w:rPr>
          <w:rFonts w:cstheme="minorHAnsi"/>
        </w:rPr>
      </w:pPr>
    </w:p>
    <w:p w14:paraId="1C50A309" w14:textId="66BD3646" w:rsidR="00920D53" w:rsidRDefault="00920D53" w:rsidP="00E2225D">
      <w:pPr>
        <w:spacing w:after="0" w:line="240" w:lineRule="auto"/>
        <w:rPr>
          <w:rFonts w:cstheme="minorHAnsi"/>
        </w:rPr>
      </w:pPr>
    </w:p>
    <w:p w14:paraId="03D80190" w14:textId="10C09488" w:rsidR="00920D53" w:rsidRDefault="00920D53" w:rsidP="00E2225D">
      <w:pPr>
        <w:spacing w:after="0" w:line="240" w:lineRule="auto"/>
        <w:rPr>
          <w:rFonts w:cstheme="minorHAnsi"/>
        </w:rPr>
      </w:pPr>
    </w:p>
    <w:p w14:paraId="470EE71E" w14:textId="21C54F34" w:rsidR="00920D53" w:rsidRDefault="00920D53" w:rsidP="00E2225D">
      <w:pPr>
        <w:spacing w:after="0" w:line="240" w:lineRule="auto"/>
        <w:rPr>
          <w:rFonts w:cstheme="minorHAnsi"/>
        </w:rPr>
      </w:pPr>
    </w:p>
    <w:p w14:paraId="297C478C" w14:textId="1FD18E8B" w:rsidR="00920D53" w:rsidRDefault="00920D53" w:rsidP="00E2225D">
      <w:pPr>
        <w:spacing w:after="0" w:line="240" w:lineRule="auto"/>
        <w:rPr>
          <w:rFonts w:cstheme="minorHAnsi"/>
        </w:rPr>
      </w:pPr>
    </w:p>
    <w:p w14:paraId="45562551" w14:textId="14E25E75" w:rsidR="00920D53" w:rsidRDefault="00920D53" w:rsidP="00E2225D">
      <w:pPr>
        <w:spacing w:after="0" w:line="240" w:lineRule="auto"/>
        <w:rPr>
          <w:rFonts w:cstheme="minorHAnsi"/>
        </w:rPr>
      </w:pPr>
    </w:p>
    <w:p w14:paraId="4B4E73AA" w14:textId="1BB80D56" w:rsidR="00920D53" w:rsidRDefault="00920D53" w:rsidP="00E2225D">
      <w:pPr>
        <w:spacing w:after="0" w:line="240" w:lineRule="auto"/>
        <w:rPr>
          <w:rFonts w:cstheme="minorHAnsi"/>
        </w:rPr>
      </w:pPr>
    </w:p>
    <w:p w14:paraId="7EE46824" w14:textId="1B7C2D5C" w:rsidR="00920D53" w:rsidRDefault="00920D53" w:rsidP="00E2225D">
      <w:pPr>
        <w:spacing w:after="0" w:line="240" w:lineRule="auto"/>
        <w:rPr>
          <w:rFonts w:cstheme="minorHAnsi"/>
        </w:rPr>
      </w:pPr>
    </w:p>
    <w:p w14:paraId="05E4D4B4" w14:textId="36C0AC4C" w:rsidR="00920D53" w:rsidRDefault="00920D53" w:rsidP="00E2225D">
      <w:pPr>
        <w:spacing w:after="0" w:line="240" w:lineRule="auto"/>
        <w:rPr>
          <w:rFonts w:cstheme="minorHAnsi"/>
        </w:rPr>
      </w:pPr>
    </w:p>
    <w:p w14:paraId="189EAE36" w14:textId="3A4785F9" w:rsidR="00920D53" w:rsidRDefault="00920D53" w:rsidP="00E2225D">
      <w:pPr>
        <w:spacing w:after="0" w:line="240" w:lineRule="auto"/>
        <w:rPr>
          <w:rFonts w:cstheme="minorHAnsi"/>
        </w:rPr>
      </w:pPr>
    </w:p>
    <w:p w14:paraId="64EB784C" w14:textId="3872E974" w:rsidR="006F1FBF" w:rsidRDefault="006F1FBF" w:rsidP="00E2225D">
      <w:pPr>
        <w:spacing w:after="0" w:line="240" w:lineRule="auto"/>
        <w:rPr>
          <w:rFonts w:cstheme="minorHAnsi"/>
        </w:rPr>
      </w:pPr>
    </w:p>
    <w:p w14:paraId="2B72EBEC" w14:textId="72D17BF9" w:rsidR="006F1FBF" w:rsidRDefault="006F1FBF" w:rsidP="00E2225D">
      <w:pPr>
        <w:spacing w:after="0" w:line="240" w:lineRule="auto"/>
        <w:rPr>
          <w:rFonts w:cstheme="minorHAnsi"/>
        </w:rPr>
      </w:pPr>
    </w:p>
    <w:p w14:paraId="698DE4FC" w14:textId="77777777" w:rsidR="006F1FBF" w:rsidRDefault="006F1FBF" w:rsidP="00E2225D">
      <w:pPr>
        <w:spacing w:after="0" w:line="240" w:lineRule="auto"/>
        <w:rPr>
          <w:rFonts w:cstheme="minorHAnsi"/>
        </w:rPr>
      </w:pPr>
    </w:p>
    <w:p w14:paraId="57E90391" w14:textId="213AB46F" w:rsidR="00920D53" w:rsidRDefault="00920D53" w:rsidP="00E2225D">
      <w:pPr>
        <w:spacing w:after="0" w:line="240" w:lineRule="auto"/>
        <w:rPr>
          <w:rFonts w:cstheme="minorHAnsi"/>
        </w:rPr>
      </w:pPr>
    </w:p>
    <w:p w14:paraId="08FF4CA5" w14:textId="77777777" w:rsidR="009837E1" w:rsidRDefault="009837E1" w:rsidP="00F53857">
      <w:pPr>
        <w:spacing w:after="0" w:line="240" w:lineRule="auto"/>
        <w:rPr>
          <w:rFonts w:eastAsia="Calibri" w:cstheme="minorHAnsi"/>
          <w:b/>
          <w:bCs/>
          <w:sz w:val="24"/>
          <w:szCs w:val="24"/>
          <w:u w:val="single"/>
          <w:lang w:eastAsia="pl-PL"/>
        </w:rPr>
      </w:pPr>
    </w:p>
    <w:p w14:paraId="42EE3C83" w14:textId="77777777" w:rsidR="009837E1" w:rsidRDefault="009837E1" w:rsidP="00F53857">
      <w:pPr>
        <w:spacing w:after="0" w:line="240" w:lineRule="auto"/>
        <w:rPr>
          <w:rFonts w:eastAsia="Calibri" w:cstheme="minorHAnsi"/>
          <w:b/>
          <w:bCs/>
          <w:sz w:val="24"/>
          <w:szCs w:val="24"/>
          <w:u w:val="single"/>
          <w:lang w:eastAsia="pl-PL"/>
        </w:rPr>
      </w:pPr>
    </w:p>
    <w:p w14:paraId="7BCFD544" w14:textId="4C42468D" w:rsidR="009837E1" w:rsidRDefault="009837E1" w:rsidP="00F53857">
      <w:pPr>
        <w:spacing w:after="0" w:line="240" w:lineRule="auto"/>
        <w:rPr>
          <w:rFonts w:eastAsia="Calibri" w:cstheme="minorHAnsi"/>
          <w:b/>
          <w:bCs/>
          <w:sz w:val="24"/>
          <w:szCs w:val="24"/>
          <w:u w:val="single"/>
          <w:lang w:eastAsia="pl-PL"/>
        </w:rPr>
      </w:pPr>
    </w:p>
    <w:p w14:paraId="2599676A" w14:textId="77777777" w:rsidR="00FF3A3B" w:rsidRDefault="00FF3A3B" w:rsidP="00F53857">
      <w:pPr>
        <w:spacing w:after="0" w:line="240" w:lineRule="auto"/>
        <w:rPr>
          <w:rFonts w:eastAsia="Calibri" w:cstheme="minorHAnsi"/>
          <w:b/>
          <w:bCs/>
          <w:sz w:val="24"/>
          <w:szCs w:val="24"/>
          <w:u w:val="single"/>
          <w:lang w:eastAsia="pl-PL"/>
        </w:rPr>
      </w:pPr>
    </w:p>
    <w:p w14:paraId="764AB618" w14:textId="77777777" w:rsidR="009837E1" w:rsidRDefault="009837E1" w:rsidP="00F53857">
      <w:pPr>
        <w:spacing w:after="0" w:line="240" w:lineRule="auto"/>
        <w:rPr>
          <w:rFonts w:eastAsia="Calibri" w:cstheme="minorHAnsi"/>
          <w:b/>
          <w:bCs/>
          <w:sz w:val="24"/>
          <w:szCs w:val="24"/>
          <w:u w:val="single"/>
          <w:lang w:eastAsia="pl-PL"/>
        </w:rPr>
      </w:pPr>
    </w:p>
    <w:p w14:paraId="56656FBA" w14:textId="77777777" w:rsidR="000379BE" w:rsidRDefault="000379BE" w:rsidP="000D774D">
      <w:pPr>
        <w:spacing w:after="0" w:line="240" w:lineRule="auto"/>
        <w:rPr>
          <w:rFonts w:eastAsia="Calibri" w:cstheme="minorHAnsi"/>
          <w:b/>
          <w:bCs/>
          <w:sz w:val="24"/>
          <w:szCs w:val="24"/>
          <w:u w:val="single"/>
          <w:lang w:eastAsia="pl-PL"/>
        </w:rPr>
      </w:pPr>
    </w:p>
    <w:p w14:paraId="4D407F3B" w14:textId="696B59EB" w:rsidR="000D774D" w:rsidRPr="00DD565A" w:rsidRDefault="000676F6" w:rsidP="000D774D">
      <w:pPr>
        <w:spacing w:after="0" w:line="240" w:lineRule="auto"/>
        <w:rPr>
          <w:rFonts w:eastAsia="Calibri" w:cs="DB Office"/>
          <w:b/>
          <w:bCs/>
          <w:sz w:val="24"/>
          <w:szCs w:val="24"/>
          <w:lang w:eastAsia="pl-PL"/>
        </w:rPr>
      </w:pPr>
      <w:r w:rsidRPr="00DD565A">
        <w:rPr>
          <w:rFonts w:eastAsia="Calibri" w:cstheme="minorHAnsi"/>
          <w:b/>
          <w:bCs/>
          <w:sz w:val="24"/>
          <w:szCs w:val="24"/>
          <w:u w:val="single"/>
          <w:lang w:eastAsia="pl-PL"/>
        </w:rPr>
        <w:lastRenderedPageBreak/>
        <w:t xml:space="preserve">ZAŁĄCZNIK NR 2 DO </w:t>
      </w:r>
      <w:r w:rsidR="009E2801" w:rsidRPr="00DD565A">
        <w:rPr>
          <w:rFonts w:eastAsia="Calibri" w:cstheme="minorHAnsi"/>
          <w:b/>
          <w:bCs/>
          <w:sz w:val="24"/>
          <w:szCs w:val="24"/>
          <w:u w:val="single"/>
          <w:lang w:eastAsia="pl-PL"/>
        </w:rPr>
        <w:t>SIWZ</w:t>
      </w:r>
      <w:r w:rsidR="009E2801" w:rsidRPr="00DD565A">
        <w:rPr>
          <w:rFonts w:eastAsia="Calibri" w:cstheme="minorHAnsi"/>
          <w:b/>
          <w:bCs/>
          <w:sz w:val="24"/>
          <w:szCs w:val="24"/>
          <w:lang w:eastAsia="pl-PL"/>
        </w:rPr>
        <w:t>:</w:t>
      </w:r>
      <w:r w:rsidR="000D774D" w:rsidRPr="00DD565A">
        <w:rPr>
          <w:rFonts w:eastAsia="Calibri" w:cs="DB Office"/>
          <w:b/>
          <w:bCs/>
          <w:sz w:val="24"/>
          <w:szCs w:val="24"/>
          <w:lang w:eastAsia="pl-PL"/>
        </w:rPr>
        <w:t xml:space="preserve"> </w:t>
      </w:r>
    </w:p>
    <w:p w14:paraId="2F7A608E" w14:textId="77777777" w:rsidR="000D774D" w:rsidRPr="00DD565A" w:rsidRDefault="000D774D" w:rsidP="000D774D">
      <w:pPr>
        <w:spacing w:after="0" w:line="240" w:lineRule="auto"/>
        <w:rPr>
          <w:rFonts w:eastAsia="Calibri" w:cs="DB Office"/>
          <w:b/>
          <w:bCs/>
          <w:sz w:val="24"/>
          <w:szCs w:val="24"/>
          <w:lang w:eastAsia="pl-PL"/>
        </w:rPr>
      </w:pPr>
    </w:p>
    <w:p w14:paraId="78FBC695" w14:textId="3E5DCC7B" w:rsidR="000D774D" w:rsidRPr="00DD565A" w:rsidRDefault="000D774D" w:rsidP="000D774D">
      <w:pPr>
        <w:spacing w:after="0" w:line="240" w:lineRule="auto"/>
        <w:jc w:val="center"/>
        <w:rPr>
          <w:rFonts w:eastAsia="Calibri" w:cstheme="minorHAnsi"/>
          <w:b/>
          <w:bCs/>
          <w:sz w:val="24"/>
          <w:szCs w:val="24"/>
          <w:lang w:eastAsia="pl-PL"/>
        </w:rPr>
      </w:pPr>
      <w:r w:rsidRPr="00DD565A">
        <w:rPr>
          <w:rFonts w:eastAsia="Calibri" w:cs="DB Office"/>
          <w:b/>
          <w:bCs/>
          <w:sz w:val="24"/>
          <w:szCs w:val="24"/>
          <w:lang w:eastAsia="pl-PL"/>
        </w:rPr>
        <w:t>OPIS PRZEDMIOTU ZAMÓWIENIA</w:t>
      </w:r>
    </w:p>
    <w:p w14:paraId="32144E71" w14:textId="77777777" w:rsidR="000D774D" w:rsidRPr="00DD565A" w:rsidRDefault="000D774D" w:rsidP="000D774D">
      <w:pPr>
        <w:spacing w:after="0" w:line="240" w:lineRule="auto"/>
        <w:jc w:val="center"/>
        <w:rPr>
          <w:rFonts w:eastAsia="Calibri" w:cstheme="minorHAnsi"/>
          <w:b/>
          <w:bCs/>
          <w:sz w:val="24"/>
          <w:szCs w:val="24"/>
          <w:lang w:eastAsia="pl-PL"/>
        </w:rPr>
      </w:pPr>
    </w:p>
    <w:p w14:paraId="6346FDC6" w14:textId="0CBAC8D3" w:rsidR="006A70CB" w:rsidRPr="00DD565A" w:rsidRDefault="00F019CD" w:rsidP="000D774D">
      <w:pPr>
        <w:spacing w:after="0" w:line="240" w:lineRule="auto"/>
        <w:rPr>
          <w:rFonts w:eastAsia="Calibri" w:cstheme="minorHAnsi"/>
          <w:b/>
          <w:bCs/>
          <w:sz w:val="24"/>
          <w:szCs w:val="24"/>
          <w:u w:val="single"/>
          <w:lang w:eastAsia="pl-PL"/>
        </w:rPr>
      </w:pPr>
      <w:r w:rsidRPr="00DD565A">
        <w:rPr>
          <w:rFonts w:eastAsia="Calibri" w:cstheme="minorHAnsi"/>
          <w:b/>
          <w:bCs/>
          <w:sz w:val="24"/>
          <w:szCs w:val="24"/>
          <w:lang w:eastAsia="pl-PL"/>
        </w:rPr>
        <w:t xml:space="preserve">CZĘŚĆ </w:t>
      </w:r>
      <w:r w:rsidR="009837E1" w:rsidRPr="00DD565A">
        <w:rPr>
          <w:rFonts w:eastAsia="Calibri" w:cstheme="minorHAnsi"/>
          <w:b/>
          <w:bCs/>
          <w:sz w:val="24"/>
          <w:szCs w:val="24"/>
          <w:lang w:eastAsia="pl-PL"/>
        </w:rPr>
        <w:t xml:space="preserve">NR </w:t>
      </w:r>
      <w:r w:rsidRPr="00DD565A">
        <w:rPr>
          <w:rFonts w:eastAsia="Calibri" w:cstheme="minorHAnsi"/>
          <w:b/>
          <w:bCs/>
          <w:sz w:val="24"/>
          <w:szCs w:val="24"/>
          <w:lang w:eastAsia="pl-PL"/>
        </w:rPr>
        <w:t>1</w:t>
      </w:r>
      <w:r w:rsidR="000D774D" w:rsidRPr="00DD565A">
        <w:rPr>
          <w:rFonts w:eastAsia="Calibri" w:cstheme="minorHAnsi"/>
          <w:b/>
          <w:bCs/>
          <w:sz w:val="24"/>
          <w:szCs w:val="24"/>
          <w:lang w:eastAsia="pl-PL"/>
        </w:rPr>
        <w:t xml:space="preserve"> – </w:t>
      </w:r>
      <w:r w:rsidR="00270B9A">
        <w:rPr>
          <w:rFonts w:eastAsia="Calibri" w:cs="DB Office"/>
          <w:b/>
          <w:bCs/>
          <w:sz w:val="24"/>
          <w:szCs w:val="24"/>
          <w:lang w:eastAsia="pl-PL"/>
        </w:rPr>
        <w:t>Wymagania i Parametry dla Przedmiotu Zamówienia</w:t>
      </w:r>
    </w:p>
    <w:p w14:paraId="6CD9B3F2" w14:textId="77777777" w:rsidR="006A70CB" w:rsidRDefault="006A70CB" w:rsidP="00F019CD">
      <w:pPr>
        <w:spacing w:after="0" w:line="240" w:lineRule="auto"/>
        <w:rPr>
          <w:rFonts w:eastAsia="Calibri" w:cs="DB Office"/>
          <w:b/>
          <w:bCs/>
          <w:lang w:eastAsia="pl-PL"/>
        </w:rPr>
      </w:pPr>
    </w:p>
    <w:p w14:paraId="76D9341C" w14:textId="1439DFEC" w:rsidR="006A70CB" w:rsidRPr="009837E1" w:rsidRDefault="006A70CB" w:rsidP="00F019CD">
      <w:pPr>
        <w:spacing w:after="0" w:line="240" w:lineRule="auto"/>
        <w:jc w:val="both"/>
        <w:rPr>
          <w:rFonts w:eastAsia="Calibri" w:cs="DB Office"/>
          <w:lang w:eastAsia="pl-PL"/>
        </w:rPr>
      </w:pPr>
      <w:r w:rsidRPr="009837E1">
        <w:rPr>
          <w:rFonts w:eastAsia="Calibri" w:cs="DB Office"/>
          <w:lang w:eastAsia="pl-PL"/>
        </w:rPr>
        <w:t>Modernizacja żurawia nabrzeżowego Gottwald HMK 260E</w:t>
      </w:r>
      <w:r w:rsidR="00B26F62">
        <w:rPr>
          <w:rFonts w:eastAsia="Calibri" w:cs="DB Office"/>
          <w:lang w:eastAsia="pl-PL"/>
        </w:rPr>
        <w:t xml:space="preserve"> [</w:t>
      </w:r>
      <w:r w:rsidR="00B26F62" w:rsidRPr="00B26F62">
        <w:rPr>
          <w:rFonts w:eastAsia="Calibri" w:cs="DB Office"/>
          <w:b/>
          <w:bCs/>
          <w:lang w:eastAsia="pl-PL"/>
        </w:rPr>
        <w:t>„Żuraw”</w:t>
      </w:r>
      <w:r w:rsidR="00B26F62">
        <w:rPr>
          <w:rFonts w:eastAsia="Calibri" w:cs="DB Office"/>
          <w:lang w:eastAsia="pl-PL"/>
        </w:rPr>
        <w:t xml:space="preserve">] </w:t>
      </w:r>
      <w:r w:rsidRPr="009837E1">
        <w:rPr>
          <w:rFonts w:eastAsia="Calibri" w:cs="DB Office"/>
          <w:lang w:eastAsia="pl-PL"/>
        </w:rPr>
        <w:t xml:space="preserve">ma obejmować wymianę układu sterowania oraz zasilania silników elektrycznych prądu stałego zainstalowanych na </w:t>
      </w:r>
      <w:r w:rsidR="00D5329D">
        <w:rPr>
          <w:rFonts w:eastAsia="Calibri" w:cs="DB Office"/>
          <w:lang w:eastAsia="pl-PL"/>
        </w:rPr>
        <w:t>Ż</w:t>
      </w:r>
      <w:r w:rsidRPr="009837E1">
        <w:rPr>
          <w:rFonts w:eastAsia="Calibri" w:cs="DB Office"/>
          <w:lang w:eastAsia="pl-PL"/>
        </w:rPr>
        <w:t>urawiu, wymianę układu sterowania oraz niezbędne prace mechaniczne.</w:t>
      </w:r>
    </w:p>
    <w:p w14:paraId="767D119C" w14:textId="77777777" w:rsidR="00F019CD" w:rsidRPr="009837E1" w:rsidRDefault="00F019CD" w:rsidP="00F019CD">
      <w:pPr>
        <w:spacing w:after="0" w:line="240" w:lineRule="auto"/>
        <w:jc w:val="both"/>
        <w:rPr>
          <w:rFonts w:eastAsia="Calibri" w:cs="DB Office"/>
          <w:lang w:eastAsia="pl-PL"/>
        </w:rPr>
      </w:pPr>
    </w:p>
    <w:p w14:paraId="05B11747" w14:textId="37198E8D" w:rsidR="006A70CB" w:rsidRPr="009837E1" w:rsidRDefault="006A70CB" w:rsidP="00F019CD">
      <w:pPr>
        <w:spacing w:after="0" w:line="240" w:lineRule="auto"/>
        <w:jc w:val="both"/>
        <w:rPr>
          <w:rFonts w:eastAsia="Calibri" w:cs="DB Office"/>
          <w:lang w:eastAsia="pl-PL"/>
        </w:rPr>
      </w:pPr>
      <w:r w:rsidRPr="009837E1">
        <w:rPr>
          <w:rFonts w:eastAsia="Calibri" w:cs="DB Office"/>
          <w:lang w:eastAsia="pl-PL"/>
        </w:rPr>
        <w:t>Założenia modernizacji:</w:t>
      </w:r>
    </w:p>
    <w:p w14:paraId="6A7E7AE1" w14:textId="77777777" w:rsidR="00F019CD" w:rsidRPr="009837E1" w:rsidRDefault="00F019CD" w:rsidP="00F019CD">
      <w:pPr>
        <w:spacing w:after="0" w:line="240" w:lineRule="auto"/>
        <w:jc w:val="both"/>
        <w:rPr>
          <w:rFonts w:eastAsia="Calibri" w:cs="DB Office"/>
          <w:lang w:eastAsia="pl-PL"/>
        </w:rPr>
      </w:pPr>
    </w:p>
    <w:p w14:paraId="4853D4CF" w14:textId="5E4E5D71" w:rsidR="006A70CB" w:rsidRPr="009837E1" w:rsidRDefault="006A70CB" w:rsidP="00D55439">
      <w:pPr>
        <w:numPr>
          <w:ilvl w:val="0"/>
          <w:numId w:val="63"/>
        </w:numPr>
        <w:spacing w:after="0" w:line="240" w:lineRule="auto"/>
        <w:ind w:left="567" w:hanging="567"/>
        <w:jc w:val="both"/>
        <w:rPr>
          <w:rFonts w:eastAsia="Calibri" w:cs="DB Office"/>
          <w:lang w:eastAsia="pl-PL"/>
        </w:rPr>
      </w:pPr>
      <w:r w:rsidRPr="009837E1">
        <w:rPr>
          <w:rFonts w:eastAsia="Calibri" w:cs="DB Office"/>
          <w:lang w:eastAsia="pl-PL"/>
        </w:rPr>
        <w:t xml:space="preserve">Wszelkie prowadzone prace mają zagwarantować utrzymanie parametrów </w:t>
      </w:r>
      <w:r w:rsidR="00D5329D">
        <w:rPr>
          <w:rFonts w:eastAsia="Calibri" w:cs="DB Office"/>
          <w:lang w:eastAsia="pl-PL"/>
        </w:rPr>
        <w:t>Ż</w:t>
      </w:r>
      <w:r w:rsidRPr="009837E1">
        <w:rPr>
          <w:rFonts w:eastAsia="Calibri" w:cs="DB Office"/>
          <w:lang w:eastAsia="pl-PL"/>
        </w:rPr>
        <w:t xml:space="preserve">urawia zgodnie z </w:t>
      </w:r>
      <w:r w:rsidR="009837E1" w:rsidRPr="009837E1">
        <w:rPr>
          <w:rFonts w:eastAsia="Calibri" w:cs="DB Office"/>
          <w:lang w:eastAsia="pl-PL"/>
        </w:rPr>
        <w:t>C</w:t>
      </w:r>
      <w:r w:rsidR="005D3B6F">
        <w:rPr>
          <w:rFonts w:eastAsia="Calibri" w:cs="DB Office"/>
          <w:lang w:eastAsia="pl-PL"/>
        </w:rPr>
        <w:t>ZĘŚCIĄ</w:t>
      </w:r>
      <w:r w:rsidR="009837E1" w:rsidRPr="009837E1">
        <w:rPr>
          <w:rFonts w:eastAsia="Calibri" w:cs="DB Office"/>
          <w:lang w:eastAsia="pl-PL"/>
        </w:rPr>
        <w:t xml:space="preserve"> NR </w:t>
      </w:r>
      <w:r w:rsidR="009837E1">
        <w:rPr>
          <w:rFonts w:eastAsia="Calibri" w:cs="DB Office"/>
          <w:lang w:eastAsia="pl-PL"/>
        </w:rPr>
        <w:t>5</w:t>
      </w:r>
      <w:r w:rsidR="009837E1" w:rsidRPr="009837E1">
        <w:rPr>
          <w:rFonts w:eastAsia="Calibri" w:cs="DB Office"/>
          <w:lang w:eastAsia="pl-PL"/>
        </w:rPr>
        <w:t xml:space="preserve"> </w:t>
      </w:r>
      <w:r w:rsidRPr="009837E1">
        <w:rPr>
          <w:rFonts w:eastAsia="Calibri" w:cs="DB Office"/>
          <w:lang w:eastAsia="pl-PL"/>
        </w:rPr>
        <w:t xml:space="preserve">i mieć miano modernizacji, a nie przebudowy </w:t>
      </w:r>
      <w:r w:rsidR="00D5329D">
        <w:rPr>
          <w:rFonts w:eastAsia="Calibri" w:cs="DB Office"/>
          <w:lang w:eastAsia="pl-PL"/>
        </w:rPr>
        <w:t>Ż</w:t>
      </w:r>
      <w:r w:rsidRPr="009837E1">
        <w:rPr>
          <w:rFonts w:eastAsia="Calibri" w:cs="DB Office"/>
          <w:lang w:eastAsia="pl-PL"/>
        </w:rPr>
        <w:t>urawia skutkującego zmianą jego cech funkcjonalnych, a tym samym mające skutki prawne związane z potrzebą przeprowadzenia jego dopuszczenia do użytkowania po przeprowadzeniu prac modernizacyjnych.</w:t>
      </w:r>
    </w:p>
    <w:p w14:paraId="5317D7F3" w14:textId="77777777" w:rsidR="006A70CB" w:rsidRPr="009837E1" w:rsidRDefault="006A70CB" w:rsidP="00D55439">
      <w:pPr>
        <w:numPr>
          <w:ilvl w:val="0"/>
          <w:numId w:val="63"/>
        </w:numPr>
        <w:spacing w:after="0" w:line="240" w:lineRule="auto"/>
        <w:ind w:left="567" w:hanging="567"/>
        <w:jc w:val="both"/>
        <w:rPr>
          <w:rFonts w:eastAsia="Calibri" w:cs="DB Office"/>
          <w:lang w:eastAsia="pl-PL"/>
        </w:rPr>
      </w:pPr>
      <w:r w:rsidRPr="009837E1">
        <w:rPr>
          <w:rFonts w:eastAsia="Calibri" w:cs="DB Office"/>
          <w:lang w:eastAsia="pl-PL"/>
        </w:rPr>
        <w:t>Wszelkie prace i czynności modernizacyjne należy przeprowadzić zgodnie z wymaganiami bezpieczeństwa zawartymi w dokumencie: Rozporządzenie Ministra Pracy i Polityki Społecznej z dnia 26 września 1997 r. w sprawie ogólnych przepisów bezpieczeństwa i higieny pracy (jednolity tekst Dz.U. z 2003 r. Nr 169, poz. 1650 z późn. zmianami) oraz zgodnie z innymi obowiązującymi przepisami.</w:t>
      </w:r>
    </w:p>
    <w:p w14:paraId="54C45B72" w14:textId="77777777" w:rsidR="006A70CB" w:rsidRPr="009837E1" w:rsidRDefault="006A70CB" w:rsidP="00D55439">
      <w:pPr>
        <w:numPr>
          <w:ilvl w:val="0"/>
          <w:numId w:val="63"/>
        </w:numPr>
        <w:spacing w:after="0" w:line="240" w:lineRule="auto"/>
        <w:ind w:left="567" w:hanging="567"/>
        <w:jc w:val="both"/>
        <w:rPr>
          <w:rFonts w:eastAsia="Calibri" w:cs="DB Office"/>
          <w:lang w:eastAsia="pl-PL"/>
        </w:rPr>
      </w:pPr>
      <w:r w:rsidRPr="009837E1">
        <w:rPr>
          <w:rFonts w:eastAsia="Calibri" w:cs="DB Office"/>
          <w:lang w:eastAsia="pl-PL"/>
        </w:rPr>
        <w:t>Wszelkie narzędzia, urządzenia, podzespoły, elementy użyte do modernizacji powinny spełniać odpowiednie aktualne zharmonizowane normy techniczne i podlegać odpowiednim dyrektywom UE (jak. np. dyrektywa maszynowa 2006/42/WE, dyrektywa niskonapięciowa 2006/95/WE, dyrektywa kompatybilności elektromagnetycznej 2004/108/WE i inne, zgodne z przeznaczeniem i specyfiką przeznaczenia i działania poszczególnych elementów).</w:t>
      </w:r>
    </w:p>
    <w:p w14:paraId="0BF4F9E9" w14:textId="6344BBDC" w:rsidR="006A70CB" w:rsidRPr="009837E1" w:rsidRDefault="006A70CB" w:rsidP="00D55439">
      <w:pPr>
        <w:numPr>
          <w:ilvl w:val="0"/>
          <w:numId w:val="63"/>
        </w:numPr>
        <w:spacing w:after="0" w:line="240" w:lineRule="auto"/>
        <w:ind w:left="567" w:hanging="567"/>
        <w:jc w:val="both"/>
        <w:rPr>
          <w:rFonts w:eastAsia="Calibri" w:cs="DB Office"/>
          <w:i/>
          <w:iCs/>
          <w:lang w:eastAsia="pl-PL"/>
        </w:rPr>
      </w:pPr>
      <w:r w:rsidRPr="009837E1">
        <w:rPr>
          <w:rFonts w:eastAsia="Calibri" w:cs="DB Office"/>
          <w:lang w:eastAsia="pl-PL"/>
        </w:rPr>
        <w:t xml:space="preserve">Wykonawca modernizacji </w:t>
      </w:r>
      <w:r w:rsidR="00D5329D">
        <w:rPr>
          <w:rFonts w:eastAsia="Calibri" w:cs="DB Office"/>
          <w:lang w:eastAsia="pl-PL"/>
        </w:rPr>
        <w:t>Ż</w:t>
      </w:r>
      <w:r w:rsidRPr="009837E1">
        <w:rPr>
          <w:rFonts w:eastAsia="Calibri" w:cs="DB Office"/>
          <w:lang w:eastAsia="pl-PL"/>
        </w:rPr>
        <w:t>urawia ma zagwarantować i wykazać poprawność wykonanej modernizacji w postaci oświadczenia o zgodności w zakresie minimalnych i zasadniczych wymagań, odwołując się do odpowiednich dyrektyw i norm zharmonizowanych, oraz dostarczyć deklaracje zgodności dla wszystkich użytych w modernizacji podzespołów.</w:t>
      </w:r>
    </w:p>
    <w:p w14:paraId="50241CC9" w14:textId="01BC4C5F" w:rsidR="006A70CB" w:rsidRPr="009837E1" w:rsidRDefault="006A70CB" w:rsidP="00D55439">
      <w:pPr>
        <w:numPr>
          <w:ilvl w:val="0"/>
          <w:numId w:val="63"/>
        </w:numPr>
        <w:spacing w:after="0" w:line="240" w:lineRule="auto"/>
        <w:ind w:left="567" w:hanging="567"/>
        <w:jc w:val="both"/>
        <w:rPr>
          <w:rFonts w:eastAsia="Calibri" w:cs="DB Office"/>
          <w:i/>
          <w:iCs/>
          <w:lang w:eastAsia="pl-PL"/>
        </w:rPr>
      </w:pPr>
      <w:bookmarkStart w:id="24" w:name="_Hlk62549010"/>
      <w:r w:rsidRPr="009837E1">
        <w:rPr>
          <w:rFonts w:eastAsia="Calibri" w:cs="DB Office"/>
          <w:lang w:eastAsia="pl-PL"/>
        </w:rPr>
        <w:t xml:space="preserve">Wykonawca modernizacji powinien przed podjęciem czynności modernizacji opracować i dostarczyć do </w:t>
      </w:r>
      <w:r w:rsidR="009837E1" w:rsidRPr="009837E1">
        <w:rPr>
          <w:rFonts w:eastAsia="Calibri" w:cs="DB Office"/>
          <w:lang w:eastAsia="pl-PL"/>
        </w:rPr>
        <w:t>Zamawiającego</w:t>
      </w:r>
      <w:r w:rsidRPr="009837E1">
        <w:rPr>
          <w:rFonts w:eastAsia="Calibri" w:cs="DB Office"/>
          <w:lang w:eastAsia="pl-PL"/>
        </w:rPr>
        <w:t xml:space="preserve"> </w:t>
      </w:r>
      <w:r w:rsidR="00E14E49">
        <w:rPr>
          <w:rFonts w:eastAsia="Calibri" w:cs="DB Office"/>
          <w:lang w:eastAsia="pl-PL"/>
        </w:rPr>
        <w:t>p</w:t>
      </w:r>
      <w:r w:rsidRPr="009837E1">
        <w:rPr>
          <w:rFonts w:eastAsia="Calibri" w:cs="DB Office"/>
          <w:lang w:eastAsia="pl-PL"/>
        </w:rPr>
        <w:t xml:space="preserve">rojekt modernizacji </w:t>
      </w:r>
      <w:r w:rsidR="00D5329D">
        <w:rPr>
          <w:rFonts w:eastAsia="Calibri" w:cs="DB Office"/>
          <w:lang w:eastAsia="pl-PL"/>
        </w:rPr>
        <w:t>Ż</w:t>
      </w:r>
      <w:r w:rsidRPr="009837E1">
        <w:rPr>
          <w:rFonts w:eastAsia="Calibri" w:cs="DB Office"/>
          <w:lang w:eastAsia="pl-PL"/>
        </w:rPr>
        <w:t xml:space="preserve">urawia celem jego weryfikacji i zaakceptowania przez </w:t>
      </w:r>
      <w:r w:rsidR="009837E1" w:rsidRPr="009837E1">
        <w:rPr>
          <w:rFonts w:eastAsia="Calibri" w:cs="DB Office"/>
          <w:lang w:eastAsia="pl-PL"/>
        </w:rPr>
        <w:t>Zamawiającego</w:t>
      </w:r>
      <w:r w:rsidRPr="009837E1">
        <w:rPr>
          <w:rFonts w:eastAsia="Calibri" w:cs="DB Office"/>
          <w:lang w:eastAsia="pl-PL"/>
        </w:rPr>
        <w:t xml:space="preserve">. Przed akceptacją projektu modernizacji </w:t>
      </w:r>
      <w:r w:rsidR="00D5329D">
        <w:rPr>
          <w:rFonts w:eastAsia="Calibri" w:cs="DB Office"/>
          <w:lang w:eastAsia="pl-PL"/>
        </w:rPr>
        <w:t>Ż</w:t>
      </w:r>
      <w:r w:rsidRPr="009837E1">
        <w:rPr>
          <w:rFonts w:eastAsia="Calibri" w:cs="DB Office"/>
          <w:lang w:eastAsia="pl-PL"/>
        </w:rPr>
        <w:t xml:space="preserve">urawia </w:t>
      </w:r>
      <w:r w:rsidR="00D5329D">
        <w:rPr>
          <w:rFonts w:eastAsia="Calibri" w:cs="DB Office"/>
          <w:lang w:eastAsia="pl-PL"/>
        </w:rPr>
        <w:t>Zamawiający</w:t>
      </w:r>
      <w:r w:rsidR="00B26F62">
        <w:rPr>
          <w:rFonts w:eastAsia="Calibri" w:cs="DB Office"/>
          <w:lang w:eastAsia="pl-PL"/>
        </w:rPr>
        <w:t xml:space="preserve"> </w:t>
      </w:r>
      <w:r w:rsidRPr="009837E1">
        <w:rPr>
          <w:rFonts w:eastAsia="Calibri" w:cs="DB Office"/>
          <w:lang w:eastAsia="pl-PL"/>
        </w:rPr>
        <w:t xml:space="preserve">ma prawo zgłaszania uwag do projektu (wraz z ich uzasadnieniem), które Wykonawca ma obowiązek uwzględnić i przedłożyć </w:t>
      </w:r>
      <w:r w:rsidR="00D5329D">
        <w:rPr>
          <w:rFonts w:eastAsia="Calibri" w:cs="DB Office"/>
          <w:lang w:eastAsia="pl-PL"/>
        </w:rPr>
        <w:t>Zamawiającemu</w:t>
      </w:r>
      <w:r w:rsidR="00B26F62">
        <w:rPr>
          <w:rFonts w:eastAsia="Calibri" w:cs="DB Office"/>
          <w:lang w:eastAsia="pl-PL"/>
        </w:rPr>
        <w:t xml:space="preserve"> </w:t>
      </w:r>
      <w:r w:rsidRPr="009837E1">
        <w:rPr>
          <w:rFonts w:eastAsia="Calibri" w:cs="DB Office"/>
          <w:lang w:eastAsia="pl-PL"/>
        </w:rPr>
        <w:t xml:space="preserve">do akceptacji poprawiony projekt modernizacji </w:t>
      </w:r>
      <w:r w:rsidR="00D5329D">
        <w:rPr>
          <w:rFonts w:eastAsia="Calibri" w:cs="DB Office"/>
          <w:lang w:eastAsia="pl-PL"/>
        </w:rPr>
        <w:t>Ż</w:t>
      </w:r>
      <w:r w:rsidRPr="009837E1">
        <w:rPr>
          <w:rFonts w:eastAsia="Calibri" w:cs="DB Office"/>
          <w:lang w:eastAsia="pl-PL"/>
        </w:rPr>
        <w:t>urawia</w:t>
      </w:r>
      <w:r w:rsidR="00E14E49">
        <w:rPr>
          <w:rFonts w:eastAsia="Calibri" w:cs="DB Office"/>
          <w:lang w:eastAsia="pl-PL"/>
        </w:rPr>
        <w:t xml:space="preserve"> na warunkach określonych w Umowie</w:t>
      </w:r>
      <w:r w:rsidRPr="009837E1">
        <w:rPr>
          <w:rFonts w:eastAsia="Calibri" w:cs="DB Office"/>
          <w:lang w:eastAsia="pl-PL"/>
        </w:rPr>
        <w:t xml:space="preserve">. </w:t>
      </w:r>
    </w:p>
    <w:bookmarkEnd w:id="24"/>
    <w:p w14:paraId="14712D41" w14:textId="5C77C742" w:rsidR="006A70CB" w:rsidRPr="009837E1" w:rsidRDefault="006A70CB" w:rsidP="00D55439">
      <w:pPr>
        <w:numPr>
          <w:ilvl w:val="0"/>
          <w:numId w:val="63"/>
        </w:numPr>
        <w:spacing w:after="0" w:line="240" w:lineRule="auto"/>
        <w:ind w:left="567" w:hanging="567"/>
        <w:jc w:val="both"/>
        <w:rPr>
          <w:rFonts w:eastAsia="Calibri" w:cs="DB Office"/>
          <w:i/>
          <w:iCs/>
          <w:lang w:eastAsia="pl-PL"/>
        </w:rPr>
      </w:pPr>
      <w:r w:rsidRPr="009837E1">
        <w:rPr>
          <w:rFonts w:eastAsia="Calibri" w:cs="DB Office"/>
          <w:lang w:eastAsia="pl-PL"/>
        </w:rPr>
        <w:t xml:space="preserve">Projekt modernizacji powinien zawierać obliczenia jednoznacznie potwierdzające brak negatywnych skutków modernizacji zmieniających cechy użytkowe </w:t>
      </w:r>
      <w:r w:rsidR="00D5329D">
        <w:rPr>
          <w:rFonts w:eastAsia="Calibri" w:cs="DB Office"/>
          <w:lang w:eastAsia="pl-PL"/>
        </w:rPr>
        <w:t>Ż</w:t>
      </w:r>
      <w:r w:rsidRPr="009837E1">
        <w:rPr>
          <w:rFonts w:eastAsia="Calibri" w:cs="DB Office"/>
          <w:lang w:eastAsia="pl-PL"/>
        </w:rPr>
        <w:t xml:space="preserve">urawia przedstawione w </w:t>
      </w:r>
      <w:r w:rsidR="009837E1" w:rsidRPr="009837E1">
        <w:rPr>
          <w:rFonts w:eastAsia="Calibri" w:cs="DB Office"/>
          <w:lang w:eastAsia="pl-PL"/>
        </w:rPr>
        <w:t>CZĘŚ</w:t>
      </w:r>
      <w:r w:rsidR="00A939EC">
        <w:rPr>
          <w:rFonts w:eastAsia="Calibri" w:cs="DB Office"/>
          <w:lang w:eastAsia="pl-PL"/>
        </w:rPr>
        <w:t>C</w:t>
      </w:r>
      <w:r w:rsidR="009837E1" w:rsidRPr="009837E1">
        <w:rPr>
          <w:rFonts w:eastAsia="Calibri" w:cs="DB Office"/>
          <w:lang w:eastAsia="pl-PL"/>
        </w:rPr>
        <w:t xml:space="preserve">I NR </w:t>
      </w:r>
      <w:r w:rsidR="009837E1">
        <w:rPr>
          <w:rFonts w:eastAsia="Calibri" w:cs="DB Office"/>
          <w:lang w:eastAsia="pl-PL"/>
        </w:rPr>
        <w:t>5</w:t>
      </w:r>
      <w:r w:rsidRPr="009837E1">
        <w:rPr>
          <w:rFonts w:eastAsia="Calibri" w:cs="DB Office"/>
          <w:lang w:eastAsia="pl-PL"/>
        </w:rPr>
        <w:t xml:space="preserve">.  </w:t>
      </w:r>
    </w:p>
    <w:p w14:paraId="72593EC8" w14:textId="77777777" w:rsidR="00A939EC" w:rsidRPr="009837E1" w:rsidRDefault="00A939EC" w:rsidP="00D55439">
      <w:pPr>
        <w:numPr>
          <w:ilvl w:val="0"/>
          <w:numId w:val="63"/>
        </w:numPr>
        <w:spacing w:after="0" w:line="240" w:lineRule="auto"/>
        <w:ind w:left="567" w:hanging="567"/>
        <w:jc w:val="both"/>
        <w:rPr>
          <w:rFonts w:eastAsia="Calibri" w:cs="DB Office"/>
          <w:lang w:eastAsia="pl-PL"/>
        </w:rPr>
      </w:pPr>
      <w:r w:rsidRPr="009837E1">
        <w:rPr>
          <w:rFonts w:eastAsia="Calibri" w:cs="DB Office"/>
          <w:lang w:eastAsia="pl-PL"/>
        </w:rPr>
        <w:t>Projekt modernizacji powinien zawierać:</w:t>
      </w:r>
    </w:p>
    <w:p w14:paraId="64CA8048"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 xml:space="preserve">dokumentację konstrukcyjną wszystkich nowoprojektowanych elementów mechanicznych użytych przy modernizacji (np. zmodernizowany układ mocowania dla nowo zastosowanego silnika), w tym także dostosowywanych elementów </w:t>
      </w:r>
      <w:r>
        <w:rPr>
          <w:rFonts w:eastAsia="Calibri" w:cs="DB Office"/>
          <w:lang w:eastAsia="pl-PL"/>
        </w:rPr>
        <w:t>Ż</w:t>
      </w:r>
      <w:r w:rsidRPr="009837E1">
        <w:rPr>
          <w:rFonts w:eastAsia="Calibri" w:cs="DB Office"/>
          <w:lang w:eastAsia="pl-PL"/>
        </w:rPr>
        <w:t>urawia (np. nowe otwory montażowe, uchwyty itp.);</w:t>
      </w:r>
    </w:p>
    <w:p w14:paraId="47A82D49"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 xml:space="preserve">uaktualnioną dokumentację techniczną </w:t>
      </w:r>
      <w:r>
        <w:rPr>
          <w:rFonts w:eastAsia="Calibri" w:cs="DB Office"/>
          <w:lang w:eastAsia="pl-PL"/>
        </w:rPr>
        <w:t>Ż</w:t>
      </w:r>
      <w:r w:rsidRPr="009837E1">
        <w:rPr>
          <w:rFonts w:eastAsia="Calibri" w:cs="DB Office"/>
          <w:lang w:eastAsia="pl-PL"/>
        </w:rPr>
        <w:t>urawia w zakresie prowadzonych prac modernizacyjnych, w tym także rozmieszczenie i sposób prowadzania instalacji elektrycznej;</w:t>
      </w:r>
    </w:p>
    <w:p w14:paraId="19DE2F46"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 xml:space="preserve">uaktualnioną dokumentację </w:t>
      </w:r>
      <w:r>
        <w:rPr>
          <w:rFonts w:eastAsia="Calibri" w:cs="DB Office"/>
          <w:lang w:eastAsia="pl-PL"/>
        </w:rPr>
        <w:t>Ż</w:t>
      </w:r>
      <w:r w:rsidRPr="009837E1">
        <w:rPr>
          <w:rFonts w:eastAsia="Calibri" w:cs="DB Office"/>
          <w:lang w:eastAsia="pl-PL"/>
        </w:rPr>
        <w:t>urawia w zakresie modernizowanych układów elektrycznych dotyczącą schematów układów elektrycznych zasilania i sterowania z naniesionymi uaktualnionym oznaczeniem przewodów;</w:t>
      </w:r>
    </w:p>
    <w:p w14:paraId="7BC85D87" w14:textId="043E283C"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lastRenderedPageBreak/>
        <w:t xml:space="preserve">uaktualnioną dokumentację sterownia uwzględniającą nowe i pozostałe bez modernizacji elementy wyposażenia układów elektrycznych </w:t>
      </w:r>
      <w:r w:rsidR="009E2801" w:rsidRPr="009837E1">
        <w:rPr>
          <w:rFonts w:eastAsia="Calibri" w:cs="DB Office"/>
          <w:lang w:eastAsia="pl-PL"/>
        </w:rPr>
        <w:t>przeznaczonych do</w:t>
      </w:r>
      <w:r w:rsidRPr="009837E1">
        <w:rPr>
          <w:rFonts w:eastAsia="Calibri" w:cs="DB Office"/>
          <w:lang w:eastAsia="pl-PL"/>
        </w:rPr>
        <w:t xml:space="preserve"> wspólnej pracy;</w:t>
      </w:r>
    </w:p>
    <w:p w14:paraId="50B900B9"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pełną dokumentację zmodernizowanego stanowiska operatora w zakresie zarówno zmian mechanicznych jak i układów sterowania i zasilania;</w:t>
      </w:r>
    </w:p>
    <w:p w14:paraId="645D9CA3"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analizę zasadności przyjętych układów pomiarowych (sterowanie prędkością, położeniem) w zakresie dokładności i powtarzalności wskazań;</w:t>
      </w:r>
    </w:p>
    <w:p w14:paraId="764EF479"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analizy wskazujące które dyrektywy dotyczą modernizowanego wyrobu (</w:t>
      </w:r>
      <w:r>
        <w:rPr>
          <w:rFonts w:eastAsia="Calibri" w:cs="DB Office"/>
          <w:lang w:eastAsia="pl-PL"/>
        </w:rPr>
        <w:t>Ż</w:t>
      </w:r>
      <w:r w:rsidRPr="009837E1">
        <w:rPr>
          <w:rFonts w:eastAsia="Calibri" w:cs="DB Office"/>
          <w:lang w:eastAsia="pl-PL"/>
        </w:rPr>
        <w:t>urawia), przedstawienie dla każdej z dyrektyw schematu decyzyjnego o jej istotności lub braku istotności dla modernizowanego urządzenia;</w:t>
      </w:r>
    </w:p>
    <w:p w14:paraId="4E05CF4D" w14:textId="77777777" w:rsidR="00A939EC" w:rsidRPr="009837E1" w:rsidRDefault="00A939EC" w:rsidP="00D55439">
      <w:pPr>
        <w:numPr>
          <w:ilvl w:val="1"/>
          <w:numId w:val="63"/>
        </w:numPr>
        <w:spacing w:after="0" w:line="240" w:lineRule="auto"/>
        <w:ind w:left="1134" w:hanging="567"/>
        <w:jc w:val="both"/>
        <w:rPr>
          <w:rFonts w:eastAsia="Calibri" w:cs="DB Office"/>
          <w:lang w:eastAsia="pl-PL"/>
        </w:rPr>
      </w:pPr>
      <w:r w:rsidRPr="009837E1">
        <w:rPr>
          <w:rFonts w:eastAsia="Calibri" w:cs="DB Office"/>
          <w:lang w:eastAsia="pl-PL"/>
        </w:rPr>
        <w:t>analizę zagrożeń dla wszystkich modernizowanych elementów oraz sposobów ich minimalizacji lub usunięcia (zapobiegania).</w:t>
      </w:r>
    </w:p>
    <w:p w14:paraId="54E1CF1C" w14:textId="404041A9" w:rsidR="006A70CB" w:rsidRPr="009837E1" w:rsidRDefault="006A70CB" w:rsidP="00D55439">
      <w:pPr>
        <w:numPr>
          <w:ilvl w:val="0"/>
          <w:numId w:val="63"/>
        </w:numPr>
        <w:spacing w:after="0" w:line="240" w:lineRule="auto"/>
        <w:ind w:left="567" w:hanging="567"/>
        <w:jc w:val="both"/>
        <w:rPr>
          <w:rFonts w:eastAsia="Calibri" w:cs="DB Office"/>
          <w:lang w:eastAsia="pl-PL"/>
        </w:rPr>
      </w:pPr>
      <w:r w:rsidRPr="009837E1">
        <w:rPr>
          <w:rFonts w:eastAsia="Calibri" w:cs="DB Office"/>
          <w:lang w:eastAsia="pl-PL"/>
        </w:rPr>
        <w:t xml:space="preserve">Po przeprowadzonej modernizacji </w:t>
      </w:r>
      <w:r w:rsidR="00E14E49">
        <w:rPr>
          <w:rFonts w:eastAsia="Calibri" w:cs="DB Office"/>
          <w:lang w:eastAsia="pl-PL"/>
        </w:rPr>
        <w:t>Żurawia W</w:t>
      </w:r>
      <w:r w:rsidRPr="009837E1">
        <w:rPr>
          <w:rFonts w:eastAsia="Calibri" w:cs="DB Office"/>
          <w:lang w:eastAsia="pl-PL"/>
        </w:rPr>
        <w:t>ykonawca modernizacji powinien dostarczyć powykonawczy projekt modernizacji.</w:t>
      </w:r>
    </w:p>
    <w:p w14:paraId="75D33D5C" w14:textId="0F42DA43" w:rsidR="006A70CB" w:rsidRPr="009837E1" w:rsidRDefault="006A70CB" w:rsidP="00D55439">
      <w:pPr>
        <w:numPr>
          <w:ilvl w:val="0"/>
          <w:numId w:val="63"/>
        </w:numPr>
        <w:spacing w:after="0" w:line="240" w:lineRule="auto"/>
        <w:ind w:left="567" w:hanging="567"/>
        <w:jc w:val="both"/>
        <w:rPr>
          <w:rFonts w:eastAsia="Calibri" w:cs="DB Office"/>
          <w:lang w:eastAsia="pl-PL"/>
        </w:rPr>
      </w:pPr>
      <w:r w:rsidRPr="009837E1">
        <w:rPr>
          <w:rFonts w:eastAsia="Calibri" w:cs="DB Office"/>
          <w:lang w:eastAsia="pl-PL"/>
        </w:rPr>
        <w:t xml:space="preserve">Wszystkie handlowe elementy użyte do modernizacji </w:t>
      </w:r>
      <w:r w:rsidR="00D5329D">
        <w:rPr>
          <w:rFonts w:eastAsia="Calibri" w:cs="DB Office"/>
          <w:lang w:eastAsia="pl-PL"/>
        </w:rPr>
        <w:t>Ż</w:t>
      </w:r>
      <w:r w:rsidRPr="009837E1">
        <w:rPr>
          <w:rFonts w:eastAsia="Calibri" w:cs="DB Office"/>
          <w:lang w:eastAsia="pl-PL"/>
        </w:rPr>
        <w:t>urawia powinny być ponadto skatalogowane, aby możliwe było jednoznaczne zweryfikowanie ich parametrów i producenta (dostawcy) – dane w postaci nazwy producenta (dostawcy), typ, model, nr seryjny, parametry użytkowe itp. w celu dochodzenia ewentualnych roszczeń gwarancyjnych lub napraw pogwarancyjnych.</w:t>
      </w:r>
    </w:p>
    <w:p w14:paraId="43E5EA9B" w14:textId="0D616166" w:rsidR="006A70CB" w:rsidRPr="009837E1" w:rsidRDefault="006A70CB" w:rsidP="00D55439">
      <w:pPr>
        <w:numPr>
          <w:ilvl w:val="0"/>
          <w:numId w:val="63"/>
        </w:numPr>
        <w:spacing w:after="0" w:line="240" w:lineRule="auto"/>
        <w:ind w:left="567" w:hanging="567"/>
        <w:jc w:val="both"/>
        <w:rPr>
          <w:rFonts w:eastAsia="Calibri" w:cs="DB Office"/>
          <w:lang w:eastAsia="pl-PL"/>
        </w:rPr>
      </w:pPr>
      <w:bookmarkStart w:id="25" w:name="_Hlk62547337"/>
      <w:r w:rsidRPr="009837E1">
        <w:rPr>
          <w:rFonts w:eastAsia="Calibri" w:cs="DB Office"/>
          <w:lang w:eastAsia="pl-PL"/>
        </w:rPr>
        <w:t xml:space="preserve">Po przeprowadzonej modernizacji </w:t>
      </w:r>
      <w:r w:rsidR="00BD4C3A">
        <w:rPr>
          <w:rFonts w:eastAsia="Calibri" w:cs="DB Office"/>
          <w:lang w:eastAsia="pl-PL"/>
        </w:rPr>
        <w:t>Ż</w:t>
      </w:r>
      <w:r w:rsidRPr="009837E1">
        <w:rPr>
          <w:rFonts w:eastAsia="Calibri" w:cs="DB Office"/>
          <w:lang w:eastAsia="pl-PL"/>
        </w:rPr>
        <w:t>urawia wymagane jest przeprowadzenie testów sprawdzających poprawność przeprowadzonej modernizacji zarówno w zakresie parametrów użytkowych jak i bezpieczeństwa i niezawodności sterowania</w:t>
      </w:r>
      <w:r w:rsidR="0074658E">
        <w:rPr>
          <w:rFonts w:eastAsia="Calibri" w:cs="DB Office"/>
          <w:lang w:eastAsia="pl-PL"/>
        </w:rPr>
        <w:t>, zgodnie z zapisami Umowy</w:t>
      </w:r>
      <w:r w:rsidR="002B4B98">
        <w:rPr>
          <w:rFonts w:eastAsia="Calibri" w:cs="DB Office"/>
          <w:lang w:eastAsia="pl-PL"/>
        </w:rPr>
        <w:t>.</w:t>
      </w:r>
    </w:p>
    <w:bookmarkEnd w:id="25"/>
    <w:p w14:paraId="02E31AD5" w14:textId="64FE45D6" w:rsidR="006A70CB" w:rsidRPr="00A939EC" w:rsidRDefault="006A70CB" w:rsidP="00D55439">
      <w:pPr>
        <w:pStyle w:val="Akapitzlist"/>
        <w:numPr>
          <w:ilvl w:val="0"/>
          <w:numId w:val="63"/>
        </w:numPr>
        <w:spacing w:after="0" w:line="240" w:lineRule="auto"/>
        <w:ind w:left="567" w:hanging="567"/>
        <w:jc w:val="both"/>
        <w:rPr>
          <w:rFonts w:eastAsia="Calibri" w:cs="DB Office"/>
          <w:lang w:eastAsia="pl-PL"/>
        </w:rPr>
      </w:pPr>
      <w:r w:rsidRPr="00A939EC">
        <w:rPr>
          <w:rFonts w:eastAsia="Calibri" w:cs="DB Office"/>
          <w:lang w:eastAsia="pl-PL"/>
        </w:rPr>
        <w:t xml:space="preserve">Wszelkie wprowadzone zmiany modernizacyjne </w:t>
      </w:r>
      <w:r w:rsidR="00BD4C3A" w:rsidRPr="00A939EC">
        <w:rPr>
          <w:rFonts w:eastAsia="Calibri" w:cs="DB Office"/>
          <w:lang w:eastAsia="pl-PL"/>
        </w:rPr>
        <w:t>Ż</w:t>
      </w:r>
      <w:r w:rsidRPr="00A939EC">
        <w:rPr>
          <w:rFonts w:eastAsia="Calibri" w:cs="DB Office"/>
          <w:lang w:eastAsia="pl-PL"/>
        </w:rPr>
        <w:t>urawia powinny być zawarte w projekcie wykonawczym, a następnie w powykonawczym oraz powinny być jednoznacznie wskazane i wyróżnione w celu ich identyfikacji.</w:t>
      </w:r>
    </w:p>
    <w:p w14:paraId="5D891E57" w14:textId="3C021859" w:rsidR="006A70CB" w:rsidRDefault="006A70CB" w:rsidP="006A70CB">
      <w:pPr>
        <w:spacing w:line="360" w:lineRule="auto"/>
        <w:ind w:left="360"/>
        <w:jc w:val="both"/>
        <w:rPr>
          <w:rFonts w:eastAsia="Calibri" w:cs="DB Office"/>
          <w:sz w:val="20"/>
          <w:lang w:eastAsia="pl-PL"/>
        </w:rPr>
      </w:pPr>
    </w:p>
    <w:p w14:paraId="376CDDFB" w14:textId="668CC33E" w:rsidR="005450C7" w:rsidRDefault="005450C7" w:rsidP="006A70CB">
      <w:pPr>
        <w:spacing w:line="360" w:lineRule="auto"/>
        <w:ind w:left="360"/>
        <w:jc w:val="both"/>
        <w:rPr>
          <w:rFonts w:eastAsia="Calibri" w:cs="DB Office"/>
          <w:sz w:val="20"/>
          <w:lang w:eastAsia="pl-PL"/>
        </w:rPr>
      </w:pPr>
    </w:p>
    <w:p w14:paraId="412B124A" w14:textId="2C6988E3" w:rsidR="005450C7" w:rsidRDefault="005450C7" w:rsidP="006A70CB">
      <w:pPr>
        <w:spacing w:line="360" w:lineRule="auto"/>
        <w:ind w:left="360"/>
        <w:jc w:val="both"/>
        <w:rPr>
          <w:rFonts w:eastAsia="Calibri" w:cs="DB Office"/>
          <w:sz w:val="20"/>
          <w:lang w:eastAsia="pl-PL"/>
        </w:rPr>
      </w:pPr>
    </w:p>
    <w:p w14:paraId="67B5246F" w14:textId="2B43AA77" w:rsidR="005450C7" w:rsidRDefault="005450C7" w:rsidP="006A70CB">
      <w:pPr>
        <w:spacing w:line="360" w:lineRule="auto"/>
        <w:ind w:left="360"/>
        <w:jc w:val="both"/>
        <w:rPr>
          <w:rFonts w:eastAsia="Calibri" w:cs="DB Office"/>
          <w:sz w:val="20"/>
          <w:lang w:eastAsia="pl-PL"/>
        </w:rPr>
      </w:pPr>
    </w:p>
    <w:p w14:paraId="5DEF5F89" w14:textId="4330EF79" w:rsidR="005450C7" w:rsidRDefault="005450C7" w:rsidP="006A70CB">
      <w:pPr>
        <w:spacing w:line="360" w:lineRule="auto"/>
        <w:ind w:left="360"/>
        <w:jc w:val="both"/>
        <w:rPr>
          <w:rFonts w:eastAsia="Calibri" w:cs="DB Office"/>
          <w:sz w:val="20"/>
          <w:lang w:eastAsia="pl-PL"/>
        </w:rPr>
      </w:pPr>
    </w:p>
    <w:p w14:paraId="475FD397" w14:textId="42453181" w:rsidR="005450C7" w:rsidRDefault="005450C7" w:rsidP="006A70CB">
      <w:pPr>
        <w:spacing w:line="360" w:lineRule="auto"/>
        <w:ind w:left="360"/>
        <w:jc w:val="both"/>
        <w:rPr>
          <w:rFonts w:eastAsia="Calibri" w:cs="DB Office"/>
          <w:sz w:val="20"/>
          <w:lang w:eastAsia="pl-PL"/>
        </w:rPr>
      </w:pPr>
    </w:p>
    <w:p w14:paraId="7389000C" w14:textId="69D3B28F" w:rsidR="005450C7" w:rsidRDefault="005450C7" w:rsidP="006A70CB">
      <w:pPr>
        <w:spacing w:line="360" w:lineRule="auto"/>
        <w:ind w:left="360"/>
        <w:jc w:val="both"/>
        <w:rPr>
          <w:rFonts w:eastAsia="Calibri" w:cs="DB Office"/>
          <w:sz w:val="20"/>
          <w:lang w:eastAsia="pl-PL"/>
        </w:rPr>
      </w:pPr>
    </w:p>
    <w:p w14:paraId="79760EDB" w14:textId="4124F1E0" w:rsidR="005450C7" w:rsidRDefault="005450C7" w:rsidP="006A70CB">
      <w:pPr>
        <w:spacing w:line="360" w:lineRule="auto"/>
        <w:ind w:left="360"/>
        <w:jc w:val="both"/>
        <w:rPr>
          <w:rFonts w:eastAsia="Calibri" w:cs="DB Office"/>
          <w:sz w:val="20"/>
          <w:lang w:eastAsia="pl-PL"/>
        </w:rPr>
      </w:pPr>
    </w:p>
    <w:p w14:paraId="41600434" w14:textId="1B8E12F6" w:rsidR="005450C7" w:rsidRDefault="005450C7" w:rsidP="006A70CB">
      <w:pPr>
        <w:spacing w:line="360" w:lineRule="auto"/>
        <w:ind w:left="360"/>
        <w:jc w:val="both"/>
        <w:rPr>
          <w:rFonts w:eastAsia="Calibri" w:cs="DB Office"/>
          <w:sz w:val="20"/>
          <w:lang w:eastAsia="pl-PL"/>
        </w:rPr>
      </w:pPr>
    </w:p>
    <w:p w14:paraId="347A3991" w14:textId="4FFF2D1E" w:rsidR="005450C7" w:rsidRDefault="005450C7" w:rsidP="006A70CB">
      <w:pPr>
        <w:spacing w:line="360" w:lineRule="auto"/>
        <w:ind w:left="360"/>
        <w:jc w:val="both"/>
        <w:rPr>
          <w:rFonts w:eastAsia="Calibri" w:cs="DB Office"/>
          <w:sz w:val="20"/>
          <w:lang w:eastAsia="pl-PL"/>
        </w:rPr>
      </w:pPr>
    </w:p>
    <w:p w14:paraId="0B72AFA5" w14:textId="49C8F4F4" w:rsidR="005450C7" w:rsidRDefault="005450C7" w:rsidP="006A70CB">
      <w:pPr>
        <w:spacing w:line="360" w:lineRule="auto"/>
        <w:ind w:left="360"/>
        <w:jc w:val="both"/>
        <w:rPr>
          <w:rFonts w:eastAsia="Calibri" w:cs="DB Office"/>
          <w:sz w:val="20"/>
          <w:lang w:eastAsia="pl-PL"/>
        </w:rPr>
      </w:pPr>
    </w:p>
    <w:p w14:paraId="3D6A0E55" w14:textId="28B4969E" w:rsidR="005450C7" w:rsidRDefault="005450C7" w:rsidP="006A70CB">
      <w:pPr>
        <w:spacing w:line="360" w:lineRule="auto"/>
        <w:ind w:left="360"/>
        <w:jc w:val="both"/>
        <w:rPr>
          <w:rFonts w:eastAsia="Calibri" w:cs="DB Office"/>
          <w:sz w:val="20"/>
          <w:lang w:eastAsia="pl-PL"/>
        </w:rPr>
      </w:pPr>
    </w:p>
    <w:p w14:paraId="3302E6AB" w14:textId="25A3C98F" w:rsidR="005450C7" w:rsidRDefault="005450C7" w:rsidP="006A70CB">
      <w:pPr>
        <w:spacing w:line="360" w:lineRule="auto"/>
        <w:ind w:left="360"/>
        <w:jc w:val="both"/>
        <w:rPr>
          <w:rFonts w:eastAsia="Calibri" w:cs="DB Office"/>
          <w:sz w:val="20"/>
          <w:lang w:eastAsia="pl-PL"/>
        </w:rPr>
      </w:pPr>
    </w:p>
    <w:p w14:paraId="7A74D217" w14:textId="2C7B5E82" w:rsidR="005450C7" w:rsidRDefault="005450C7" w:rsidP="0080499F">
      <w:pPr>
        <w:spacing w:after="0" w:line="240" w:lineRule="auto"/>
        <w:jc w:val="both"/>
        <w:rPr>
          <w:rFonts w:eastAsia="Calibri" w:cs="DB Office"/>
          <w:b/>
          <w:sz w:val="24"/>
          <w:szCs w:val="24"/>
          <w:lang w:eastAsia="pl-PL"/>
        </w:rPr>
      </w:pPr>
      <w:r w:rsidRPr="00DD565A">
        <w:rPr>
          <w:rFonts w:eastAsia="Calibri" w:cs="DB Office"/>
          <w:b/>
          <w:sz w:val="24"/>
          <w:szCs w:val="24"/>
          <w:lang w:eastAsia="pl-PL"/>
        </w:rPr>
        <w:lastRenderedPageBreak/>
        <w:t>CZĘŚĆ 2 - Modernizacja układu sterowania oraz zasilania silników elektrycznych prądu stałego zainstalowanych na Żurawiu</w:t>
      </w:r>
    </w:p>
    <w:p w14:paraId="13E5790C" w14:textId="77777777" w:rsidR="0080499F" w:rsidRDefault="0080499F" w:rsidP="0080499F">
      <w:pPr>
        <w:spacing w:after="0" w:line="240" w:lineRule="auto"/>
        <w:jc w:val="both"/>
        <w:rPr>
          <w:rFonts w:eastAsia="Calibri" w:cs="DB Office"/>
          <w:b/>
          <w:sz w:val="24"/>
          <w:szCs w:val="24"/>
          <w:lang w:eastAsia="pl-PL"/>
        </w:rPr>
      </w:pPr>
    </w:p>
    <w:p w14:paraId="6EACB3B7" w14:textId="65617056" w:rsidR="005450C7" w:rsidRDefault="005450C7" w:rsidP="0080499F">
      <w:pPr>
        <w:spacing w:after="0" w:line="240" w:lineRule="auto"/>
        <w:jc w:val="both"/>
        <w:rPr>
          <w:rFonts w:eastAsia="Calibri" w:cs="DB Office"/>
          <w:lang w:eastAsia="pl-PL"/>
        </w:rPr>
      </w:pPr>
      <w:r w:rsidRPr="00DD565A">
        <w:rPr>
          <w:rFonts w:eastAsia="Calibri" w:cs="DB Office"/>
          <w:lang w:eastAsia="pl-PL"/>
        </w:rPr>
        <w:t>Prawą stronę tej tabeli wypełnia Wykonawca. W przypadku spełnienia wymagań przez Wykonawcę należy wpisać słowo "spełnia", zaś w przypadku gdy Wykonawca proponuje coś więcej niż chce Zamawiający, należy wpisać swoje propozycje. Wykonawca musi wpisać konkretne wartości parametrów technicznych.</w:t>
      </w:r>
    </w:p>
    <w:p w14:paraId="661F8F2C" w14:textId="77777777" w:rsidR="0080499F" w:rsidRPr="00DD565A" w:rsidRDefault="0080499F" w:rsidP="0080499F">
      <w:pPr>
        <w:spacing w:after="0" w:line="240" w:lineRule="auto"/>
        <w:jc w:val="both"/>
        <w:rPr>
          <w:rFonts w:eastAsia="Calibri" w:cs="DB Office"/>
          <w:b/>
          <w:sz w:val="24"/>
          <w:szCs w:val="24"/>
          <w:lang w:eastAsia="pl-PL"/>
        </w:rPr>
      </w:pPr>
    </w:p>
    <w:tbl>
      <w:tblPr>
        <w:tblW w:w="10548" w:type="dxa"/>
        <w:tblInd w:w="-68" w:type="dxa"/>
        <w:tblLayout w:type="fixed"/>
        <w:tblCellMar>
          <w:left w:w="70" w:type="dxa"/>
          <w:right w:w="70" w:type="dxa"/>
        </w:tblCellMar>
        <w:tblLook w:val="00A0" w:firstRow="1" w:lastRow="0" w:firstColumn="1" w:lastColumn="0" w:noHBand="0" w:noVBand="0"/>
      </w:tblPr>
      <w:tblGrid>
        <w:gridCol w:w="484"/>
        <w:gridCol w:w="6378"/>
        <w:gridCol w:w="3686"/>
      </w:tblGrid>
      <w:tr w:rsidR="005450C7" w:rsidRPr="00C52B56" w14:paraId="54F37A76" w14:textId="77777777" w:rsidTr="005450C7">
        <w:trPr>
          <w:trHeight w:val="1076"/>
        </w:trPr>
        <w:tc>
          <w:tcPr>
            <w:tcW w:w="484" w:type="dxa"/>
            <w:tcBorders>
              <w:top w:val="single" w:sz="8" w:space="0" w:color="auto"/>
              <w:left w:val="single" w:sz="8" w:space="0" w:color="auto"/>
              <w:bottom w:val="single" w:sz="8" w:space="0" w:color="auto"/>
              <w:right w:val="single" w:sz="8" w:space="0" w:color="auto"/>
            </w:tcBorders>
            <w:noWrap/>
            <w:vAlign w:val="center"/>
          </w:tcPr>
          <w:p w14:paraId="72775AF4" w14:textId="77777777" w:rsidR="005450C7" w:rsidRPr="00C52B56" w:rsidRDefault="005450C7" w:rsidP="000379BE">
            <w:pPr>
              <w:spacing w:line="240" w:lineRule="auto"/>
              <w:jc w:val="center"/>
              <w:rPr>
                <w:rFonts w:eastAsia="Calibri" w:cs="DB Office"/>
                <w:b/>
                <w:bCs/>
                <w:sz w:val="20"/>
                <w:lang w:eastAsia="pl-PL"/>
              </w:rPr>
            </w:pPr>
            <w:r w:rsidRPr="00C52B56">
              <w:rPr>
                <w:rFonts w:eastAsia="Calibri" w:cs="DB Office"/>
                <w:b/>
                <w:bCs/>
                <w:sz w:val="20"/>
                <w:lang w:eastAsia="pl-PL"/>
              </w:rPr>
              <w:t>Lp.</w:t>
            </w:r>
          </w:p>
        </w:tc>
        <w:tc>
          <w:tcPr>
            <w:tcW w:w="6378" w:type="dxa"/>
            <w:tcBorders>
              <w:top w:val="single" w:sz="8" w:space="0" w:color="auto"/>
              <w:left w:val="nil"/>
              <w:bottom w:val="single" w:sz="8" w:space="0" w:color="auto"/>
              <w:right w:val="single" w:sz="8" w:space="0" w:color="auto"/>
            </w:tcBorders>
            <w:vAlign w:val="center"/>
          </w:tcPr>
          <w:p w14:paraId="67E93CFF" w14:textId="77777777" w:rsidR="005450C7" w:rsidRPr="00C52B56" w:rsidRDefault="005450C7" w:rsidP="000379BE">
            <w:pPr>
              <w:spacing w:line="240" w:lineRule="auto"/>
              <w:jc w:val="center"/>
              <w:rPr>
                <w:rFonts w:eastAsia="Calibri" w:cs="DB Office"/>
                <w:b/>
                <w:bCs/>
                <w:sz w:val="20"/>
                <w:lang w:eastAsia="pl-PL"/>
              </w:rPr>
            </w:pPr>
            <w:r w:rsidRPr="00C52B56">
              <w:rPr>
                <w:rFonts w:eastAsia="Calibri" w:cs="DB Office"/>
                <w:b/>
                <w:bCs/>
                <w:sz w:val="20"/>
                <w:lang w:eastAsia="pl-PL"/>
              </w:rPr>
              <w:t>ŻĄDANE</w:t>
            </w:r>
          </w:p>
        </w:tc>
        <w:tc>
          <w:tcPr>
            <w:tcW w:w="3686" w:type="dxa"/>
            <w:tcBorders>
              <w:top w:val="single" w:sz="8" w:space="0" w:color="auto"/>
              <w:left w:val="nil"/>
              <w:bottom w:val="single" w:sz="8" w:space="0" w:color="auto"/>
              <w:right w:val="single" w:sz="8" w:space="0" w:color="auto"/>
            </w:tcBorders>
          </w:tcPr>
          <w:p w14:paraId="79D5F44D" w14:textId="77777777" w:rsidR="005450C7" w:rsidRPr="00C52B56" w:rsidRDefault="005450C7" w:rsidP="000379BE">
            <w:pPr>
              <w:spacing w:line="240" w:lineRule="auto"/>
              <w:jc w:val="center"/>
              <w:rPr>
                <w:rFonts w:eastAsia="Calibri" w:cs="DB Office"/>
                <w:b/>
                <w:bCs/>
                <w:sz w:val="20"/>
                <w:lang w:eastAsia="pl-PL"/>
              </w:rPr>
            </w:pPr>
            <w:r w:rsidRPr="00C52B56">
              <w:rPr>
                <w:rFonts w:eastAsia="Calibri" w:cs="DB Office"/>
                <w:b/>
                <w:bCs/>
                <w:sz w:val="20"/>
                <w:lang w:eastAsia="pl-PL"/>
              </w:rPr>
              <w:t>Wypełnia Wykonawca</w:t>
            </w:r>
          </w:p>
          <w:p w14:paraId="200A1CDE" w14:textId="77777777" w:rsidR="005450C7" w:rsidRPr="00C52B56" w:rsidRDefault="005450C7" w:rsidP="000379BE">
            <w:pPr>
              <w:spacing w:line="240" w:lineRule="auto"/>
              <w:jc w:val="center"/>
              <w:rPr>
                <w:rFonts w:eastAsia="Calibri" w:cs="DB Office"/>
                <w:b/>
                <w:bCs/>
                <w:sz w:val="20"/>
                <w:lang w:eastAsia="pl-PL"/>
              </w:rPr>
            </w:pPr>
            <w:r w:rsidRPr="00C52B56">
              <w:rPr>
                <w:rFonts w:eastAsia="Calibri" w:cs="DB Office"/>
                <w:b/>
                <w:bCs/>
                <w:sz w:val="20"/>
                <w:lang w:eastAsia="pl-PL"/>
              </w:rPr>
              <w:t>Spełnia/ Nie spełnia</w:t>
            </w:r>
          </w:p>
          <w:p w14:paraId="3F0243E5" w14:textId="77777777" w:rsidR="005450C7" w:rsidRPr="00C52B56" w:rsidRDefault="005450C7" w:rsidP="000379BE">
            <w:pPr>
              <w:spacing w:line="240" w:lineRule="auto"/>
              <w:jc w:val="center"/>
              <w:rPr>
                <w:rFonts w:eastAsia="Calibri" w:cs="DB Office"/>
                <w:b/>
                <w:bCs/>
                <w:sz w:val="20"/>
                <w:lang w:eastAsia="pl-PL"/>
              </w:rPr>
            </w:pPr>
            <w:r w:rsidRPr="00C52B56">
              <w:rPr>
                <w:rFonts w:eastAsia="Calibri" w:cs="DB Office"/>
                <w:b/>
                <w:bCs/>
                <w:sz w:val="20"/>
                <w:lang w:eastAsia="pl-PL"/>
              </w:rPr>
              <w:t>Producent/ Typ/ Model/ Przyjęte rozwiązanie</w:t>
            </w:r>
          </w:p>
        </w:tc>
      </w:tr>
      <w:tr w:rsidR="005450C7" w:rsidRPr="00C52B56" w14:paraId="5BFDB709"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1BADEBA4"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1.</w:t>
            </w:r>
          </w:p>
        </w:tc>
        <w:tc>
          <w:tcPr>
            <w:tcW w:w="6378" w:type="dxa"/>
            <w:tcBorders>
              <w:top w:val="nil"/>
              <w:left w:val="nil"/>
              <w:bottom w:val="single" w:sz="8" w:space="0" w:color="auto"/>
              <w:right w:val="single" w:sz="8" w:space="0" w:color="auto"/>
            </w:tcBorders>
            <w:vAlign w:val="center"/>
          </w:tcPr>
          <w:p w14:paraId="7A35C632"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 xml:space="preserve">Wszystkie zastosowane komponenty mają zapewnić parametry przedstawione w </w:t>
            </w:r>
            <w:r>
              <w:rPr>
                <w:rFonts w:eastAsia="Calibri" w:cs="DB Office"/>
                <w:sz w:val="20"/>
                <w:lang w:eastAsia="pl-PL"/>
              </w:rPr>
              <w:t>CZĘŚCI</w:t>
            </w:r>
            <w:r w:rsidRPr="00C52B56">
              <w:rPr>
                <w:rFonts w:eastAsia="Calibri" w:cs="DB Office"/>
                <w:sz w:val="20"/>
                <w:lang w:eastAsia="pl-PL"/>
              </w:rPr>
              <w:t xml:space="preserve"> </w:t>
            </w:r>
            <w:r>
              <w:rPr>
                <w:rFonts w:eastAsia="Calibri" w:cs="DB Office"/>
                <w:sz w:val="20"/>
                <w:lang w:eastAsia="pl-PL"/>
              </w:rPr>
              <w:t>NR</w:t>
            </w:r>
            <w:r w:rsidRPr="00C52B56">
              <w:rPr>
                <w:rFonts w:eastAsia="Calibri" w:cs="DB Office"/>
                <w:sz w:val="20"/>
                <w:lang w:eastAsia="pl-PL"/>
              </w:rPr>
              <w:t xml:space="preserve"> </w:t>
            </w:r>
            <w:r>
              <w:rPr>
                <w:rFonts w:eastAsia="Calibri" w:cs="DB Office"/>
                <w:sz w:val="20"/>
                <w:lang w:eastAsia="pl-PL"/>
              </w:rPr>
              <w:t>5</w:t>
            </w:r>
          </w:p>
        </w:tc>
        <w:tc>
          <w:tcPr>
            <w:tcW w:w="3686" w:type="dxa"/>
            <w:tcBorders>
              <w:top w:val="nil"/>
              <w:left w:val="nil"/>
              <w:bottom w:val="single" w:sz="8" w:space="0" w:color="auto"/>
              <w:right w:val="single" w:sz="8" w:space="0" w:color="auto"/>
            </w:tcBorders>
          </w:tcPr>
          <w:p w14:paraId="7C016146" w14:textId="77777777" w:rsidR="005450C7" w:rsidRPr="00C52B56" w:rsidRDefault="005450C7" w:rsidP="000379BE">
            <w:pPr>
              <w:spacing w:line="240" w:lineRule="auto"/>
              <w:ind w:right="110"/>
              <w:jc w:val="both"/>
              <w:rPr>
                <w:rFonts w:eastAsia="Calibri" w:cs="DB Office"/>
                <w:sz w:val="20"/>
                <w:lang w:eastAsia="pl-PL"/>
              </w:rPr>
            </w:pPr>
          </w:p>
        </w:tc>
      </w:tr>
      <w:tr w:rsidR="005450C7" w:rsidRPr="00C52B56" w14:paraId="6AF4C972"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2F63B0CF"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2.</w:t>
            </w:r>
          </w:p>
        </w:tc>
        <w:tc>
          <w:tcPr>
            <w:tcW w:w="6378" w:type="dxa"/>
            <w:tcBorders>
              <w:top w:val="nil"/>
              <w:left w:val="nil"/>
              <w:bottom w:val="single" w:sz="8" w:space="0" w:color="auto"/>
              <w:right w:val="single" w:sz="8" w:space="0" w:color="auto"/>
            </w:tcBorders>
            <w:vAlign w:val="center"/>
          </w:tcPr>
          <w:p w14:paraId="1E82B531"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 xml:space="preserve">Okablowanie, które nie będzie wymieniane w ramach modernizacji – wykonać pomiary stanu izolacji i przedstawić protokoły </w:t>
            </w:r>
          </w:p>
        </w:tc>
        <w:tc>
          <w:tcPr>
            <w:tcW w:w="3686" w:type="dxa"/>
            <w:tcBorders>
              <w:top w:val="nil"/>
              <w:left w:val="nil"/>
              <w:bottom w:val="single" w:sz="8" w:space="0" w:color="auto"/>
              <w:right w:val="single" w:sz="8" w:space="0" w:color="auto"/>
            </w:tcBorders>
          </w:tcPr>
          <w:p w14:paraId="176DD0ED" w14:textId="77777777" w:rsidR="005450C7" w:rsidRPr="00C52B56" w:rsidRDefault="005450C7" w:rsidP="000379BE">
            <w:pPr>
              <w:spacing w:line="240" w:lineRule="auto"/>
              <w:ind w:right="110"/>
              <w:jc w:val="both"/>
              <w:rPr>
                <w:rFonts w:eastAsia="Calibri" w:cs="DB Office"/>
                <w:sz w:val="20"/>
                <w:lang w:eastAsia="pl-PL"/>
              </w:rPr>
            </w:pPr>
          </w:p>
        </w:tc>
      </w:tr>
      <w:tr w:rsidR="005450C7" w:rsidRPr="00C52B56" w14:paraId="0652D4D4" w14:textId="77777777" w:rsidTr="005450C7">
        <w:trPr>
          <w:trHeight w:val="876"/>
        </w:trPr>
        <w:tc>
          <w:tcPr>
            <w:tcW w:w="484" w:type="dxa"/>
            <w:tcBorders>
              <w:top w:val="nil"/>
              <w:left w:val="single" w:sz="8" w:space="0" w:color="auto"/>
              <w:bottom w:val="single" w:sz="8" w:space="0" w:color="auto"/>
              <w:right w:val="single" w:sz="8" w:space="0" w:color="auto"/>
            </w:tcBorders>
            <w:vAlign w:val="center"/>
          </w:tcPr>
          <w:p w14:paraId="4BE100D7"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3.</w:t>
            </w:r>
          </w:p>
        </w:tc>
        <w:tc>
          <w:tcPr>
            <w:tcW w:w="6378" w:type="dxa"/>
            <w:tcBorders>
              <w:top w:val="nil"/>
              <w:left w:val="nil"/>
              <w:bottom w:val="single" w:sz="8" w:space="0" w:color="auto"/>
              <w:right w:val="single" w:sz="8" w:space="0" w:color="auto"/>
            </w:tcBorders>
            <w:vAlign w:val="center"/>
          </w:tcPr>
          <w:p w14:paraId="11EA1DA3"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Znakowanie nowego okablowania i okablowania, które nie będzie wymieniane w ramach modernizacji:</w:t>
            </w:r>
            <w:r>
              <w:rPr>
                <w:rFonts w:eastAsia="Calibri" w:cs="DB Office"/>
                <w:sz w:val="20"/>
                <w:lang w:eastAsia="pl-PL"/>
              </w:rPr>
              <w:t xml:space="preserve"> </w:t>
            </w:r>
            <w:r w:rsidRPr="00C52B56">
              <w:rPr>
                <w:rFonts w:eastAsia="Calibri" w:cs="DB Office"/>
                <w:sz w:val="20"/>
                <w:lang w:eastAsia="pl-PL"/>
              </w:rPr>
              <w:t>czytelne, trwałe, odniesione do dokumentacji powykonawczej sporządzanej po modernizacji.</w:t>
            </w:r>
          </w:p>
        </w:tc>
        <w:tc>
          <w:tcPr>
            <w:tcW w:w="3686" w:type="dxa"/>
            <w:tcBorders>
              <w:top w:val="nil"/>
              <w:left w:val="nil"/>
              <w:bottom w:val="single" w:sz="8" w:space="0" w:color="auto"/>
              <w:right w:val="single" w:sz="8" w:space="0" w:color="auto"/>
            </w:tcBorders>
          </w:tcPr>
          <w:p w14:paraId="5D7FAE69" w14:textId="77777777" w:rsidR="005450C7" w:rsidRPr="00C52B56" w:rsidRDefault="005450C7" w:rsidP="000379BE">
            <w:pPr>
              <w:spacing w:line="240" w:lineRule="auto"/>
              <w:ind w:right="110"/>
              <w:jc w:val="both"/>
              <w:rPr>
                <w:rFonts w:eastAsia="Calibri" w:cs="DB Office"/>
                <w:sz w:val="20"/>
                <w:lang w:eastAsia="pl-PL"/>
              </w:rPr>
            </w:pPr>
          </w:p>
        </w:tc>
      </w:tr>
      <w:tr w:rsidR="005450C7" w:rsidRPr="00C52B56" w14:paraId="45A280F9"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32BB84F6"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4.</w:t>
            </w:r>
          </w:p>
        </w:tc>
        <w:tc>
          <w:tcPr>
            <w:tcW w:w="6378" w:type="dxa"/>
            <w:tcBorders>
              <w:top w:val="nil"/>
              <w:left w:val="nil"/>
              <w:bottom w:val="single" w:sz="8" w:space="0" w:color="auto"/>
              <w:right w:val="single" w:sz="8" w:space="0" w:color="auto"/>
            </w:tcBorders>
            <w:vAlign w:val="center"/>
          </w:tcPr>
          <w:p w14:paraId="5EE890D4"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 xml:space="preserve">Układy napędowe i sterujące wciągarki i obrotu: zastosowanie układów przekształtnikowych prądu stałego do istniejących silników DC. </w:t>
            </w:r>
          </w:p>
        </w:tc>
        <w:tc>
          <w:tcPr>
            <w:tcW w:w="3686" w:type="dxa"/>
            <w:tcBorders>
              <w:top w:val="nil"/>
              <w:left w:val="nil"/>
              <w:bottom w:val="single" w:sz="8" w:space="0" w:color="auto"/>
              <w:right w:val="single" w:sz="8" w:space="0" w:color="auto"/>
            </w:tcBorders>
          </w:tcPr>
          <w:p w14:paraId="1B090F73" w14:textId="77777777" w:rsidR="005450C7" w:rsidRPr="00C52B56" w:rsidRDefault="005450C7" w:rsidP="000379BE">
            <w:pPr>
              <w:spacing w:line="240" w:lineRule="auto"/>
              <w:ind w:right="110"/>
              <w:jc w:val="both"/>
              <w:rPr>
                <w:rFonts w:eastAsia="Calibri" w:cs="DB Office"/>
                <w:sz w:val="20"/>
                <w:lang w:eastAsia="pl-PL"/>
              </w:rPr>
            </w:pPr>
          </w:p>
        </w:tc>
      </w:tr>
      <w:tr w:rsidR="005450C7" w:rsidRPr="00C52B56" w14:paraId="6DA79A0D"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063AB444"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5.</w:t>
            </w:r>
          </w:p>
        </w:tc>
        <w:tc>
          <w:tcPr>
            <w:tcW w:w="6378" w:type="dxa"/>
            <w:tcBorders>
              <w:top w:val="nil"/>
              <w:left w:val="nil"/>
              <w:bottom w:val="single" w:sz="8" w:space="0" w:color="auto"/>
              <w:right w:val="single" w:sz="8" w:space="0" w:color="auto"/>
            </w:tcBorders>
            <w:vAlign w:val="center"/>
          </w:tcPr>
          <w:p w14:paraId="15224615"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Układ napędowy jazdy: zastosowanie układów przekształtnikowych prądu stałego do istniejących silników DC.</w:t>
            </w:r>
          </w:p>
        </w:tc>
        <w:tc>
          <w:tcPr>
            <w:tcW w:w="3686" w:type="dxa"/>
            <w:tcBorders>
              <w:top w:val="nil"/>
              <w:left w:val="nil"/>
              <w:bottom w:val="single" w:sz="8" w:space="0" w:color="auto"/>
              <w:right w:val="single" w:sz="8" w:space="0" w:color="auto"/>
            </w:tcBorders>
          </w:tcPr>
          <w:p w14:paraId="5EE76201" w14:textId="77777777" w:rsidR="005450C7" w:rsidRPr="00C52B56" w:rsidRDefault="005450C7" w:rsidP="000379BE">
            <w:pPr>
              <w:spacing w:line="240" w:lineRule="auto"/>
              <w:ind w:right="110"/>
              <w:jc w:val="both"/>
              <w:rPr>
                <w:rFonts w:eastAsia="Calibri" w:cs="DB Office"/>
                <w:sz w:val="20"/>
                <w:lang w:eastAsia="pl-PL"/>
              </w:rPr>
            </w:pPr>
          </w:p>
        </w:tc>
      </w:tr>
      <w:tr w:rsidR="005450C7" w:rsidRPr="00C52B56" w14:paraId="4872706A"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51CDCED2"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6.</w:t>
            </w:r>
          </w:p>
        </w:tc>
        <w:tc>
          <w:tcPr>
            <w:tcW w:w="6378" w:type="dxa"/>
            <w:tcBorders>
              <w:top w:val="nil"/>
              <w:left w:val="nil"/>
              <w:bottom w:val="single" w:sz="8" w:space="0" w:color="auto"/>
              <w:right w:val="single" w:sz="8" w:space="0" w:color="auto"/>
            </w:tcBorders>
            <w:vAlign w:val="center"/>
          </w:tcPr>
          <w:p w14:paraId="5F842FEB" w14:textId="77777777" w:rsidR="005450C7" w:rsidRPr="00C52B56" w:rsidRDefault="005450C7" w:rsidP="000379BE">
            <w:pPr>
              <w:autoSpaceDE w:val="0"/>
              <w:autoSpaceDN w:val="0"/>
              <w:adjustRightInd w:val="0"/>
              <w:spacing w:line="240" w:lineRule="auto"/>
              <w:ind w:right="110"/>
              <w:jc w:val="both"/>
              <w:rPr>
                <w:rFonts w:eastAsia="Calibri" w:cs="DB Office"/>
                <w:sz w:val="20"/>
                <w:lang w:eastAsia="pl-PL"/>
              </w:rPr>
            </w:pPr>
            <w:r w:rsidRPr="00C52B56">
              <w:rPr>
                <w:rFonts w:eastAsia="Calibri" w:cs="DB Office"/>
                <w:sz w:val="20"/>
                <w:lang w:eastAsia="pl-PL"/>
              </w:rPr>
              <w:t>Samodostrajanie przekształtnikowych układów zasilania do współpracujących silników prądu stałego.</w:t>
            </w:r>
          </w:p>
        </w:tc>
        <w:tc>
          <w:tcPr>
            <w:tcW w:w="3686" w:type="dxa"/>
            <w:tcBorders>
              <w:top w:val="nil"/>
              <w:left w:val="nil"/>
              <w:bottom w:val="single" w:sz="8" w:space="0" w:color="auto"/>
              <w:right w:val="single" w:sz="8" w:space="0" w:color="auto"/>
            </w:tcBorders>
          </w:tcPr>
          <w:p w14:paraId="6D2F3E35" w14:textId="77777777" w:rsidR="005450C7" w:rsidRPr="00C52B56" w:rsidRDefault="005450C7" w:rsidP="000379BE">
            <w:pPr>
              <w:autoSpaceDE w:val="0"/>
              <w:autoSpaceDN w:val="0"/>
              <w:adjustRightInd w:val="0"/>
              <w:spacing w:line="240" w:lineRule="auto"/>
              <w:ind w:right="110"/>
              <w:jc w:val="both"/>
              <w:rPr>
                <w:rFonts w:eastAsia="Calibri" w:cs="DB Office"/>
                <w:sz w:val="20"/>
                <w:lang w:eastAsia="pl-PL"/>
              </w:rPr>
            </w:pPr>
          </w:p>
        </w:tc>
      </w:tr>
      <w:tr w:rsidR="005450C7" w:rsidRPr="00C52B56" w14:paraId="093523BD"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694F6168"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6.1.</w:t>
            </w:r>
          </w:p>
        </w:tc>
        <w:tc>
          <w:tcPr>
            <w:tcW w:w="6378" w:type="dxa"/>
            <w:tcBorders>
              <w:top w:val="nil"/>
              <w:left w:val="nil"/>
              <w:bottom w:val="single" w:sz="8" w:space="0" w:color="auto"/>
              <w:right w:val="single" w:sz="8" w:space="0" w:color="auto"/>
            </w:tcBorders>
            <w:vAlign w:val="center"/>
          </w:tcPr>
          <w:p w14:paraId="2558B6E3" w14:textId="77777777" w:rsidR="005450C7" w:rsidRPr="00C52B56" w:rsidRDefault="005450C7" w:rsidP="000379BE">
            <w:pPr>
              <w:autoSpaceDE w:val="0"/>
              <w:autoSpaceDN w:val="0"/>
              <w:adjustRightInd w:val="0"/>
              <w:spacing w:line="240" w:lineRule="auto"/>
              <w:ind w:right="110"/>
              <w:jc w:val="both"/>
              <w:rPr>
                <w:rFonts w:eastAsia="Calibri" w:cs="DB Office"/>
                <w:sz w:val="20"/>
                <w:lang w:eastAsia="pl-PL"/>
              </w:rPr>
            </w:pPr>
            <w:r w:rsidRPr="00C52B56">
              <w:rPr>
                <w:rFonts w:eastAsia="Calibri" w:cs="DB Office"/>
                <w:sz w:val="20"/>
                <w:lang w:eastAsia="pl-PL"/>
              </w:rPr>
              <w:t>Regulacja prądu w obwodzie twornika (praca momentowa) przez zastosowanie układu przekształtnika w obwodzie twornika jak i wzbudzenia.</w:t>
            </w:r>
          </w:p>
        </w:tc>
        <w:tc>
          <w:tcPr>
            <w:tcW w:w="3686" w:type="dxa"/>
            <w:tcBorders>
              <w:top w:val="nil"/>
              <w:left w:val="nil"/>
              <w:bottom w:val="single" w:sz="8" w:space="0" w:color="auto"/>
              <w:right w:val="single" w:sz="8" w:space="0" w:color="auto"/>
            </w:tcBorders>
          </w:tcPr>
          <w:p w14:paraId="576CEFB7" w14:textId="77777777" w:rsidR="005450C7" w:rsidRPr="00C52B56" w:rsidRDefault="005450C7" w:rsidP="000379BE">
            <w:pPr>
              <w:autoSpaceDE w:val="0"/>
              <w:autoSpaceDN w:val="0"/>
              <w:adjustRightInd w:val="0"/>
              <w:spacing w:line="240" w:lineRule="auto"/>
              <w:ind w:right="110"/>
              <w:jc w:val="both"/>
              <w:rPr>
                <w:rFonts w:eastAsia="Calibri" w:cs="DB Office"/>
                <w:sz w:val="20"/>
                <w:lang w:eastAsia="pl-PL"/>
              </w:rPr>
            </w:pPr>
          </w:p>
        </w:tc>
      </w:tr>
      <w:tr w:rsidR="005450C7" w:rsidRPr="00C52B56" w14:paraId="1E72E8F0"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56A8BE7C"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6.2.</w:t>
            </w:r>
          </w:p>
        </w:tc>
        <w:tc>
          <w:tcPr>
            <w:tcW w:w="6378" w:type="dxa"/>
            <w:tcBorders>
              <w:top w:val="nil"/>
              <w:left w:val="nil"/>
              <w:bottom w:val="single" w:sz="8" w:space="0" w:color="auto"/>
              <w:right w:val="single" w:sz="8" w:space="0" w:color="auto"/>
            </w:tcBorders>
            <w:vAlign w:val="center"/>
          </w:tcPr>
          <w:p w14:paraId="22A07710" w14:textId="77777777" w:rsidR="005450C7" w:rsidRPr="00C52B56" w:rsidRDefault="005450C7" w:rsidP="000379BE">
            <w:pPr>
              <w:autoSpaceDE w:val="0"/>
              <w:autoSpaceDN w:val="0"/>
              <w:adjustRightInd w:val="0"/>
              <w:spacing w:line="240" w:lineRule="auto"/>
              <w:ind w:right="110"/>
              <w:jc w:val="both"/>
              <w:rPr>
                <w:rFonts w:eastAsia="Calibri" w:cs="DB Office"/>
                <w:sz w:val="20"/>
                <w:lang w:eastAsia="pl-PL"/>
              </w:rPr>
            </w:pPr>
            <w:r w:rsidRPr="00C52B56">
              <w:rPr>
                <w:rFonts w:eastAsia="Calibri" w:cs="DB Office"/>
                <w:sz w:val="20"/>
                <w:lang w:eastAsia="pl-PL"/>
              </w:rPr>
              <w:t xml:space="preserve">Sterowanie przekształtników przez układ sterowania po sieci Industrial Ethernet. W uzasadnionych przypadkach zastosować światłowód. </w:t>
            </w:r>
          </w:p>
        </w:tc>
        <w:tc>
          <w:tcPr>
            <w:tcW w:w="3686" w:type="dxa"/>
            <w:tcBorders>
              <w:top w:val="nil"/>
              <w:left w:val="nil"/>
              <w:bottom w:val="single" w:sz="8" w:space="0" w:color="auto"/>
              <w:right w:val="single" w:sz="8" w:space="0" w:color="auto"/>
            </w:tcBorders>
          </w:tcPr>
          <w:p w14:paraId="01045664" w14:textId="77777777" w:rsidR="005450C7" w:rsidRPr="00C52B56" w:rsidRDefault="005450C7" w:rsidP="000379BE">
            <w:pPr>
              <w:autoSpaceDE w:val="0"/>
              <w:autoSpaceDN w:val="0"/>
              <w:adjustRightInd w:val="0"/>
              <w:spacing w:line="240" w:lineRule="auto"/>
              <w:ind w:right="110"/>
              <w:jc w:val="both"/>
              <w:rPr>
                <w:rFonts w:eastAsia="Calibri" w:cs="DB Office"/>
                <w:sz w:val="20"/>
                <w:lang w:eastAsia="pl-PL"/>
              </w:rPr>
            </w:pPr>
          </w:p>
        </w:tc>
      </w:tr>
      <w:tr w:rsidR="005450C7" w:rsidRPr="00C52B56" w14:paraId="1AF6B52D"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395EF1EA"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6.3.</w:t>
            </w:r>
          </w:p>
        </w:tc>
        <w:tc>
          <w:tcPr>
            <w:tcW w:w="6378" w:type="dxa"/>
            <w:tcBorders>
              <w:top w:val="nil"/>
              <w:left w:val="nil"/>
              <w:bottom w:val="single" w:sz="8" w:space="0" w:color="auto"/>
              <w:right w:val="single" w:sz="8" w:space="0" w:color="auto"/>
            </w:tcBorders>
            <w:vAlign w:val="center"/>
          </w:tcPr>
          <w:p w14:paraId="0A73823A"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Zastosowane przekształtniki wzbudzenia dopasowane do silników, głębokość regulacji umożliwia pracę odwzbudzeniową.</w:t>
            </w:r>
          </w:p>
        </w:tc>
        <w:tc>
          <w:tcPr>
            <w:tcW w:w="3686" w:type="dxa"/>
            <w:tcBorders>
              <w:top w:val="nil"/>
              <w:left w:val="nil"/>
              <w:bottom w:val="single" w:sz="8" w:space="0" w:color="auto"/>
              <w:right w:val="single" w:sz="8" w:space="0" w:color="auto"/>
            </w:tcBorders>
          </w:tcPr>
          <w:p w14:paraId="0C57AF8F" w14:textId="77777777" w:rsidR="005450C7" w:rsidRPr="00C52B56" w:rsidRDefault="005450C7" w:rsidP="000379BE">
            <w:pPr>
              <w:spacing w:line="240" w:lineRule="auto"/>
              <w:ind w:right="110"/>
              <w:jc w:val="both"/>
              <w:rPr>
                <w:rFonts w:eastAsia="Calibri" w:cs="DB Office"/>
                <w:sz w:val="20"/>
                <w:lang w:eastAsia="pl-PL"/>
              </w:rPr>
            </w:pPr>
          </w:p>
        </w:tc>
      </w:tr>
      <w:tr w:rsidR="005450C7" w:rsidRPr="00C52B56" w14:paraId="24BDE061" w14:textId="77777777" w:rsidTr="005450C7">
        <w:trPr>
          <w:trHeight w:val="567"/>
        </w:trPr>
        <w:tc>
          <w:tcPr>
            <w:tcW w:w="484" w:type="dxa"/>
            <w:tcBorders>
              <w:top w:val="nil"/>
              <w:left w:val="single" w:sz="8" w:space="0" w:color="auto"/>
              <w:bottom w:val="single" w:sz="8" w:space="0" w:color="auto"/>
              <w:right w:val="single" w:sz="8" w:space="0" w:color="auto"/>
            </w:tcBorders>
            <w:vAlign w:val="center"/>
          </w:tcPr>
          <w:p w14:paraId="059149FB" w14:textId="77777777" w:rsidR="005450C7" w:rsidRPr="00C52B56" w:rsidRDefault="005450C7" w:rsidP="000379BE">
            <w:pPr>
              <w:spacing w:line="240" w:lineRule="auto"/>
              <w:jc w:val="center"/>
              <w:rPr>
                <w:rFonts w:eastAsia="Calibri" w:cs="DB Office"/>
                <w:sz w:val="20"/>
                <w:lang w:eastAsia="pl-PL"/>
              </w:rPr>
            </w:pPr>
            <w:r w:rsidRPr="00C52B56">
              <w:rPr>
                <w:rFonts w:eastAsia="Calibri" w:cs="DB Office"/>
                <w:sz w:val="20"/>
                <w:lang w:eastAsia="pl-PL"/>
              </w:rPr>
              <w:t>6.4.</w:t>
            </w:r>
          </w:p>
        </w:tc>
        <w:tc>
          <w:tcPr>
            <w:tcW w:w="6378" w:type="dxa"/>
            <w:tcBorders>
              <w:top w:val="nil"/>
              <w:left w:val="nil"/>
              <w:bottom w:val="single" w:sz="8" w:space="0" w:color="auto"/>
              <w:right w:val="single" w:sz="8" w:space="0" w:color="auto"/>
            </w:tcBorders>
            <w:vAlign w:val="center"/>
          </w:tcPr>
          <w:p w14:paraId="31CFD25D" w14:textId="77777777" w:rsidR="005450C7" w:rsidRPr="00C52B56" w:rsidRDefault="005450C7" w:rsidP="000379BE">
            <w:pPr>
              <w:spacing w:line="240" w:lineRule="auto"/>
              <w:ind w:right="110"/>
              <w:jc w:val="both"/>
              <w:rPr>
                <w:rFonts w:eastAsia="Calibri" w:cs="DB Office"/>
                <w:sz w:val="20"/>
                <w:lang w:eastAsia="pl-PL"/>
              </w:rPr>
            </w:pPr>
            <w:r w:rsidRPr="00C52B56">
              <w:rPr>
                <w:rFonts w:eastAsia="Calibri" w:cs="DB Office"/>
                <w:sz w:val="20"/>
                <w:lang w:eastAsia="pl-PL"/>
              </w:rPr>
              <w:t>Separacja galwaniczna obwodów sterowania w stosunku do obwodów silnoprądowych.</w:t>
            </w:r>
          </w:p>
        </w:tc>
        <w:tc>
          <w:tcPr>
            <w:tcW w:w="3686" w:type="dxa"/>
            <w:tcBorders>
              <w:top w:val="nil"/>
              <w:left w:val="nil"/>
              <w:bottom w:val="single" w:sz="8" w:space="0" w:color="auto"/>
              <w:right w:val="single" w:sz="8" w:space="0" w:color="auto"/>
            </w:tcBorders>
          </w:tcPr>
          <w:p w14:paraId="0CC60BC3" w14:textId="77777777" w:rsidR="005450C7" w:rsidRPr="00C52B56" w:rsidRDefault="005450C7" w:rsidP="000379BE">
            <w:pPr>
              <w:spacing w:line="240" w:lineRule="auto"/>
              <w:ind w:right="110"/>
              <w:jc w:val="both"/>
              <w:rPr>
                <w:rFonts w:eastAsia="Calibri" w:cs="DB Office"/>
                <w:sz w:val="20"/>
                <w:lang w:eastAsia="pl-PL"/>
              </w:rPr>
            </w:pPr>
          </w:p>
        </w:tc>
      </w:tr>
    </w:tbl>
    <w:p w14:paraId="775BEF60" w14:textId="6732E12A" w:rsidR="005450C7" w:rsidRDefault="005450C7" w:rsidP="005450C7">
      <w:pPr>
        <w:spacing w:line="360" w:lineRule="auto"/>
        <w:jc w:val="both"/>
        <w:rPr>
          <w:rFonts w:eastAsia="Calibri" w:cs="DB Office"/>
          <w:sz w:val="20"/>
          <w:lang w:eastAsia="pl-PL"/>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5450C7" w:rsidRPr="005450C7" w14:paraId="0165AA69" w14:textId="77777777" w:rsidTr="000379BE">
        <w:tc>
          <w:tcPr>
            <w:tcW w:w="5200" w:type="dxa"/>
          </w:tcPr>
          <w:p w14:paraId="414D2B54"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48840AEF"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0CA44F5D"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168562C7"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___________________________</w:t>
            </w:r>
          </w:p>
        </w:tc>
        <w:tc>
          <w:tcPr>
            <w:tcW w:w="5200" w:type="dxa"/>
          </w:tcPr>
          <w:p w14:paraId="162B246B"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1020D239"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562D94C5"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2DB12F05"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___________________________</w:t>
            </w:r>
          </w:p>
        </w:tc>
      </w:tr>
      <w:tr w:rsidR="005450C7" w:rsidRPr="005450C7" w14:paraId="1793804D" w14:textId="77777777" w:rsidTr="000379BE">
        <w:tc>
          <w:tcPr>
            <w:tcW w:w="5200" w:type="dxa"/>
          </w:tcPr>
          <w:p w14:paraId="34473E95"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Miejscowość i data</w:t>
            </w:r>
          </w:p>
        </w:tc>
        <w:tc>
          <w:tcPr>
            <w:tcW w:w="5200" w:type="dxa"/>
          </w:tcPr>
          <w:p w14:paraId="2C38BC10"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Podpis (stempel) Wykonawcy</w:t>
            </w:r>
          </w:p>
        </w:tc>
      </w:tr>
    </w:tbl>
    <w:p w14:paraId="25F4F44E" w14:textId="63C47575" w:rsidR="005450C7" w:rsidRDefault="005450C7" w:rsidP="006A70CB">
      <w:pPr>
        <w:spacing w:line="360" w:lineRule="auto"/>
        <w:ind w:left="360"/>
        <w:jc w:val="both"/>
        <w:rPr>
          <w:rFonts w:eastAsia="Calibri" w:cs="DB Office"/>
          <w:sz w:val="20"/>
          <w:lang w:eastAsia="pl-PL"/>
        </w:rPr>
      </w:pPr>
    </w:p>
    <w:p w14:paraId="02DAE79E" w14:textId="77777777" w:rsidR="0080499F" w:rsidRDefault="0080499F" w:rsidP="006A70CB">
      <w:pPr>
        <w:spacing w:line="360" w:lineRule="auto"/>
        <w:ind w:left="360"/>
        <w:jc w:val="both"/>
        <w:rPr>
          <w:rFonts w:eastAsia="Calibri" w:cs="DB Office"/>
          <w:sz w:val="20"/>
          <w:lang w:eastAsia="pl-PL"/>
        </w:rPr>
      </w:pPr>
    </w:p>
    <w:p w14:paraId="0BE112AE" w14:textId="77777777" w:rsidR="005450C7" w:rsidRPr="00DD565A" w:rsidRDefault="005450C7" w:rsidP="0080499F">
      <w:pPr>
        <w:spacing w:after="0" w:line="240" w:lineRule="auto"/>
        <w:rPr>
          <w:rFonts w:eastAsia="Calibri" w:cs="DB Office"/>
          <w:b/>
          <w:sz w:val="24"/>
          <w:szCs w:val="24"/>
          <w:lang w:eastAsia="pl-PL"/>
        </w:rPr>
      </w:pPr>
      <w:r w:rsidRPr="00DD565A">
        <w:rPr>
          <w:rFonts w:eastAsia="Calibri" w:cs="DB Office"/>
          <w:b/>
          <w:bCs/>
          <w:sz w:val="24"/>
          <w:szCs w:val="24"/>
          <w:lang w:eastAsia="pl-PL"/>
        </w:rPr>
        <w:lastRenderedPageBreak/>
        <w:t xml:space="preserve">CZĘŚĆ 3 - </w:t>
      </w:r>
      <w:r w:rsidRPr="00DD565A">
        <w:rPr>
          <w:rFonts w:eastAsia="Calibri" w:cs="DB Office"/>
          <w:b/>
          <w:sz w:val="24"/>
          <w:szCs w:val="24"/>
          <w:lang w:eastAsia="pl-PL"/>
        </w:rPr>
        <w:t>Modernizacja układu sterowania</w:t>
      </w:r>
    </w:p>
    <w:p w14:paraId="549649F1" w14:textId="77777777" w:rsidR="005450C7" w:rsidRDefault="005450C7" w:rsidP="0080499F">
      <w:pPr>
        <w:spacing w:after="0" w:line="240" w:lineRule="auto"/>
        <w:rPr>
          <w:rFonts w:eastAsia="Calibri" w:cs="DB Office"/>
          <w:b/>
          <w:lang w:eastAsia="pl-PL"/>
        </w:rPr>
      </w:pPr>
    </w:p>
    <w:p w14:paraId="249F8D40" w14:textId="77777777" w:rsidR="005450C7" w:rsidRDefault="005450C7" w:rsidP="0080499F">
      <w:pPr>
        <w:tabs>
          <w:tab w:val="left" w:pos="5529"/>
        </w:tabs>
        <w:spacing w:after="0" w:line="240" w:lineRule="auto"/>
        <w:jc w:val="both"/>
        <w:rPr>
          <w:rFonts w:eastAsia="Calibri" w:cs="DB Office"/>
          <w:lang w:eastAsia="pl-PL"/>
        </w:rPr>
      </w:pPr>
      <w:r w:rsidRPr="00DD565A">
        <w:rPr>
          <w:rFonts w:eastAsia="Calibri" w:cs="DB Office"/>
          <w:lang w:eastAsia="pl-PL"/>
        </w:rPr>
        <w:t>Prawą stronę tej tabeli wypełnia Wykonawca. W przypadku spełnienia wymagań przez Wykonawcę należy wpisać słowo "spełnia", zaś w przypadku gdy Wykonawca proponuje coś więcej niż chce Zamawiający, należy wpisać swoje propozycje. Wykonawca musi wpisać konkretne wartości parametrów technicznych.</w:t>
      </w:r>
    </w:p>
    <w:p w14:paraId="17FA9CE8" w14:textId="77777777" w:rsidR="005450C7" w:rsidRPr="000D774D" w:rsidRDefault="005450C7" w:rsidP="005450C7">
      <w:pPr>
        <w:spacing w:after="0" w:line="240" w:lineRule="auto"/>
        <w:rPr>
          <w:rFonts w:eastAsia="Calibri" w:cs="DB Office"/>
          <w:b/>
          <w:lang w:eastAsia="pl-PL"/>
        </w:rPr>
      </w:pPr>
      <w:r w:rsidRPr="000D774D">
        <w:rPr>
          <w:rFonts w:eastAsia="Calibri" w:cs="DB Office"/>
          <w:b/>
          <w:lang w:eastAsia="pl-PL"/>
        </w:rPr>
        <w:t xml:space="preserve"> </w:t>
      </w:r>
    </w:p>
    <w:tbl>
      <w:tblPr>
        <w:tblW w:w="10548" w:type="dxa"/>
        <w:tblInd w:w="-68" w:type="dxa"/>
        <w:tblLayout w:type="fixed"/>
        <w:tblCellMar>
          <w:left w:w="70" w:type="dxa"/>
          <w:right w:w="70" w:type="dxa"/>
        </w:tblCellMar>
        <w:tblLook w:val="00A0" w:firstRow="1" w:lastRow="0" w:firstColumn="1" w:lastColumn="0" w:noHBand="0" w:noVBand="0"/>
      </w:tblPr>
      <w:tblGrid>
        <w:gridCol w:w="625"/>
        <w:gridCol w:w="6237"/>
        <w:gridCol w:w="3686"/>
      </w:tblGrid>
      <w:tr w:rsidR="005450C7" w:rsidRPr="00C52B56" w14:paraId="412F3975" w14:textId="77777777" w:rsidTr="005450C7">
        <w:trPr>
          <w:trHeight w:val="424"/>
        </w:trPr>
        <w:tc>
          <w:tcPr>
            <w:tcW w:w="625" w:type="dxa"/>
            <w:tcBorders>
              <w:top w:val="single" w:sz="8" w:space="0" w:color="auto"/>
              <w:left w:val="single" w:sz="8" w:space="0" w:color="auto"/>
              <w:bottom w:val="single" w:sz="8" w:space="0" w:color="auto"/>
              <w:right w:val="single" w:sz="8" w:space="0" w:color="auto"/>
            </w:tcBorders>
            <w:noWrap/>
            <w:vAlign w:val="center"/>
          </w:tcPr>
          <w:p w14:paraId="04621CCB" w14:textId="77777777" w:rsidR="005450C7" w:rsidRPr="00C52B56" w:rsidRDefault="005450C7" w:rsidP="000379BE">
            <w:pPr>
              <w:jc w:val="center"/>
              <w:rPr>
                <w:rFonts w:eastAsia="Calibri" w:cs="DB Office"/>
                <w:b/>
                <w:bCs/>
                <w:sz w:val="20"/>
                <w:lang w:eastAsia="pl-PL"/>
              </w:rPr>
            </w:pPr>
            <w:bookmarkStart w:id="26" w:name="RANGE_A1"/>
            <w:r w:rsidRPr="00C52B56">
              <w:rPr>
                <w:rFonts w:eastAsia="Calibri" w:cs="DB Office"/>
                <w:b/>
                <w:bCs/>
                <w:sz w:val="20"/>
                <w:lang w:eastAsia="pl-PL"/>
              </w:rPr>
              <w:t>Lp.</w:t>
            </w:r>
            <w:bookmarkEnd w:id="26"/>
          </w:p>
        </w:tc>
        <w:tc>
          <w:tcPr>
            <w:tcW w:w="6237" w:type="dxa"/>
            <w:tcBorders>
              <w:top w:val="single" w:sz="8" w:space="0" w:color="auto"/>
              <w:left w:val="nil"/>
              <w:bottom w:val="single" w:sz="8" w:space="0" w:color="auto"/>
              <w:right w:val="single" w:sz="8" w:space="0" w:color="auto"/>
            </w:tcBorders>
            <w:vAlign w:val="center"/>
          </w:tcPr>
          <w:p w14:paraId="42F7472D" w14:textId="77777777" w:rsidR="005450C7" w:rsidRPr="00C52B56" w:rsidRDefault="005450C7" w:rsidP="005450C7">
            <w:pPr>
              <w:spacing w:after="0" w:line="240" w:lineRule="auto"/>
              <w:jc w:val="center"/>
              <w:rPr>
                <w:rFonts w:eastAsia="Calibri" w:cs="DB Office"/>
                <w:b/>
                <w:bCs/>
                <w:sz w:val="20"/>
                <w:lang w:eastAsia="pl-PL"/>
              </w:rPr>
            </w:pPr>
            <w:r w:rsidRPr="00C52B56">
              <w:rPr>
                <w:rFonts w:eastAsia="Calibri" w:cs="DB Office"/>
                <w:b/>
                <w:bCs/>
                <w:sz w:val="20"/>
                <w:lang w:eastAsia="pl-PL"/>
              </w:rPr>
              <w:t>ŻĄDANE</w:t>
            </w:r>
          </w:p>
        </w:tc>
        <w:tc>
          <w:tcPr>
            <w:tcW w:w="3686" w:type="dxa"/>
            <w:tcBorders>
              <w:top w:val="single" w:sz="8" w:space="0" w:color="auto"/>
              <w:left w:val="nil"/>
              <w:bottom w:val="single" w:sz="8" w:space="0" w:color="auto"/>
              <w:right w:val="single" w:sz="8" w:space="0" w:color="auto"/>
            </w:tcBorders>
          </w:tcPr>
          <w:p w14:paraId="2372625D" w14:textId="77777777" w:rsidR="005450C7" w:rsidRPr="00C52B56" w:rsidRDefault="005450C7" w:rsidP="000379BE">
            <w:pPr>
              <w:jc w:val="center"/>
              <w:rPr>
                <w:rFonts w:eastAsia="Calibri" w:cs="DB Office"/>
                <w:b/>
                <w:bCs/>
                <w:sz w:val="20"/>
                <w:lang w:eastAsia="pl-PL"/>
              </w:rPr>
            </w:pPr>
            <w:r w:rsidRPr="00C52B56">
              <w:rPr>
                <w:rFonts w:eastAsia="Calibri" w:cs="DB Office"/>
                <w:b/>
                <w:bCs/>
                <w:sz w:val="20"/>
                <w:lang w:eastAsia="pl-PL"/>
              </w:rPr>
              <w:t>Wypełnia Wykonawca</w:t>
            </w:r>
          </w:p>
          <w:p w14:paraId="76345B87" w14:textId="77777777" w:rsidR="005450C7" w:rsidRPr="00C52B56" w:rsidRDefault="005450C7" w:rsidP="000379BE">
            <w:pPr>
              <w:jc w:val="center"/>
              <w:rPr>
                <w:rFonts w:eastAsia="Calibri" w:cs="DB Office"/>
                <w:b/>
                <w:bCs/>
                <w:sz w:val="20"/>
                <w:lang w:eastAsia="pl-PL"/>
              </w:rPr>
            </w:pPr>
            <w:r w:rsidRPr="00C52B56">
              <w:rPr>
                <w:rFonts w:eastAsia="Calibri" w:cs="DB Office"/>
                <w:b/>
                <w:bCs/>
                <w:sz w:val="20"/>
                <w:lang w:eastAsia="pl-PL"/>
              </w:rPr>
              <w:t>Spełnia/ Nie spełnia</w:t>
            </w:r>
          </w:p>
          <w:p w14:paraId="51A850C3" w14:textId="77777777" w:rsidR="005450C7" w:rsidRPr="00C52B56" w:rsidRDefault="005450C7" w:rsidP="000379BE">
            <w:pPr>
              <w:jc w:val="center"/>
              <w:rPr>
                <w:rFonts w:eastAsia="Calibri" w:cs="DB Office"/>
                <w:b/>
                <w:bCs/>
                <w:sz w:val="20"/>
                <w:lang w:eastAsia="pl-PL"/>
              </w:rPr>
            </w:pPr>
            <w:r w:rsidRPr="00C52B56">
              <w:rPr>
                <w:rFonts w:eastAsia="Calibri" w:cs="DB Office"/>
                <w:b/>
                <w:bCs/>
                <w:sz w:val="20"/>
                <w:lang w:eastAsia="pl-PL"/>
              </w:rPr>
              <w:t>Producent/ Typ/ Model/ Przyjęte rozwiązanie</w:t>
            </w:r>
          </w:p>
        </w:tc>
      </w:tr>
      <w:tr w:rsidR="005450C7" w:rsidRPr="00C52B56" w14:paraId="2A8360EE"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4BBC179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w:t>
            </w:r>
          </w:p>
        </w:tc>
        <w:tc>
          <w:tcPr>
            <w:tcW w:w="6237" w:type="dxa"/>
            <w:tcBorders>
              <w:top w:val="nil"/>
              <w:left w:val="nil"/>
              <w:bottom w:val="single" w:sz="8" w:space="0" w:color="auto"/>
              <w:right w:val="single" w:sz="8" w:space="0" w:color="auto"/>
            </w:tcBorders>
            <w:vAlign w:val="center"/>
          </w:tcPr>
          <w:p w14:paraId="09E0FC4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xml:space="preserve">Wszystkie zastosowane komponenty mają zapewnić parametry przedstawione w </w:t>
            </w:r>
            <w:r>
              <w:rPr>
                <w:rFonts w:eastAsia="Calibri" w:cs="DB Office"/>
                <w:sz w:val="20"/>
                <w:lang w:eastAsia="pl-PL"/>
              </w:rPr>
              <w:t>CZĘŚCI NR</w:t>
            </w:r>
            <w:r w:rsidRPr="00C52B56">
              <w:rPr>
                <w:rFonts w:eastAsia="Calibri" w:cs="DB Office"/>
                <w:sz w:val="20"/>
                <w:lang w:eastAsia="pl-PL"/>
              </w:rPr>
              <w:t xml:space="preserve"> </w:t>
            </w:r>
            <w:r>
              <w:rPr>
                <w:rFonts w:eastAsia="Calibri" w:cs="DB Office"/>
                <w:sz w:val="20"/>
                <w:lang w:eastAsia="pl-PL"/>
              </w:rPr>
              <w:t>5</w:t>
            </w:r>
          </w:p>
        </w:tc>
        <w:tc>
          <w:tcPr>
            <w:tcW w:w="3686" w:type="dxa"/>
            <w:tcBorders>
              <w:top w:val="nil"/>
              <w:left w:val="nil"/>
              <w:bottom w:val="single" w:sz="8" w:space="0" w:color="auto"/>
              <w:right w:val="single" w:sz="8" w:space="0" w:color="auto"/>
            </w:tcBorders>
          </w:tcPr>
          <w:p w14:paraId="173A16A4" w14:textId="77777777" w:rsidR="005450C7" w:rsidRPr="00C52B56" w:rsidRDefault="005450C7" w:rsidP="000379BE">
            <w:pPr>
              <w:ind w:right="110"/>
              <w:jc w:val="both"/>
              <w:rPr>
                <w:rFonts w:eastAsia="Calibri" w:cs="DB Office"/>
                <w:sz w:val="20"/>
                <w:lang w:eastAsia="pl-PL"/>
              </w:rPr>
            </w:pPr>
          </w:p>
        </w:tc>
      </w:tr>
      <w:tr w:rsidR="005450C7" w:rsidRPr="00C52B56" w14:paraId="40C14665"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D2A4BA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2.</w:t>
            </w:r>
          </w:p>
        </w:tc>
        <w:tc>
          <w:tcPr>
            <w:tcW w:w="6237" w:type="dxa"/>
            <w:tcBorders>
              <w:top w:val="nil"/>
              <w:left w:val="nil"/>
              <w:bottom w:val="single" w:sz="8" w:space="0" w:color="auto"/>
              <w:right w:val="single" w:sz="8" w:space="0" w:color="auto"/>
            </w:tcBorders>
            <w:vAlign w:val="center"/>
          </w:tcPr>
          <w:p w14:paraId="2AA4FA3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Komunikacja oparta na protokole Industrial Ethernet z zastosowaniem sieci światłowodowej do stosowania na zewnątrz.</w:t>
            </w:r>
          </w:p>
        </w:tc>
        <w:tc>
          <w:tcPr>
            <w:tcW w:w="3686" w:type="dxa"/>
            <w:tcBorders>
              <w:top w:val="nil"/>
              <w:left w:val="nil"/>
              <w:bottom w:val="single" w:sz="8" w:space="0" w:color="auto"/>
              <w:right w:val="single" w:sz="8" w:space="0" w:color="auto"/>
            </w:tcBorders>
          </w:tcPr>
          <w:p w14:paraId="161F104E" w14:textId="77777777" w:rsidR="005450C7" w:rsidRPr="00C52B56" w:rsidRDefault="005450C7" w:rsidP="000379BE">
            <w:pPr>
              <w:ind w:right="110"/>
              <w:jc w:val="both"/>
              <w:rPr>
                <w:rFonts w:eastAsia="Calibri" w:cs="DB Office"/>
                <w:sz w:val="20"/>
                <w:lang w:eastAsia="pl-PL"/>
              </w:rPr>
            </w:pPr>
          </w:p>
        </w:tc>
      </w:tr>
      <w:tr w:rsidR="005450C7" w:rsidRPr="00C52B56" w14:paraId="07B8EF06"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51B66429"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3.</w:t>
            </w:r>
          </w:p>
        </w:tc>
        <w:tc>
          <w:tcPr>
            <w:tcW w:w="6237" w:type="dxa"/>
            <w:tcBorders>
              <w:top w:val="nil"/>
              <w:left w:val="nil"/>
              <w:bottom w:val="single" w:sz="8" w:space="0" w:color="auto"/>
              <w:right w:val="single" w:sz="8" w:space="0" w:color="auto"/>
            </w:tcBorders>
            <w:vAlign w:val="center"/>
          </w:tcPr>
          <w:p w14:paraId="5D2D601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Pozostałe okablowanie – dostosowane do obowiązujących norm: oznakowanie, protokoły pomiaru ciągłości oraz stanu izolacji.</w:t>
            </w:r>
          </w:p>
        </w:tc>
        <w:tc>
          <w:tcPr>
            <w:tcW w:w="3686" w:type="dxa"/>
            <w:tcBorders>
              <w:top w:val="nil"/>
              <w:left w:val="nil"/>
              <w:bottom w:val="single" w:sz="8" w:space="0" w:color="auto"/>
              <w:right w:val="single" w:sz="8" w:space="0" w:color="auto"/>
            </w:tcBorders>
          </w:tcPr>
          <w:p w14:paraId="30CB70F3" w14:textId="77777777" w:rsidR="005450C7" w:rsidRPr="00C52B56" w:rsidRDefault="005450C7" w:rsidP="000379BE">
            <w:pPr>
              <w:ind w:right="110"/>
              <w:jc w:val="both"/>
              <w:rPr>
                <w:rFonts w:eastAsia="Calibri" w:cs="DB Office"/>
                <w:sz w:val="20"/>
                <w:lang w:eastAsia="pl-PL"/>
              </w:rPr>
            </w:pPr>
          </w:p>
        </w:tc>
      </w:tr>
      <w:tr w:rsidR="005450C7" w:rsidRPr="00C52B56" w14:paraId="78927818"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5CB67D5D"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4.</w:t>
            </w:r>
          </w:p>
        </w:tc>
        <w:tc>
          <w:tcPr>
            <w:tcW w:w="6237" w:type="dxa"/>
            <w:tcBorders>
              <w:top w:val="nil"/>
              <w:left w:val="nil"/>
              <w:bottom w:val="single" w:sz="8" w:space="0" w:color="auto"/>
              <w:right w:val="single" w:sz="8" w:space="0" w:color="auto"/>
            </w:tcBorders>
            <w:vAlign w:val="center"/>
          </w:tcPr>
          <w:p w14:paraId="5FF43DDD"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Znakowanie okablowania: czytelne, trwałe, odniesione do nowoprojektowanej i starej dokumentacji.</w:t>
            </w:r>
          </w:p>
        </w:tc>
        <w:tc>
          <w:tcPr>
            <w:tcW w:w="3686" w:type="dxa"/>
            <w:tcBorders>
              <w:top w:val="nil"/>
              <w:left w:val="nil"/>
              <w:bottom w:val="single" w:sz="8" w:space="0" w:color="auto"/>
              <w:right w:val="single" w:sz="8" w:space="0" w:color="auto"/>
            </w:tcBorders>
          </w:tcPr>
          <w:p w14:paraId="37F62266" w14:textId="77777777" w:rsidR="005450C7" w:rsidRPr="00C52B56" w:rsidRDefault="005450C7" w:rsidP="000379BE">
            <w:pPr>
              <w:ind w:right="110"/>
              <w:jc w:val="both"/>
              <w:rPr>
                <w:rFonts w:eastAsia="Calibri" w:cs="DB Office"/>
                <w:sz w:val="20"/>
                <w:lang w:eastAsia="pl-PL"/>
              </w:rPr>
            </w:pPr>
          </w:p>
        </w:tc>
      </w:tr>
      <w:tr w:rsidR="005450C7" w:rsidRPr="00C52B56" w14:paraId="3BA364D2"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26163724"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5.</w:t>
            </w:r>
          </w:p>
        </w:tc>
        <w:tc>
          <w:tcPr>
            <w:tcW w:w="6237" w:type="dxa"/>
            <w:tcBorders>
              <w:top w:val="nil"/>
              <w:left w:val="nil"/>
              <w:bottom w:val="single" w:sz="8" w:space="0" w:color="auto"/>
              <w:right w:val="single" w:sz="8" w:space="0" w:color="auto"/>
            </w:tcBorders>
            <w:vAlign w:val="center"/>
          </w:tcPr>
          <w:p w14:paraId="3D4E34D3"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Zespół napędowy główny:</w:t>
            </w:r>
          </w:p>
        </w:tc>
        <w:tc>
          <w:tcPr>
            <w:tcW w:w="3686" w:type="dxa"/>
            <w:tcBorders>
              <w:top w:val="nil"/>
              <w:left w:val="nil"/>
              <w:bottom w:val="single" w:sz="8" w:space="0" w:color="auto"/>
              <w:right w:val="single" w:sz="8" w:space="0" w:color="auto"/>
            </w:tcBorders>
          </w:tcPr>
          <w:p w14:paraId="7C4D46D5" w14:textId="77777777" w:rsidR="005450C7" w:rsidRPr="00C52B56" w:rsidRDefault="005450C7" w:rsidP="000379BE">
            <w:pPr>
              <w:ind w:right="110"/>
              <w:jc w:val="both"/>
              <w:rPr>
                <w:rFonts w:eastAsia="Calibri" w:cs="DB Office"/>
                <w:sz w:val="20"/>
                <w:lang w:eastAsia="pl-PL"/>
              </w:rPr>
            </w:pPr>
          </w:p>
        </w:tc>
      </w:tr>
      <w:tr w:rsidR="005450C7" w:rsidRPr="00C52B56" w14:paraId="6465E5E4"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65FA77B"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5.1.</w:t>
            </w:r>
          </w:p>
        </w:tc>
        <w:tc>
          <w:tcPr>
            <w:tcW w:w="6237" w:type="dxa"/>
            <w:tcBorders>
              <w:top w:val="nil"/>
              <w:left w:val="nil"/>
              <w:bottom w:val="single" w:sz="8" w:space="0" w:color="auto"/>
              <w:right w:val="single" w:sz="8" w:space="0" w:color="auto"/>
            </w:tcBorders>
            <w:vAlign w:val="center"/>
          </w:tcPr>
          <w:p w14:paraId="1EA8CF56"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Montaż nowego zespołu napędowego o mocy 600kVA (silnik Diesla + generator)</w:t>
            </w:r>
          </w:p>
        </w:tc>
        <w:tc>
          <w:tcPr>
            <w:tcW w:w="3686" w:type="dxa"/>
            <w:tcBorders>
              <w:top w:val="nil"/>
              <w:left w:val="nil"/>
              <w:bottom w:val="single" w:sz="8" w:space="0" w:color="auto"/>
              <w:right w:val="single" w:sz="8" w:space="0" w:color="auto"/>
            </w:tcBorders>
          </w:tcPr>
          <w:p w14:paraId="4D26CBD1" w14:textId="77777777" w:rsidR="005450C7" w:rsidRPr="00C52B56" w:rsidRDefault="005450C7" w:rsidP="000379BE">
            <w:pPr>
              <w:ind w:right="110"/>
              <w:jc w:val="both"/>
              <w:rPr>
                <w:rFonts w:eastAsia="Calibri" w:cs="DB Office"/>
                <w:sz w:val="20"/>
                <w:lang w:eastAsia="pl-PL"/>
              </w:rPr>
            </w:pPr>
          </w:p>
        </w:tc>
      </w:tr>
      <w:tr w:rsidR="005450C7" w:rsidRPr="00C52B56" w14:paraId="04A725BC"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34315B48"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w:t>
            </w:r>
          </w:p>
        </w:tc>
        <w:tc>
          <w:tcPr>
            <w:tcW w:w="6237" w:type="dxa"/>
            <w:tcBorders>
              <w:top w:val="nil"/>
              <w:left w:val="nil"/>
              <w:bottom w:val="single" w:sz="8" w:space="0" w:color="auto"/>
              <w:right w:val="single" w:sz="8" w:space="0" w:color="auto"/>
            </w:tcBorders>
            <w:vAlign w:val="center"/>
          </w:tcPr>
          <w:p w14:paraId="6487B1DF"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Układy sterujące i napędowe:</w:t>
            </w:r>
          </w:p>
        </w:tc>
        <w:tc>
          <w:tcPr>
            <w:tcW w:w="3686" w:type="dxa"/>
            <w:tcBorders>
              <w:top w:val="nil"/>
              <w:left w:val="nil"/>
              <w:bottom w:val="single" w:sz="8" w:space="0" w:color="auto"/>
              <w:right w:val="single" w:sz="8" w:space="0" w:color="auto"/>
            </w:tcBorders>
          </w:tcPr>
          <w:p w14:paraId="44BF9440" w14:textId="77777777" w:rsidR="005450C7" w:rsidRPr="00C52B56" w:rsidRDefault="005450C7" w:rsidP="000379BE">
            <w:pPr>
              <w:ind w:right="110"/>
              <w:jc w:val="both"/>
              <w:rPr>
                <w:rFonts w:eastAsia="Calibri" w:cs="DB Office"/>
                <w:sz w:val="20"/>
                <w:lang w:eastAsia="pl-PL"/>
              </w:rPr>
            </w:pPr>
          </w:p>
        </w:tc>
      </w:tr>
      <w:tr w:rsidR="005450C7" w:rsidRPr="00C52B56" w14:paraId="549F07D4"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B5F3F8B"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w:t>
            </w:r>
          </w:p>
        </w:tc>
        <w:tc>
          <w:tcPr>
            <w:tcW w:w="6237" w:type="dxa"/>
            <w:tcBorders>
              <w:top w:val="nil"/>
              <w:left w:val="nil"/>
              <w:bottom w:val="single" w:sz="8" w:space="0" w:color="auto"/>
              <w:right w:val="single" w:sz="8" w:space="0" w:color="auto"/>
            </w:tcBorders>
            <w:vAlign w:val="center"/>
          </w:tcPr>
          <w:p w14:paraId="30156B59"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Układy pomiaru bieżącego położenia (np. w postaci enkoderów) stosowane w układu sterowania i nadzoru:</w:t>
            </w:r>
          </w:p>
          <w:p w14:paraId="40C4037C" w14:textId="77777777" w:rsidR="005450C7" w:rsidRPr="00C52B56" w:rsidRDefault="005450C7" w:rsidP="005450C7">
            <w:pPr>
              <w:numPr>
                <w:ilvl w:val="0"/>
                <w:numId w:val="64"/>
              </w:numPr>
              <w:spacing w:after="0" w:line="240" w:lineRule="auto"/>
              <w:ind w:right="110"/>
              <w:jc w:val="both"/>
              <w:rPr>
                <w:rFonts w:eastAsia="Calibri" w:cs="DB Office"/>
                <w:sz w:val="20"/>
                <w:lang w:eastAsia="pl-PL"/>
              </w:rPr>
            </w:pPr>
            <w:r w:rsidRPr="00C52B56">
              <w:rPr>
                <w:rFonts w:eastAsia="Calibri" w:cs="DB Office"/>
                <w:sz w:val="20"/>
                <w:lang w:eastAsia="pl-PL"/>
              </w:rPr>
              <w:t>napędu obrotu,</w:t>
            </w:r>
          </w:p>
          <w:p w14:paraId="3AC670D5" w14:textId="77777777" w:rsidR="005450C7" w:rsidRPr="00C52B56" w:rsidRDefault="005450C7" w:rsidP="005450C7">
            <w:pPr>
              <w:numPr>
                <w:ilvl w:val="0"/>
                <w:numId w:val="64"/>
              </w:numPr>
              <w:spacing w:after="0" w:line="240" w:lineRule="auto"/>
              <w:ind w:right="110"/>
              <w:jc w:val="both"/>
              <w:rPr>
                <w:rFonts w:eastAsia="Calibri" w:cs="DB Office"/>
                <w:sz w:val="20"/>
                <w:lang w:eastAsia="pl-PL"/>
              </w:rPr>
            </w:pPr>
            <w:r w:rsidRPr="00C52B56">
              <w:rPr>
                <w:rFonts w:eastAsia="Calibri" w:cs="DB Office"/>
                <w:sz w:val="20"/>
                <w:lang w:eastAsia="pl-PL"/>
              </w:rPr>
              <w:t>napędu wciągarki.</w:t>
            </w:r>
          </w:p>
        </w:tc>
        <w:tc>
          <w:tcPr>
            <w:tcW w:w="3686" w:type="dxa"/>
            <w:tcBorders>
              <w:top w:val="nil"/>
              <w:left w:val="nil"/>
              <w:bottom w:val="single" w:sz="8" w:space="0" w:color="auto"/>
              <w:right w:val="single" w:sz="8" w:space="0" w:color="auto"/>
            </w:tcBorders>
          </w:tcPr>
          <w:p w14:paraId="69E36B7A" w14:textId="77777777" w:rsidR="005450C7" w:rsidRPr="00C52B56" w:rsidRDefault="005450C7" w:rsidP="000379BE">
            <w:pPr>
              <w:ind w:right="110"/>
              <w:jc w:val="both"/>
              <w:rPr>
                <w:rFonts w:eastAsia="Calibri" w:cs="DB Office"/>
                <w:sz w:val="20"/>
                <w:lang w:eastAsia="pl-PL"/>
              </w:rPr>
            </w:pPr>
          </w:p>
        </w:tc>
      </w:tr>
      <w:tr w:rsidR="005450C7" w:rsidRPr="00C52B56" w14:paraId="0F2C5FC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3FC280E"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6.2</w:t>
            </w:r>
          </w:p>
        </w:tc>
        <w:tc>
          <w:tcPr>
            <w:tcW w:w="6237" w:type="dxa"/>
            <w:tcBorders>
              <w:top w:val="nil"/>
              <w:left w:val="nil"/>
              <w:bottom w:val="single" w:sz="8" w:space="0" w:color="auto"/>
              <w:right w:val="single" w:sz="8" w:space="0" w:color="auto"/>
            </w:tcBorders>
            <w:vAlign w:val="center"/>
          </w:tcPr>
          <w:p w14:paraId="2B998B56"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Należy przeprowadzić oceną stanu technicznego oraz konserwację maszyn elektrycznych niepodlegających wymianie (szczotki, pierścienie, komutatory itd.).</w:t>
            </w:r>
          </w:p>
        </w:tc>
        <w:tc>
          <w:tcPr>
            <w:tcW w:w="3686" w:type="dxa"/>
            <w:tcBorders>
              <w:top w:val="nil"/>
              <w:left w:val="nil"/>
              <w:bottom w:val="single" w:sz="8" w:space="0" w:color="auto"/>
              <w:right w:val="single" w:sz="8" w:space="0" w:color="auto"/>
            </w:tcBorders>
          </w:tcPr>
          <w:p w14:paraId="3C832B99" w14:textId="77777777" w:rsidR="005450C7" w:rsidRPr="00C52B56" w:rsidRDefault="005450C7" w:rsidP="000379BE">
            <w:pPr>
              <w:ind w:right="110"/>
              <w:jc w:val="both"/>
              <w:rPr>
                <w:rFonts w:eastAsia="Calibri" w:cs="DB Office"/>
                <w:sz w:val="20"/>
                <w:lang w:eastAsia="pl-PL"/>
              </w:rPr>
            </w:pPr>
          </w:p>
        </w:tc>
      </w:tr>
      <w:tr w:rsidR="005450C7" w:rsidRPr="00C52B56" w14:paraId="365E8108"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34623A6B"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6.3</w:t>
            </w:r>
          </w:p>
        </w:tc>
        <w:tc>
          <w:tcPr>
            <w:tcW w:w="6237" w:type="dxa"/>
            <w:tcBorders>
              <w:top w:val="nil"/>
              <w:left w:val="nil"/>
              <w:bottom w:val="single" w:sz="8" w:space="0" w:color="auto"/>
              <w:right w:val="single" w:sz="8" w:space="0" w:color="auto"/>
            </w:tcBorders>
            <w:vAlign w:val="center"/>
          </w:tcPr>
          <w:p w14:paraId="3767E367"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System sterujący oraz układ kontrolno– pomiarowy oparty na sterowniku PLC z istotnymi cechami programowymi:</w:t>
            </w:r>
          </w:p>
        </w:tc>
        <w:tc>
          <w:tcPr>
            <w:tcW w:w="3686" w:type="dxa"/>
            <w:tcBorders>
              <w:top w:val="nil"/>
              <w:left w:val="nil"/>
              <w:bottom w:val="single" w:sz="8" w:space="0" w:color="auto"/>
              <w:right w:val="single" w:sz="8" w:space="0" w:color="auto"/>
            </w:tcBorders>
          </w:tcPr>
          <w:p w14:paraId="278BB9AA" w14:textId="77777777" w:rsidR="005450C7" w:rsidRPr="00C52B56" w:rsidRDefault="005450C7" w:rsidP="000379BE">
            <w:pPr>
              <w:ind w:right="110"/>
              <w:jc w:val="both"/>
              <w:rPr>
                <w:rFonts w:eastAsia="Calibri" w:cs="DB Office"/>
                <w:sz w:val="20"/>
                <w:lang w:eastAsia="pl-PL"/>
              </w:rPr>
            </w:pPr>
          </w:p>
        </w:tc>
      </w:tr>
      <w:tr w:rsidR="005450C7" w:rsidRPr="00C52B56" w14:paraId="26A26A57"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6288D450"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6.4</w:t>
            </w:r>
          </w:p>
        </w:tc>
        <w:tc>
          <w:tcPr>
            <w:tcW w:w="6237" w:type="dxa"/>
            <w:tcBorders>
              <w:top w:val="nil"/>
              <w:left w:val="nil"/>
              <w:bottom w:val="single" w:sz="8" w:space="0" w:color="auto"/>
              <w:right w:val="single" w:sz="8" w:space="0" w:color="auto"/>
            </w:tcBorders>
            <w:vAlign w:val="center"/>
          </w:tcPr>
          <w:p w14:paraId="3645FB0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xml:space="preserve">Nowy układ sterowania ma umożliwić sterowanie pracą </w:t>
            </w:r>
            <w:r>
              <w:rPr>
                <w:rFonts w:eastAsia="Calibri" w:cs="DB Office"/>
                <w:sz w:val="20"/>
                <w:lang w:eastAsia="pl-PL"/>
              </w:rPr>
              <w:t>Ż</w:t>
            </w:r>
            <w:r w:rsidRPr="00C52B56">
              <w:rPr>
                <w:rFonts w:eastAsia="Calibri" w:cs="DB Office"/>
                <w:sz w:val="20"/>
                <w:lang w:eastAsia="pl-PL"/>
              </w:rPr>
              <w:t>urawia, w tym również sterowanie pracą spreadera w zakresie: rozkładania, składania, ryglowania, poziomowania i operowania flipperami - minimalnie w zakresie jaki ma miejsce w chwili obecnej.</w:t>
            </w:r>
          </w:p>
        </w:tc>
        <w:tc>
          <w:tcPr>
            <w:tcW w:w="3686" w:type="dxa"/>
            <w:tcBorders>
              <w:top w:val="nil"/>
              <w:left w:val="nil"/>
              <w:bottom w:val="single" w:sz="8" w:space="0" w:color="auto"/>
              <w:right w:val="single" w:sz="8" w:space="0" w:color="auto"/>
            </w:tcBorders>
          </w:tcPr>
          <w:p w14:paraId="35BCCA1C" w14:textId="77777777" w:rsidR="005450C7" w:rsidRPr="00C52B56" w:rsidRDefault="005450C7" w:rsidP="000379BE">
            <w:pPr>
              <w:ind w:right="110"/>
              <w:jc w:val="both"/>
              <w:rPr>
                <w:rFonts w:eastAsia="Calibri" w:cs="DB Office"/>
                <w:sz w:val="20"/>
                <w:lang w:eastAsia="pl-PL"/>
              </w:rPr>
            </w:pPr>
          </w:p>
        </w:tc>
      </w:tr>
      <w:tr w:rsidR="005450C7" w:rsidRPr="00C52B56" w14:paraId="4A4A1B11"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3FD66119"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6.5</w:t>
            </w:r>
          </w:p>
        </w:tc>
        <w:tc>
          <w:tcPr>
            <w:tcW w:w="6237" w:type="dxa"/>
            <w:tcBorders>
              <w:top w:val="single" w:sz="8" w:space="0" w:color="auto"/>
              <w:left w:val="nil"/>
              <w:bottom w:val="single" w:sz="8" w:space="0" w:color="auto"/>
              <w:right w:val="single" w:sz="8" w:space="0" w:color="auto"/>
            </w:tcBorders>
            <w:vAlign w:val="center"/>
          </w:tcPr>
          <w:p w14:paraId="1E57DF97"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Graficzny interfejs użytkownika na min 15” dotykowym panelu operatorskim, realizacja w programie typu SCADA, wyświetlane na ekranie istotne stany pracy żurawia (pozwalające na sprawne operowanie maszyną krok po kroku), w tym również kody błędów w postaci haseł z opisem pomocy, a w odniesieniu do spreadera wizualizacja w zakresie: rozłożenia na 20’, 40’, obecności na kontenerze, zaryglowania, odryglowania.</w:t>
            </w:r>
          </w:p>
        </w:tc>
        <w:tc>
          <w:tcPr>
            <w:tcW w:w="3686" w:type="dxa"/>
            <w:tcBorders>
              <w:top w:val="single" w:sz="8" w:space="0" w:color="auto"/>
              <w:left w:val="nil"/>
              <w:bottom w:val="single" w:sz="8" w:space="0" w:color="auto"/>
              <w:right w:val="single" w:sz="8" w:space="0" w:color="auto"/>
            </w:tcBorders>
          </w:tcPr>
          <w:p w14:paraId="2C295FBA" w14:textId="77777777" w:rsidR="005450C7" w:rsidRPr="00C52B56" w:rsidRDefault="005450C7" w:rsidP="000379BE">
            <w:pPr>
              <w:autoSpaceDE w:val="0"/>
              <w:autoSpaceDN w:val="0"/>
              <w:adjustRightInd w:val="0"/>
              <w:ind w:right="110"/>
              <w:jc w:val="both"/>
              <w:rPr>
                <w:rFonts w:eastAsia="Calibri" w:cs="DB Office"/>
                <w:sz w:val="20"/>
                <w:lang w:eastAsia="pl-PL"/>
              </w:rPr>
            </w:pPr>
          </w:p>
        </w:tc>
      </w:tr>
      <w:tr w:rsidR="005450C7" w:rsidRPr="00C52B56" w14:paraId="59A339C4"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17FD335F"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6.6.</w:t>
            </w:r>
          </w:p>
        </w:tc>
        <w:tc>
          <w:tcPr>
            <w:tcW w:w="6237" w:type="dxa"/>
            <w:tcBorders>
              <w:top w:val="single" w:sz="8" w:space="0" w:color="auto"/>
              <w:left w:val="nil"/>
              <w:bottom w:val="single" w:sz="8" w:space="0" w:color="auto"/>
              <w:right w:val="single" w:sz="8" w:space="0" w:color="auto"/>
            </w:tcBorders>
            <w:vAlign w:val="center"/>
          </w:tcPr>
          <w:p w14:paraId="67A86EF8"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Układ sterowania wyposażony w 2 identyczne funkcjonalnie dotykowe panele operatorskie umieszczone w:</w:t>
            </w:r>
          </w:p>
          <w:p w14:paraId="43B6076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1-szy e-house</w:t>
            </w:r>
          </w:p>
          <w:p w14:paraId="39478038"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2-gi kabina operatora</w:t>
            </w:r>
          </w:p>
        </w:tc>
        <w:tc>
          <w:tcPr>
            <w:tcW w:w="3686" w:type="dxa"/>
            <w:tcBorders>
              <w:top w:val="single" w:sz="8" w:space="0" w:color="auto"/>
              <w:left w:val="nil"/>
              <w:bottom w:val="single" w:sz="8" w:space="0" w:color="auto"/>
              <w:right w:val="single" w:sz="8" w:space="0" w:color="auto"/>
            </w:tcBorders>
          </w:tcPr>
          <w:p w14:paraId="070EB0D9" w14:textId="77777777" w:rsidR="005450C7" w:rsidRPr="00C52B56" w:rsidRDefault="005450C7" w:rsidP="000379BE">
            <w:pPr>
              <w:ind w:right="110"/>
              <w:jc w:val="both"/>
              <w:rPr>
                <w:rFonts w:eastAsia="Calibri" w:cs="DB Office"/>
                <w:sz w:val="20"/>
                <w:lang w:eastAsia="pl-PL"/>
              </w:rPr>
            </w:pPr>
          </w:p>
        </w:tc>
      </w:tr>
      <w:tr w:rsidR="005450C7" w:rsidRPr="00C52B56" w14:paraId="347C25B5"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65EBF23C"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lastRenderedPageBreak/>
              <w:t>6.7</w:t>
            </w:r>
          </w:p>
        </w:tc>
        <w:tc>
          <w:tcPr>
            <w:tcW w:w="6237" w:type="dxa"/>
            <w:tcBorders>
              <w:top w:val="nil"/>
              <w:left w:val="nil"/>
              <w:bottom w:val="single" w:sz="8" w:space="0" w:color="auto"/>
              <w:right w:val="single" w:sz="8" w:space="0" w:color="auto"/>
            </w:tcBorders>
            <w:vAlign w:val="center"/>
          </w:tcPr>
          <w:p w14:paraId="27B8E66D"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Wszystkie panele powinny być skonfigurowane jednakowo.</w:t>
            </w:r>
          </w:p>
          <w:p w14:paraId="7B6CBC62"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 xml:space="preserve">Dostęp nadzorowany do panelu operatorskiego na podstawie danych: login i hasło. </w:t>
            </w:r>
          </w:p>
          <w:p w14:paraId="1584052C"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Możliwość warunkowania dostępu typu:</w:t>
            </w:r>
          </w:p>
          <w:p w14:paraId="04C72F59"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 Podgląd</w:t>
            </w:r>
          </w:p>
          <w:p w14:paraId="68700BF2"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 Operator</w:t>
            </w:r>
          </w:p>
          <w:p w14:paraId="2D873FF9"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 Nadzór</w:t>
            </w:r>
          </w:p>
          <w:p w14:paraId="38ADED01"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 Serwisant</w:t>
            </w:r>
          </w:p>
          <w:p w14:paraId="036A0606"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Zakres dostępu dla poszczególnych grup do uzgodnienia w trakcie realizacji modernizacji.</w:t>
            </w:r>
          </w:p>
          <w:p w14:paraId="1575D2AC"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Możliwość wprowadzania min. 20 użytkowników w każdej z grup.</w:t>
            </w:r>
          </w:p>
        </w:tc>
        <w:tc>
          <w:tcPr>
            <w:tcW w:w="3686" w:type="dxa"/>
            <w:tcBorders>
              <w:top w:val="nil"/>
              <w:left w:val="nil"/>
              <w:bottom w:val="single" w:sz="8" w:space="0" w:color="auto"/>
              <w:right w:val="single" w:sz="8" w:space="0" w:color="auto"/>
            </w:tcBorders>
          </w:tcPr>
          <w:p w14:paraId="641FD6B1" w14:textId="77777777" w:rsidR="005450C7" w:rsidRPr="00C52B56" w:rsidRDefault="005450C7" w:rsidP="000379BE">
            <w:pPr>
              <w:autoSpaceDE w:val="0"/>
              <w:autoSpaceDN w:val="0"/>
              <w:adjustRightInd w:val="0"/>
              <w:ind w:right="110"/>
              <w:jc w:val="both"/>
              <w:rPr>
                <w:rFonts w:eastAsia="Calibri" w:cs="DB Office"/>
                <w:sz w:val="20"/>
                <w:lang w:eastAsia="pl-PL"/>
              </w:rPr>
            </w:pPr>
          </w:p>
        </w:tc>
      </w:tr>
      <w:tr w:rsidR="005450C7" w:rsidRPr="00C52B56" w14:paraId="3DBE5E5C"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9BF6FB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6.8</w:t>
            </w:r>
          </w:p>
        </w:tc>
        <w:tc>
          <w:tcPr>
            <w:tcW w:w="6237" w:type="dxa"/>
            <w:tcBorders>
              <w:top w:val="nil"/>
              <w:left w:val="nil"/>
              <w:bottom w:val="single" w:sz="8" w:space="0" w:color="auto"/>
              <w:right w:val="single" w:sz="8" w:space="0" w:color="auto"/>
            </w:tcBorders>
            <w:vAlign w:val="center"/>
          </w:tcPr>
          <w:p w14:paraId="602C9218"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Rejestrator błędów połączony z zegarem czasu rzeczywistego w postaci serwera archiwizacji historii pracy oraz alarmów lub urządzenia adekwatnego. Rejestracja oprócz stanów żurawia aktualnie zalogowanych użytkowników.</w:t>
            </w:r>
          </w:p>
        </w:tc>
        <w:tc>
          <w:tcPr>
            <w:tcW w:w="3686" w:type="dxa"/>
            <w:tcBorders>
              <w:top w:val="nil"/>
              <w:left w:val="nil"/>
              <w:bottom w:val="single" w:sz="8" w:space="0" w:color="auto"/>
              <w:right w:val="single" w:sz="8" w:space="0" w:color="auto"/>
            </w:tcBorders>
          </w:tcPr>
          <w:p w14:paraId="28ED96C9" w14:textId="77777777" w:rsidR="005450C7" w:rsidRPr="00C52B56" w:rsidRDefault="005450C7" w:rsidP="000379BE">
            <w:pPr>
              <w:autoSpaceDE w:val="0"/>
              <w:autoSpaceDN w:val="0"/>
              <w:adjustRightInd w:val="0"/>
              <w:ind w:right="110"/>
              <w:jc w:val="both"/>
              <w:rPr>
                <w:rFonts w:eastAsia="Calibri" w:cs="DB Office"/>
                <w:sz w:val="20"/>
                <w:lang w:eastAsia="pl-PL"/>
              </w:rPr>
            </w:pPr>
          </w:p>
        </w:tc>
      </w:tr>
      <w:tr w:rsidR="005450C7" w:rsidRPr="00C52B56" w14:paraId="1CB2C2A6"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4B36B1E2"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6.9</w:t>
            </w:r>
          </w:p>
        </w:tc>
        <w:tc>
          <w:tcPr>
            <w:tcW w:w="6237" w:type="dxa"/>
            <w:tcBorders>
              <w:top w:val="single" w:sz="8" w:space="0" w:color="auto"/>
              <w:left w:val="nil"/>
              <w:bottom w:val="single" w:sz="8" w:space="0" w:color="auto"/>
              <w:right w:val="single" w:sz="8" w:space="0" w:color="auto"/>
            </w:tcBorders>
            <w:vAlign w:val="center"/>
          </w:tcPr>
          <w:p w14:paraId="0C53095D"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Dedykowane sterowanie do hamulców mechanicznych z poziomu cyfrowego układu sterowania. Należy przeprowadzić ocenę stanu technicznego oraz konserwację elementów składowych systemu hamowania mechanicznego.</w:t>
            </w:r>
          </w:p>
        </w:tc>
        <w:tc>
          <w:tcPr>
            <w:tcW w:w="3686" w:type="dxa"/>
            <w:tcBorders>
              <w:top w:val="single" w:sz="8" w:space="0" w:color="auto"/>
              <w:left w:val="nil"/>
              <w:bottom w:val="single" w:sz="8" w:space="0" w:color="auto"/>
              <w:right w:val="single" w:sz="8" w:space="0" w:color="auto"/>
            </w:tcBorders>
          </w:tcPr>
          <w:p w14:paraId="689AFB97" w14:textId="77777777" w:rsidR="005450C7" w:rsidRPr="00C52B56" w:rsidRDefault="005450C7" w:rsidP="000379BE">
            <w:pPr>
              <w:autoSpaceDE w:val="0"/>
              <w:autoSpaceDN w:val="0"/>
              <w:adjustRightInd w:val="0"/>
              <w:ind w:right="110"/>
              <w:jc w:val="both"/>
              <w:rPr>
                <w:rFonts w:eastAsia="Calibri" w:cs="DB Office"/>
                <w:sz w:val="20"/>
                <w:lang w:eastAsia="pl-PL"/>
              </w:rPr>
            </w:pPr>
          </w:p>
        </w:tc>
      </w:tr>
      <w:tr w:rsidR="005450C7" w:rsidRPr="00C52B56" w14:paraId="4EEF9CE5"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0E21846"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6.10</w:t>
            </w:r>
          </w:p>
        </w:tc>
        <w:tc>
          <w:tcPr>
            <w:tcW w:w="6237" w:type="dxa"/>
            <w:tcBorders>
              <w:top w:val="nil"/>
              <w:left w:val="nil"/>
              <w:bottom w:val="single" w:sz="8" w:space="0" w:color="auto"/>
              <w:right w:val="single" w:sz="8" w:space="0" w:color="auto"/>
            </w:tcBorders>
            <w:vAlign w:val="center"/>
          </w:tcPr>
          <w:p w14:paraId="4CC9F139"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Układ sterowania powinien reagować na sytuacje awaryjne i jeśli jest to tylko możliwe pozwolić na kontynuowanie pracy w trybie awaryjnym. Uszkodzenie enkodera w układzie sprzężenia zwrotnego powoduje automatyczne przejście w tryb pracy z zadaną prędkością.</w:t>
            </w:r>
          </w:p>
        </w:tc>
        <w:tc>
          <w:tcPr>
            <w:tcW w:w="3686" w:type="dxa"/>
            <w:tcBorders>
              <w:top w:val="nil"/>
              <w:left w:val="nil"/>
              <w:bottom w:val="single" w:sz="8" w:space="0" w:color="auto"/>
              <w:right w:val="single" w:sz="8" w:space="0" w:color="auto"/>
            </w:tcBorders>
          </w:tcPr>
          <w:p w14:paraId="7A37EF98" w14:textId="77777777" w:rsidR="005450C7" w:rsidRPr="00C52B56" w:rsidRDefault="005450C7" w:rsidP="000379BE">
            <w:pPr>
              <w:ind w:right="110"/>
              <w:jc w:val="both"/>
              <w:rPr>
                <w:rFonts w:eastAsia="Calibri" w:cs="DB Office"/>
                <w:sz w:val="20"/>
                <w:lang w:eastAsia="pl-PL"/>
              </w:rPr>
            </w:pPr>
          </w:p>
        </w:tc>
      </w:tr>
      <w:tr w:rsidR="005450C7" w:rsidRPr="00C52B56" w14:paraId="774E980B"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5962CEA3"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6.11</w:t>
            </w:r>
          </w:p>
        </w:tc>
        <w:tc>
          <w:tcPr>
            <w:tcW w:w="6237" w:type="dxa"/>
            <w:tcBorders>
              <w:top w:val="nil"/>
              <w:left w:val="nil"/>
              <w:bottom w:val="single" w:sz="8" w:space="0" w:color="auto"/>
              <w:right w:val="single" w:sz="8" w:space="0" w:color="auto"/>
            </w:tcBorders>
            <w:vAlign w:val="center"/>
          </w:tcPr>
          <w:p w14:paraId="3E9E2E10"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Separacja galwaniczna obwodów sterowania w stosunku do obwodów silnoprądowych.</w:t>
            </w:r>
          </w:p>
        </w:tc>
        <w:tc>
          <w:tcPr>
            <w:tcW w:w="3686" w:type="dxa"/>
            <w:tcBorders>
              <w:top w:val="nil"/>
              <w:left w:val="nil"/>
              <w:bottom w:val="single" w:sz="8" w:space="0" w:color="auto"/>
              <w:right w:val="single" w:sz="8" w:space="0" w:color="auto"/>
            </w:tcBorders>
          </w:tcPr>
          <w:p w14:paraId="5559F666" w14:textId="77777777" w:rsidR="005450C7" w:rsidRPr="00C52B56" w:rsidRDefault="005450C7" w:rsidP="000379BE">
            <w:pPr>
              <w:ind w:right="110"/>
              <w:jc w:val="both"/>
              <w:rPr>
                <w:rFonts w:eastAsia="Calibri" w:cs="DB Office"/>
                <w:sz w:val="20"/>
                <w:lang w:eastAsia="pl-PL"/>
              </w:rPr>
            </w:pPr>
          </w:p>
        </w:tc>
      </w:tr>
      <w:tr w:rsidR="005450C7" w:rsidRPr="00C52B56" w14:paraId="12D20B9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D2BDAE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6.12</w:t>
            </w:r>
          </w:p>
        </w:tc>
        <w:tc>
          <w:tcPr>
            <w:tcW w:w="6237" w:type="dxa"/>
            <w:tcBorders>
              <w:top w:val="nil"/>
              <w:left w:val="nil"/>
              <w:bottom w:val="single" w:sz="8" w:space="0" w:color="auto"/>
              <w:right w:val="single" w:sz="8" w:space="0" w:color="auto"/>
            </w:tcBorders>
            <w:vAlign w:val="center"/>
          </w:tcPr>
          <w:p w14:paraId="3679A1F7" w14:textId="77777777" w:rsidR="005450C7" w:rsidRPr="00C52B56" w:rsidRDefault="005450C7" w:rsidP="005450C7">
            <w:pPr>
              <w:autoSpaceDE w:val="0"/>
              <w:autoSpaceDN w:val="0"/>
              <w:adjustRightInd w:val="0"/>
              <w:spacing w:after="0" w:line="240" w:lineRule="auto"/>
              <w:ind w:right="110"/>
              <w:jc w:val="both"/>
              <w:rPr>
                <w:rFonts w:eastAsia="Calibri" w:cs="DB Office"/>
                <w:sz w:val="20"/>
                <w:lang w:eastAsia="pl-PL"/>
              </w:rPr>
            </w:pPr>
            <w:r w:rsidRPr="00C52B56">
              <w:rPr>
                <w:rFonts w:eastAsia="Calibri" w:cs="DB Office"/>
                <w:sz w:val="20"/>
                <w:lang w:eastAsia="pl-PL"/>
              </w:rPr>
              <w:t>Możliwość adaptacji sposobu sterowania bez udziału zewnętrznego PLC bazując na własnym sterowniku odpowiedzialnym za szybką wymianę informacji, programowanie w trybie jawnym dostępne dla użytkownika z rozszerzonymi uprawnieniami dostępu do pamięci sterownika.</w:t>
            </w:r>
          </w:p>
        </w:tc>
        <w:tc>
          <w:tcPr>
            <w:tcW w:w="3686" w:type="dxa"/>
            <w:tcBorders>
              <w:top w:val="nil"/>
              <w:left w:val="nil"/>
              <w:bottom w:val="single" w:sz="8" w:space="0" w:color="auto"/>
              <w:right w:val="single" w:sz="8" w:space="0" w:color="auto"/>
            </w:tcBorders>
          </w:tcPr>
          <w:p w14:paraId="73475698" w14:textId="77777777" w:rsidR="005450C7" w:rsidRPr="00C52B56" w:rsidRDefault="005450C7" w:rsidP="000379BE">
            <w:pPr>
              <w:autoSpaceDE w:val="0"/>
              <w:autoSpaceDN w:val="0"/>
              <w:adjustRightInd w:val="0"/>
              <w:ind w:right="110"/>
              <w:jc w:val="both"/>
              <w:rPr>
                <w:rFonts w:eastAsia="Calibri" w:cs="DB Office"/>
                <w:sz w:val="20"/>
                <w:lang w:eastAsia="pl-PL"/>
              </w:rPr>
            </w:pPr>
          </w:p>
        </w:tc>
      </w:tr>
      <w:tr w:rsidR="005450C7" w:rsidRPr="00C52B56" w14:paraId="244A7C55"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1F12876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6.13</w:t>
            </w:r>
          </w:p>
        </w:tc>
        <w:tc>
          <w:tcPr>
            <w:tcW w:w="6237" w:type="dxa"/>
            <w:tcBorders>
              <w:top w:val="single" w:sz="8" w:space="0" w:color="auto"/>
              <w:left w:val="nil"/>
              <w:bottom w:val="single" w:sz="8" w:space="0" w:color="auto"/>
              <w:right w:val="single" w:sz="8" w:space="0" w:color="auto"/>
            </w:tcBorders>
            <w:vAlign w:val="center"/>
          </w:tcPr>
          <w:p w14:paraId="24E05594"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Program narzędziowy do konfigurowania oraz optymalizacji i monitorowania pracy napędu, z możliwością automatycznego generowania raportów do pakietu biurowego Microsoft Office.</w:t>
            </w:r>
          </w:p>
        </w:tc>
        <w:tc>
          <w:tcPr>
            <w:tcW w:w="3686" w:type="dxa"/>
            <w:tcBorders>
              <w:top w:val="single" w:sz="8" w:space="0" w:color="auto"/>
              <w:left w:val="nil"/>
              <w:bottom w:val="single" w:sz="8" w:space="0" w:color="auto"/>
              <w:right w:val="single" w:sz="8" w:space="0" w:color="auto"/>
            </w:tcBorders>
          </w:tcPr>
          <w:p w14:paraId="4D3FD13A" w14:textId="77777777" w:rsidR="005450C7" w:rsidRPr="00C52B56" w:rsidRDefault="005450C7" w:rsidP="000379BE">
            <w:pPr>
              <w:ind w:right="110"/>
              <w:jc w:val="both"/>
              <w:rPr>
                <w:rFonts w:eastAsia="Calibri" w:cs="DB Office"/>
                <w:sz w:val="20"/>
                <w:lang w:eastAsia="pl-PL"/>
              </w:rPr>
            </w:pPr>
          </w:p>
        </w:tc>
      </w:tr>
      <w:tr w:rsidR="005450C7" w:rsidRPr="00C52B56" w14:paraId="081095B2"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58908FAF"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6.14</w:t>
            </w:r>
          </w:p>
        </w:tc>
        <w:tc>
          <w:tcPr>
            <w:tcW w:w="6237" w:type="dxa"/>
            <w:tcBorders>
              <w:top w:val="single" w:sz="8" w:space="0" w:color="auto"/>
              <w:left w:val="nil"/>
              <w:bottom w:val="single" w:sz="8" w:space="0" w:color="auto"/>
              <w:right w:val="single" w:sz="8" w:space="0" w:color="auto"/>
            </w:tcBorders>
            <w:vAlign w:val="center"/>
          </w:tcPr>
          <w:p w14:paraId="3CE51F5D"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Możliwość tworzenia kopii zapasowych i szybkiego kopiowania nastaw parametrów ułatwiającą instalację i serwisowanie tzw. back up cyfrowych sterowników (np. PLC) oraz systemu archiwizacji danych.</w:t>
            </w:r>
          </w:p>
        </w:tc>
        <w:tc>
          <w:tcPr>
            <w:tcW w:w="3686" w:type="dxa"/>
            <w:tcBorders>
              <w:top w:val="single" w:sz="8" w:space="0" w:color="auto"/>
              <w:left w:val="nil"/>
              <w:bottom w:val="single" w:sz="8" w:space="0" w:color="auto"/>
              <w:right w:val="single" w:sz="8" w:space="0" w:color="auto"/>
            </w:tcBorders>
          </w:tcPr>
          <w:p w14:paraId="3CF1171D" w14:textId="77777777" w:rsidR="005450C7" w:rsidRPr="00C52B56" w:rsidRDefault="005450C7" w:rsidP="000379BE">
            <w:pPr>
              <w:ind w:right="110"/>
              <w:jc w:val="both"/>
              <w:rPr>
                <w:rFonts w:eastAsia="Calibri" w:cs="DB Office"/>
                <w:sz w:val="20"/>
                <w:lang w:eastAsia="pl-PL"/>
              </w:rPr>
            </w:pPr>
          </w:p>
        </w:tc>
      </w:tr>
      <w:tr w:rsidR="005450C7" w:rsidRPr="00C52B56" w14:paraId="1A76BC09"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F4B7F30"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6.15</w:t>
            </w:r>
          </w:p>
        </w:tc>
        <w:tc>
          <w:tcPr>
            <w:tcW w:w="6237" w:type="dxa"/>
            <w:tcBorders>
              <w:top w:val="nil"/>
              <w:left w:val="nil"/>
              <w:bottom w:val="single" w:sz="8" w:space="0" w:color="auto"/>
              <w:right w:val="single" w:sz="8" w:space="0" w:color="auto"/>
            </w:tcBorders>
            <w:vAlign w:val="center"/>
          </w:tcPr>
          <w:p w14:paraId="0E5B571E"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xml:space="preserve">Zapewnienie możliwości komunikacji z zewnętrznym komputerem PC w celu wymiany danych, odczytu historii alarmów, licznika mtg itp. </w:t>
            </w:r>
          </w:p>
        </w:tc>
        <w:tc>
          <w:tcPr>
            <w:tcW w:w="3686" w:type="dxa"/>
            <w:tcBorders>
              <w:top w:val="nil"/>
              <w:left w:val="nil"/>
              <w:bottom w:val="single" w:sz="8" w:space="0" w:color="auto"/>
              <w:right w:val="single" w:sz="8" w:space="0" w:color="auto"/>
            </w:tcBorders>
          </w:tcPr>
          <w:p w14:paraId="6129C4FB" w14:textId="77777777" w:rsidR="005450C7" w:rsidRPr="00C52B56" w:rsidRDefault="005450C7" w:rsidP="000379BE">
            <w:pPr>
              <w:ind w:right="110"/>
              <w:jc w:val="both"/>
              <w:rPr>
                <w:rFonts w:eastAsia="Calibri" w:cs="DB Office"/>
                <w:sz w:val="20"/>
                <w:lang w:eastAsia="pl-PL"/>
              </w:rPr>
            </w:pPr>
          </w:p>
        </w:tc>
      </w:tr>
      <w:tr w:rsidR="005450C7" w:rsidRPr="00C52B56" w14:paraId="4E64515C"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5818597E"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w:t>
            </w:r>
          </w:p>
        </w:tc>
        <w:tc>
          <w:tcPr>
            <w:tcW w:w="6237" w:type="dxa"/>
            <w:tcBorders>
              <w:top w:val="single" w:sz="8" w:space="0" w:color="auto"/>
              <w:left w:val="nil"/>
              <w:bottom w:val="single" w:sz="8" w:space="0" w:color="auto"/>
              <w:right w:val="single" w:sz="8" w:space="0" w:color="auto"/>
            </w:tcBorders>
            <w:vAlign w:val="center"/>
          </w:tcPr>
          <w:p w14:paraId="392E27C4"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Kabina górna:</w:t>
            </w:r>
          </w:p>
        </w:tc>
        <w:tc>
          <w:tcPr>
            <w:tcW w:w="3686" w:type="dxa"/>
            <w:tcBorders>
              <w:top w:val="single" w:sz="8" w:space="0" w:color="auto"/>
              <w:left w:val="nil"/>
              <w:bottom w:val="single" w:sz="8" w:space="0" w:color="auto"/>
              <w:right w:val="single" w:sz="8" w:space="0" w:color="auto"/>
            </w:tcBorders>
          </w:tcPr>
          <w:p w14:paraId="3AB860BF" w14:textId="77777777" w:rsidR="005450C7" w:rsidRPr="00C52B56" w:rsidRDefault="005450C7" w:rsidP="000379BE">
            <w:pPr>
              <w:ind w:right="110"/>
              <w:jc w:val="both"/>
              <w:rPr>
                <w:rFonts w:eastAsia="Calibri" w:cs="DB Office"/>
                <w:sz w:val="20"/>
                <w:lang w:eastAsia="pl-PL"/>
              </w:rPr>
            </w:pPr>
          </w:p>
        </w:tc>
      </w:tr>
      <w:tr w:rsidR="005450C7" w:rsidRPr="00C52B56" w14:paraId="7C6F2760"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7992055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7.1</w:t>
            </w:r>
          </w:p>
        </w:tc>
        <w:tc>
          <w:tcPr>
            <w:tcW w:w="6237" w:type="dxa"/>
            <w:tcBorders>
              <w:top w:val="single" w:sz="8" w:space="0" w:color="auto"/>
              <w:left w:val="nil"/>
              <w:bottom w:val="single" w:sz="8" w:space="0" w:color="auto"/>
              <w:right w:val="single" w:sz="8" w:space="0" w:color="auto"/>
            </w:tcBorders>
            <w:vAlign w:val="center"/>
          </w:tcPr>
          <w:p w14:paraId="71E2FEE4"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joysticków</w:t>
            </w:r>
          </w:p>
        </w:tc>
        <w:tc>
          <w:tcPr>
            <w:tcW w:w="3686" w:type="dxa"/>
            <w:tcBorders>
              <w:top w:val="single" w:sz="8" w:space="0" w:color="auto"/>
              <w:left w:val="nil"/>
              <w:bottom w:val="single" w:sz="8" w:space="0" w:color="auto"/>
              <w:right w:val="single" w:sz="8" w:space="0" w:color="auto"/>
            </w:tcBorders>
          </w:tcPr>
          <w:p w14:paraId="2C596472" w14:textId="77777777" w:rsidR="005450C7" w:rsidRPr="00C52B56" w:rsidRDefault="005450C7" w:rsidP="000379BE">
            <w:pPr>
              <w:ind w:right="110"/>
              <w:jc w:val="both"/>
              <w:rPr>
                <w:rFonts w:eastAsia="Calibri" w:cs="DB Office"/>
                <w:sz w:val="20"/>
                <w:lang w:eastAsia="pl-PL"/>
              </w:rPr>
            </w:pPr>
          </w:p>
        </w:tc>
      </w:tr>
      <w:tr w:rsidR="005450C7" w:rsidRPr="00C52B56" w14:paraId="56AD3C47"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4F469665"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7.2</w:t>
            </w:r>
          </w:p>
        </w:tc>
        <w:tc>
          <w:tcPr>
            <w:tcW w:w="6237" w:type="dxa"/>
            <w:tcBorders>
              <w:top w:val="single" w:sz="8" w:space="0" w:color="auto"/>
              <w:left w:val="nil"/>
              <w:bottom w:val="single" w:sz="8" w:space="0" w:color="auto"/>
              <w:right w:val="single" w:sz="8" w:space="0" w:color="auto"/>
            </w:tcBorders>
            <w:vAlign w:val="center"/>
          </w:tcPr>
          <w:p w14:paraId="620478BB"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Przegląd, naprawa klimatyzacji, ogrzewania, oświetlenia</w:t>
            </w:r>
          </w:p>
        </w:tc>
        <w:tc>
          <w:tcPr>
            <w:tcW w:w="3686" w:type="dxa"/>
            <w:tcBorders>
              <w:top w:val="single" w:sz="8" w:space="0" w:color="auto"/>
              <w:left w:val="nil"/>
              <w:bottom w:val="single" w:sz="8" w:space="0" w:color="auto"/>
              <w:right w:val="single" w:sz="8" w:space="0" w:color="auto"/>
            </w:tcBorders>
          </w:tcPr>
          <w:p w14:paraId="6098882E" w14:textId="77777777" w:rsidR="005450C7" w:rsidRPr="00C52B56" w:rsidRDefault="005450C7" w:rsidP="000379BE">
            <w:pPr>
              <w:ind w:right="110"/>
              <w:jc w:val="both"/>
              <w:rPr>
                <w:rFonts w:eastAsia="Calibri" w:cs="DB Office"/>
                <w:sz w:val="20"/>
                <w:lang w:eastAsia="pl-PL"/>
              </w:rPr>
            </w:pPr>
          </w:p>
        </w:tc>
      </w:tr>
      <w:tr w:rsidR="005450C7" w:rsidRPr="00C52B56" w14:paraId="60877BD1"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4EEE5B64"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7.3</w:t>
            </w:r>
          </w:p>
        </w:tc>
        <w:tc>
          <w:tcPr>
            <w:tcW w:w="6237" w:type="dxa"/>
            <w:tcBorders>
              <w:top w:val="single" w:sz="8" w:space="0" w:color="auto"/>
              <w:left w:val="nil"/>
              <w:bottom w:val="single" w:sz="8" w:space="0" w:color="auto"/>
              <w:right w:val="single" w:sz="8" w:space="0" w:color="auto"/>
            </w:tcBorders>
            <w:vAlign w:val="center"/>
          </w:tcPr>
          <w:p w14:paraId="2934DEE0"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Mechanizm otwierania szyby przedniej: naprawa lub wymiana</w:t>
            </w:r>
          </w:p>
        </w:tc>
        <w:tc>
          <w:tcPr>
            <w:tcW w:w="3686" w:type="dxa"/>
            <w:tcBorders>
              <w:top w:val="single" w:sz="8" w:space="0" w:color="auto"/>
              <w:left w:val="nil"/>
              <w:bottom w:val="single" w:sz="8" w:space="0" w:color="auto"/>
              <w:right w:val="single" w:sz="8" w:space="0" w:color="auto"/>
            </w:tcBorders>
          </w:tcPr>
          <w:p w14:paraId="6C56FF27" w14:textId="77777777" w:rsidR="005450C7" w:rsidRPr="00C52B56" w:rsidRDefault="005450C7" w:rsidP="000379BE">
            <w:pPr>
              <w:ind w:right="110"/>
              <w:jc w:val="both"/>
              <w:rPr>
                <w:rFonts w:eastAsia="Calibri" w:cs="DB Office"/>
                <w:sz w:val="20"/>
                <w:lang w:eastAsia="pl-PL"/>
              </w:rPr>
            </w:pPr>
          </w:p>
        </w:tc>
      </w:tr>
      <w:tr w:rsidR="005450C7" w:rsidRPr="00C52B56" w14:paraId="20049CAD"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48A5FC7B"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7.4</w:t>
            </w:r>
          </w:p>
        </w:tc>
        <w:tc>
          <w:tcPr>
            <w:tcW w:w="6237" w:type="dxa"/>
            <w:tcBorders>
              <w:top w:val="single" w:sz="8" w:space="0" w:color="auto"/>
              <w:left w:val="nil"/>
              <w:bottom w:val="single" w:sz="8" w:space="0" w:color="auto"/>
              <w:right w:val="single" w:sz="8" w:space="0" w:color="auto"/>
            </w:tcBorders>
            <w:vAlign w:val="center"/>
          </w:tcPr>
          <w:p w14:paraId="22D3E8AE"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Fotel operatora: naprawa lub wymiana</w:t>
            </w:r>
          </w:p>
        </w:tc>
        <w:tc>
          <w:tcPr>
            <w:tcW w:w="3686" w:type="dxa"/>
            <w:tcBorders>
              <w:top w:val="single" w:sz="8" w:space="0" w:color="auto"/>
              <w:left w:val="nil"/>
              <w:bottom w:val="single" w:sz="8" w:space="0" w:color="auto"/>
              <w:right w:val="single" w:sz="8" w:space="0" w:color="auto"/>
            </w:tcBorders>
          </w:tcPr>
          <w:p w14:paraId="36922790" w14:textId="77777777" w:rsidR="005450C7" w:rsidRPr="00C52B56" w:rsidRDefault="005450C7" w:rsidP="000379BE">
            <w:pPr>
              <w:ind w:right="110"/>
              <w:jc w:val="both"/>
              <w:rPr>
                <w:rFonts w:eastAsia="Calibri" w:cs="DB Office"/>
                <w:sz w:val="20"/>
                <w:lang w:eastAsia="pl-PL"/>
              </w:rPr>
            </w:pPr>
          </w:p>
        </w:tc>
      </w:tr>
      <w:tr w:rsidR="005450C7" w:rsidRPr="00C52B56" w14:paraId="359B92E2"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6BFB58C2"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7.5</w:t>
            </w:r>
          </w:p>
        </w:tc>
        <w:tc>
          <w:tcPr>
            <w:tcW w:w="6237" w:type="dxa"/>
            <w:tcBorders>
              <w:top w:val="single" w:sz="8" w:space="0" w:color="auto"/>
              <w:left w:val="nil"/>
              <w:bottom w:val="single" w:sz="8" w:space="0" w:color="auto"/>
              <w:right w:val="single" w:sz="8" w:space="0" w:color="auto"/>
            </w:tcBorders>
            <w:vAlign w:val="center"/>
          </w:tcPr>
          <w:p w14:paraId="2489085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Naprawa przycisków na panelach operatora (lewa, prawa strona)</w:t>
            </w:r>
          </w:p>
        </w:tc>
        <w:tc>
          <w:tcPr>
            <w:tcW w:w="3686" w:type="dxa"/>
            <w:tcBorders>
              <w:top w:val="single" w:sz="8" w:space="0" w:color="auto"/>
              <w:left w:val="nil"/>
              <w:bottom w:val="single" w:sz="8" w:space="0" w:color="auto"/>
              <w:right w:val="single" w:sz="8" w:space="0" w:color="auto"/>
            </w:tcBorders>
          </w:tcPr>
          <w:p w14:paraId="38126AE5" w14:textId="77777777" w:rsidR="005450C7" w:rsidRPr="00C52B56" w:rsidRDefault="005450C7" w:rsidP="000379BE">
            <w:pPr>
              <w:ind w:right="110"/>
              <w:jc w:val="both"/>
              <w:rPr>
                <w:rFonts w:eastAsia="Calibri" w:cs="DB Office"/>
                <w:sz w:val="20"/>
                <w:lang w:eastAsia="pl-PL"/>
              </w:rPr>
            </w:pPr>
          </w:p>
        </w:tc>
      </w:tr>
      <w:tr w:rsidR="005450C7" w:rsidRPr="00C52B56" w14:paraId="62C52E73"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2C5EAAB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7.6</w:t>
            </w:r>
          </w:p>
        </w:tc>
        <w:tc>
          <w:tcPr>
            <w:tcW w:w="6237" w:type="dxa"/>
            <w:tcBorders>
              <w:top w:val="single" w:sz="8" w:space="0" w:color="auto"/>
              <w:left w:val="nil"/>
              <w:bottom w:val="single" w:sz="8" w:space="0" w:color="auto"/>
              <w:right w:val="single" w:sz="8" w:space="0" w:color="auto"/>
            </w:tcBorders>
            <w:vAlign w:val="center"/>
          </w:tcPr>
          <w:p w14:paraId="46C7F450"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uszczelnienia szyby dachowej</w:t>
            </w:r>
          </w:p>
        </w:tc>
        <w:tc>
          <w:tcPr>
            <w:tcW w:w="3686" w:type="dxa"/>
            <w:tcBorders>
              <w:top w:val="single" w:sz="8" w:space="0" w:color="auto"/>
              <w:left w:val="nil"/>
              <w:bottom w:val="single" w:sz="8" w:space="0" w:color="auto"/>
              <w:right w:val="single" w:sz="8" w:space="0" w:color="auto"/>
            </w:tcBorders>
          </w:tcPr>
          <w:p w14:paraId="7FF485FD" w14:textId="77777777" w:rsidR="005450C7" w:rsidRPr="00C52B56" w:rsidRDefault="005450C7" w:rsidP="000379BE">
            <w:pPr>
              <w:ind w:right="110"/>
              <w:jc w:val="both"/>
              <w:rPr>
                <w:rFonts w:eastAsia="Calibri" w:cs="DB Office"/>
                <w:sz w:val="20"/>
                <w:lang w:eastAsia="pl-PL"/>
              </w:rPr>
            </w:pPr>
          </w:p>
        </w:tc>
      </w:tr>
      <w:tr w:rsidR="005450C7" w:rsidRPr="00C52B56" w14:paraId="6EACAF6B"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4193CF3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lastRenderedPageBreak/>
              <w:t>8.</w:t>
            </w:r>
          </w:p>
        </w:tc>
        <w:tc>
          <w:tcPr>
            <w:tcW w:w="6237" w:type="dxa"/>
            <w:tcBorders>
              <w:top w:val="single" w:sz="8" w:space="0" w:color="auto"/>
              <w:left w:val="nil"/>
              <w:bottom w:val="single" w:sz="8" w:space="0" w:color="auto"/>
              <w:right w:val="single" w:sz="8" w:space="0" w:color="auto"/>
            </w:tcBorders>
            <w:vAlign w:val="center"/>
          </w:tcPr>
          <w:p w14:paraId="5E8137D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Kabina dolna:</w:t>
            </w:r>
          </w:p>
        </w:tc>
        <w:tc>
          <w:tcPr>
            <w:tcW w:w="3686" w:type="dxa"/>
            <w:tcBorders>
              <w:top w:val="single" w:sz="8" w:space="0" w:color="auto"/>
              <w:left w:val="nil"/>
              <w:bottom w:val="single" w:sz="8" w:space="0" w:color="auto"/>
              <w:right w:val="single" w:sz="8" w:space="0" w:color="auto"/>
            </w:tcBorders>
          </w:tcPr>
          <w:p w14:paraId="1E48ECAF" w14:textId="77777777" w:rsidR="005450C7" w:rsidRPr="00C52B56" w:rsidRDefault="005450C7" w:rsidP="000379BE">
            <w:pPr>
              <w:ind w:right="110"/>
              <w:jc w:val="both"/>
              <w:rPr>
                <w:rFonts w:eastAsia="Calibri" w:cs="DB Office"/>
                <w:sz w:val="20"/>
                <w:lang w:eastAsia="pl-PL"/>
              </w:rPr>
            </w:pPr>
          </w:p>
        </w:tc>
      </w:tr>
      <w:tr w:rsidR="005450C7" w:rsidRPr="00C52B56" w14:paraId="751F596F"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71D27E66"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8.1</w:t>
            </w:r>
          </w:p>
        </w:tc>
        <w:tc>
          <w:tcPr>
            <w:tcW w:w="6237" w:type="dxa"/>
            <w:tcBorders>
              <w:top w:val="single" w:sz="8" w:space="0" w:color="auto"/>
              <w:left w:val="nil"/>
              <w:bottom w:val="single" w:sz="8" w:space="0" w:color="auto"/>
              <w:right w:val="single" w:sz="8" w:space="0" w:color="auto"/>
            </w:tcBorders>
            <w:vAlign w:val="center"/>
          </w:tcPr>
          <w:p w14:paraId="334809DD"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Ogrzewanie: naprawa lub wymiana</w:t>
            </w:r>
          </w:p>
        </w:tc>
        <w:tc>
          <w:tcPr>
            <w:tcW w:w="3686" w:type="dxa"/>
            <w:tcBorders>
              <w:top w:val="single" w:sz="8" w:space="0" w:color="auto"/>
              <w:left w:val="nil"/>
              <w:bottom w:val="single" w:sz="8" w:space="0" w:color="auto"/>
              <w:right w:val="single" w:sz="8" w:space="0" w:color="auto"/>
            </w:tcBorders>
          </w:tcPr>
          <w:p w14:paraId="6DAF3208" w14:textId="77777777" w:rsidR="005450C7" w:rsidRPr="00C52B56" w:rsidRDefault="005450C7" w:rsidP="000379BE">
            <w:pPr>
              <w:ind w:right="110"/>
              <w:jc w:val="both"/>
              <w:rPr>
                <w:rFonts w:eastAsia="Calibri" w:cs="DB Office"/>
                <w:sz w:val="20"/>
                <w:lang w:eastAsia="pl-PL"/>
              </w:rPr>
            </w:pPr>
          </w:p>
        </w:tc>
      </w:tr>
      <w:tr w:rsidR="005450C7" w:rsidRPr="00C52B56" w14:paraId="5EFB67C5"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4EB6F354"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8.2</w:t>
            </w:r>
          </w:p>
        </w:tc>
        <w:tc>
          <w:tcPr>
            <w:tcW w:w="6237" w:type="dxa"/>
            <w:tcBorders>
              <w:top w:val="single" w:sz="8" w:space="0" w:color="auto"/>
              <w:left w:val="nil"/>
              <w:bottom w:val="single" w:sz="8" w:space="0" w:color="auto"/>
              <w:right w:val="single" w:sz="8" w:space="0" w:color="auto"/>
            </w:tcBorders>
            <w:vAlign w:val="center"/>
          </w:tcPr>
          <w:p w14:paraId="5BA1CF08"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Joysticki: sprawdzenie, naprawa lub wymiana</w:t>
            </w:r>
          </w:p>
        </w:tc>
        <w:tc>
          <w:tcPr>
            <w:tcW w:w="3686" w:type="dxa"/>
            <w:tcBorders>
              <w:top w:val="single" w:sz="8" w:space="0" w:color="auto"/>
              <w:left w:val="nil"/>
              <w:bottom w:val="single" w:sz="8" w:space="0" w:color="auto"/>
              <w:right w:val="single" w:sz="8" w:space="0" w:color="auto"/>
            </w:tcBorders>
          </w:tcPr>
          <w:p w14:paraId="699046DC" w14:textId="77777777" w:rsidR="005450C7" w:rsidRPr="00C52B56" w:rsidRDefault="005450C7" w:rsidP="000379BE">
            <w:pPr>
              <w:ind w:right="110"/>
              <w:jc w:val="both"/>
              <w:rPr>
                <w:rFonts w:eastAsia="Calibri" w:cs="DB Office"/>
                <w:sz w:val="20"/>
                <w:lang w:eastAsia="pl-PL"/>
              </w:rPr>
            </w:pPr>
          </w:p>
        </w:tc>
      </w:tr>
      <w:tr w:rsidR="005450C7" w:rsidRPr="00C52B56" w14:paraId="377EF0D0"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6DC8E873"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8.3</w:t>
            </w:r>
          </w:p>
        </w:tc>
        <w:tc>
          <w:tcPr>
            <w:tcW w:w="6237" w:type="dxa"/>
            <w:tcBorders>
              <w:top w:val="single" w:sz="8" w:space="0" w:color="auto"/>
              <w:left w:val="nil"/>
              <w:bottom w:val="single" w:sz="8" w:space="0" w:color="auto"/>
              <w:right w:val="single" w:sz="8" w:space="0" w:color="auto"/>
            </w:tcBorders>
            <w:vAlign w:val="center"/>
          </w:tcPr>
          <w:p w14:paraId="4F8A7598"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Mechanizm wycieraczek i wycieraczki: sprawdzenie, naprawa lub wymiana</w:t>
            </w:r>
          </w:p>
        </w:tc>
        <w:tc>
          <w:tcPr>
            <w:tcW w:w="3686" w:type="dxa"/>
            <w:tcBorders>
              <w:top w:val="single" w:sz="8" w:space="0" w:color="auto"/>
              <w:left w:val="nil"/>
              <w:bottom w:val="single" w:sz="8" w:space="0" w:color="auto"/>
              <w:right w:val="single" w:sz="8" w:space="0" w:color="auto"/>
            </w:tcBorders>
          </w:tcPr>
          <w:p w14:paraId="0DCE1EC4" w14:textId="77777777" w:rsidR="005450C7" w:rsidRPr="00C52B56" w:rsidRDefault="005450C7" w:rsidP="000379BE">
            <w:pPr>
              <w:ind w:right="110"/>
              <w:jc w:val="both"/>
              <w:rPr>
                <w:rFonts w:eastAsia="Calibri" w:cs="DB Office"/>
                <w:sz w:val="20"/>
                <w:lang w:eastAsia="pl-PL"/>
              </w:rPr>
            </w:pPr>
          </w:p>
        </w:tc>
      </w:tr>
      <w:tr w:rsidR="005450C7" w:rsidRPr="00C52B56" w14:paraId="09D30103"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1BE92A7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8.4</w:t>
            </w:r>
          </w:p>
        </w:tc>
        <w:tc>
          <w:tcPr>
            <w:tcW w:w="6237" w:type="dxa"/>
            <w:tcBorders>
              <w:top w:val="single" w:sz="8" w:space="0" w:color="auto"/>
              <w:left w:val="nil"/>
              <w:bottom w:val="single" w:sz="8" w:space="0" w:color="auto"/>
              <w:right w:val="single" w:sz="8" w:space="0" w:color="auto"/>
            </w:tcBorders>
            <w:vAlign w:val="center"/>
          </w:tcPr>
          <w:p w14:paraId="5B0ED4F8"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Wnętrze kabiny: konserwacja, malowanie</w:t>
            </w:r>
          </w:p>
        </w:tc>
        <w:tc>
          <w:tcPr>
            <w:tcW w:w="3686" w:type="dxa"/>
            <w:tcBorders>
              <w:top w:val="single" w:sz="8" w:space="0" w:color="auto"/>
              <w:left w:val="nil"/>
              <w:bottom w:val="single" w:sz="8" w:space="0" w:color="auto"/>
              <w:right w:val="single" w:sz="8" w:space="0" w:color="auto"/>
            </w:tcBorders>
          </w:tcPr>
          <w:p w14:paraId="630D21B5" w14:textId="77777777" w:rsidR="005450C7" w:rsidRPr="00C52B56" w:rsidRDefault="005450C7" w:rsidP="000379BE">
            <w:pPr>
              <w:ind w:right="110"/>
              <w:jc w:val="both"/>
              <w:rPr>
                <w:rFonts w:eastAsia="Calibri" w:cs="DB Office"/>
                <w:sz w:val="20"/>
                <w:lang w:eastAsia="pl-PL"/>
              </w:rPr>
            </w:pPr>
          </w:p>
        </w:tc>
      </w:tr>
      <w:tr w:rsidR="005450C7" w:rsidRPr="00C52B56" w14:paraId="7F1BB914"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7EDA84E9"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9.</w:t>
            </w:r>
          </w:p>
        </w:tc>
        <w:tc>
          <w:tcPr>
            <w:tcW w:w="6237" w:type="dxa"/>
            <w:tcBorders>
              <w:top w:val="single" w:sz="8" w:space="0" w:color="auto"/>
              <w:left w:val="nil"/>
              <w:bottom w:val="single" w:sz="8" w:space="0" w:color="auto"/>
              <w:right w:val="single" w:sz="8" w:space="0" w:color="auto"/>
            </w:tcBorders>
            <w:vAlign w:val="center"/>
          </w:tcPr>
          <w:p w14:paraId="2029E106"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Kamera:</w:t>
            </w:r>
          </w:p>
        </w:tc>
        <w:tc>
          <w:tcPr>
            <w:tcW w:w="3686" w:type="dxa"/>
            <w:tcBorders>
              <w:top w:val="single" w:sz="8" w:space="0" w:color="auto"/>
              <w:left w:val="nil"/>
              <w:bottom w:val="single" w:sz="8" w:space="0" w:color="auto"/>
              <w:right w:val="single" w:sz="8" w:space="0" w:color="auto"/>
            </w:tcBorders>
          </w:tcPr>
          <w:p w14:paraId="01AA58C2" w14:textId="77777777" w:rsidR="005450C7" w:rsidRPr="00C52B56" w:rsidRDefault="005450C7" w:rsidP="000379BE">
            <w:pPr>
              <w:ind w:right="110"/>
              <w:jc w:val="both"/>
              <w:rPr>
                <w:rFonts w:eastAsia="Calibri" w:cs="DB Office"/>
                <w:sz w:val="20"/>
                <w:lang w:eastAsia="pl-PL"/>
              </w:rPr>
            </w:pPr>
          </w:p>
        </w:tc>
      </w:tr>
      <w:tr w:rsidR="005450C7" w:rsidRPr="00C52B56" w14:paraId="3DB2FCF8"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659833B8"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9.1</w:t>
            </w:r>
          </w:p>
        </w:tc>
        <w:tc>
          <w:tcPr>
            <w:tcW w:w="6237" w:type="dxa"/>
            <w:tcBorders>
              <w:top w:val="single" w:sz="8" w:space="0" w:color="auto"/>
              <w:left w:val="nil"/>
              <w:bottom w:val="single" w:sz="8" w:space="0" w:color="auto"/>
              <w:right w:val="single" w:sz="8" w:space="0" w:color="auto"/>
            </w:tcBorders>
            <w:vAlign w:val="center"/>
          </w:tcPr>
          <w:p w14:paraId="1B04FE2D"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Montaż bezprzewodowej kamery na wysięgniku (w części dziobowej) skierowanej na zblocze hakowe wraz z monitorem o rozmiarze 7'’ w kabinie operatora do rejestracji obrazu z kamery wraz z oprzewodowaniem zasilającym</w:t>
            </w:r>
          </w:p>
        </w:tc>
        <w:tc>
          <w:tcPr>
            <w:tcW w:w="3686" w:type="dxa"/>
            <w:tcBorders>
              <w:top w:val="single" w:sz="8" w:space="0" w:color="auto"/>
              <w:left w:val="nil"/>
              <w:bottom w:val="single" w:sz="8" w:space="0" w:color="auto"/>
              <w:right w:val="single" w:sz="8" w:space="0" w:color="auto"/>
            </w:tcBorders>
          </w:tcPr>
          <w:p w14:paraId="2997C024" w14:textId="77777777" w:rsidR="005450C7" w:rsidRPr="00C52B56" w:rsidRDefault="005450C7" w:rsidP="000379BE">
            <w:pPr>
              <w:ind w:right="110"/>
              <w:jc w:val="both"/>
              <w:rPr>
                <w:rFonts w:eastAsia="Calibri" w:cs="DB Office"/>
                <w:sz w:val="20"/>
                <w:lang w:eastAsia="pl-PL"/>
              </w:rPr>
            </w:pPr>
          </w:p>
        </w:tc>
      </w:tr>
      <w:tr w:rsidR="005450C7" w:rsidRPr="00C52B56" w14:paraId="329119F6"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169F9269"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10.</w:t>
            </w:r>
          </w:p>
        </w:tc>
        <w:tc>
          <w:tcPr>
            <w:tcW w:w="6237" w:type="dxa"/>
            <w:tcBorders>
              <w:top w:val="single" w:sz="8" w:space="0" w:color="auto"/>
              <w:left w:val="nil"/>
              <w:bottom w:val="single" w:sz="8" w:space="0" w:color="auto"/>
              <w:right w:val="single" w:sz="8" w:space="0" w:color="auto"/>
            </w:tcBorders>
            <w:vAlign w:val="center"/>
          </w:tcPr>
          <w:p w14:paraId="02C0713B"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Zwijak kablowy:</w:t>
            </w:r>
          </w:p>
        </w:tc>
        <w:tc>
          <w:tcPr>
            <w:tcW w:w="3686" w:type="dxa"/>
            <w:tcBorders>
              <w:top w:val="single" w:sz="8" w:space="0" w:color="auto"/>
              <w:left w:val="nil"/>
              <w:bottom w:val="single" w:sz="8" w:space="0" w:color="auto"/>
              <w:right w:val="single" w:sz="8" w:space="0" w:color="auto"/>
            </w:tcBorders>
          </w:tcPr>
          <w:p w14:paraId="2BC4A8EB" w14:textId="77777777" w:rsidR="005450C7" w:rsidRPr="00C52B56" w:rsidRDefault="005450C7" w:rsidP="000379BE">
            <w:pPr>
              <w:ind w:right="110"/>
              <w:jc w:val="both"/>
              <w:rPr>
                <w:rFonts w:eastAsia="Calibri" w:cs="DB Office"/>
                <w:sz w:val="20"/>
                <w:lang w:eastAsia="pl-PL"/>
              </w:rPr>
            </w:pPr>
          </w:p>
        </w:tc>
      </w:tr>
      <w:tr w:rsidR="005450C7" w:rsidRPr="00C52B56" w14:paraId="527B35B9"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039DD40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10.1</w:t>
            </w:r>
          </w:p>
        </w:tc>
        <w:tc>
          <w:tcPr>
            <w:tcW w:w="6237" w:type="dxa"/>
            <w:tcBorders>
              <w:top w:val="single" w:sz="8" w:space="0" w:color="auto"/>
              <w:left w:val="nil"/>
              <w:bottom w:val="single" w:sz="8" w:space="0" w:color="auto"/>
              <w:right w:val="single" w:sz="8" w:space="0" w:color="auto"/>
            </w:tcBorders>
            <w:vAlign w:val="center"/>
          </w:tcPr>
          <w:p w14:paraId="58DAD17A"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Prace konserwatorskie zwijaka kablowego (poprawa jakości powierzchni styków elektrycznych, sprawdzenie części mechanicznej zwijaka- łożyska, smarowanie, konserwacja lub wymiana oraz inne niezbędne prace konserwacyjne.</w:t>
            </w:r>
          </w:p>
        </w:tc>
        <w:tc>
          <w:tcPr>
            <w:tcW w:w="3686" w:type="dxa"/>
            <w:tcBorders>
              <w:top w:val="single" w:sz="8" w:space="0" w:color="auto"/>
              <w:left w:val="nil"/>
              <w:bottom w:val="single" w:sz="8" w:space="0" w:color="auto"/>
              <w:right w:val="single" w:sz="8" w:space="0" w:color="auto"/>
            </w:tcBorders>
          </w:tcPr>
          <w:p w14:paraId="5DA3081D" w14:textId="77777777" w:rsidR="005450C7" w:rsidRPr="00C52B56" w:rsidRDefault="005450C7" w:rsidP="000379BE">
            <w:pPr>
              <w:ind w:right="110"/>
              <w:jc w:val="both"/>
              <w:rPr>
                <w:rFonts w:eastAsia="Calibri" w:cs="DB Office"/>
                <w:sz w:val="20"/>
                <w:lang w:eastAsia="pl-PL"/>
              </w:rPr>
            </w:pPr>
          </w:p>
        </w:tc>
      </w:tr>
      <w:tr w:rsidR="005450C7" w:rsidRPr="00C52B56" w14:paraId="6DC488C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5BC8D75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10.2</w:t>
            </w:r>
          </w:p>
        </w:tc>
        <w:tc>
          <w:tcPr>
            <w:tcW w:w="6237" w:type="dxa"/>
            <w:tcBorders>
              <w:top w:val="nil"/>
              <w:left w:val="nil"/>
              <w:bottom w:val="single" w:sz="8" w:space="0" w:color="auto"/>
              <w:right w:val="single" w:sz="8" w:space="0" w:color="auto"/>
            </w:tcBorders>
            <w:vAlign w:val="center"/>
          </w:tcPr>
          <w:p w14:paraId="42FA1C57"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Sprawdzenie lub wymiana kabla zwijaka</w:t>
            </w:r>
          </w:p>
        </w:tc>
        <w:tc>
          <w:tcPr>
            <w:tcW w:w="3686" w:type="dxa"/>
            <w:tcBorders>
              <w:top w:val="nil"/>
              <w:left w:val="nil"/>
              <w:bottom w:val="single" w:sz="8" w:space="0" w:color="auto"/>
              <w:right w:val="single" w:sz="8" w:space="0" w:color="auto"/>
            </w:tcBorders>
          </w:tcPr>
          <w:p w14:paraId="101E197D" w14:textId="77777777" w:rsidR="005450C7" w:rsidRPr="00C52B56" w:rsidRDefault="005450C7" w:rsidP="000379BE">
            <w:pPr>
              <w:ind w:right="110"/>
              <w:jc w:val="both"/>
              <w:rPr>
                <w:rFonts w:eastAsia="Calibri" w:cs="DB Office"/>
                <w:sz w:val="20"/>
                <w:lang w:eastAsia="pl-PL"/>
              </w:rPr>
            </w:pPr>
          </w:p>
        </w:tc>
      </w:tr>
      <w:tr w:rsidR="005450C7" w:rsidRPr="00C52B56" w14:paraId="21D1690D"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27BF44BB"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10.3</w:t>
            </w:r>
          </w:p>
        </w:tc>
        <w:tc>
          <w:tcPr>
            <w:tcW w:w="6237" w:type="dxa"/>
            <w:tcBorders>
              <w:top w:val="nil"/>
              <w:left w:val="nil"/>
              <w:bottom w:val="single" w:sz="8" w:space="0" w:color="auto"/>
              <w:right w:val="single" w:sz="8" w:space="0" w:color="auto"/>
            </w:tcBorders>
            <w:vAlign w:val="center"/>
          </w:tcPr>
          <w:p w14:paraId="6FBC941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Sprawdzenie lub wymiana kabli kabina-zwijak kablowy</w:t>
            </w:r>
          </w:p>
        </w:tc>
        <w:tc>
          <w:tcPr>
            <w:tcW w:w="3686" w:type="dxa"/>
            <w:tcBorders>
              <w:top w:val="nil"/>
              <w:left w:val="nil"/>
              <w:bottom w:val="single" w:sz="8" w:space="0" w:color="auto"/>
              <w:right w:val="single" w:sz="8" w:space="0" w:color="auto"/>
            </w:tcBorders>
          </w:tcPr>
          <w:p w14:paraId="30896416" w14:textId="77777777" w:rsidR="005450C7" w:rsidRPr="00C52B56" w:rsidRDefault="005450C7" w:rsidP="000379BE">
            <w:pPr>
              <w:ind w:right="110"/>
              <w:jc w:val="both"/>
              <w:rPr>
                <w:rFonts w:eastAsia="Calibri" w:cs="DB Office"/>
                <w:sz w:val="20"/>
                <w:lang w:eastAsia="pl-PL"/>
              </w:rPr>
            </w:pPr>
          </w:p>
        </w:tc>
      </w:tr>
      <w:tr w:rsidR="005450C7" w:rsidRPr="00C52B56" w14:paraId="54C3E5CF"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9B7CF04"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10.4</w:t>
            </w:r>
          </w:p>
        </w:tc>
        <w:tc>
          <w:tcPr>
            <w:tcW w:w="6237" w:type="dxa"/>
            <w:tcBorders>
              <w:top w:val="nil"/>
              <w:left w:val="nil"/>
              <w:bottom w:val="single" w:sz="8" w:space="0" w:color="auto"/>
              <w:right w:val="single" w:sz="8" w:space="0" w:color="auto"/>
            </w:tcBorders>
            <w:vAlign w:val="center"/>
          </w:tcPr>
          <w:p w14:paraId="1B8DCE9B"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Zakup i montaż silnika zwijaka kablowego z hamulcem</w:t>
            </w:r>
          </w:p>
        </w:tc>
        <w:tc>
          <w:tcPr>
            <w:tcW w:w="3686" w:type="dxa"/>
            <w:tcBorders>
              <w:top w:val="nil"/>
              <w:left w:val="nil"/>
              <w:bottom w:val="single" w:sz="8" w:space="0" w:color="auto"/>
              <w:right w:val="single" w:sz="8" w:space="0" w:color="auto"/>
            </w:tcBorders>
          </w:tcPr>
          <w:p w14:paraId="2A3BD76B" w14:textId="77777777" w:rsidR="005450C7" w:rsidRPr="00C52B56" w:rsidRDefault="005450C7" w:rsidP="000379BE">
            <w:pPr>
              <w:ind w:right="110"/>
              <w:jc w:val="both"/>
              <w:rPr>
                <w:rFonts w:eastAsia="Calibri" w:cs="DB Office"/>
                <w:sz w:val="20"/>
                <w:lang w:eastAsia="pl-PL"/>
              </w:rPr>
            </w:pPr>
          </w:p>
        </w:tc>
      </w:tr>
      <w:tr w:rsidR="005450C7" w:rsidRPr="00C52B56" w14:paraId="0EC40B52"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A540A0A"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w:t>
            </w:r>
          </w:p>
        </w:tc>
        <w:tc>
          <w:tcPr>
            <w:tcW w:w="6237" w:type="dxa"/>
            <w:tcBorders>
              <w:top w:val="nil"/>
              <w:left w:val="nil"/>
              <w:bottom w:val="single" w:sz="8" w:space="0" w:color="auto"/>
              <w:right w:val="single" w:sz="8" w:space="0" w:color="auto"/>
            </w:tcBorders>
            <w:vAlign w:val="center"/>
          </w:tcPr>
          <w:p w14:paraId="05122BA8"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Prace mechaniczne:</w:t>
            </w:r>
          </w:p>
        </w:tc>
        <w:tc>
          <w:tcPr>
            <w:tcW w:w="3686" w:type="dxa"/>
            <w:tcBorders>
              <w:top w:val="nil"/>
              <w:left w:val="nil"/>
              <w:bottom w:val="single" w:sz="8" w:space="0" w:color="auto"/>
              <w:right w:val="single" w:sz="8" w:space="0" w:color="auto"/>
            </w:tcBorders>
          </w:tcPr>
          <w:p w14:paraId="25216FA0" w14:textId="77777777" w:rsidR="005450C7" w:rsidRPr="00C52B56" w:rsidRDefault="005450C7" w:rsidP="000379BE">
            <w:pPr>
              <w:ind w:right="110"/>
              <w:jc w:val="both"/>
              <w:rPr>
                <w:rFonts w:eastAsia="Calibri" w:cs="DB Office"/>
                <w:sz w:val="20"/>
                <w:lang w:eastAsia="pl-PL"/>
              </w:rPr>
            </w:pPr>
          </w:p>
        </w:tc>
      </w:tr>
      <w:tr w:rsidR="005450C7" w:rsidRPr="00C52B56" w14:paraId="0EAF1032"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1F2F320"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w:t>
            </w:r>
          </w:p>
        </w:tc>
        <w:tc>
          <w:tcPr>
            <w:tcW w:w="6237" w:type="dxa"/>
            <w:tcBorders>
              <w:top w:val="nil"/>
              <w:left w:val="nil"/>
              <w:bottom w:val="single" w:sz="8" w:space="0" w:color="auto"/>
              <w:right w:val="single" w:sz="8" w:space="0" w:color="auto"/>
            </w:tcBorders>
            <w:vAlign w:val="center"/>
          </w:tcPr>
          <w:p w14:paraId="3065DE27"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Siłowniki stempli, rozsuwania i zsuwania podpór, skrętu, hamulca jazdy: demontaż i konserwacja, wymiana uszczelnień lub poszczególnych części siłowników</w:t>
            </w:r>
          </w:p>
        </w:tc>
        <w:tc>
          <w:tcPr>
            <w:tcW w:w="3686" w:type="dxa"/>
            <w:tcBorders>
              <w:top w:val="nil"/>
              <w:left w:val="nil"/>
              <w:bottom w:val="single" w:sz="8" w:space="0" w:color="auto"/>
              <w:right w:val="single" w:sz="8" w:space="0" w:color="auto"/>
            </w:tcBorders>
          </w:tcPr>
          <w:p w14:paraId="4F085B9A" w14:textId="77777777" w:rsidR="005450C7" w:rsidRPr="00C52B56" w:rsidRDefault="005450C7" w:rsidP="000379BE">
            <w:pPr>
              <w:ind w:right="110"/>
              <w:jc w:val="both"/>
              <w:rPr>
                <w:rFonts w:eastAsia="Calibri" w:cs="DB Office"/>
                <w:sz w:val="20"/>
                <w:lang w:eastAsia="pl-PL"/>
              </w:rPr>
            </w:pPr>
          </w:p>
        </w:tc>
      </w:tr>
      <w:tr w:rsidR="005450C7" w:rsidRPr="00C52B56" w14:paraId="0F3F725E"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6D0CFB32"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11.2</w:t>
            </w:r>
          </w:p>
        </w:tc>
        <w:tc>
          <w:tcPr>
            <w:tcW w:w="6237" w:type="dxa"/>
            <w:tcBorders>
              <w:top w:val="nil"/>
              <w:left w:val="nil"/>
              <w:bottom w:val="single" w:sz="8" w:space="0" w:color="auto"/>
              <w:right w:val="single" w:sz="8" w:space="0" w:color="auto"/>
            </w:tcBorders>
            <w:vAlign w:val="center"/>
          </w:tcPr>
          <w:p w14:paraId="260D8D60"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Demontaż i konserwacja pompy, agregatu hydraulicznego głównego i sinika głównego pompy</w:t>
            </w:r>
          </w:p>
        </w:tc>
        <w:tc>
          <w:tcPr>
            <w:tcW w:w="3686" w:type="dxa"/>
            <w:tcBorders>
              <w:top w:val="nil"/>
              <w:left w:val="nil"/>
              <w:bottom w:val="single" w:sz="8" w:space="0" w:color="auto"/>
              <w:right w:val="single" w:sz="8" w:space="0" w:color="auto"/>
            </w:tcBorders>
          </w:tcPr>
          <w:p w14:paraId="70F5580A" w14:textId="77777777" w:rsidR="005450C7" w:rsidRPr="00C52B56" w:rsidRDefault="005450C7" w:rsidP="000379BE">
            <w:pPr>
              <w:ind w:right="110"/>
              <w:jc w:val="both"/>
              <w:rPr>
                <w:rFonts w:eastAsia="Calibri" w:cs="DB Office"/>
                <w:sz w:val="20"/>
                <w:lang w:eastAsia="pl-PL"/>
              </w:rPr>
            </w:pPr>
          </w:p>
        </w:tc>
      </w:tr>
      <w:tr w:rsidR="005450C7" w:rsidRPr="00C52B56" w14:paraId="34D774E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0134802"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11.3</w:t>
            </w:r>
          </w:p>
        </w:tc>
        <w:tc>
          <w:tcPr>
            <w:tcW w:w="6237" w:type="dxa"/>
            <w:tcBorders>
              <w:top w:val="nil"/>
              <w:left w:val="nil"/>
              <w:bottom w:val="single" w:sz="8" w:space="0" w:color="auto"/>
              <w:right w:val="single" w:sz="8" w:space="0" w:color="auto"/>
            </w:tcBorders>
            <w:vAlign w:val="center"/>
          </w:tcPr>
          <w:p w14:paraId="4EBE2F9F"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Konserwacja pozostałych agregatów hydraulicznych oraz przegląd całej instalacji hydraulicznej</w:t>
            </w:r>
          </w:p>
        </w:tc>
        <w:tc>
          <w:tcPr>
            <w:tcW w:w="3686" w:type="dxa"/>
            <w:tcBorders>
              <w:top w:val="nil"/>
              <w:left w:val="nil"/>
              <w:bottom w:val="single" w:sz="8" w:space="0" w:color="auto"/>
              <w:right w:val="single" w:sz="8" w:space="0" w:color="auto"/>
            </w:tcBorders>
          </w:tcPr>
          <w:p w14:paraId="7135B7C2" w14:textId="77777777" w:rsidR="005450C7" w:rsidRPr="00C52B56" w:rsidRDefault="005450C7" w:rsidP="000379BE">
            <w:pPr>
              <w:ind w:right="110"/>
              <w:jc w:val="both"/>
              <w:rPr>
                <w:rFonts w:eastAsia="Calibri" w:cs="DB Office"/>
                <w:sz w:val="20"/>
                <w:lang w:eastAsia="pl-PL"/>
              </w:rPr>
            </w:pPr>
          </w:p>
        </w:tc>
      </w:tr>
      <w:tr w:rsidR="005450C7" w:rsidRPr="00C52B56" w14:paraId="491984B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48ABA8B0"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11.4</w:t>
            </w:r>
          </w:p>
        </w:tc>
        <w:tc>
          <w:tcPr>
            <w:tcW w:w="6237" w:type="dxa"/>
            <w:tcBorders>
              <w:top w:val="nil"/>
              <w:left w:val="nil"/>
              <w:bottom w:val="single" w:sz="8" w:space="0" w:color="auto"/>
              <w:right w:val="single" w:sz="8" w:space="0" w:color="auto"/>
            </w:tcBorders>
            <w:vAlign w:val="center"/>
          </w:tcPr>
          <w:p w14:paraId="7C7356AE"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wszystkich węży hydraulicznych</w:t>
            </w:r>
          </w:p>
        </w:tc>
        <w:tc>
          <w:tcPr>
            <w:tcW w:w="3686" w:type="dxa"/>
            <w:tcBorders>
              <w:top w:val="nil"/>
              <w:left w:val="nil"/>
              <w:bottom w:val="single" w:sz="8" w:space="0" w:color="auto"/>
              <w:right w:val="single" w:sz="8" w:space="0" w:color="auto"/>
            </w:tcBorders>
          </w:tcPr>
          <w:p w14:paraId="6FD13CE1" w14:textId="77777777" w:rsidR="005450C7" w:rsidRPr="00C52B56" w:rsidRDefault="005450C7" w:rsidP="000379BE">
            <w:pPr>
              <w:ind w:right="110"/>
              <w:jc w:val="both"/>
              <w:rPr>
                <w:rFonts w:eastAsia="Calibri" w:cs="DB Office"/>
                <w:sz w:val="20"/>
                <w:lang w:eastAsia="pl-PL"/>
              </w:rPr>
            </w:pPr>
          </w:p>
        </w:tc>
      </w:tr>
      <w:tr w:rsidR="005450C7" w:rsidRPr="00C52B56" w14:paraId="6673B758"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3044500"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11.5</w:t>
            </w:r>
          </w:p>
        </w:tc>
        <w:tc>
          <w:tcPr>
            <w:tcW w:w="6237" w:type="dxa"/>
            <w:tcBorders>
              <w:top w:val="nil"/>
              <w:left w:val="nil"/>
              <w:bottom w:val="single" w:sz="8" w:space="0" w:color="auto"/>
              <w:right w:val="single" w:sz="8" w:space="0" w:color="auto"/>
            </w:tcBorders>
            <w:vAlign w:val="center"/>
          </w:tcPr>
          <w:p w14:paraId="05D814E1"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filtra i odpowietrznika zbiornika głównego</w:t>
            </w:r>
          </w:p>
        </w:tc>
        <w:tc>
          <w:tcPr>
            <w:tcW w:w="3686" w:type="dxa"/>
            <w:tcBorders>
              <w:top w:val="nil"/>
              <w:left w:val="nil"/>
              <w:bottom w:val="single" w:sz="8" w:space="0" w:color="auto"/>
              <w:right w:val="single" w:sz="8" w:space="0" w:color="auto"/>
            </w:tcBorders>
          </w:tcPr>
          <w:p w14:paraId="4DA5A33A" w14:textId="77777777" w:rsidR="005450C7" w:rsidRPr="00C52B56" w:rsidRDefault="005450C7" w:rsidP="000379BE">
            <w:pPr>
              <w:ind w:right="110"/>
              <w:jc w:val="both"/>
              <w:rPr>
                <w:rFonts w:eastAsia="Calibri" w:cs="DB Office"/>
                <w:sz w:val="20"/>
                <w:lang w:eastAsia="pl-PL"/>
              </w:rPr>
            </w:pPr>
          </w:p>
        </w:tc>
      </w:tr>
      <w:tr w:rsidR="005450C7" w:rsidRPr="00C52B56" w14:paraId="3AE3CC47"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04D8B8E"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11.6</w:t>
            </w:r>
          </w:p>
        </w:tc>
        <w:tc>
          <w:tcPr>
            <w:tcW w:w="6237" w:type="dxa"/>
            <w:tcBorders>
              <w:top w:val="nil"/>
              <w:left w:val="nil"/>
              <w:bottom w:val="single" w:sz="8" w:space="0" w:color="auto"/>
              <w:right w:val="single" w:sz="8" w:space="0" w:color="auto"/>
            </w:tcBorders>
            <w:vAlign w:val="center"/>
          </w:tcPr>
          <w:p w14:paraId="39EF7F3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Mechanizm obrotu: demontaż i konserwacja silnika obrotu, agregatu hamulca, hamulca, wymiana koła zębatego, wymiana amortyzatorów silnika, likwidacja luzów osadzenia silnika, wykonanie pomiarów</w:t>
            </w:r>
          </w:p>
        </w:tc>
        <w:tc>
          <w:tcPr>
            <w:tcW w:w="3686" w:type="dxa"/>
            <w:tcBorders>
              <w:top w:val="nil"/>
              <w:left w:val="nil"/>
              <w:bottom w:val="single" w:sz="8" w:space="0" w:color="auto"/>
              <w:right w:val="single" w:sz="8" w:space="0" w:color="auto"/>
            </w:tcBorders>
          </w:tcPr>
          <w:p w14:paraId="33F0E090" w14:textId="77777777" w:rsidR="005450C7" w:rsidRPr="00C52B56" w:rsidRDefault="005450C7" w:rsidP="000379BE">
            <w:pPr>
              <w:ind w:right="110"/>
              <w:jc w:val="both"/>
              <w:rPr>
                <w:rFonts w:eastAsia="Calibri" w:cs="DB Office"/>
                <w:sz w:val="20"/>
                <w:lang w:eastAsia="pl-PL"/>
              </w:rPr>
            </w:pPr>
          </w:p>
        </w:tc>
      </w:tr>
      <w:tr w:rsidR="005450C7" w:rsidRPr="00C52B56" w14:paraId="36EC4550"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5020A313"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11.7</w:t>
            </w:r>
          </w:p>
        </w:tc>
        <w:tc>
          <w:tcPr>
            <w:tcW w:w="6237" w:type="dxa"/>
            <w:tcBorders>
              <w:top w:val="single" w:sz="8" w:space="0" w:color="auto"/>
              <w:left w:val="nil"/>
              <w:bottom w:val="single" w:sz="8" w:space="0" w:color="auto"/>
              <w:right w:val="single" w:sz="8" w:space="0" w:color="auto"/>
            </w:tcBorders>
            <w:vAlign w:val="center"/>
          </w:tcPr>
          <w:p w14:paraId="0F1CDD3B"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Konserwacja pompy smarującej na smar stały, sprawdzenie drożności i uruchomienie układu centralnego smarowania</w:t>
            </w:r>
          </w:p>
        </w:tc>
        <w:tc>
          <w:tcPr>
            <w:tcW w:w="3686" w:type="dxa"/>
            <w:tcBorders>
              <w:top w:val="single" w:sz="8" w:space="0" w:color="auto"/>
              <w:left w:val="nil"/>
              <w:bottom w:val="single" w:sz="8" w:space="0" w:color="auto"/>
              <w:right w:val="single" w:sz="8" w:space="0" w:color="auto"/>
            </w:tcBorders>
          </w:tcPr>
          <w:p w14:paraId="615FE54A" w14:textId="77777777" w:rsidR="005450C7" w:rsidRPr="00C52B56" w:rsidRDefault="005450C7" w:rsidP="000379BE">
            <w:pPr>
              <w:ind w:right="110"/>
              <w:jc w:val="both"/>
              <w:rPr>
                <w:rFonts w:eastAsia="Calibri" w:cs="DB Office"/>
                <w:sz w:val="20"/>
                <w:lang w:eastAsia="pl-PL"/>
              </w:rPr>
            </w:pPr>
          </w:p>
        </w:tc>
      </w:tr>
      <w:tr w:rsidR="005450C7" w:rsidRPr="00C52B56" w14:paraId="30BCE202"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212BEA74"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11.8</w:t>
            </w:r>
          </w:p>
        </w:tc>
        <w:tc>
          <w:tcPr>
            <w:tcW w:w="6237" w:type="dxa"/>
            <w:tcBorders>
              <w:top w:val="nil"/>
              <w:left w:val="nil"/>
              <w:bottom w:val="single" w:sz="8" w:space="0" w:color="auto"/>
              <w:right w:val="single" w:sz="8" w:space="0" w:color="auto"/>
            </w:tcBorders>
            <w:vAlign w:val="center"/>
          </w:tcPr>
          <w:p w14:paraId="2CCE163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wszystkich olejów i płynów</w:t>
            </w:r>
          </w:p>
        </w:tc>
        <w:tc>
          <w:tcPr>
            <w:tcW w:w="3686" w:type="dxa"/>
            <w:tcBorders>
              <w:top w:val="nil"/>
              <w:left w:val="nil"/>
              <w:bottom w:val="single" w:sz="8" w:space="0" w:color="auto"/>
              <w:right w:val="single" w:sz="8" w:space="0" w:color="auto"/>
            </w:tcBorders>
          </w:tcPr>
          <w:p w14:paraId="79363C86" w14:textId="77777777" w:rsidR="005450C7" w:rsidRPr="00C52B56" w:rsidRDefault="005450C7" w:rsidP="000379BE">
            <w:pPr>
              <w:ind w:right="110"/>
              <w:jc w:val="both"/>
              <w:rPr>
                <w:rFonts w:eastAsia="Calibri" w:cs="DB Office"/>
                <w:sz w:val="20"/>
                <w:lang w:eastAsia="pl-PL"/>
              </w:rPr>
            </w:pPr>
          </w:p>
        </w:tc>
      </w:tr>
      <w:tr w:rsidR="005450C7" w:rsidRPr="00C52B56" w14:paraId="10481426"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59372DFB"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lastRenderedPageBreak/>
              <w:t>11.9</w:t>
            </w:r>
          </w:p>
        </w:tc>
        <w:tc>
          <w:tcPr>
            <w:tcW w:w="6237" w:type="dxa"/>
            <w:tcBorders>
              <w:top w:val="nil"/>
              <w:left w:val="nil"/>
              <w:bottom w:val="single" w:sz="8" w:space="0" w:color="auto"/>
              <w:right w:val="single" w:sz="8" w:space="0" w:color="auto"/>
            </w:tcBorders>
            <w:vAlign w:val="center"/>
          </w:tcPr>
          <w:p w14:paraId="34EBEC6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łożysk i uszczelnień przekładni wciągarki</w:t>
            </w:r>
          </w:p>
        </w:tc>
        <w:tc>
          <w:tcPr>
            <w:tcW w:w="3686" w:type="dxa"/>
            <w:tcBorders>
              <w:top w:val="nil"/>
              <w:left w:val="nil"/>
              <w:bottom w:val="single" w:sz="8" w:space="0" w:color="auto"/>
              <w:right w:val="single" w:sz="8" w:space="0" w:color="auto"/>
            </w:tcBorders>
          </w:tcPr>
          <w:p w14:paraId="59D9B6D6" w14:textId="77777777" w:rsidR="005450C7" w:rsidRPr="00C52B56" w:rsidRDefault="005450C7" w:rsidP="000379BE">
            <w:pPr>
              <w:ind w:right="110"/>
              <w:jc w:val="both"/>
              <w:rPr>
                <w:rFonts w:eastAsia="Calibri" w:cs="DB Office"/>
                <w:sz w:val="20"/>
                <w:lang w:eastAsia="pl-PL"/>
              </w:rPr>
            </w:pPr>
          </w:p>
        </w:tc>
      </w:tr>
      <w:tr w:rsidR="005450C7" w:rsidRPr="00C52B56" w14:paraId="02B5B360"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3839B89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11.10</w:t>
            </w:r>
          </w:p>
        </w:tc>
        <w:tc>
          <w:tcPr>
            <w:tcW w:w="6237" w:type="dxa"/>
            <w:tcBorders>
              <w:top w:val="nil"/>
              <w:left w:val="nil"/>
              <w:bottom w:val="single" w:sz="8" w:space="0" w:color="auto"/>
              <w:right w:val="single" w:sz="8" w:space="0" w:color="auto"/>
            </w:tcBorders>
            <w:vAlign w:val="center"/>
          </w:tcPr>
          <w:p w14:paraId="196A6673"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uszczelnień siłownika wypadu, konserwacja i regeneracja bloku zaworowego na siłowniku</w:t>
            </w:r>
          </w:p>
        </w:tc>
        <w:tc>
          <w:tcPr>
            <w:tcW w:w="3686" w:type="dxa"/>
            <w:tcBorders>
              <w:top w:val="nil"/>
              <w:left w:val="nil"/>
              <w:bottom w:val="single" w:sz="8" w:space="0" w:color="auto"/>
              <w:right w:val="single" w:sz="8" w:space="0" w:color="auto"/>
            </w:tcBorders>
          </w:tcPr>
          <w:p w14:paraId="21E9001A" w14:textId="77777777" w:rsidR="005450C7" w:rsidRPr="00C52B56" w:rsidRDefault="005450C7" w:rsidP="000379BE">
            <w:pPr>
              <w:ind w:right="110"/>
              <w:jc w:val="both"/>
              <w:rPr>
                <w:rFonts w:eastAsia="Calibri" w:cs="DB Office"/>
                <w:sz w:val="20"/>
                <w:lang w:eastAsia="pl-PL"/>
              </w:rPr>
            </w:pPr>
          </w:p>
        </w:tc>
      </w:tr>
      <w:tr w:rsidR="005450C7" w:rsidRPr="00C52B56" w14:paraId="41D88CEC"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FAF19C2"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11.11</w:t>
            </w:r>
          </w:p>
        </w:tc>
        <w:tc>
          <w:tcPr>
            <w:tcW w:w="6237" w:type="dxa"/>
            <w:tcBorders>
              <w:top w:val="nil"/>
              <w:left w:val="nil"/>
              <w:bottom w:val="single" w:sz="8" w:space="0" w:color="auto"/>
              <w:right w:val="single" w:sz="8" w:space="0" w:color="auto"/>
            </w:tcBorders>
            <w:vAlign w:val="center"/>
          </w:tcPr>
          <w:p w14:paraId="4B7BDD94"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Sprawdzenie lub wymiana łożysk na siłowniku podnoszenia wysięgnika</w:t>
            </w:r>
          </w:p>
        </w:tc>
        <w:tc>
          <w:tcPr>
            <w:tcW w:w="3686" w:type="dxa"/>
            <w:tcBorders>
              <w:top w:val="nil"/>
              <w:left w:val="nil"/>
              <w:bottom w:val="single" w:sz="8" w:space="0" w:color="auto"/>
              <w:right w:val="single" w:sz="8" w:space="0" w:color="auto"/>
            </w:tcBorders>
          </w:tcPr>
          <w:p w14:paraId="69F046C9" w14:textId="77777777" w:rsidR="005450C7" w:rsidRPr="00C52B56" w:rsidRDefault="005450C7" w:rsidP="000379BE">
            <w:pPr>
              <w:ind w:right="110"/>
              <w:jc w:val="both"/>
              <w:rPr>
                <w:rFonts w:eastAsia="Calibri" w:cs="DB Office"/>
                <w:sz w:val="20"/>
                <w:lang w:eastAsia="pl-PL"/>
              </w:rPr>
            </w:pPr>
          </w:p>
        </w:tc>
      </w:tr>
      <w:tr w:rsidR="005450C7" w:rsidRPr="00C52B56" w14:paraId="040E2BC3"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2BA315E6"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11.12</w:t>
            </w:r>
          </w:p>
        </w:tc>
        <w:tc>
          <w:tcPr>
            <w:tcW w:w="6237" w:type="dxa"/>
            <w:tcBorders>
              <w:top w:val="nil"/>
              <w:left w:val="nil"/>
              <w:bottom w:val="single" w:sz="8" w:space="0" w:color="auto"/>
              <w:right w:val="single" w:sz="8" w:space="0" w:color="auto"/>
            </w:tcBorders>
            <w:vAlign w:val="center"/>
          </w:tcPr>
          <w:p w14:paraId="2A8BDC11"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xml:space="preserve">Przegląd i konserwacja pozostałych bloków zaworowych </w:t>
            </w:r>
          </w:p>
        </w:tc>
        <w:tc>
          <w:tcPr>
            <w:tcW w:w="3686" w:type="dxa"/>
            <w:tcBorders>
              <w:top w:val="nil"/>
              <w:left w:val="nil"/>
              <w:bottom w:val="single" w:sz="8" w:space="0" w:color="auto"/>
              <w:right w:val="single" w:sz="8" w:space="0" w:color="auto"/>
            </w:tcBorders>
          </w:tcPr>
          <w:p w14:paraId="528644E7" w14:textId="77777777" w:rsidR="005450C7" w:rsidRPr="00C52B56" w:rsidRDefault="005450C7" w:rsidP="000379BE">
            <w:pPr>
              <w:ind w:right="110"/>
              <w:jc w:val="both"/>
              <w:rPr>
                <w:rFonts w:eastAsia="Calibri" w:cs="DB Office"/>
                <w:sz w:val="20"/>
                <w:lang w:eastAsia="pl-PL"/>
              </w:rPr>
            </w:pPr>
          </w:p>
        </w:tc>
      </w:tr>
      <w:tr w:rsidR="005450C7" w:rsidRPr="00C52B56" w14:paraId="2CC11615"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2EB18326"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11.13</w:t>
            </w:r>
          </w:p>
        </w:tc>
        <w:tc>
          <w:tcPr>
            <w:tcW w:w="6237" w:type="dxa"/>
            <w:tcBorders>
              <w:top w:val="nil"/>
              <w:left w:val="nil"/>
              <w:bottom w:val="single" w:sz="8" w:space="0" w:color="auto"/>
              <w:right w:val="single" w:sz="8" w:space="0" w:color="auto"/>
            </w:tcBorders>
            <w:vAlign w:val="center"/>
          </w:tcPr>
          <w:p w14:paraId="6B012231"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Konserwacja silnika jazdy żurawiem</w:t>
            </w:r>
          </w:p>
        </w:tc>
        <w:tc>
          <w:tcPr>
            <w:tcW w:w="3686" w:type="dxa"/>
            <w:tcBorders>
              <w:top w:val="nil"/>
              <w:left w:val="nil"/>
              <w:bottom w:val="single" w:sz="8" w:space="0" w:color="auto"/>
              <w:right w:val="single" w:sz="8" w:space="0" w:color="auto"/>
            </w:tcBorders>
          </w:tcPr>
          <w:p w14:paraId="2589A664" w14:textId="77777777" w:rsidR="005450C7" w:rsidRPr="00C52B56" w:rsidRDefault="005450C7" w:rsidP="000379BE">
            <w:pPr>
              <w:ind w:right="110"/>
              <w:jc w:val="both"/>
              <w:rPr>
                <w:rFonts w:eastAsia="Calibri" w:cs="DB Office"/>
                <w:sz w:val="20"/>
                <w:lang w:eastAsia="pl-PL"/>
              </w:rPr>
            </w:pPr>
          </w:p>
        </w:tc>
      </w:tr>
      <w:tr w:rsidR="005450C7" w:rsidRPr="00C52B56" w14:paraId="2451F96F"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678EF9C"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11.14</w:t>
            </w:r>
          </w:p>
        </w:tc>
        <w:tc>
          <w:tcPr>
            <w:tcW w:w="6237" w:type="dxa"/>
            <w:tcBorders>
              <w:top w:val="nil"/>
              <w:left w:val="nil"/>
              <w:bottom w:val="single" w:sz="8" w:space="0" w:color="auto"/>
              <w:right w:val="single" w:sz="8" w:space="0" w:color="auto"/>
            </w:tcBorders>
            <w:vAlign w:val="center"/>
          </w:tcPr>
          <w:p w14:paraId="688CEE30"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oporów jazdy lub zastosowanie innego rozwiązania spełniającego ich funkcje</w:t>
            </w:r>
          </w:p>
        </w:tc>
        <w:tc>
          <w:tcPr>
            <w:tcW w:w="3686" w:type="dxa"/>
            <w:tcBorders>
              <w:top w:val="nil"/>
              <w:left w:val="nil"/>
              <w:bottom w:val="single" w:sz="8" w:space="0" w:color="auto"/>
              <w:right w:val="single" w:sz="8" w:space="0" w:color="auto"/>
            </w:tcBorders>
          </w:tcPr>
          <w:p w14:paraId="019AA253" w14:textId="77777777" w:rsidR="005450C7" w:rsidRPr="00C52B56" w:rsidRDefault="005450C7" w:rsidP="000379BE">
            <w:pPr>
              <w:ind w:right="110"/>
              <w:jc w:val="both"/>
              <w:rPr>
                <w:rFonts w:eastAsia="Calibri" w:cs="DB Office"/>
                <w:sz w:val="20"/>
                <w:lang w:eastAsia="pl-PL"/>
              </w:rPr>
            </w:pPr>
          </w:p>
        </w:tc>
      </w:tr>
      <w:tr w:rsidR="005450C7" w:rsidRPr="00C52B56" w14:paraId="0CFDD780"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7DAE267"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11.15</w:t>
            </w:r>
          </w:p>
        </w:tc>
        <w:tc>
          <w:tcPr>
            <w:tcW w:w="6237" w:type="dxa"/>
            <w:tcBorders>
              <w:top w:val="nil"/>
              <w:left w:val="nil"/>
              <w:bottom w:val="single" w:sz="8" w:space="0" w:color="auto"/>
              <w:right w:val="single" w:sz="8" w:space="0" w:color="auto"/>
            </w:tcBorders>
            <w:vAlign w:val="center"/>
          </w:tcPr>
          <w:p w14:paraId="232C6EE9"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Przegląd i konserwacja układów jezdnych: piast, końcówek drążków, zwolnic, uzupełnienie brakujących części (bęben hamulcowy w jednym z kół, szczęki hamulcowe), szczęki hamulcowe (sprawdzenie, wymiana lub wymiana okładzin hamulcowych)</w:t>
            </w:r>
          </w:p>
        </w:tc>
        <w:tc>
          <w:tcPr>
            <w:tcW w:w="3686" w:type="dxa"/>
            <w:tcBorders>
              <w:top w:val="nil"/>
              <w:left w:val="nil"/>
              <w:bottom w:val="single" w:sz="8" w:space="0" w:color="auto"/>
              <w:right w:val="single" w:sz="8" w:space="0" w:color="auto"/>
            </w:tcBorders>
          </w:tcPr>
          <w:p w14:paraId="7AA7A8A6" w14:textId="77777777" w:rsidR="005450C7" w:rsidRPr="00C52B56" w:rsidRDefault="005450C7" w:rsidP="000379BE">
            <w:pPr>
              <w:ind w:right="110"/>
              <w:jc w:val="both"/>
              <w:rPr>
                <w:rFonts w:eastAsia="Calibri" w:cs="DB Office"/>
                <w:sz w:val="20"/>
                <w:lang w:eastAsia="pl-PL"/>
              </w:rPr>
            </w:pPr>
          </w:p>
        </w:tc>
      </w:tr>
      <w:tr w:rsidR="005450C7" w:rsidRPr="00C52B56" w14:paraId="04CC8189"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1411242"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11.16</w:t>
            </w:r>
          </w:p>
        </w:tc>
        <w:tc>
          <w:tcPr>
            <w:tcW w:w="6237" w:type="dxa"/>
            <w:tcBorders>
              <w:top w:val="nil"/>
              <w:left w:val="nil"/>
              <w:bottom w:val="single" w:sz="8" w:space="0" w:color="auto"/>
              <w:right w:val="single" w:sz="8" w:space="0" w:color="auto"/>
            </w:tcBorders>
            <w:vAlign w:val="center"/>
          </w:tcPr>
          <w:p w14:paraId="38662FC4"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wszystkich bloków zaworowych sterowania kołami (elektrozawory proporcjonalne) w podwoziu odpowiedzialnych za sterowanie jazdą żurawia</w:t>
            </w:r>
          </w:p>
        </w:tc>
        <w:tc>
          <w:tcPr>
            <w:tcW w:w="3686" w:type="dxa"/>
            <w:tcBorders>
              <w:top w:val="nil"/>
              <w:left w:val="nil"/>
              <w:bottom w:val="single" w:sz="8" w:space="0" w:color="auto"/>
              <w:right w:val="single" w:sz="8" w:space="0" w:color="auto"/>
            </w:tcBorders>
          </w:tcPr>
          <w:p w14:paraId="4343381D" w14:textId="77777777" w:rsidR="005450C7" w:rsidRPr="00C52B56" w:rsidRDefault="005450C7" w:rsidP="000379BE">
            <w:pPr>
              <w:ind w:right="110"/>
              <w:jc w:val="both"/>
              <w:rPr>
                <w:rFonts w:eastAsia="Calibri" w:cs="DB Office"/>
                <w:sz w:val="20"/>
                <w:lang w:eastAsia="pl-PL"/>
              </w:rPr>
            </w:pPr>
          </w:p>
        </w:tc>
      </w:tr>
      <w:tr w:rsidR="005450C7" w:rsidRPr="00C52B56" w14:paraId="44DAA188"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349225CF"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11.17</w:t>
            </w:r>
          </w:p>
        </w:tc>
        <w:tc>
          <w:tcPr>
            <w:tcW w:w="6237" w:type="dxa"/>
            <w:tcBorders>
              <w:top w:val="nil"/>
              <w:left w:val="nil"/>
              <w:bottom w:val="single" w:sz="8" w:space="0" w:color="auto"/>
              <w:right w:val="single" w:sz="8" w:space="0" w:color="auto"/>
            </w:tcBorders>
            <w:vAlign w:val="center"/>
          </w:tcPr>
          <w:p w14:paraId="65C14326"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wszystkich opon, sprawdzenie felg i szpilek (ewentualna wymiana)</w:t>
            </w:r>
          </w:p>
        </w:tc>
        <w:tc>
          <w:tcPr>
            <w:tcW w:w="3686" w:type="dxa"/>
            <w:tcBorders>
              <w:top w:val="nil"/>
              <w:left w:val="nil"/>
              <w:bottom w:val="single" w:sz="8" w:space="0" w:color="auto"/>
              <w:right w:val="single" w:sz="8" w:space="0" w:color="auto"/>
            </w:tcBorders>
          </w:tcPr>
          <w:p w14:paraId="4239F78D" w14:textId="77777777" w:rsidR="005450C7" w:rsidRPr="00C52B56" w:rsidRDefault="005450C7" w:rsidP="000379BE">
            <w:pPr>
              <w:ind w:right="110"/>
              <w:jc w:val="both"/>
              <w:rPr>
                <w:rFonts w:eastAsia="Calibri" w:cs="DB Office"/>
                <w:sz w:val="20"/>
                <w:lang w:eastAsia="pl-PL"/>
              </w:rPr>
            </w:pPr>
          </w:p>
        </w:tc>
      </w:tr>
      <w:tr w:rsidR="005450C7" w:rsidRPr="00C52B56" w14:paraId="07FCDECF"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1273B8EC"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11.17</w:t>
            </w:r>
          </w:p>
        </w:tc>
        <w:tc>
          <w:tcPr>
            <w:tcW w:w="6237" w:type="dxa"/>
            <w:tcBorders>
              <w:top w:val="nil"/>
              <w:left w:val="nil"/>
              <w:bottom w:val="single" w:sz="8" w:space="0" w:color="auto"/>
              <w:right w:val="single" w:sz="8" w:space="0" w:color="auto"/>
            </w:tcBorders>
            <w:vAlign w:val="center"/>
          </w:tcPr>
          <w:p w14:paraId="7C89F964"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Przegląd i konserwacja silnika pompy uzupełniania paliwa</w:t>
            </w:r>
          </w:p>
        </w:tc>
        <w:tc>
          <w:tcPr>
            <w:tcW w:w="3686" w:type="dxa"/>
            <w:tcBorders>
              <w:top w:val="nil"/>
              <w:left w:val="nil"/>
              <w:bottom w:val="single" w:sz="8" w:space="0" w:color="auto"/>
              <w:right w:val="single" w:sz="8" w:space="0" w:color="auto"/>
            </w:tcBorders>
          </w:tcPr>
          <w:p w14:paraId="5431725B" w14:textId="77777777" w:rsidR="005450C7" w:rsidRPr="00C52B56" w:rsidRDefault="005450C7" w:rsidP="000379BE">
            <w:pPr>
              <w:ind w:right="110"/>
              <w:jc w:val="both"/>
              <w:rPr>
                <w:rFonts w:eastAsia="Calibri" w:cs="DB Office"/>
                <w:sz w:val="20"/>
                <w:lang w:eastAsia="pl-PL"/>
              </w:rPr>
            </w:pPr>
          </w:p>
        </w:tc>
      </w:tr>
      <w:tr w:rsidR="005450C7" w:rsidRPr="00C52B56" w14:paraId="7A987E9E"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AFC6533"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11.18</w:t>
            </w:r>
          </w:p>
        </w:tc>
        <w:tc>
          <w:tcPr>
            <w:tcW w:w="6237" w:type="dxa"/>
            <w:tcBorders>
              <w:top w:val="nil"/>
              <w:left w:val="nil"/>
              <w:bottom w:val="single" w:sz="8" w:space="0" w:color="auto"/>
              <w:right w:val="single" w:sz="8" w:space="0" w:color="auto"/>
            </w:tcBorders>
            <w:vAlign w:val="center"/>
          </w:tcPr>
          <w:p w14:paraId="0FC2F945"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Konserwacja czujnika przepompowywania paliwa ze zbiornika głównego do pomocniczego</w:t>
            </w:r>
          </w:p>
        </w:tc>
        <w:tc>
          <w:tcPr>
            <w:tcW w:w="3686" w:type="dxa"/>
            <w:tcBorders>
              <w:top w:val="nil"/>
              <w:left w:val="nil"/>
              <w:bottom w:val="single" w:sz="8" w:space="0" w:color="auto"/>
              <w:right w:val="single" w:sz="8" w:space="0" w:color="auto"/>
            </w:tcBorders>
          </w:tcPr>
          <w:p w14:paraId="45E19832" w14:textId="77777777" w:rsidR="005450C7" w:rsidRPr="00C52B56" w:rsidRDefault="005450C7" w:rsidP="000379BE">
            <w:pPr>
              <w:ind w:right="110"/>
              <w:jc w:val="both"/>
              <w:rPr>
                <w:rFonts w:eastAsia="Calibri" w:cs="DB Office"/>
                <w:sz w:val="20"/>
                <w:lang w:eastAsia="pl-PL"/>
              </w:rPr>
            </w:pPr>
          </w:p>
        </w:tc>
      </w:tr>
      <w:tr w:rsidR="005450C7" w:rsidRPr="00C52B56" w14:paraId="0C3BECB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473E660A"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11.19</w:t>
            </w:r>
          </w:p>
        </w:tc>
        <w:tc>
          <w:tcPr>
            <w:tcW w:w="6237" w:type="dxa"/>
            <w:tcBorders>
              <w:top w:val="nil"/>
              <w:left w:val="nil"/>
              <w:bottom w:val="single" w:sz="8" w:space="0" w:color="auto"/>
              <w:right w:val="single" w:sz="8" w:space="0" w:color="auto"/>
            </w:tcBorders>
            <w:vAlign w:val="center"/>
          </w:tcPr>
          <w:p w14:paraId="3FDD642D"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liny nośnej</w:t>
            </w:r>
          </w:p>
        </w:tc>
        <w:tc>
          <w:tcPr>
            <w:tcW w:w="3686" w:type="dxa"/>
            <w:tcBorders>
              <w:top w:val="nil"/>
              <w:left w:val="nil"/>
              <w:bottom w:val="single" w:sz="8" w:space="0" w:color="auto"/>
              <w:right w:val="single" w:sz="8" w:space="0" w:color="auto"/>
            </w:tcBorders>
          </w:tcPr>
          <w:p w14:paraId="2B58E452" w14:textId="77777777" w:rsidR="005450C7" w:rsidRPr="00C52B56" w:rsidRDefault="005450C7" w:rsidP="000379BE">
            <w:pPr>
              <w:ind w:right="110"/>
              <w:jc w:val="both"/>
              <w:rPr>
                <w:rFonts w:eastAsia="Calibri" w:cs="DB Office"/>
                <w:sz w:val="20"/>
                <w:lang w:eastAsia="pl-PL"/>
              </w:rPr>
            </w:pPr>
          </w:p>
        </w:tc>
      </w:tr>
      <w:tr w:rsidR="005450C7" w:rsidRPr="00C52B56" w14:paraId="52D34C23"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1F4000A"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11.20</w:t>
            </w:r>
          </w:p>
        </w:tc>
        <w:tc>
          <w:tcPr>
            <w:tcW w:w="6237" w:type="dxa"/>
            <w:tcBorders>
              <w:top w:val="nil"/>
              <w:left w:val="nil"/>
              <w:bottom w:val="single" w:sz="8" w:space="0" w:color="auto"/>
              <w:right w:val="single" w:sz="8" w:space="0" w:color="auto"/>
            </w:tcBorders>
            <w:vAlign w:val="center"/>
          </w:tcPr>
          <w:p w14:paraId="38B2733F"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Przegląd wszystkich kół linowych, ewentualna wymiana łożysk, smarowanie</w:t>
            </w:r>
          </w:p>
        </w:tc>
        <w:tc>
          <w:tcPr>
            <w:tcW w:w="3686" w:type="dxa"/>
            <w:tcBorders>
              <w:top w:val="nil"/>
              <w:left w:val="nil"/>
              <w:bottom w:val="single" w:sz="8" w:space="0" w:color="auto"/>
              <w:right w:val="single" w:sz="8" w:space="0" w:color="auto"/>
            </w:tcBorders>
          </w:tcPr>
          <w:p w14:paraId="30FC1C38" w14:textId="77777777" w:rsidR="005450C7" w:rsidRPr="00C52B56" w:rsidRDefault="005450C7" w:rsidP="000379BE">
            <w:pPr>
              <w:ind w:right="110"/>
              <w:jc w:val="both"/>
              <w:rPr>
                <w:rFonts w:eastAsia="Calibri" w:cs="DB Office"/>
                <w:sz w:val="20"/>
                <w:lang w:eastAsia="pl-PL"/>
              </w:rPr>
            </w:pPr>
          </w:p>
        </w:tc>
      </w:tr>
      <w:tr w:rsidR="005450C7" w:rsidRPr="00C52B56" w14:paraId="32158D1A"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0F1CB29C"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11.21</w:t>
            </w:r>
          </w:p>
        </w:tc>
        <w:tc>
          <w:tcPr>
            <w:tcW w:w="6237" w:type="dxa"/>
            <w:tcBorders>
              <w:top w:val="nil"/>
              <w:left w:val="nil"/>
              <w:bottom w:val="single" w:sz="8" w:space="0" w:color="auto"/>
              <w:right w:val="single" w:sz="8" w:space="0" w:color="auto"/>
            </w:tcBorders>
            <w:vAlign w:val="center"/>
          </w:tcPr>
          <w:p w14:paraId="5AFCC09E"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Prace konserwatorskie zblocza hakowego (poprawa jakości powierzchni styków elektrycznych, sprawdzenie części mechanicznej haka - łożyska, smarowanie, konserwacja lub wymiana silnika pompy hydraulicznej, konserwacja pompy i silnika hydraulicznego obrotu haka, wymiana sworzni haka szt.2 oraz inne niezbędne prace konserwacyjne).</w:t>
            </w:r>
          </w:p>
        </w:tc>
        <w:tc>
          <w:tcPr>
            <w:tcW w:w="3686" w:type="dxa"/>
            <w:tcBorders>
              <w:top w:val="nil"/>
              <w:left w:val="nil"/>
              <w:bottom w:val="single" w:sz="8" w:space="0" w:color="auto"/>
              <w:right w:val="single" w:sz="8" w:space="0" w:color="auto"/>
            </w:tcBorders>
          </w:tcPr>
          <w:p w14:paraId="2D766536" w14:textId="77777777" w:rsidR="005450C7" w:rsidRPr="00C52B56" w:rsidRDefault="005450C7" w:rsidP="000379BE">
            <w:pPr>
              <w:ind w:right="110"/>
              <w:jc w:val="both"/>
              <w:rPr>
                <w:rFonts w:eastAsia="Calibri" w:cs="DB Office"/>
                <w:sz w:val="20"/>
                <w:lang w:eastAsia="pl-PL"/>
              </w:rPr>
            </w:pPr>
          </w:p>
        </w:tc>
      </w:tr>
      <w:tr w:rsidR="005450C7" w:rsidRPr="00C52B56" w14:paraId="586B3F0D"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7FD2F908"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11.22</w:t>
            </w:r>
          </w:p>
        </w:tc>
        <w:tc>
          <w:tcPr>
            <w:tcW w:w="6237" w:type="dxa"/>
            <w:tcBorders>
              <w:top w:val="nil"/>
              <w:left w:val="nil"/>
              <w:bottom w:val="single" w:sz="8" w:space="0" w:color="auto"/>
              <w:right w:val="single" w:sz="8" w:space="0" w:color="auto"/>
            </w:tcBorders>
            <w:vAlign w:val="center"/>
          </w:tcPr>
          <w:p w14:paraId="5BA898E6"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Malowanie konstrukcji żurawia w miejscach, w których uwidacznia się korozja</w:t>
            </w:r>
          </w:p>
        </w:tc>
        <w:tc>
          <w:tcPr>
            <w:tcW w:w="3686" w:type="dxa"/>
            <w:tcBorders>
              <w:top w:val="nil"/>
              <w:left w:val="nil"/>
              <w:bottom w:val="single" w:sz="8" w:space="0" w:color="auto"/>
              <w:right w:val="single" w:sz="8" w:space="0" w:color="auto"/>
            </w:tcBorders>
          </w:tcPr>
          <w:p w14:paraId="6DFE8618" w14:textId="77777777" w:rsidR="005450C7" w:rsidRPr="00C52B56" w:rsidRDefault="005450C7" w:rsidP="000379BE">
            <w:pPr>
              <w:ind w:right="110"/>
              <w:jc w:val="both"/>
              <w:rPr>
                <w:rFonts w:eastAsia="Calibri" w:cs="DB Office"/>
                <w:sz w:val="20"/>
                <w:lang w:eastAsia="pl-PL"/>
              </w:rPr>
            </w:pPr>
          </w:p>
        </w:tc>
      </w:tr>
      <w:tr w:rsidR="005450C7" w:rsidRPr="00C52B56" w14:paraId="3B927408"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255ECB23"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11.23</w:t>
            </w:r>
          </w:p>
        </w:tc>
        <w:tc>
          <w:tcPr>
            <w:tcW w:w="6237" w:type="dxa"/>
            <w:tcBorders>
              <w:top w:val="single" w:sz="8" w:space="0" w:color="auto"/>
              <w:left w:val="nil"/>
              <w:bottom w:val="single" w:sz="8" w:space="0" w:color="auto"/>
              <w:right w:val="single" w:sz="8" w:space="0" w:color="auto"/>
            </w:tcBorders>
            <w:vAlign w:val="center"/>
          </w:tcPr>
          <w:p w14:paraId="40A3C965"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całego oświetlenia (robocze i ciągi piesze) na ledowe</w:t>
            </w:r>
          </w:p>
        </w:tc>
        <w:tc>
          <w:tcPr>
            <w:tcW w:w="3686" w:type="dxa"/>
            <w:tcBorders>
              <w:top w:val="single" w:sz="8" w:space="0" w:color="auto"/>
              <w:left w:val="nil"/>
              <w:bottom w:val="single" w:sz="8" w:space="0" w:color="auto"/>
              <w:right w:val="single" w:sz="8" w:space="0" w:color="auto"/>
            </w:tcBorders>
          </w:tcPr>
          <w:p w14:paraId="6671ECB3" w14:textId="77777777" w:rsidR="005450C7" w:rsidRPr="00C52B56" w:rsidRDefault="005450C7" w:rsidP="000379BE">
            <w:pPr>
              <w:ind w:right="110"/>
              <w:jc w:val="both"/>
              <w:rPr>
                <w:rFonts w:eastAsia="Calibri" w:cs="DB Office"/>
                <w:sz w:val="20"/>
                <w:lang w:eastAsia="pl-PL"/>
              </w:rPr>
            </w:pPr>
          </w:p>
        </w:tc>
      </w:tr>
      <w:tr w:rsidR="005450C7" w:rsidRPr="00C52B56" w14:paraId="6D9C873C" w14:textId="77777777" w:rsidTr="005450C7">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7C7A2B0C"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12.</w:t>
            </w:r>
          </w:p>
        </w:tc>
        <w:tc>
          <w:tcPr>
            <w:tcW w:w="6237" w:type="dxa"/>
            <w:tcBorders>
              <w:top w:val="single" w:sz="8" w:space="0" w:color="auto"/>
              <w:left w:val="nil"/>
              <w:bottom w:val="single" w:sz="8" w:space="0" w:color="auto"/>
              <w:right w:val="single" w:sz="8" w:space="0" w:color="auto"/>
            </w:tcBorders>
            <w:vAlign w:val="center"/>
          </w:tcPr>
          <w:p w14:paraId="75D26AE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Szafy układów sterowania i napędowych:</w:t>
            </w:r>
          </w:p>
          <w:p w14:paraId="245B664D"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demontaż starych,</w:t>
            </w:r>
          </w:p>
          <w:p w14:paraId="617057BC"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instalacja nowych z osprzętem .</w:t>
            </w:r>
          </w:p>
        </w:tc>
        <w:tc>
          <w:tcPr>
            <w:tcW w:w="3686" w:type="dxa"/>
            <w:tcBorders>
              <w:top w:val="nil"/>
              <w:left w:val="nil"/>
              <w:bottom w:val="single" w:sz="8" w:space="0" w:color="auto"/>
              <w:right w:val="single" w:sz="8" w:space="0" w:color="auto"/>
            </w:tcBorders>
          </w:tcPr>
          <w:p w14:paraId="2DE2B73E" w14:textId="77777777" w:rsidR="005450C7" w:rsidRPr="00C52B56" w:rsidRDefault="005450C7" w:rsidP="000379BE">
            <w:pPr>
              <w:ind w:right="110"/>
              <w:jc w:val="both"/>
              <w:rPr>
                <w:rFonts w:eastAsia="Calibri" w:cs="DB Office"/>
                <w:sz w:val="20"/>
                <w:lang w:eastAsia="pl-PL"/>
              </w:rPr>
            </w:pPr>
          </w:p>
        </w:tc>
      </w:tr>
      <w:tr w:rsidR="005450C7" w:rsidRPr="00C52B56" w14:paraId="39F9A23B"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28FCEE1A"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13.</w:t>
            </w:r>
          </w:p>
        </w:tc>
        <w:tc>
          <w:tcPr>
            <w:tcW w:w="6237" w:type="dxa"/>
            <w:tcBorders>
              <w:top w:val="nil"/>
              <w:left w:val="nil"/>
              <w:bottom w:val="single" w:sz="8" w:space="0" w:color="auto"/>
              <w:right w:val="single" w:sz="8" w:space="0" w:color="auto"/>
            </w:tcBorders>
            <w:vAlign w:val="center"/>
          </w:tcPr>
          <w:p w14:paraId="0A47251A"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 przypadku gdy wymiana szaf, osprzętu jest niemożliwa lub nieuzasadniona ekonomicznie należy przeprowadzić ich konserwację (co oznacza m.in. malowanie, uzupełnienie mechanizmów zamykania, wymianę oświetlenia).</w:t>
            </w:r>
          </w:p>
          <w:p w14:paraId="66671F20"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Zapewnienie odpowiedniej ilości grzejników i wentylatorów, aby nie następowało zjawisko kondensacji pary wodnej, sprawdzenie klimatyzacji.</w:t>
            </w:r>
          </w:p>
        </w:tc>
        <w:tc>
          <w:tcPr>
            <w:tcW w:w="3686" w:type="dxa"/>
            <w:tcBorders>
              <w:top w:val="nil"/>
              <w:left w:val="nil"/>
              <w:bottom w:val="single" w:sz="8" w:space="0" w:color="auto"/>
              <w:right w:val="single" w:sz="8" w:space="0" w:color="auto"/>
            </w:tcBorders>
          </w:tcPr>
          <w:p w14:paraId="1D21EFCF" w14:textId="77777777" w:rsidR="005450C7" w:rsidRPr="00C52B56" w:rsidRDefault="005450C7" w:rsidP="000379BE">
            <w:pPr>
              <w:ind w:right="110"/>
              <w:jc w:val="both"/>
              <w:rPr>
                <w:rFonts w:eastAsia="Calibri" w:cs="DB Office"/>
                <w:sz w:val="20"/>
                <w:lang w:eastAsia="pl-PL"/>
              </w:rPr>
            </w:pPr>
          </w:p>
        </w:tc>
      </w:tr>
      <w:tr w:rsidR="005450C7" w:rsidRPr="00C52B56" w14:paraId="2B7F2C01" w14:textId="77777777" w:rsidTr="005450C7">
        <w:trPr>
          <w:trHeight w:val="567"/>
        </w:trPr>
        <w:tc>
          <w:tcPr>
            <w:tcW w:w="625" w:type="dxa"/>
            <w:tcBorders>
              <w:top w:val="nil"/>
              <w:left w:val="single" w:sz="8" w:space="0" w:color="auto"/>
              <w:bottom w:val="single" w:sz="8" w:space="0" w:color="auto"/>
              <w:right w:val="single" w:sz="8" w:space="0" w:color="auto"/>
            </w:tcBorders>
            <w:vAlign w:val="center"/>
          </w:tcPr>
          <w:p w14:paraId="38D17698"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14.</w:t>
            </w:r>
          </w:p>
        </w:tc>
        <w:tc>
          <w:tcPr>
            <w:tcW w:w="6237" w:type="dxa"/>
            <w:tcBorders>
              <w:top w:val="nil"/>
              <w:left w:val="nil"/>
              <w:bottom w:val="single" w:sz="8" w:space="0" w:color="auto"/>
              <w:right w:val="single" w:sz="8" w:space="0" w:color="auto"/>
            </w:tcBorders>
            <w:vAlign w:val="center"/>
          </w:tcPr>
          <w:p w14:paraId="56BF71CB"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Wymiana wszystkich wyłączników krańcowych mechanizmu podnoszenia, zwijaka kablowego.</w:t>
            </w:r>
          </w:p>
        </w:tc>
        <w:tc>
          <w:tcPr>
            <w:tcW w:w="3686" w:type="dxa"/>
            <w:tcBorders>
              <w:top w:val="single" w:sz="8" w:space="0" w:color="auto"/>
              <w:left w:val="nil"/>
              <w:bottom w:val="single" w:sz="8" w:space="0" w:color="auto"/>
              <w:right w:val="single" w:sz="8" w:space="0" w:color="auto"/>
            </w:tcBorders>
          </w:tcPr>
          <w:p w14:paraId="097D6B04" w14:textId="77777777" w:rsidR="005450C7" w:rsidRPr="00C52B56" w:rsidRDefault="005450C7" w:rsidP="000379BE">
            <w:pPr>
              <w:ind w:right="110"/>
              <w:jc w:val="both"/>
              <w:rPr>
                <w:rFonts w:eastAsia="Calibri" w:cs="DB Office"/>
                <w:sz w:val="20"/>
                <w:lang w:eastAsia="pl-PL"/>
              </w:rPr>
            </w:pPr>
          </w:p>
        </w:tc>
      </w:tr>
      <w:tr w:rsidR="005450C7" w:rsidRPr="00C52B56" w14:paraId="1934C560" w14:textId="77777777" w:rsidTr="005450C7">
        <w:trPr>
          <w:trHeight w:val="532"/>
        </w:trPr>
        <w:tc>
          <w:tcPr>
            <w:tcW w:w="625" w:type="dxa"/>
            <w:tcBorders>
              <w:top w:val="nil"/>
              <w:left w:val="single" w:sz="8" w:space="0" w:color="auto"/>
              <w:bottom w:val="single" w:sz="8" w:space="0" w:color="auto"/>
              <w:right w:val="single" w:sz="8" w:space="0" w:color="auto"/>
            </w:tcBorders>
            <w:vAlign w:val="center"/>
          </w:tcPr>
          <w:p w14:paraId="48C7FB01"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lastRenderedPageBreak/>
              <w:t>15.</w:t>
            </w:r>
          </w:p>
        </w:tc>
        <w:tc>
          <w:tcPr>
            <w:tcW w:w="6237" w:type="dxa"/>
            <w:tcBorders>
              <w:top w:val="nil"/>
              <w:left w:val="nil"/>
              <w:bottom w:val="single" w:sz="8" w:space="0" w:color="auto"/>
              <w:right w:val="single" w:sz="8" w:space="0" w:color="auto"/>
            </w:tcBorders>
            <w:vAlign w:val="center"/>
          </w:tcPr>
          <w:p w14:paraId="3AF52AA2"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 xml:space="preserve">Wyposażenie </w:t>
            </w:r>
            <w:r>
              <w:rPr>
                <w:rFonts w:eastAsia="Calibri" w:cs="DB Office"/>
                <w:sz w:val="20"/>
                <w:lang w:eastAsia="pl-PL"/>
              </w:rPr>
              <w:t>Ż</w:t>
            </w:r>
            <w:r w:rsidRPr="00C52B56">
              <w:rPr>
                <w:rFonts w:eastAsia="Calibri" w:cs="DB Office"/>
                <w:sz w:val="20"/>
                <w:lang w:eastAsia="pl-PL"/>
              </w:rPr>
              <w:t>urawia w zakresie modernizowanych napędów w obwód bezpieczeństwa zgodnie z minimalnymi wymaganiami.</w:t>
            </w:r>
          </w:p>
        </w:tc>
        <w:tc>
          <w:tcPr>
            <w:tcW w:w="3686" w:type="dxa"/>
            <w:tcBorders>
              <w:top w:val="single" w:sz="8" w:space="0" w:color="auto"/>
              <w:left w:val="nil"/>
              <w:bottom w:val="single" w:sz="8" w:space="0" w:color="auto"/>
              <w:right w:val="single" w:sz="8" w:space="0" w:color="auto"/>
            </w:tcBorders>
          </w:tcPr>
          <w:p w14:paraId="6A715773" w14:textId="77777777" w:rsidR="005450C7" w:rsidRPr="00C52B56" w:rsidRDefault="005450C7" w:rsidP="000379BE">
            <w:pPr>
              <w:ind w:right="110"/>
              <w:jc w:val="both"/>
              <w:rPr>
                <w:rFonts w:eastAsia="Calibri" w:cs="DB Office"/>
                <w:sz w:val="20"/>
                <w:lang w:eastAsia="pl-PL"/>
              </w:rPr>
            </w:pPr>
          </w:p>
        </w:tc>
      </w:tr>
      <w:tr w:rsidR="005450C7" w:rsidRPr="00C52B56" w14:paraId="46311AE7" w14:textId="77777777" w:rsidTr="005450C7">
        <w:trPr>
          <w:trHeight w:val="528"/>
        </w:trPr>
        <w:tc>
          <w:tcPr>
            <w:tcW w:w="625" w:type="dxa"/>
            <w:tcBorders>
              <w:top w:val="nil"/>
              <w:left w:val="single" w:sz="8" w:space="0" w:color="auto"/>
              <w:bottom w:val="single" w:sz="8" w:space="0" w:color="auto"/>
              <w:right w:val="single" w:sz="8" w:space="0" w:color="auto"/>
            </w:tcBorders>
            <w:vAlign w:val="center"/>
          </w:tcPr>
          <w:p w14:paraId="1884AB40" w14:textId="77777777" w:rsidR="005450C7" w:rsidRPr="00C52B56" w:rsidRDefault="005450C7" w:rsidP="000379BE">
            <w:pPr>
              <w:jc w:val="center"/>
              <w:rPr>
                <w:rFonts w:eastAsia="Calibri" w:cs="DB Office"/>
                <w:sz w:val="20"/>
                <w:lang w:eastAsia="pl-PL"/>
              </w:rPr>
            </w:pPr>
            <w:r w:rsidRPr="00C52B56">
              <w:rPr>
                <w:rFonts w:eastAsia="Calibri" w:cs="DB Office"/>
                <w:sz w:val="20"/>
                <w:lang w:eastAsia="pl-PL"/>
              </w:rPr>
              <w:t>16.</w:t>
            </w:r>
          </w:p>
        </w:tc>
        <w:tc>
          <w:tcPr>
            <w:tcW w:w="6237" w:type="dxa"/>
            <w:tcBorders>
              <w:top w:val="nil"/>
              <w:left w:val="nil"/>
              <w:bottom w:val="single" w:sz="8" w:space="0" w:color="auto"/>
              <w:right w:val="single" w:sz="8" w:space="0" w:color="auto"/>
            </w:tcBorders>
            <w:vAlign w:val="center"/>
          </w:tcPr>
          <w:p w14:paraId="34AA72A5" w14:textId="77777777" w:rsidR="005450C7" w:rsidRPr="00C52B56" w:rsidRDefault="005450C7" w:rsidP="005450C7">
            <w:pPr>
              <w:spacing w:after="0" w:line="240" w:lineRule="auto"/>
              <w:ind w:right="110"/>
              <w:jc w:val="both"/>
              <w:rPr>
                <w:rFonts w:eastAsia="Calibri" w:cs="DB Office"/>
                <w:sz w:val="20"/>
                <w:lang w:eastAsia="pl-PL"/>
              </w:rPr>
            </w:pPr>
            <w:r w:rsidRPr="00C52B56">
              <w:rPr>
                <w:rFonts w:eastAsia="Calibri" w:cs="DB Office"/>
                <w:sz w:val="20"/>
                <w:lang w:eastAsia="pl-PL"/>
              </w:rPr>
              <w:t>Sprawdzenie i uruchomienie komunikacji wewnętrznej i zewnętrznej (mikrofon, głośnik)</w:t>
            </w:r>
          </w:p>
        </w:tc>
        <w:tc>
          <w:tcPr>
            <w:tcW w:w="3686" w:type="dxa"/>
            <w:tcBorders>
              <w:top w:val="nil"/>
              <w:left w:val="nil"/>
              <w:bottom w:val="single" w:sz="8" w:space="0" w:color="auto"/>
              <w:right w:val="single" w:sz="8" w:space="0" w:color="auto"/>
            </w:tcBorders>
          </w:tcPr>
          <w:p w14:paraId="09FCE6DB" w14:textId="77777777" w:rsidR="005450C7" w:rsidRPr="00C52B56" w:rsidRDefault="005450C7" w:rsidP="000379BE">
            <w:pPr>
              <w:ind w:right="110"/>
              <w:jc w:val="both"/>
              <w:rPr>
                <w:rFonts w:eastAsia="Calibri" w:cs="DB Office"/>
                <w:sz w:val="20"/>
                <w:lang w:eastAsia="pl-PL"/>
              </w:rPr>
            </w:pPr>
          </w:p>
        </w:tc>
      </w:tr>
    </w:tbl>
    <w:p w14:paraId="31C9F2E5" w14:textId="2B781927" w:rsidR="005450C7" w:rsidRDefault="005450C7" w:rsidP="006A70CB">
      <w:pPr>
        <w:spacing w:line="360" w:lineRule="auto"/>
        <w:ind w:left="360"/>
        <w:jc w:val="both"/>
        <w:rPr>
          <w:rFonts w:eastAsia="Calibri" w:cs="DB Office"/>
          <w:sz w:val="20"/>
          <w:lang w:eastAsia="pl-PL"/>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5450C7" w:rsidRPr="005450C7" w14:paraId="1060150F" w14:textId="77777777" w:rsidTr="000379BE">
        <w:tc>
          <w:tcPr>
            <w:tcW w:w="5200" w:type="dxa"/>
          </w:tcPr>
          <w:p w14:paraId="45FA00B2"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22F97738"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575F6EEB"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032F0378"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___________________________</w:t>
            </w:r>
          </w:p>
        </w:tc>
        <w:tc>
          <w:tcPr>
            <w:tcW w:w="5200" w:type="dxa"/>
          </w:tcPr>
          <w:p w14:paraId="3DA4BAC1"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739D65BD"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7854FC84"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p>
          <w:p w14:paraId="6F6853B4"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___________________________</w:t>
            </w:r>
          </w:p>
        </w:tc>
      </w:tr>
      <w:tr w:rsidR="005450C7" w:rsidRPr="005450C7" w14:paraId="312AC93C" w14:textId="77777777" w:rsidTr="000379BE">
        <w:tc>
          <w:tcPr>
            <w:tcW w:w="5200" w:type="dxa"/>
          </w:tcPr>
          <w:p w14:paraId="51148CE2"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Miejscowość i data</w:t>
            </w:r>
          </w:p>
        </w:tc>
        <w:tc>
          <w:tcPr>
            <w:tcW w:w="5200" w:type="dxa"/>
          </w:tcPr>
          <w:p w14:paraId="1C6D88EE" w14:textId="77777777" w:rsidR="005450C7" w:rsidRPr="005450C7" w:rsidRDefault="005450C7"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Podpis (stempel) Wykonawcy</w:t>
            </w:r>
          </w:p>
        </w:tc>
      </w:tr>
    </w:tbl>
    <w:p w14:paraId="3969BE77" w14:textId="5866CF47" w:rsidR="005450C7" w:rsidRDefault="005450C7" w:rsidP="006A70CB">
      <w:pPr>
        <w:spacing w:line="360" w:lineRule="auto"/>
        <w:ind w:left="360"/>
        <w:jc w:val="both"/>
        <w:rPr>
          <w:rFonts w:eastAsia="Calibri" w:cs="DB Office"/>
          <w:sz w:val="20"/>
          <w:lang w:eastAsia="pl-PL"/>
        </w:rPr>
      </w:pPr>
    </w:p>
    <w:p w14:paraId="7B2AB4F9" w14:textId="306DC106" w:rsidR="005450C7" w:rsidRDefault="005450C7" w:rsidP="006A70CB">
      <w:pPr>
        <w:spacing w:line="360" w:lineRule="auto"/>
        <w:ind w:left="360"/>
        <w:jc w:val="both"/>
        <w:rPr>
          <w:rFonts w:eastAsia="Calibri" w:cs="DB Office"/>
          <w:sz w:val="20"/>
          <w:lang w:eastAsia="pl-PL"/>
        </w:rPr>
      </w:pPr>
    </w:p>
    <w:p w14:paraId="7D92D3B9" w14:textId="04D16A87" w:rsidR="005450C7" w:rsidRDefault="005450C7" w:rsidP="006A70CB">
      <w:pPr>
        <w:spacing w:line="360" w:lineRule="auto"/>
        <w:ind w:left="360"/>
        <w:jc w:val="both"/>
        <w:rPr>
          <w:rFonts w:eastAsia="Calibri" w:cs="DB Office"/>
          <w:sz w:val="20"/>
          <w:lang w:eastAsia="pl-PL"/>
        </w:rPr>
      </w:pPr>
    </w:p>
    <w:p w14:paraId="70F07C81" w14:textId="54E55B4C" w:rsidR="005450C7" w:rsidRDefault="005450C7" w:rsidP="006A70CB">
      <w:pPr>
        <w:spacing w:line="360" w:lineRule="auto"/>
        <w:ind w:left="360"/>
        <w:jc w:val="both"/>
        <w:rPr>
          <w:rFonts w:eastAsia="Calibri" w:cs="DB Office"/>
          <w:sz w:val="20"/>
          <w:lang w:eastAsia="pl-PL"/>
        </w:rPr>
      </w:pPr>
    </w:p>
    <w:p w14:paraId="7DEC44F4" w14:textId="6C1E3661" w:rsidR="005450C7" w:rsidRDefault="005450C7" w:rsidP="006A70CB">
      <w:pPr>
        <w:spacing w:line="360" w:lineRule="auto"/>
        <w:ind w:left="360"/>
        <w:jc w:val="both"/>
        <w:rPr>
          <w:rFonts w:eastAsia="Calibri" w:cs="DB Office"/>
          <w:sz w:val="20"/>
          <w:lang w:eastAsia="pl-PL"/>
        </w:rPr>
      </w:pPr>
    </w:p>
    <w:p w14:paraId="5E191D40" w14:textId="0483FD64" w:rsidR="005450C7" w:rsidRDefault="005450C7" w:rsidP="006A70CB">
      <w:pPr>
        <w:spacing w:line="360" w:lineRule="auto"/>
        <w:ind w:left="360"/>
        <w:jc w:val="both"/>
        <w:rPr>
          <w:rFonts w:eastAsia="Calibri" w:cs="DB Office"/>
          <w:sz w:val="20"/>
          <w:lang w:eastAsia="pl-PL"/>
        </w:rPr>
      </w:pPr>
    </w:p>
    <w:p w14:paraId="569C9056" w14:textId="4F5A171F" w:rsidR="005450C7" w:rsidRDefault="005450C7" w:rsidP="006A70CB">
      <w:pPr>
        <w:spacing w:line="360" w:lineRule="auto"/>
        <w:ind w:left="360"/>
        <w:jc w:val="both"/>
        <w:rPr>
          <w:rFonts w:eastAsia="Calibri" w:cs="DB Office"/>
          <w:sz w:val="20"/>
          <w:lang w:eastAsia="pl-PL"/>
        </w:rPr>
      </w:pPr>
    </w:p>
    <w:p w14:paraId="4E35DEF8" w14:textId="03B7C0B7" w:rsidR="005450C7" w:rsidRDefault="005450C7" w:rsidP="006A70CB">
      <w:pPr>
        <w:spacing w:line="360" w:lineRule="auto"/>
        <w:ind w:left="360"/>
        <w:jc w:val="both"/>
        <w:rPr>
          <w:rFonts w:eastAsia="Calibri" w:cs="DB Office"/>
          <w:sz w:val="20"/>
          <w:lang w:eastAsia="pl-PL"/>
        </w:rPr>
      </w:pPr>
    </w:p>
    <w:p w14:paraId="3B68E02E" w14:textId="416D2B4A" w:rsidR="005450C7" w:rsidRDefault="005450C7" w:rsidP="006A70CB">
      <w:pPr>
        <w:spacing w:line="360" w:lineRule="auto"/>
        <w:ind w:left="360"/>
        <w:jc w:val="both"/>
        <w:rPr>
          <w:rFonts w:eastAsia="Calibri" w:cs="DB Office"/>
          <w:sz w:val="20"/>
          <w:lang w:eastAsia="pl-PL"/>
        </w:rPr>
      </w:pPr>
    </w:p>
    <w:p w14:paraId="142282E9" w14:textId="0B04F3FF" w:rsidR="005450C7" w:rsidRDefault="005450C7" w:rsidP="006A70CB">
      <w:pPr>
        <w:spacing w:line="360" w:lineRule="auto"/>
        <w:ind w:left="360"/>
        <w:jc w:val="both"/>
        <w:rPr>
          <w:rFonts w:eastAsia="Calibri" w:cs="DB Office"/>
          <w:sz w:val="20"/>
          <w:lang w:eastAsia="pl-PL"/>
        </w:rPr>
      </w:pPr>
    </w:p>
    <w:p w14:paraId="58113ED3" w14:textId="28A3FF8B" w:rsidR="005450C7" w:rsidRDefault="005450C7" w:rsidP="006A70CB">
      <w:pPr>
        <w:spacing w:line="360" w:lineRule="auto"/>
        <w:ind w:left="360"/>
        <w:jc w:val="both"/>
        <w:rPr>
          <w:rFonts w:eastAsia="Calibri" w:cs="DB Office"/>
          <w:sz w:val="20"/>
          <w:lang w:eastAsia="pl-PL"/>
        </w:rPr>
      </w:pPr>
    </w:p>
    <w:p w14:paraId="368F37A3" w14:textId="2F562E46" w:rsidR="005450C7" w:rsidRDefault="005450C7" w:rsidP="006A70CB">
      <w:pPr>
        <w:spacing w:line="360" w:lineRule="auto"/>
        <w:ind w:left="360"/>
        <w:jc w:val="both"/>
        <w:rPr>
          <w:rFonts w:eastAsia="Calibri" w:cs="DB Office"/>
          <w:sz w:val="20"/>
          <w:lang w:eastAsia="pl-PL"/>
        </w:rPr>
      </w:pPr>
    </w:p>
    <w:p w14:paraId="183A06E7" w14:textId="05278CBC" w:rsidR="005450C7" w:rsidRDefault="005450C7" w:rsidP="006A70CB">
      <w:pPr>
        <w:spacing w:line="360" w:lineRule="auto"/>
        <w:ind w:left="360"/>
        <w:jc w:val="both"/>
        <w:rPr>
          <w:rFonts w:eastAsia="Calibri" w:cs="DB Office"/>
          <w:sz w:val="20"/>
          <w:lang w:eastAsia="pl-PL"/>
        </w:rPr>
      </w:pPr>
    </w:p>
    <w:p w14:paraId="594EC058" w14:textId="3D35C4B7" w:rsidR="005450C7" w:rsidRDefault="005450C7" w:rsidP="006A70CB">
      <w:pPr>
        <w:spacing w:line="360" w:lineRule="auto"/>
        <w:ind w:left="360"/>
        <w:jc w:val="both"/>
        <w:rPr>
          <w:rFonts w:eastAsia="Calibri" w:cs="DB Office"/>
          <w:sz w:val="20"/>
          <w:lang w:eastAsia="pl-PL"/>
        </w:rPr>
      </w:pPr>
    </w:p>
    <w:p w14:paraId="52C864AA" w14:textId="6CCAB2D5" w:rsidR="005450C7" w:rsidRDefault="005450C7" w:rsidP="006A70CB">
      <w:pPr>
        <w:spacing w:line="360" w:lineRule="auto"/>
        <w:ind w:left="360"/>
        <w:jc w:val="both"/>
        <w:rPr>
          <w:rFonts w:eastAsia="Calibri" w:cs="DB Office"/>
          <w:sz w:val="20"/>
          <w:lang w:eastAsia="pl-PL"/>
        </w:rPr>
      </w:pPr>
    </w:p>
    <w:p w14:paraId="373B96DB" w14:textId="09211F55" w:rsidR="005450C7" w:rsidRDefault="005450C7" w:rsidP="006A70CB">
      <w:pPr>
        <w:spacing w:line="360" w:lineRule="auto"/>
        <w:ind w:left="360"/>
        <w:jc w:val="both"/>
        <w:rPr>
          <w:rFonts w:eastAsia="Calibri" w:cs="DB Office"/>
          <w:sz w:val="20"/>
          <w:lang w:eastAsia="pl-PL"/>
        </w:rPr>
      </w:pPr>
    </w:p>
    <w:p w14:paraId="56BBC0D7" w14:textId="77777777" w:rsidR="00FF3A3B" w:rsidRDefault="00FF3A3B" w:rsidP="006A70CB">
      <w:pPr>
        <w:spacing w:line="360" w:lineRule="auto"/>
        <w:ind w:left="360"/>
        <w:jc w:val="both"/>
        <w:rPr>
          <w:rFonts w:eastAsia="Calibri" w:cs="DB Office"/>
          <w:sz w:val="20"/>
          <w:lang w:eastAsia="pl-PL"/>
        </w:rPr>
      </w:pPr>
    </w:p>
    <w:p w14:paraId="06E40802" w14:textId="7513E2F4" w:rsidR="005450C7" w:rsidRDefault="005450C7" w:rsidP="006A70CB">
      <w:pPr>
        <w:spacing w:line="360" w:lineRule="auto"/>
        <w:ind w:left="360"/>
        <w:jc w:val="both"/>
        <w:rPr>
          <w:rFonts w:eastAsia="Calibri" w:cs="DB Office"/>
          <w:sz w:val="20"/>
          <w:lang w:eastAsia="pl-PL"/>
        </w:rPr>
      </w:pPr>
    </w:p>
    <w:p w14:paraId="16F6AD9E" w14:textId="066C454F" w:rsidR="005450C7" w:rsidRDefault="005450C7" w:rsidP="006A70CB">
      <w:pPr>
        <w:spacing w:line="360" w:lineRule="auto"/>
        <w:ind w:left="360"/>
        <w:jc w:val="both"/>
        <w:rPr>
          <w:rFonts w:eastAsia="Calibri" w:cs="DB Office"/>
          <w:sz w:val="20"/>
          <w:lang w:eastAsia="pl-PL"/>
        </w:rPr>
      </w:pPr>
    </w:p>
    <w:p w14:paraId="673AE331" w14:textId="77777777" w:rsidR="00FC3BE0" w:rsidRDefault="00FC3BE0" w:rsidP="006A70CB">
      <w:pPr>
        <w:spacing w:line="360" w:lineRule="auto"/>
        <w:ind w:left="360"/>
        <w:jc w:val="both"/>
        <w:rPr>
          <w:rFonts w:eastAsia="Calibri" w:cs="DB Office"/>
          <w:sz w:val="20"/>
          <w:lang w:eastAsia="pl-PL"/>
        </w:rPr>
      </w:pPr>
    </w:p>
    <w:p w14:paraId="00802904" w14:textId="6886E952" w:rsidR="005450C7" w:rsidRDefault="005450C7" w:rsidP="0080499F">
      <w:pPr>
        <w:spacing w:after="0" w:line="240" w:lineRule="auto"/>
        <w:outlineLvl w:val="0"/>
        <w:rPr>
          <w:rFonts w:eastAsia="Calibri" w:cs="DB Office"/>
          <w:b/>
          <w:bCs/>
          <w:sz w:val="24"/>
          <w:szCs w:val="24"/>
          <w:lang w:eastAsia="pl-PL"/>
        </w:rPr>
      </w:pPr>
      <w:r>
        <w:rPr>
          <w:rFonts w:eastAsia="Calibri" w:cs="DB Office"/>
          <w:b/>
          <w:bCs/>
          <w:sz w:val="24"/>
          <w:szCs w:val="24"/>
          <w:lang w:eastAsia="pl-PL"/>
        </w:rPr>
        <w:lastRenderedPageBreak/>
        <w:t xml:space="preserve">CZĘŚĆ 4 – </w:t>
      </w:r>
      <w:r w:rsidRPr="00C52B56">
        <w:rPr>
          <w:rFonts w:eastAsia="Calibri" w:cs="DB Office"/>
          <w:b/>
          <w:bCs/>
          <w:sz w:val="24"/>
          <w:szCs w:val="24"/>
          <w:lang w:eastAsia="pl-PL"/>
        </w:rPr>
        <w:t>P</w:t>
      </w:r>
      <w:r>
        <w:rPr>
          <w:rFonts w:eastAsia="Calibri" w:cs="DB Office"/>
          <w:b/>
          <w:bCs/>
          <w:sz w:val="24"/>
          <w:szCs w:val="24"/>
          <w:lang w:eastAsia="pl-PL"/>
        </w:rPr>
        <w:t xml:space="preserve">ozostałe Wymagania </w:t>
      </w:r>
    </w:p>
    <w:p w14:paraId="4C1B9406" w14:textId="77777777" w:rsidR="005450C7" w:rsidRDefault="005450C7" w:rsidP="0080499F">
      <w:pPr>
        <w:spacing w:after="0" w:line="240" w:lineRule="auto"/>
        <w:ind w:left="360"/>
        <w:jc w:val="both"/>
        <w:rPr>
          <w:rFonts w:eastAsia="Calibri" w:cs="DB Office"/>
          <w:lang w:eastAsia="pl-PL"/>
        </w:rPr>
      </w:pPr>
    </w:p>
    <w:p w14:paraId="290741C5" w14:textId="77777777" w:rsidR="006A70CB" w:rsidRDefault="005450C7" w:rsidP="0080499F">
      <w:pPr>
        <w:spacing w:after="0" w:line="240" w:lineRule="auto"/>
        <w:jc w:val="both"/>
        <w:rPr>
          <w:rFonts w:eastAsia="Calibri" w:cs="DB Office"/>
          <w:sz w:val="20"/>
          <w:lang w:eastAsia="pl-PL"/>
        </w:rPr>
      </w:pPr>
      <w:r w:rsidRPr="00DD565A">
        <w:rPr>
          <w:rFonts w:eastAsia="Calibri" w:cs="DB Office"/>
          <w:lang w:eastAsia="pl-PL"/>
        </w:rPr>
        <w:t>Prawą stronę tej tabeli wypełnia Wykonawca. W przypadku spełnienia wymagań przez Wykonawcę należy wpisać słowo "spełnia", zaś w przypadku gdy Wykonawca proponuje coś więcej niż chce Zamawiający, należy wpisać swoje propozycje. Wykonawca musi wpisać konkretne wartości parametrów technicznych.</w:t>
      </w:r>
    </w:p>
    <w:p w14:paraId="18A5C513" w14:textId="2A86185C" w:rsidR="00FC3BE0" w:rsidRDefault="00FC3BE0" w:rsidP="005450C7">
      <w:pPr>
        <w:spacing w:after="0" w:line="240" w:lineRule="auto"/>
        <w:jc w:val="both"/>
        <w:rPr>
          <w:rFonts w:eastAsia="Calibri" w:cs="DB Office"/>
          <w:sz w:val="20"/>
          <w:lang w:eastAsia="pl-PL"/>
        </w:rPr>
      </w:pPr>
    </w:p>
    <w:tbl>
      <w:tblPr>
        <w:tblW w:w="10548" w:type="dxa"/>
        <w:tblInd w:w="-68" w:type="dxa"/>
        <w:tblLayout w:type="fixed"/>
        <w:tblCellMar>
          <w:left w:w="70" w:type="dxa"/>
          <w:right w:w="70" w:type="dxa"/>
        </w:tblCellMar>
        <w:tblLook w:val="00A0" w:firstRow="1" w:lastRow="0" w:firstColumn="1" w:lastColumn="0" w:noHBand="0" w:noVBand="0"/>
      </w:tblPr>
      <w:tblGrid>
        <w:gridCol w:w="625"/>
        <w:gridCol w:w="6237"/>
        <w:gridCol w:w="3686"/>
      </w:tblGrid>
      <w:tr w:rsidR="00FC3BE0" w:rsidRPr="00C52B56" w14:paraId="7B6277C9" w14:textId="77777777" w:rsidTr="000379BE">
        <w:trPr>
          <w:trHeight w:val="434"/>
        </w:trPr>
        <w:tc>
          <w:tcPr>
            <w:tcW w:w="625" w:type="dxa"/>
            <w:tcBorders>
              <w:top w:val="single" w:sz="8" w:space="0" w:color="auto"/>
              <w:left w:val="single" w:sz="8" w:space="0" w:color="auto"/>
              <w:bottom w:val="single" w:sz="8" w:space="0" w:color="auto"/>
              <w:right w:val="single" w:sz="8" w:space="0" w:color="auto"/>
            </w:tcBorders>
            <w:noWrap/>
            <w:vAlign w:val="center"/>
          </w:tcPr>
          <w:p w14:paraId="0631B3E9" w14:textId="77777777" w:rsidR="00FC3BE0" w:rsidRPr="00C52B56" w:rsidRDefault="00FC3BE0" w:rsidP="00FC3BE0">
            <w:pPr>
              <w:spacing w:after="0" w:line="240" w:lineRule="auto"/>
              <w:jc w:val="center"/>
              <w:rPr>
                <w:rFonts w:eastAsia="Calibri" w:cs="DB Office"/>
                <w:b/>
                <w:bCs/>
                <w:sz w:val="20"/>
                <w:lang w:eastAsia="pl-PL"/>
              </w:rPr>
            </w:pPr>
            <w:r w:rsidRPr="00C52B56">
              <w:rPr>
                <w:rFonts w:eastAsia="Calibri" w:cs="DB Office"/>
                <w:b/>
                <w:bCs/>
                <w:sz w:val="20"/>
                <w:lang w:eastAsia="pl-PL"/>
              </w:rPr>
              <w:t>Lp.</w:t>
            </w:r>
          </w:p>
        </w:tc>
        <w:tc>
          <w:tcPr>
            <w:tcW w:w="6237" w:type="dxa"/>
            <w:tcBorders>
              <w:top w:val="single" w:sz="8" w:space="0" w:color="auto"/>
              <w:left w:val="nil"/>
              <w:bottom w:val="single" w:sz="8" w:space="0" w:color="auto"/>
              <w:right w:val="single" w:sz="8" w:space="0" w:color="auto"/>
            </w:tcBorders>
            <w:vAlign w:val="center"/>
          </w:tcPr>
          <w:p w14:paraId="3BCFB4DB" w14:textId="77777777" w:rsidR="00FC3BE0" w:rsidRPr="00C52B56" w:rsidRDefault="00FC3BE0" w:rsidP="00FC3BE0">
            <w:pPr>
              <w:spacing w:after="0" w:line="240" w:lineRule="auto"/>
              <w:jc w:val="center"/>
              <w:rPr>
                <w:rFonts w:eastAsia="Calibri" w:cs="DB Office"/>
                <w:b/>
                <w:bCs/>
                <w:sz w:val="20"/>
                <w:lang w:eastAsia="pl-PL"/>
              </w:rPr>
            </w:pPr>
            <w:r w:rsidRPr="00C52B56">
              <w:rPr>
                <w:rFonts w:eastAsia="Calibri" w:cs="DB Office"/>
                <w:b/>
                <w:bCs/>
                <w:sz w:val="20"/>
                <w:lang w:eastAsia="pl-PL"/>
              </w:rPr>
              <w:t>ŻĄDANE</w:t>
            </w:r>
          </w:p>
        </w:tc>
        <w:tc>
          <w:tcPr>
            <w:tcW w:w="3686" w:type="dxa"/>
            <w:tcBorders>
              <w:top w:val="single" w:sz="8" w:space="0" w:color="auto"/>
              <w:left w:val="nil"/>
              <w:bottom w:val="single" w:sz="8" w:space="0" w:color="auto"/>
              <w:right w:val="single" w:sz="8" w:space="0" w:color="auto"/>
            </w:tcBorders>
          </w:tcPr>
          <w:p w14:paraId="2A5A0CC7" w14:textId="77777777" w:rsidR="00FC3BE0" w:rsidRPr="00C52B56" w:rsidRDefault="00FC3BE0" w:rsidP="00FC3BE0">
            <w:pPr>
              <w:spacing w:after="0" w:line="240" w:lineRule="auto"/>
              <w:jc w:val="center"/>
              <w:rPr>
                <w:rFonts w:eastAsia="Calibri" w:cs="DB Office"/>
                <w:b/>
                <w:bCs/>
                <w:sz w:val="20"/>
                <w:lang w:eastAsia="pl-PL"/>
              </w:rPr>
            </w:pPr>
            <w:r w:rsidRPr="00C52B56">
              <w:rPr>
                <w:rFonts w:eastAsia="Calibri" w:cs="DB Office"/>
                <w:b/>
                <w:bCs/>
                <w:sz w:val="20"/>
                <w:lang w:eastAsia="pl-PL"/>
              </w:rPr>
              <w:t xml:space="preserve">Wypełnia Wykonawca </w:t>
            </w:r>
          </w:p>
          <w:p w14:paraId="5BA8F240" w14:textId="77777777" w:rsidR="00FC3BE0" w:rsidRPr="00C52B56" w:rsidRDefault="00FC3BE0" w:rsidP="00FC3BE0">
            <w:pPr>
              <w:spacing w:after="0" w:line="240" w:lineRule="auto"/>
              <w:jc w:val="center"/>
              <w:rPr>
                <w:rFonts w:eastAsia="Calibri" w:cs="DB Office"/>
                <w:b/>
                <w:bCs/>
                <w:sz w:val="20"/>
                <w:lang w:eastAsia="pl-PL"/>
              </w:rPr>
            </w:pPr>
            <w:r w:rsidRPr="00C52B56">
              <w:rPr>
                <w:rFonts w:eastAsia="Calibri" w:cs="DB Office"/>
                <w:b/>
                <w:bCs/>
                <w:sz w:val="20"/>
                <w:lang w:eastAsia="pl-PL"/>
              </w:rPr>
              <w:t>Akceptuje/ Nie akceptuje</w:t>
            </w:r>
          </w:p>
        </w:tc>
      </w:tr>
      <w:tr w:rsidR="00FC3BE0" w:rsidRPr="00C52B56" w14:paraId="5D8F8DB1" w14:textId="77777777" w:rsidTr="000379BE">
        <w:trPr>
          <w:trHeight w:val="367"/>
        </w:trPr>
        <w:tc>
          <w:tcPr>
            <w:tcW w:w="625" w:type="dxa"/>
            <w:tcBorders>
              <w:top w:val="nil"/>
              <w:left w:val="single" w:sz="8" w:space="0" w:color="auto"/>
              <w:bottom w:val="single" w:sz="8" w:space="0" w:color="auto"/>
              <w:right w:val="single" w:sz="8" w:space="0" w:color="auto"/>
            </w:tcBorders>
            <w:vAlign w:val="center"/>
          </w:tcPr>
          <w:p w14:paraId="0B9A4180"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1.</w:t>
            </w:r>
          </w:p>
        </w:tc>
        <w:tc>
          <w:tcPr>
            <w:tcW w:w="6237" w:type="dxa"/>
            <w:tcBorders>
              <w:top w:val="nil"/>
              <w:left w:val="nil"/>
              <w:bottom w:val="single" w:sz="8" w:space="0" w:color="auto"/>
              <w:right w:val="single" w:sz="8" w:space="0" w:color="auto"/>
            </w:tcBorders>
            <w:vAlign w:val="center"/>
          </w:tcPr>
          <w:p w14:paraId="37CF7922"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 xml:space="preserve">Dokumentacja </w:t>
            </w:r>
            <w:r>
              <w:rPr>
                <w:rFonts w:eastAsia="Calibri" w:cs="DB Office"/>
                <w:sz w:val="20"/>
                <w:lang w:eastAsia="pl-PL"/>
              </w:rPr>
              <w:t xml:space="preserve">techniczna </w:t>
            </w:r>
            <w:r w:rsidRPr="00C52B56">
              <w:rPr>
                <w:rFonts w:eastAsia="Calibri" w:cs="DB Office"/>
                <w:sz w:val="20"/>
                <w:lang w:eastAsia="pl-PL"/>
              </w:rPr>
              <w:t xml:space="preserve">(3 kopie papierowe, wersja </w:t>
            </w:r>
            <w:r>
              <w:rPr>
                <w:rFonts w:eastAsia="Calibri" w:cs="DB Office"/>
                <w:sz w:val="20"/>
                <w:lang w:eastAsia="pl-PL"/>
              </w:rPr>
              <w:t xml:space="preserve">elektroniczna </w:t>
            </w:r>
            <w:r w:rsidRPr="00C52B56">
              <w:rPr>
                <w:rFonts w:eastAsia="Calibri" w:cs="DB Office"/>
                <w:sz w:val="20"/>
                <w:lang w:eastAsia="pl-PL"/>
              </w:rPr>
              <w:t>PDF i DWG</w:t>
            </w:r>
            <w:r>
              <w:rPr>
                <w:rFonts w:eastAsia="Calibri" w:cs="DB Office"/>
                <w:sz w:val="20"/>
                <w:lang w:eastAsia="pl-PL"/>
              </w:rPr>
              <w:t>,</w:t>
            </w:r>
            <w:r w:rsidRPr="00C52B56">
              <w:rPr>
                <w:rFonts w:eastAsia="Calibri" w:cs="DB Office"/>
                <w:sz w:val="20"/>
                <w:lang w:eastAsia="pl-PL"/>
              </w:rPr>
              <w:t xml:space="preserve"> w języku polskim):</w:t>
            </w:r>
          </w:p>
        </w:tc>
        <w:tc>
          <w:tcPr>
            <w:tcW w:w="3686" w:type="dxa"/>
            <w:tcBorders>
              <w:top w:val="nil"/>
              <w:left w:val="nil"/>
              <w:bottom w:val="single" w:sz="8" w:space="0" w:color="auto"/>
              <w:right w:val="single" w:sz="8" w:space="0" w:color="auto"/>
            </w:tcBorders>
          </w:tcPr>
          <w:p w14:paraId="2D66D895"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65D1029C" w14:textId="77777777" w:rsidTr="000379BE">
        <w:trPr>
          <w:trHeight w:val="567"/>
        </w:trPr>
        <w:tc>
          <w:tcPr>
            <w:tcW w:w="625" w:type="dxa"/>
            <w:tcBorders>
              <w:top w:val="nil"/>
              <w:left w:val="single" w:sz="8" w:space="0" w:color="auto"/>
              <w:bottom w:val="single" w:sz="8" w:space="0" w:color="auto"/>
              <w:right w:val="single" w:sz="8" w:space="0" w:color="auto"/>
            </w:tcBorders>
            <w:vAlign w:val="center"/>
          </w:tcPr>
          <w:p w14:paraId="673B96AA"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1.1.</w:t>
            </w:r>
          </w:p>
        </w:tc>
        <w:tc>
          <w:tcPr>
            <w:tcW w:w="6237" w:type="dxa"/>
            <w:tcBorders>
              <w:top w:val="nil"/>
              <w:left w:val="nil"/>
              <w:bottom w:val="single" w:sz="8" w:space="0" w:color="auto"/>
              <w:right w:val="single" w:sz="8" w:space="0" w:color="auto"/>
            </w:tcBorders>
            <w:vAlign w:val="center"/>
          </w:tcPr>
          <w:p w14:paraId="740FF004"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Dokumentacja projektowa</w:t>
            </w:r>
            <w:r>
              <w:rPr>
                <w:rFonts w:eastAsia="Calibri" w:cs="DB Office"/>
                <w:sz w:val="20"/>
                <w:lang w:eastAsia="pl-PL"/>
              </w:rPr>
              <w:t xml:space="preserve"> (1 kopia papierowa, 1 wersja elektroniczna PDF i DWG)</w:t>
            </w:r>
            <w:r w:rsidRPr="00C52B56">
              <w:rPr>
                <w:rFonts w:eastAsia="Calibri" w:cs="DB Office"/>
                <w:sz w:val="20"/>
                <w:lang w:eastAsia="pl-PL"/>
              </w:rPr>
              <w:t xml:space="preserve">, </w:t>
            </w:r>
            <w:r>
              <w:rPr>
                <w:rFonts w:eastAsia="Calibri" w:cs="DB Office"/>
                <w:sz w:val="20"/>
                <w:lang w:eastAsia="pl-PL"/>
              </w:rPr>
              <w:t xml:space="preserve">przekazana Zamawiającemu celem weryfikacji </w:t>
            </w:r>
            <w:r w:rsidRPr="00C52B56">
              <w:rPr>
                <w:rFonts w:eastAsia="Calibri" w:cs="DB Office"/>
                <w:sz w:val="20"/>
                <w:lang w:eastAsia="pl-PL"/>
              </w:rPr>
              <w:t xml:space="preserve">w terminie </w:t>
            </w:r>
            <w:r>
              <w:rPr>
                <w:rFonts w:eastAsia="Calibri" w:cs="DB Office"/>
                <w:sz w:val="20"/>
                <w:lang w:eastAsia="pl-PL"/>
              </w:rPr>
              <w:t xml:space="preserve">do </w:t>
            </w:r>
            <w:r w:rsidRPr="00C52B56">
              <w:rPr>
                <w:rFonts w:eastAsia="Calibri" w:cs="DB Office"/>
                <w:sz w:val="20"/>
                <w:lang w:eastAsia="pl-PL"/>
              </w:rPr>
              <w:t xml:space="preserve">2 </w:t>
            </w:r>
            <w:r>
              <w:rPr>
                <w:rFonts w:eastAsia="Calibri" w:cs="DB Office"/>
                <w:i/>
                <w:iCs/>
                <w:sz w:val="20"/>
                <w:lang w:eastAsia="pl-PL"/>
              </w:rPr>
              <w:t xml:space="preserve">(dwóch) </w:t>
            </w:r>
            <w:r w:rsidRPr="00C52B56">
              <w:rPr>
                <w:rFonts w:eastAsia="Calibri" w:cs="DB Office"/>
                <w:sz w:val="20"/>
                <w:lang w:eastAsia="pl-PL"/>
              </w:rPr>
              <w:t xml:space="preserve">miesięcy od </w:t>
            </w:r>
            <w:r>
              <w:rPr>
                <w:rFonts w:eastAsia="Calibri" w:cs="DB Office"/>
                <w:sz w:val="20"/>
                <w:lang w:eastAsia="pl-PL"/>
              </w:rPr>
              <w:t>podpisania Umowy. Dokumentacja powinna być</w:t>
            </w:r>
            <w:r w:rsidRPr="00C52B56">
              <w:rPr>
                <w:rFonts w:eastAsia="Calibri" w:cs="DB Office"/>
                <w:sz w:val="20"/>
                <w:lang w:eastAsia="pl-PL"/>
              </w:rPr>
              <w:t xml:space="preserve"> zatwierdzona przez dozór techniczny.</w:t>
            </w:r>
          </w:p>
        </w:tc>
        <w:tc>
          <w:tcPr>
            <w:tcW w:w="3686" w:type="dxa"/>
            <w:tcBorders>
              <w:top w:val="nil"/>
              <w:left w:val="nil"/>
              <w:bottom w:val="single" w:sz="8" w:space="0" w:color="auto"/>
              <w:right w:val="single" w:sz="8" w:space="0" w:color="auto"/>
            </w:tcBorders>
          </w:tcPr>
          <w:p w14:paraId="2277B7C0"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5F108EE5" w14:textId="77777777" w:rsidTr="000379BE">
        <w:trPr>
          <w:trHeight w:val="367"/>
        </w:trPr>
        <w:tc>
          <w:tcPr>
            <w:tcW w:w="625" w:type="dxa"/>
            <w:tcBorders>
              <w:top w:val="nil"/>
              <w:left w:val="single" w:sz="8" w:space="0" w:color="auto"/>
              <w:bottom w:val="single" w:sz="8" w:space="0" w:color="auto"/>
              <w:right w:val="single" w:sz="8" w:space="0" w:color="auto"/>
            </w:tcBorders>
            <w:vAlign w:val="center"/>
          </w:tcPr>
          <w:p w14:paraId="1E5E0DEA"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1.2.</w:t>
            </w:r>
          </w:p>
        </w:tc>
        <w:tc>
          <w:tcPr>
            <w:tcW w:w="6237" w:type="dxa"/>
            <w:tcBorders>
              <w:top w:val="nil"/>
              <w:left w:val="nil"/>
              <w:bottom w:val="single" w:sz="8" w:space="0" w:color="auto"/>
              <w:right w:val="single" w:sz="8" w:space="0" w:color="auto"/>
            </w:tcBorders>
            <w:vAlign w:val="center"/>
          </w:tcPr>
          <w:p w14:paraId="19488B6C"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Dokumentacja powykonawcza zatwierdzona przez dozór techniczny.</w:t>
            </w:r>
          </w:p>
        </w:tc>
        <w:tc>
          <w:tcPr>
            <w:tcW w:w="3686" w:type="dxa"/>
            <w:tcBorders>
              <w:top w:val="nil"/>
              <w:left w:val="nil"/>
              <w:bottom w:val="single" w:sz="8" w:space="0" w:color="auto"/>
              <w:right w:val="single" w:sz="8" w:space="0" w:color="auto"/>
            </w:tcBorders>
          </w:tcPr>
          <w:p w14:paraId="0F1977AB"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785BA615" w14:textId="77777777" w:rsidTr="000379BE">
        <w:trPr>
          <w:trHeight w:val="567"/>
        </w:trPr>
        <w:tc>
          <w:tcPr>
            <w:tcW w:w="625" w:type="dxa"/>
            <w:tcBorders>
              <w:top w:val="nil"/>
              <w:left w:val="single" w:sz="8" w:space="0" w:color="auto"/>
              <w:bottom w:val="single" w:sz="8" w:space="0" w:color="auto"/>
              <w:right w:val="single" w:sz="8" w:space="0" w:color="auto"/>
            </w:tcBorders>
            <w:vAlign w:val="center"/>
          </w:tcPr>
          <w:p w14:paraId="1946D4BD"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1.3.</w:t>
            </w:r>
          </w:p>
        </w:tc>
        <w:tc>
          <w:tcPr>
            <w:tcW w:w="6237" w:type="dxa"/>
            <w:tcBorders>
              <w:top w:val="nil"/>
              <w:left w:val="nil"/>
              <w:bottom w:val="single" w:sz="8" w:space="0" w:color="auto"/>
              <w:right w:val="single" w:sz="8" w:space="0" w:color="auto"/>
            </w:tcBorders>
            <w:vAlign w:val="center"/>
          </w:tcPr>
          <w:p w14:paraId="4D5C1F91"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Dokumentacja techniczna, dostarczona po wykonaniu modernizacji, zatwierdzona przez dozór techniczny.</w:t>
            </w:r>
          </w:p>
        </w:tc>
        <w:tc>
          <w:tcPr>
            <w:tcW w:w="3686" w:type="dxa"/>
            <w:tcBorders>
              <w:top w:val="nil"/>
              <w:left w:val="nil"/>
              <w:bottom w:val="single" w:sz="8" w:space="0" w:color="auto"/>
              <w:right w:val="single" w:sz="8" w:space="0" w:color="auto"/>
            </w:tcBorders>
          </w:tcPr>
          <w:p w14:paraId="6233CD66"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07F9D57E" w14:textId="77777777" w:rsidTr="000379BE">
        <w:trPr>
          <w:trHeight w:val="567"/>
        </w:trPr>
        <w:tc>
          <w:tcPr>
            <w:tcW w:w="625" w:type="dxa"/>
            <w:tcBorders>
              <w:top w:val="nil"/>
              <w:left w:val="single" w:sz="8" w:space="0" w:color="auto"/>
              <w:bottom w:val="single" w:sz="8" w:space="0" w:color="auto"/>
              <w:right w:val="single" w:sz="8" w:space="0" w:color="auto"/>
            </w:tcBorders>
            <w:vAlign w:val="center"/>
          </w:tcPr>
          <w:p w14:paraId="6EFF6046"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1.4.</w:t>
            </w:r>
          </w:p>
        </w:tc>
        <w:tc>
          <w:tcPr>
            <w:tcW w:w="6237" w:type="dxa"/>
            <w:tcBorders>
              <w:top w:val="nil"/>
              <w:left w:val="nil"/>
              <w:bottom w:val="single" w:sz="8" w:space="0" w:color="auto"/>
              <w:right w:val="single" w:sz="8" w:space="0" w:color="auto"/>
            </w:tcBorders>
            <w:vAlign w:val="center"/>
          </w:tcPr>
          <w:p w14:paraId="561D45F4"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Dokumentacja techniczna do wszystkich zamontowanych elementów (w tym również katalog części zamiennych).</w:t>
            </w:r>
          </w:p>
        </w:tc>
        <w:tc>
          <w:tcPr>
            <w:tcW w:w="3686" w:type="dxa"/>
            <w:tcBorders>
              <w:top w:val="nil"/>
              <w:left w:val="nil"/>
              <w:bottom w:val="single" w:sz="8" w:space="0" w:color="auto"/>
              <w:right w:val="single" w:sz="8" w:space="0" w:color="auto"/>
            </w:tcBorders>
          </w:tcPr>
          <w:p w14:paraId="3C118A77"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08B7DF2B" w14:textId="77777777" w:rsidTr="000379BE">
        <w:trPr>
          <w:trHeight w:val="567"/>
        </w:trPr>
        <w:tc>
          <w:tcPr>
            <w:tcW w:w="625" w:type="dxa"/>
            <w:tcBorders>
              <w:top w:val="nil"/>
              <w:left w:val="single" w:sz="8" w:space="0" w:color="auto"/>
              <w:bottom w:val="single" w:sz="8" w:space="0" w:color="auto"/>
              <w:right w:val="single" w:sz="8" w:space="0" w:color="auto"/>
            </w:tcBorders>
            <w:vAlign w:val="center"/>
          </w:tcPr>
          <w:p w14:paraId="16800995"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1.5.</w:t>
            </w:r>
          </w:p>
        </w:tc>
        <w:tc>
          <w:tcPr>
            <w:tcW w:w="6237" w:type="dxa"/>
            <w:tcBorders>
              <w:top w:val="nil"/>
              <w:left w:val="nil"/>
              <w:bottom w:val="single" w:sz="8" w:space="0" w:color="auto"/>
              <w:right w:val="single" w:sz="8" w:space="0" w:color="auto"/>
            </w:tcBorders>
            <w:vAlign w:val="center"/>
          </w:tcPr>
          <w:p w14:paraId="48FC658E"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Kopie wszystkich odpowiednich świadectw, certyfikatów, pozwoleń, zezwoleń i wyników badań, które umożliwią eksploatację u Zamawiającego.</w:t>
            </w:r>
          </w:p>
        </w:tc>
        <w:tc>
          <w:tcPr>
            <w:tcW w:w="3686" w:type="dxa"/>
            <w:tcBorders>
              <w:top w:val="nil"/>
              <w:left w:val="nil"/>
              <w:bottom w:val="single" w:sz="8" w:space="0" w:color="auto"/>
              <w:right w:val="single" w:sz="8" w:space="0" w:color="auto"/>
            </w:tcBorders>
          </w:tcPr>
          <w:p w14:paraId="15D0DCEB"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353966D1" w14:textId="77777777" w:rsidTr="000379BE">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10F92627"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2.</w:t>
            </w:r>
          </w:p>
        </w:tc>
        <w:tc>
          <w:tcPr>
            <w:tcW w:w="6237" w:type="dxa"/>
            <w:tcBorders>
              <w:top w:val="single" w:sz="8" w:space="0" w:color="auto"/>
              <w:left w:val="single" w:sz="8" w:space="0" w:color="auto"/>
              <w:bottom w:val="single" w:sz="8" w:space="0" w:color="auto"/>
              <w:right w:val="single" w:sz="8" w:space="0" w:color="auto"/>
            </w:tcBorders>
            <w:vAlign w:val="center"/>
          </w:tcPr>
          <w:p w14:paraId="41395C1E"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Funkcje techniczne pozostałych elementów żurawia, niepodlegających modernizacji zostają zachowane w stanie jak przed modernizacją.</w:t>
            </w:r>
          </w:p>
        </w:tc>
        <w:tc>
          <w:tcPr>
            <w:tcW w:w="3686" w:type="dxa"/>
            <w:tcBorders>
              <w:top w:val="single" w:sz="8" w:space="0" w:color="auto"/>
              <w:left w:val="single" w:sz="8" w:space="0" w:color="auto"/>
              <w:bottom w:val="single" w:sz="8" w:space="0" w:color="auto"/>
              <w:right w:val="single" w:sz="8" w:space="0" w:color="auto"/>
            </w:tcBorders>
          </w:tcPr>
          <w:p w14:paraId="508FBC58"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0FA89E76" w14:textId="77777777" w:rsidTr="000379BE">
        <w:trPr>
          <w:trHeight w:val="335"/>
        </w:trPr>
        <w:tc>
          <w:tcPr>
            <w:tcW w:w="625" w:type="dxa"/>
            <w:tcBorders>
              <w:top w:val="single" w:sz="8" w:space="0" w:color="auto"/>
              <w:left w:val="single" w:sz="8" w:space="0" w:color="auto"/>
              <w:bottom w:val="single" w:sz="8" w:space="0" w:color="auto"/>
              <w:right w:val="single" w:sz="8" w:space="0" w:color="auto"/>
            </w:tcBorders>
            <w:vAlign w:val="center"/>
          </w:tcPr>
          <w:p w14:paraId="762A3A83"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3.</w:t>
            </w:r>
          </w:p>
        </w:tc>
        <w:tc>
          <w:tcPr>
            <w:tcW w:w="6237" w:type="dxa"/>
            <w:tcBorders>
              <w:top w:val="single" w:sz="8" w:space="0" w:color="auto"/>
              <w:left w:val="single" w:sz="8" w:space="0" w:color="auto"/>
              <w:bottom w:val="single" w:sz="8" w:space="0" w:color="auto"/>
              <w:right w:val="single" w:sz="8" w:space="0" w:color="auto"/>
            </w:tcBorders>
            <w:vAlign w:val="center"/>
          </w:tcPr>
          <w:p w14:paraId="4D13A495"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 xml:space="preserve">Wymagania dotyczące </w:t>
            </w:r>
            <w:r>
              <w:rPr>
                <w:rFonts w:eastAsia="Calibri" w:cs="DB Office"/>
                <w:sz w:val="20"/>
                <w:lang w:eastAsia="pl-PL"/>
              </w:rPr>
              <w:t>S</w:t>
            </w:r>
            <w:r w:rsidRPr="00C52B56">
              <w:rPr>
                <w:rFonts w:eastAsia="Calibri" w:cs="DB Office"/>
                <w:sz w:val="20"/>
                <w:lang w:eastAsia="pl-PL"/>
              </w:rPr>
              <w:t xml:space="preserve">zkolenia: </w:t>
            </w:r>
          </w:p>
        </w:tc>
        <w:tc>
          <w:tcPr>
            <w:tcW w:w="3686" w:type="dxa"/>
            <w:tcBorders>
              <w:top w:val="single" w:sz="8" w:space="0" w:color="auto"/>
              <w:left w:val="single" w:sz="8" w:space="0" w:color="auto"/>
              <w:bottom w:val="single" w:sz="8" w:space="0" w:color="auto"/>
              <w:right w:val="single" w:sz="8" w:space="0" w:color="auto"/>
            </w:tcBorders>
          </w:tcPr>
          <w:p w14:paraId="059DBEAD"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47D727B7" w14:textId="77777777" w:rsidTr="000379BE">
        <w:trPr>
          <w:trHeight w:val="416"/>
        </w:trPr>
        <w:tc>
          <w:tcPr>
            <w:tcW w:w="625" w:type="dxa"/>
            <w:tcBorders>
              <w:top w:val="single" w:sz="8" w:space="0" w:color="auto"/>
              <w:left w:val="single" w:sz="8" w:space="0" w:color="auto"/>
              <w:bottom w:val="single" w:sz="8" w:space="0" w:color="auto"/>
              <w:right w:val="single" w:sz="8" w:space="0" w:color="auto"/>
            </w:tcBorders>
            <w:vAlign w:val="center"/>
          </w:tcPr>
          <w:p w14:paraId="52D3BD67"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3.1.</w:t>
            </w:r>
          </w:p>
        </w:tc>
        <w:tc>
          <w:tcPr>
            <w:tcW w:w="6237" w:type="dxa"/>
            <w:tcBorders>
              <w:top w:val="single" w:sz="8" w:space="0" w:color="auto"/>
              <w:left w:val="single" w:sz="8" w:space="0" w:color="auto"/>
              <w:bottom w:val="single" w:sz="8" w:space="0" w:color="auto"/>
              <w:right w:val="single" w:sz="8" w:space="0" w:color="auto"/>
            </w:tcBorders>
            <w:vAlign w:val="center"/>
          </w:tcPr>
          <w:p w14:paraId="2015FC86"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 xml:space="preserve">Przewidziane dla 10 operatorów i 6 elektryków </w:t>
            </w:r>
            <w:r>
              <w:rPr>
                <w:rFonts w:eastAsia="Calibri" w:cs="DB Office"/>
                <w:sz w:val="20"/>
                <w:lang w:eastAsia="pl-PL"/>
              </w:rPr>
              <w:t>z</w:t>
            </w:r>
            <w:r w:rsidRPr="00C52B56">
              <w:rPr>
                <w:rFonts w:eastAsia="Calibri" w:cs="DB Office"/>
                <w:sz w:val="20"/>
                <w:lang w:eastAsia="pl-PL"/>
              </w:rPr>
              <w:t xml:space="preserve"> zakresu obsługi i konserwacji zmodernizowanych elementów.</w:t>
            </w:r>
          </w:p>
        </w:tc>
        <w:tc>
          <w:tcPr>
            <w:tcW w:w="3686" w:type="dxa"/>
            <w:tcBorders>
              <w:top w:val="single" w:sz="8" w:space="0" w:color="auto"/>
              <w:left w:val="single" w:sz="8" w:space="0" w:color="auto"/>
              <w:bottom w:val="single" w:sz="8" w:space="0" w:color="auto"/>
              <w:right w:val="single" w:sz="8" w:space="0" w:color="auto"/>
            </w:tcBorders>
          </w:tcPr>
          <w:p w14:paraId="06856DEF"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753225D9" w14:textId="77777777" w:rsidTr="000379BE">
        <w:trPr>
          <w:trHeight w:val="401"/>
        </w:trPr>
        <w:tc>
          <w:tcPr>
            <w:tcW w:w="625" w:type="dxa"/>
            <w:tcBorders>
              <w:top w:val="single" w:sz="8" w:space="0" w:color="auto"/>
              <w:left w:val="single" w:sz="8" w:space="0" w:color="auto"/>
              <w:bottom w:val="single" w:sz="8" w:space="0" w:color="auto"/>
              <w:right w:val="single" w:sz="8" w:space="0" w:color="auto"/>
            </w:tcBorders>
            <w:vAlign w:val="center"/>
          </w:tcPr>
          <w:p w14:paraId="241B72AC"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3.2.</w:t>
            </w:r>
          </w:p>
        </w:tc>
        <w:tc>
          <w:tcPr>
            <w:tcW w:w="6237" w:type="dxa"/>
            <w:tcBorders>
              <w:top w:val="single" w:sz="8" w:space="0" w:color="auto"/>
              <w:left w:val="single" w:sz="8" w:space="0" w:color="auto"/>
              <w:bottom w:val="single" w:sz="8" w:space="0" w:color="auto"/>
              <w:right w:val="single" w:sz="8" w:space="0" w:color="auto"/>
            </w:tcBorders>
            <w:vAlign w:val="center"/>
          </w:tcPr>
          <w:p w14:paraId="4C0AE622"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Wizyta 2 inżynierów serwisowych przez min. 3 dni robocze (minimum 24 godziny).</w:t>
            </w:r>
          </w:p>
        </w:tc>
        <w:tc>
          <w:tcPr>
            <w:tcW w:w="3686" w:type="dxa"/>
            <w:tcBorders>
              <w:top w:val="single" w:sz="8" w:space="0" w:color="auto"/>
              <w:left w:val="single" w:sz="8" w:space="0" w:color="auto"/>
              <w:bottom w:val="single" w:sz="8" w:space="0" w:color="auto"/>
              <w:right w:val="single" w:sz="8" w:space="0" w:color="auto"/>
            </w:tcBorders>
          </w:tcPr>
          <w:p w14:paraId="592B824A"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488959A4" w14:textId="77777777" w:rsidTr="000379BE">
        <w:trPr>
          <w:trHeight w:val="401"/>
        </w:trPr>
        <w:tc>
          <w:tcPr>
            <w:tcW w:w="625" w:type="dxa"/>
            <w:tcBorders>
              <w:top w:val="single" w:sz="8" w:space="0" w:color="auto"/>
              <w:left w:val="single" w:sz="8" w:space="0" w:color="auto"/>
              <w:bottom w:val="single" w:sz="8" w:space="0" w:color="auto"/>
              <w:right w:val="single" w:sz="8" w:space="0" w:color="auto"/>
            </w:tcBorders>
            <w:vAlign w:val="center"/>
          </w:tcPr>
          <w:p w14:paraId="1FE2F54A"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3.3.</w:t>
            </w:r>
          </w:p>
        </w:tc>
        <w:tc>
          <w:tcPr>
            <w:tcW w:w="6237" w:type="dxa"/>
            <w:tcBorders>
              <w:top w:val="single" w:sz="8" w:space="0" w:color="auto"/>
              <w:left w:val="single" w:sz="8" w:space="0" w:color="auto"/>
              <w:bottom w:val="single" w:sz="8" w:space="0" w:color="auto"/>
              <w:right w:val="single" w:sz="8" w:space="0" w:color="auto"/>
            </w:tcBorders>
            <w:vAlign w:val="center"/>
          </w:tcPr>
          <w:p w14:paraId="60E8CA4F"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W języku polskim.</w:t>
            </w:r>
          </w:p>
        </w:tc>
        <w:tc>
          <w:tcPr>
            <w:tcW w:w="3686" w:type="dxa"/>
            <w:tcBorders>
              <w:top w:val="single" w:sz="8" w:space="0" w:color="auto"/>
              <w:left w:val="single" w:sz="8" w:space="0" w:color="auto"/>
              <w:bottom w:val="single" w:sz="8" w:space="0" w:color="auto"/>
              <w:right w:val="single" w:sz="8" w:space="0" w:color="auto"/>
            </w:tcBorders>
          </w:tcPr>
          <w:p w14:paraId="5DA61BE7"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03732212" w14:textId="77777777" w:rsidTr="000379BE">
        <w:trPr>
          <w:trHeight w:val="398"/>
        </w:trPr>
        <w:tc>
          <w:tcPr>
            <w:tcW w:w="625" w:type="dxa"/>
            <w:tcBorders>
              <w:top w:val="single" w:sz="8" w:space="0" w:color="auto"/>
              <w:left w:val="single" w:sz="8" w:space="0" w:color="auto"/>
              <w:bottom w:val="single" w:sz="8" w:space="0" w:color="auto"/>
              <w:right w:val="single" w:sz="8" w:space="0" w:color="auto"/>
            </w:tcBorders>
            <w:vAlign w:val="center"/>
          </w:tcPr>
          <w:p w14:paraId="5840B18F"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3.4.</w:t>
            </w:r>
          </w:p>
        </w:tc>
        <w:tc>
          <w:tcPr>
            <w:tcW w:w="6237" w:type="dxa"/>
            <w:tcBorders>
              <w:top w:val="single" w:sz="8" w:space="0" w:color="auto"/>
              <w:left w:val="single" w:sz="8" w:space="0" w:color="auto"/>
              <w:bottom w:val="single" w:sz="8" w:space="0" w:color="auto"/>
              <w:right w:val="single" w:sz="8" w:space="0" w:color="auto"/>
            </w:tcBorders>
            <w:vAlign w:val="center"/>
          </w:tcPr>
          <w:p w14:paraId="44E891A4"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W siedzibie Zamawiającego.</w:t>
            </w:r>
          </w:p>
        </w:tc>
        <w:tc>
          <w:tcPr>
            <w:tcW w:w="3686" w:type="dxa"/>
            <w:tcBorders>
              <w:top w:val="single" w:sz="8" w:space="0" w:color="auto"/>
              <w:left w:val="single" w:sz="8" w:space="0" w:color="auto"/>
              <w:bottom w:val="single" w:sz="8" w:space="0" w:color="auto"/>
              <w:right w:val="single" w:sz="8" w:space="0" w:color="auto"/>
            </w:tcBorders>
          </w:tcPr>
          <w:p w14:paraId="2928207D" w14:textId="77777777" w:rsidR="00FC3BE0" w:rsidRPr="00C52B56" w:rsidRDefault="00FC3BE0" w:rsidP="00FC3BE0">
            <w:pPr>
              <w:spacing w:after="0" w:line="240" w:lineRule="auto"/>
              <w:ind w:right="110"/>
              <w:jc w:val="both"/>
              <w:rPr>
                <w:rFonts w:eastAsia="Calibri" w:cs="DB Office"/>
                <w:sz w:val="20"/>
                <w:lang w:eastAsia="pl-PL"/>
              </w:rPr>
            </w:pPr>
          </w:p>
        </w:tc>
      </w:tr>
      <w:tr w:rsidR="00FC3BE0" w:rsidRPr="00C52B56" w14:paraId="72FB095A" w14:textId="77777777" w:rsidTr="000379BE">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72EECB07" w14:textId="77777777" w:rsidR="00FC3BE0" w:rsidRPr="00C52B56" w:rsidRDefault="00FC3BE0" w:rsidP="00FC3BE0">
            <w:pPr>
              <w:spacing w:after="0" w:line="240" w:lineRule="auto"/>
              <w:jc w:val="center"/>
              <w:rPr>
                <w:rFonts w:eastAsia="Calibri" w:cs="DB Office"/>
                <w:sz w:val="20"/>
                <w:lang w:eastAsia="pl-PL"/>
              </w:rPr>
            </w:pPr>
            <w:r w:rsidRPr="00C52B56">
              <w:rPr>
                <w:rFonts w:eastAsia="Calibri" w:cs="DB Office"/>
                <w:sz w:val="20"/>
                <w:lang w:eastAsia="pl-PL"/>
              </w:rPr>
              <w:t>4.</w:t>
            </w:r>
          </w:p>
        </w:tc>
        <w:tc>
          <w:tcPr>
            <w:tcW w:w="6237" w:type="dxa"/>
            <w:tcBorders>
              <w:top w:val="single" w:sz="8" w:space="0" w:color="auto"/>
              <w:left w:val="single" w:sz="8" w:space="0" w:color="auto"/>
              <w:bottom w:val="single" w:sz="8" w:space="0" w:color="auto"/>
              <w:right w:val="single" w:sz="8" w:space="0" w:color="auto"/>
            </w:tcBorders>
            <w:vAlign w:val="center"/>
          </w:tcPr>
          <w:p w14:paraId="4DEFB81D" w14:textId="77777777" w:rsidR="00FC3BE0" w:rsidRPr="00C52B56" w:rsidRDefault="00FC3BE0" w:rsidP="00FC3BE0">
            <w:pPr>
              <w:spacing w:after="0" w:line="240" w:lineRule="auto"/>
              <w:ind w:right="110"/>
              <w:jc w:val="both"/>
              <w:rPr>
                <w:rFonts w:eastAsia="Calibri" w:cs="DB Office"/>
                <w:sz w:val="20"/>
                <w:lang w:eastAsia="pl-PL"/>
              </w:rPr>
            </w:pPr>
            <w:r w:rsidRPr="00C52B56">
              <w:rPr>
                <w:rFonts w:eastAsia="Calibri" w:cs="DB Office"/>
                <w:sz w:val="20"/>
                <w:lang w:eastAsia="pl-PL"/>
              </w:rPr>
              <w:t xml:space="preserve">Okres </w:t>
            </w:r>
            <w:r>
              <w:rPr>
                <w:rFonts w:eastAsia="Calibri" w:cs="DB Office"/>
                <w:sz w:val="20"/>
                <w:lang w:eastAsia="pl-PL"/>
              </w:rPr>
              <w:t xml:space="preserve">gwarancji jakości </w:t>
            </w:r>
            <w:r w:rsidRPr="00C52B56">
              <w:rPr>
                <w:rFonts w:eastAsia="Calibri" w:cs="DB Office"/>
                <w:sz w:val="20"/>
                <w:lang w:eastAsia="pl-PL"/>
              </w:rPr>
              <w:t xml:space="preserve">od Wykonawcy – minimum 24 </w:t>
            </w:r>
            <w:r>
              <w:rPr>
                <w:rFonts w:eastAsia="Calibri" w:cs="DB Office"/>
                <w:i/>
                <w:iCs/>
                <w:sz w:val="20"/>
                <w:lang w:eastAsia="pl-PL"/>
              </w:rPr>
              <w:t xml:space="preserve">(dwadzieścia cztery) </w:t>
            </w:r>
            <w:r w:rsidRPr="00C52B56">
              <w:rPr>
                <w:rFonts w:eastAsia="Calibri" w:cs="DB Office"/>
                <w:sz w:val="20"/>
                <w:lang w:eastAsia="pl-PL"/>
              </w:rPr>
              <w:t xml:space="preserve">miesiące oraz gwarancje od Producentów. W okresie </w:t>
            </w:r>
            <w:r>
              <w:rPr>
                <w:rFonts w:eastAsia="Calibri" w:cs="DB Office"/>
                <w:sz w:val="20"/>
                <w:lang w:eastAsia="pl-PL"/>
              </w:rPr>
              <w:t>gwarancji jakości</w:t>
            </w:r>
            <w:r w:rsidRPr="00C52B56">
              <w:rPr>
                <w:rFonts w:eastAsia="Calibri" w:cs="DB Office"/>
                <w:sz w:val="20"/>
                <w:lang w:eastAsia="pl-PL"/>
              </w:rPr>
              <w:t xml:space="preserve">, czas reakcji na zgłoszenie wynosi 24 </w:t>
            </w:r>
            <w:r>
              <w:rPr>
                <w:rFonts w:eastAsia="Calibri" w:cs="DB Office"/>
                <w:i/>
                <w:iCs/>
                <w:sz w:val="20"/>
                <w:lang w:eastAsia="pl-PL"/>
              </w:rPr>
              <w:t xml:space="preserve">(dwadzieścia cztery) </w:t>
            </w:r>
            <w:r w:rsidRPr="00C52B56">
              <w:rPr>
                <w:rFonts w:eastAsia="Calibri" w:cs="DB Office"/>
                <w:sz w:val="20"/>
                <w:lang w:eastAsia="pl-PL"/>
              </w:rPr>
              <w:t>godziny</w:t>
            </w:r>
            <w:r>
              <w:rPr>
                <w:rFonts w:eastAsia="Calibri" w:cs="DB Office"/>
                <w:sz w:val="20"/>
                <w:lang w:eastAsia="pl-PL"/>
              </w:rPr>
              <w:t xml:space="preserve"> a usuwanie wady i zakończenie naprawy do 3 </w:t>
            </w:r>
            <w:r>
              <w:rPr>
                <w:rFonts w:eastAsia="Calibri" w:cs="DB Office"/>
                <w:i/>
                <w:iCs/>
                <w:sz w:val="20"/>
                <w:lang w:eastAsia="pl-PL"/>
              </w:rPr>
              <w:t xml:space="preserve">(trzech) </w:t>
            </w:r>
            <w:r>
              <w:rPr>
                <w:rFonts w:eastAsia="Calibri" w:cs="DB Office"/>
                <w:sz w:val="20"/>
                <w:lang w:eastAsia="pl-PL"/>
              </w:rPr>
              <w:t>dni roboczych od zgłoszenia</w:t>
            </w:r>
            <w:r w:rsidRPr="00C52B56">
              <w:rPr>
                <w:rFonts w:eastAsia="Calibri" w:cs="DB Office"/>
                <w:sz w:val="20"/>
                <w:lang w:eastAsia="pl-PL"/>
              </w:rPr>
              <w:t>. Jeśli jest to możliwe, diagnoza usterek oraz ich ewentualne usuniecie odbywa się za pomocą zdalnego rejestrowanego dostępu do komputera układu sterowania umożliwiającego przeprowadzenie modyfikacji w oprogramowaniu PLC.</w:t>
            </w:r>
          </w:p>
        </w:tc>
        <w:tc>
          <w:tcPr>
            <w:tcW w:w="3686" w:type="dxa"/>
            <w:tcBorders>
              <w:top w:val="single" w:sz="8" w:space="0" w:color="auto"/>
              <w:left w:val="single" w:sz="8" w:space="0" w:color="auto"/>
              <w:bottom w:val="single" w:sz="8" w:space="0" w:color="auto"/>
              <w:right w:val="single" w:sz="8" w:space="0" w:color="auto"/>
            </w:tcBorders>
          </w:tcPr>
          <w:p w14:paraId="00771205" w14:textId="77777777" w:rsidR="00FC3BE0" w:rsidRPr="00C52B56" w:rsidRDefault="00FC3BE0" w:rsidP="00FC3BE0">
            <w:pPr>
              <w:spacing w:after="0" w:line="240" w:lineRule="auto"/>
              <w:ind w:right="110"/>
              <w:jc w:val="both"/>
              <w:rPr>
                <w:rFonts w:eastAsia="Calibri" w:cs="DB Office"/>
                <w:sz w:val="20"/>
                <w:lang w:eastAsia="pl-PL"/>
              </w:rPr>
            </w:pPr>
          </w:p>
        </w:tc>
      </w:tr>
      <w:tr w:rsidR="00F108E1" w:rsidRPr="00C52B56" w14:paraId="080951BF" w14:textId="77777777" w:rsidTr="000379BE">
        <w:trPr>
          <w:trHeight w:val="567"/>
        </w:trPr>
        <w:tc>
          <w:tcPr>
            <w:tcW w:w="625" w:type="dxa"/>
            <w:tcBorders>
              <w:top w:val="single" w:sz="8" w:space="0" w:color="auto"/>
              <w:left w:val="single" w:sz="8" w:space="0" w:color="auto"/>
              <w:bottom w:val="single" w:sz="8" w:space="0" w:color="auto"/>
              <w:right w:val="single" w:sz="8" w:space="0" w:color="auto"/>
            </w:tcBorders>
            <w:vAlign w:val="center"/>
          </w:tcPr>
          <w:p w14:paraId="61C4E3FC" w14:textId="780CABDB" w:rsidR="00F108E1" w:rsidRPr="00C52B56" w:rsidRDefault="00F108E1" w:rsidP="00FC3BE0">
            <w:pPr>
              <w:spacing w:after="0" w:line="240" w:lineRule="auto"/>
              <w:jc w:val="center"/>
              <w:rPr>
                <w:rFonts w:eastAsia="Calibri" w:cs="DB Office"/>
                <w:sz w:val="20"/>
                <w:lang w:eastAsia="pl-PL"/>
              </w:rPr>
            </w:pPr>
            <w:r>
              <w:rPr>
                <w:rFonts w:eastAsia="Calibri" w:cs="DB Office"/>
                <w:sz w:val="20"/>
                <w:lang w:eastAsia="pl-PL"/>
              </w:rPr>
              <w:t xml:space="preserve">5. </w:t>
            </w:r>
          </w:p>
        </w:tc>
        <w:tc>
          <w:tcPr>
            <w:tcW w:w="6237" w:type="dxa"/>
            <w:tcBorders>
              <w:top w:val="single" w:sz="8" w:space="0" w:color="auto"/>
              <w:left w:val="single" w:sz="8" w:space="0" w:color="auto"/>
              <w:bottom w:val="single" w:sz="8" w:space="0" w:color="auto"/>
              <w:right w:val="single" w:sz="8" w:space="0" w:color="auto"/>
            </w:tcBorders>
            <w:vAlign w:val="center"/>
          </w:tcPr>
          <w:p w14:paraId="596B2CF6" w14:textId="3E4B4994" w:rsidR="00F108E1" w:rsidRPr="00C52B56" w:rsidRDefault="00F108E1" w:rsidP="00FC3BE0">
            <w:pPr>
              <w:spacing w:after="0" w:line="240" w:lineRule="auto"/>
              <w:ind w:right="110"/>
              <w:jc w:val="both"/>
              <w:rPr>
                <w:rFonts w:eastAsia="Calibri" w:cs="DB Office"/>
                <w:sz w:val="20"/>
                <w:lang w:eastAsia="pl-PL"/>
              </w:rPr>
            </w:pPr>
            <w:bookmarkStart w:id="27" w:name="_Hlk64451568"/>
            <w:r w:rsidRPr="006D3872">
              <w:rPr>
                <w:rFonts w:eastAsia="Calibri" w:cs="DB Office"/>
                <w:sz w:val="20"/>
                <w:lang w:eastAsia="pl-PL"/>
              </w:rPr>
              <w:t xml:space="preserve">Wykonawca wyraża zgodę na zamontowanie przez Zamawiającego systemu monitoringu w zakresie m.in. pracy urządzenia, pracy operatora, zużycia paliwa. </w:t>
            </w:r>
            <w:r>
              <w:rPr>
                <w:rFonts w:eastAsia="Calibri" w:cs="DB Office"/>
                <w:sz w:val="20"/>
                <w:lang w:eastAsia="pl-PL"/>
              </w:rPr>
              <w:t>Przy czym m</w:t>
            </w:r>
            <w:r w:rsidRPr="00295EFF">
              <w:rPr>
                <w:rFonts w:eastAsia="Calibri" w:cs="DB Office"/>
                <w:sz w:val="20"/>
                <w:lang w:eastAsia="pl-PL"/>
              </w:rPr>
              <w:t xml:space="preserve">ontaż monitoringu nie powoduje utraty </w:t>
            </w:r>
            <w:r>
              <w:rPr>
                <w:rFonts w:eastAsia="Calibri" w:cs="DB Office"/>
                <w:sz w:val="20"/>
                <w:lang w:eastAsia="pl-PL"/>
              </w:rPr>
              <w:t xml:space="preserve">uprawnień z tytułu </w:t>
            </w:r>
            <w:r w:rsidRPr="00295EFF">
              <w:rPr>
                <w:rFonts w:eastAsia="Calibri" w:cs="DB Office"/>
                <w:sz w:val="20"/>
                <w:lang w:eastAsia="pl-PL"/>
              </w:rPr>
              <w:t>gwarancji jakości i rękojmi.</w:t>
            </w:r>
            <w:bookmarkEnd w:id="27"/>
            <w:r w:rsidRPr="006D3872">
              <w:rPr>
                <w:rFonts w:eastAsia="Calibri" w:cs="DB Office"/>
                <w:sz w:val="20"/>
                <w:lang w:eastAsia="pl-PL"/>
              </w:rPr>
              <w:t xml:space="preserve">                    </w:t>
            </w:r>
          </w:p>
        </w:tc>
        <w:tc>
          <w:tcPr>
            <w:tcW w:w="3686" w:type="dxa"/>
            <w:tcBorders>
              <w:top w:val="single" w:sz="8" w:space="0" w:color="auto"/>
              <w:left w:val="single" w:sz="8" w:space="0" w:color="auto"/>
              <w:bottom w:val="single" w:sz="8" w:space="0" w:color="auto"/>
              <w:right w:val="single" w:sz="8" w:space="0" w:color="auto"/>
            </w:tcBorders>
          </w:tcPr>
          <w:p w14:paraId="7FA8C137" w14:textId="77777777" w:rsidR="00F108E1" w:rsidRPr="00C52B56" w:rsidRDefault="00F108E1" w:rsidP="00FC3BE0">
            <w:pPr>
              <w:spacing w:after="0" w:line="240" w:lineRule="auto"/>
              <w:ind w:right="110"/>
              <w:jc w:val="both"/>
              <w:rPr>
                <w:rFonts w:eastAsia="Calibri" w:cs="DB Office"/>
                <w:sz w:val="20"/>
                <w:lang w:eastAsia="pl-PL"/>
              </w:rPr>
            </w:pPr>
          </w:p>
        </w:tc>
      </w:tr>
    </w:tbl>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FC3BE0" w:rsidRPr="005450C7" w14:paraId="58AAC72C" w14:textId="77777777" w:rsidTr="00FC3BE0">
        <w:tc>
          <w:tcPr>
            <w:tcW w:w="4323" w:type="dxa"/>
          </w:tcPr>
          <w:p w14:paraId="0E0DCC1E"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p>
          <w:p w14:paraId="425C47DB" w14:textId="592AB0A6" w:rsidR="00FC3BE0" w:rsidRDefault="00FC3BE0" w:rsidP="000379BE">
            <w:pPr>
              <w:keepNext/>
              <w:tabs>
                <w:tab w:val="left" w:pos="426"/>
              </w:tabs>
              <w:suppressAutoHyphens/>
              <w:spacing w:line="276" w:lineRule="auto"/>
              <w:jc w:val="center"/>
              <w:outlineLvl w:val="1"/>
              <w:rPr>
                <w:rFonts w:cstheme="minorHAnsi"/>
                <w:lang w:eastAsia="ar-SA"/>
              </w:rPr>
            </w:pPr>
          </w:p>
          <w:p w14:paraId="55C7A366"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p>
          <w:p w14:paraId="693D75CC"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p>
          <w:p w14:paraId="75DCF9C2"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___________________________</w:t>
            </w:r>
          </w:p>
        </w:tc>
        <w:tc>
          <w:tcPr>
            <w:tcW w:w="4323" w:type="dxa"/>
          </w:tcPr>
          <w:p w14:paraId="396681D6"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p>
          <w:p w14:paraId="2C8FBA0C" w14:textId="66D46AC0" w:rsidR="00FC3BE0" w:rsidRDefault="00FC3BE0" w:rsidP="000379BE">
            <w:pPr>
              <w:keepNext/>
              <w:tabs>
                <w:tab w:val="left" w:pos="426"/>
              </w:tabs>
              <w:suppressAutoHyphens/>
              <w:spacing w:line="276" w:lineRule="auto"/>
              <w:jc w:val="center"/>
              <w:outlineLvl w:val="1"/>
              <w:rPr>
                <w:rFonts w:cstheme="minorHAnsi"/>
                <w:lang w:eastAsia="ar-SA"/>
              </w:rPr>
            </w:pPr>
          </w:p>
          <w:p w14:paraId="7E103AC3"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p>
          <w:p w14:paraId="20E126E4"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p>
          <w:p w14:paraId="789DCC12"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___________________________</w:t>
            </w:r>
          </w:p>
        </w:tc>
      </w:tr>
      <w:tr w:rsidR="00FC3BE0" w:rsidRPr="005450C7" w14:paraId="6112E49C" w14:textId="77777777" w:rsidTr="00FC3BE0">
        <w:tc>
          <w:tcPr>
            <w:tcW w:w="4323" w:type="dxa"/>
          </w:tcPr>
          <w:p w14:paraId="2AA7CDE9"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Miejscowość i data</w:t>
            </w:r>
          </w:p>
        </w:tc>
        <w:tc>
          <w:tcPr>
            <w:tcW w:w="4323" w:type="dxa"/>
          </w:tcPr>
          <w:p w14:paraId="02931ED8" w14:textId="77777777" w:rsidR="00FC3BE0" w:rsidRPr="005450C7" w:rsidRDefault="00FC3BE0" w:rsidP="000379BE">
            <w:pPr>
              <w:keepNext/>
              <w:tabs>
                <w:tab w:val="left" w:pos="426"/>
              </w:tabs>
              <w:suppressAutoHyphens/>
              <w:spacing w:line="276" w:lineRule="auto"/>
              <w:jc w:val="center"/>
              <w:outlineLvl w:val="1"/>
              <w:rPr>
                <w:rFonts w:cstheme="minorHAnsi"/>
                <w:lang w:eastAsia="ar-SA"/>
              </w:rPr>
            </w:pPr>
            <w:r w:rsidRPr="005450C7">
              <w:rPr>
                <w:rFonts w:cstheme="minorHAnsi"/>
                <w:lang w:eastAsia="ar-SA"/>
              </w:rPr>
              <w:t>Podpis (stempel) Wykonawcy</w:t>
            </w:r>
          </w:p>
        </w:tc>
      </w:tr>
    </w:tbl>
    <w:p w14:paraId="2AFEB33D" w14:textId="77777777" w:rsidR="00FC3BE0" w:rsidRDefault="00FC3BE0" w:rsidP="005450C7">
      <w:pPr>
        <w:spacing w:after="0" w:line="240" w:lineRule="auto"/>
        <w:jc w:val="both"/>
        <w:rPr>
          <w:rFonts w:eastAsia="Calibri" w:cs="DB Office"/>
          <w:sz w:val="20"/>
          <w:lang w:eastAsia="pl-PL"/>
        </w:rPr>
      </w:pPr>
    </w:p>
    <w:p w14:paraId="57B9990F" w14:textId="41CFD564" w:rsidR="00FC3BE0" w:rsidRDefault="00FC3BE0" w:rsidP="005450C7">
      <w:pPr>
        <w:spacing w:after="0" w:line="240" w:lineRule="auto"/>
        <w:jc w:val="both"/>
        <w:rPr>
          <w:rFonts w:eastAsia="Calibri" w:cs="DB Office"/>
          <w:sz w:val="20"/>
          <w:lang w:eastAsia="pl-PL"/>
        </w:rPr>
      </w:pPr>
    </w:p>
    <w:p w14:paraId="5D3A2ACD" w14:textId="1B88F3A2" w:rsidR="00FC3BE0" w:rsidRDefault="00FC3BE0" w:rsidP="005450C7">
      <w:pPr>
        <w:spacing w:after="0" w:line="240" w:lineRule="auto"/>
        <w:jc w:val="both"/>
        <w:rPr>
          <w:rFonts w:eastAsia="Calibri" w:cs="DB Office"/>
          <w:sz w:val="20"/>
          <w:lang w:eastAsia="pl-PL"/>
        </w:rPr>
      </w:pPr>
    </w:p>
    <w:p w14:paraId="705DDBF4" w14:textId="4EF13774" w:rsidR="005450C7" w:rsidRDefault="005450C7" w:rsidP="005450C7">
      <w:pPr>
        <w:spacing w:after="0" w:line="240" w:lineRule="auto"/>
        <w:jc w:val="both"/>
        <w:rPr>
          <w:rFonts w:eastAsia="Calibri" w:cs="DB Office"/>
          <w:sz w:val="20"/>
          <w:lang w:eastAsia="pl-PL"/>
        </w:rPr>
        <w:sectPr w:rsidR="005450C7" w:rsidSect="006A70CB">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61800DDE" w14:textId="08A0FA55" w:rsidR="00FC3BE0" w:rsidRDefault="00FC3BE0" w:rsidP="00FC3BE0">
      <w:pPr>
        <w:spacing w:line="360" w:lineRule="auto"/>
        <w:jc w:val="both"/>
        <w:rPr>
          <w:rFonts w:eastAsia="Calibri" w:cs="DB Office"/>
          <w:sz w:val="20"/>
          <w:lang w:eastAsia="pl-PL"/>
        </w:rPr>
      </w:pPr>
    </w:p>
    <w:p w14:paraId="75DCE1B4" w14:textId="31CC8AEB" w:rsidR="006A70CB" w:rsidRPr="00270B9A" w:rsidRDefault="00F019CD" w:rsidP="006A70CB">
      <w:pPr>
        <w:rPr>
          <w:rFonts w:eastAsia="Calibri" w:cs="DB Office"/>
          <w:sz w:val="24"/>
          <w:szCs w:val="24"/>
          <w:lang w:eastAsia="pl-PL"/>
        </w:rPr>
      </w:pPr>
      <w:r w:rsidRPr="00270B9A">
        <w:rPr>
          <w:rFonts w:eastAsia="Calibri" w:cs="DB Office"/>
          <w:b/>
          <w:bCs/>
          <w:sz w:val="24"/>
          <w:szCs w:val="24"/>
          <w:lang w:eastAsia="pl-PL"/>
        </w:rPr>
        <w:t>CZĘŚĆ 5</w:t>
      </w:r>
      <w:r w:rsidR="00DD565A" w:rsidRPr="00270B9A">
        <w:rPr>
          <w:rFonts w:eastAsia="Calibri" w:cs="DB Office"/>
          <w:b/>
          <w:bCs/>
          <w:sz w:val="24"/>
          <w:szCs w:val="24"/>
          <w:lang w:eastAsia="pl-PL"/>
        </w:rPr>
        <w:t xml:space="preserve"> :</w:t>
      </w:r>
    </w:p>
    <w:p w14:paraId="776ED14B" w14:textId="77777777" w:rsidR="006A70CB" w:rsidRPr="009837E1" w:rsidRDefault="006A70CB" w:rsidP="00F019CD">
      <w:pPr>
        <w:spacing w:after="0" w:line="240" w:lineRule="auto"/>
        <w:jc w:val="center"/>
        <w:outlineLvl w:val="0"/>
        <w:rPr>
          <w:rFonts w:eastAsia="Calibri" w:cstheme="minorHAnsi"/>
          <w:b/>
          <w:bCs/>
          <w:sz w:val="24"/>
          <w:szCs w:val="24"/>
          <w:lang w:eastAsia="pl-PL"/>
        </w:rPr>
      </w:pPr>
      <w:r w:rsidRPr="009837E1">
        <w:rPr>
          <w:rFonts w:eastAsia="Calibri" w:cstheme="minorHAnsi"/>
          <w:b/>
          <w:bCs/>
          <w:sz w:val="24"/>
          <w:szCs w:val="24"/>
          <w:lang w:eastAsia="pl-PL"/>
        </w:rPr>
        <w:t>WYMAGANE PARAMETRY ŻURAWIA PO WYKONANIU MODERNIZACJI</w:t>
      </w:r>
    </w:p>
    <w:p w14:paraId="0E18F442" w14:textId="77777777" w:rsidR="006A70CB" w:rsidRPr="00F019CD" w:rsidRDefault="006A70CB" w:rsidP="00F019CD">
      <w:pPr>
        <w:spacing w:after="0" w:line="240" w:lineRule="auto"/>
        <w:ind w:left="567"/>
        <w:jc w:val="center"/>
        <w:rPr>
          <w:rFonts w:eastAsia="Calibri" w:cstheme="minorHAnsi"/>
          <w:b/>
          <w:bCs/>
          <w:lang w:eastAsia="pl-PL"/>
        </w:rPr>
      </w:pPr>
    </w:p>
    <w:p w14:paraId="6E5F2F29" w14:textId="77777777" w:rsidR="006A70CB" w:rsidRPr="00F019CD" w:rsidRDefault="006A70CB" w:rsidP="00D55439">
      <w:pPr>
        <w:numPr>
          <w:ilvl w:val="3"/>
          <w:numId w:val="65"/>
        </w:numPr>
        <w:spacing w:after="0" w:line="240" w:lineRule="auto"/>
        <w:ind w:left="567"/>
        <w:rPr>
          <w:rFonts w:eastAsia="Calibri" w:cstheme="minorHAnsi"/>
          <w:b/>
          <w:bCs/>
          <w:lang w:eastAsia="pl-PL"/>
        </w:rPr>
      </w:pPr>
      <w:r w:rsidRPr="00F019CD">
        <w:rPr>
          <w:rFonts w:eastAsia="Calibri" w:cstheme="minorHAnsi"/>
          <w:b/>
          <w:bCs/>
          <w:lang w:eastAsia="pl-PL"/>
        </w:rPr>
        <w:t>Charakterystyka ogólna</w:t>
      </w:r>
    </w:p>
    <w:p w14:paraId="54A13805" w14:textId="77777777" w:rsidR="006A70CB" w:rsidRPr="00F019CD" w:rsidRDefault="006A70CB" w:rsidP="00F019CD">
      <w:pPr>
        <w:spacing w:after="0" w:line="240" w:lineRule="auto"/>
        <w:rPr>
          <w:rFonts w:eastAsia="Calibri" w:cstheme="minorHAnsi"/>
          <w:lang w:eastAsia="pl-PL"/>
        </w:rPr>
      </w:pPr>
    </w:p>
    <w:p w14:paraId="47EF0908" w14:textId="77777777" w:rsidR="006A70CB" w:rsidRPr="00F019CD" w:rsidRDefault="006A70CB" w:rsidP="00F019CD">
      <w:pPr>
        <w:spacing w:after="0" w:line="240" w:lineRule="auto"/>
        <w:rPr>
          <w:rFonts w:eastAsia="Calibri" w:cstheme="minorHAnsi"/>
          <w:b/>
          <w:bCs/>
          <w:u w:val="single"/>
          <w:lang w:eastAsia="pl-PL"/>
        </w:rPr>
      </w:pPr>
    </w:p>
    <w:tbl>
      <w:tblPr>
        <w:tblW w:w="91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880"/>
      </w:tblGrid>
      <w:tr w:rsidR="006A70CB" w:rsidRPr="00F019CD" w14:paraId="7D1CF324" w14:textId="77777777" w:rsidTr="006A70CB">
        <w:trPr>
          <w:trHeight w:val="680"/>
        </w:trPr>
        <w:tc>
          <w:tcPr>
            <w:tcW w:w="6300" w:type="dxa"/>
            <w:vAlign w:val="center"/>
          </w:tcPr>
          <w:p w14:paraId="383A635B"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Udźwig na zbloczu (na linach)</w:t>
            </w:r>
          </w:p>
        </w:tc>
        <w:tc>
          <w:tcPr>
            <w:tcW w:w="2880" w:type="dxa"/>
            <w:vAlign w:val="center"/>
          </w:tcPr>
          <w:p w14:paraId="33025FAB"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 xml:space="preserve">50 t* </w:t>
            </w:r>
          </w:p>
        </w:tc>
      </w:tr>
      <w:tr w:rsidR="006A70CB" w:rsidRPr="00F019CD" w14:paraId="441631B7" w14:textId="77777777" w:rsidTr="006A70CB">
        <w:trPr>
          <w:trHeight w:val="680"/>
        </w:trPr>
        <w:tc>
          <w:tcPr>
            <w:tcW w:w="6300" w:type="dxa"/>
            <w:vAlign w:val="center"/>
          </w:tcPr>
          <w:p w14:paraId="5AA8ABFB"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Maksymalny wysięg</w:t>
            </w:r>
          </w:p>
        </w:tc>
        <w:tc>
          <w:tcPr>
            <w:tcW w:w="2880" w:type="dxa"/>
            <w:vAlign w:val="center"/>
          </w:tcPr>
          <w:p w14:paraId="13DA986C"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40,0 m*</w:t>
            </w:r>
          </w:p>
        </w:tc>
      </w:tr>
      <w:tr w:rsidR="006A70CB" w:rsidRPr="00F019CD" w14:paraId="70001F67" w14:textId="77777777" w:rsidTr="006A70CB">
        <w:trPr>
          <w:trHeight w:val="680"/>
        </w:trPr>
        <w:tc>
          <w:tcPr>
            <w:tcW w:w="6300" w:type="dxa"/>
            <w:vAlign w:val="center"/>
          </w:tcPr>
          <w:p w14:paraId="227E0217"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Minimalny wysięg</w:t>
            </w:r>
          </w:p>
        </w:tc>
        <w:tc>
          <w:tcPr>
            <w:tcW w:w="2880" w:type="dxa"/>
            <w:vAlign w:val="center"/>
          </w:tcPr>
          <w:p w14:paraId="5722E034"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11,0 m*</w:t>
            </w:r>
          </w:p>
        </w:tc>
      </w:tr>
      <w:tr w:rsidR="006A70CB" w:rsidRPr="00F019CD" w14:paraId="4A25B32E" w14:textId="77777777" w:rsidTr="006A70CB">
        <w:trPr>
          <w:trHeight w:val="680"/>
        </w:trPr>
        <w:tc>
          <w:tcPr>
            <w:tcW w:w="6300" w:type="dxa"/>
            <w:vAlign w:val="center"/>
          </w:tcPr>
          <w:p w14:paraId="4FC19D91"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Wysokość podnoszenia (ponad poziom gruntu)</w:t>
            </w:r>
          </w:p>
        </w:tc>
        <w:tc>
          <w:tcPr>
            <w:tcW w:w="2880" w:type="dxa"/>
            <w:vAlign w:val="center"/>
          </w:tcPr>
          <w:p w14:paraId="51C693EC"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30,0 m*</w:t>
            </w:r>
          </w:p>
        </w:tc>
      </w:tr>
      <w:tr w:rsidR="006A70CB" w:rsidRPr="00F019CD" w14:paraId="4EEF543B" w14:textId="77777777" w:rsidTr="006A70CB">
        <w:trPr>
          <w:trHeight w:val="680"/>
        </w:trPr>
        <w:tc>
          <w:tcPr>
            <w:tcW w:w="6300" w:type="dxa"/>
            <w:vAlign w:val="center"/>
          </w:tcPr>
          <w:p w14:paraId="2357BB83"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Wysokość opuszczenia (poniżej poziomu gruntu)</w:t>
            </w:r>
          </w:p>
        </w:tc>
        <w:tc>
          <w:tcPr>
            <w:tcW w:w="2880" w:type="dxa"/>
            <w:vAlign w:val="center"/>
          </w:tcPr>
          <w:p w14:paraId="77C15539"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15,0 m*</w:t>
            </w:r>
          </w:p>
        </w:tc>
      </w:tr>
    </w:tbl>
    <w:p w14:paraId="4E7F4442" w14:textId="77777777" w:rsidR="006A70CB" w:rsidRPr="00F019CD" w:rsidRDefault="006A70CB" w:rsidP="00F019CD">
      <w:pPr>
        <w:spacing w:after="0" w:line="240" w:lineRule="auto"/>
        <w:rPr>
          <w:rFonts w:eastAsia="Calibri" w:cstheme="minorHAnsi"/>
          <w:b/>
          <w:bCs/>
          <w:u w:val="single"/>
          <w:lang w:eastAsia="pl-PL"/>
        </w:rPr>
      </w:pPr>
    </w:p>
    <w:p w14:paraId="036A763E" w14:textId="77777777" w:rsidR="006A70CB" w:rsidRPr="00F019CD" w:rsidRDefault="006A70CB" w:rsidP="00D55439">
      <w:pPr>
        <w:numPr>
          <w:ilvl w:val="3"/>
          <w:numId w:val="65"/>
        </w:numPr>
        <w:spacing w:after="0" w:line="240" w:lineRule="auto"/>
        <w:ind w:left="567"/>
        <w:rPr>
          <w:rFonts w:eastAsia="Calibri" w:cstheme="minorHAnsi"/>
          <w:b/>
          <w:bCs/>
          <w:lang w:eastAsia="pl-PL"/>
        </w:rPr>
      </w:pPr>
      <w:r w:rsidRPr="00F019CD">
        <w:rPr>
          <w:rFonts w:eastAsia="Calibri" w:cstheme="minorHAnsi"/>
          <w:b/>
          <w:bCs/>
          <w:lang w:eastAsia="pl-PL"/>
        </w:rPr>
        <w:t>Prędkości robocze</w:t>
      </w:r>
    </w:p>
    <w:p w14:paraId="2646C8F8" w14:textId="77777777" w:rsidR="006A70CB" w:rsidRPr="00F019CD" w:rsidRDefault="006A70CB" w:rsidP="00F019CD">
      <w:pPr>
        <w:spacing w:after="0" w:line="240" w:lineRule="auto"/>
        <w:ind w:left="-60"/>
        <w:rPr>
          <w:rFonts w:eastAsia="Calibri" w:cstheme="minorHAnsi"/>
          <w:b/>
          <w:bCs/>
          <w:u w:val="single"/>
          <w:lang w:eastAsia="pl-PL"/>
        </w:rPr>
      </w:pPr>
    </w:p>
    <w:tbl>
      <w:tblPr>
        <w:tblW w:w="91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880"/>
      </w:tblGrid>
      <w:tr w:rsidR="006A70CB" w:rsidRPr="00F019CD" w14:paraId="1C13FD1A" w14:textId="77777777" w:rsidTr="006A70CB">
        <w:trPr>
          <w:trHeight w:val="680"/>
        </w:trPr>
        <w:tc>
          <w:tcPr>
            <w:tcW w:w="6300" w:type="dxa"/>
            <w:vAlign w:val="center"/>
          </w:tcPr>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04"/>
              <w:gridCol w:w="2304"/>
            </w:tblGrid>
            <w:tr w:rsidR="006A70CB" w:rsidRPr="00F019CD" w14:paraId="41AA8AC4" w14:textId="77777777" w:rsidTr="006A70CB">
              <w:tc>
                <w:tcPr>
                  <w:tcW w:w="2304" w:type="dxa"/>
                  <w:hideMark/>
                </w:tcPr>
                <w:p w14:paraId="04989E86" w14:textId="77777777" w:rsidR="006A70CB" w:rsidRPr="00F019CD" w:rsidRDefault="006A70CB" w:rsidP="00F019CD">
                  <w:pPr>
                    <w:rPr>
                      <w:rFonts w:cstheme="minorHAnsi"/>
                      <w:lang w:eastAsia="pl-PL"/>
                    </w:rPr>
                  </w:pPr>
                  <w:r w:rsidRPr="00F019CD">
                    <w:rPr>
                      <w:rFonts w:cstheme="minorHAnsi"/>
                      <w:lang w:eastAsia="pl-PL"/>
                    </w:rPr>
                    <w:t>Wciągarka:</w:t>
                  </w:r>
                </w:p>
                <w:p w14:paraId="6E0638A5" w14:textId="77777777" w:rsidR="006A70CB" w:rsidRPr="00F019CD" w:rsidRDefault="006A70CB" w:rsidP="00F019CD">
                  <w:pPr>
                    <w:rPr>
                      <w:rFonts w:cstheme="minorHAnsi"/>
                      <w:lang w:eastAsia="pl-PL"/>
                    </w:rPr>
                  </w:pPr>
                  <w:r w:rsidRPr="00F019CD">
                    <w:rPr>
                      <w:rFonts w:cstheme="minorHAnsi"/>
                      <w:lang w:eastAsia="pl-PL"/>
                    </w:rPr>
                    <w:t xml:space="preserve">udźwig </w:t>
                  </w:r>
                </w:p>
                <w:p w14:paraId="7FB7F418" w14:textId="77777777" w:rsidR="006A70CB" w:rsidRPr="00F019CD" w:rsidRDefault="006A70CB" w:rsidP="00F019CD">
                  <w:pPr>
                    <w:rPr>
                      <w:rFonts w:cstheme="minorHAnsi"/>
                      <w:lang w:eastAsia="pl-PL"/>
                    </w:rPr>
                  </w:pPr>
                  <w:r w:rsidRPr="00F019CD">
                    <w:rPr>
                      <w:rFonts w:cstheme="minorHAnsi"/>
                      <w:lang w:eastAsia="pl-PL"/>
                    </w:rPr>
                    <w:t xml:space="preserve">udźwig </w:t>
                  </w:r>
                </w:p>
                <w:p w14:paraId="4F1C3B1F" w14:textId="77777777" w:rsidR="006A70CB" w:rsidRPr="00F019CD" w:rsidRDefault="006A70CB" w:rsidP="00F019CD">
                  <w:pPr>
                    <w:rPr>
                      <w:rFonts w:cstheme="minorHAnsi"/>
                      <w:lang w:eastAsia="pl-PL"/>
                    </w:rPr>
                  </w:pPr>
                  <w:r w:rsidRPr="00F019CD">
                    <w:rPr>
                      <w:rFonts w:cstheme="minorHAnsi"/>
                      <w:lang w:eastAsia="pl-PL"/>
                    </w:rPr>
                    <w:t>udźwig</w:t>
                  </w:r>
                </w:p>
                <w:p w14:paraId="0914FE97" w14:textId="77777777" w:rsidR="006A70CB" w:rsidRPr="00F019CD" w:rsidRDefault="006A70CB" w:rsidP="00F019CD">
                  <w:pPr>
                    <w:rPr>
                      <w:rFonts w:cstheme="minorHAnsi"/>
                      <w:lang w:eastAsia="pl-PL"/>
                    </w:rPr>
                  </w:pPr>
                  <w:r w:rsidRPr="00F019CD">
                    <w:rPr>
                      <w:rFonts w:cstheme="minorHAnsi"/>
                      <w:lang w:eastAsia="pl-PL"/>
                    </w:rPr>
                    <w:t>udźwig</w:t>
                  </w:r>
                </w:p>
              </w:tc>
              <w:tc>
                <w:tcPr>
                  <w:tcW w:w="2304" w:type="dxa"/>
                  <w:hideMark/>
                </w:tcPr>
                <w:p w14:paraId="057790AB" w14:textId="77777777" w:rsidR="006A70CB" w:rsidRPr="00F019CD" w:rsidRDefault="006A70CB" w:rsidP="00F019CD">
                  <w:pPr>
                    <w:rPr>
                      <w:rFonts w:cstheme="minorHAnsi"/>
                      <w:lang w:eastAsia="pl-PL"/>
                    </w:rPr>
                  </w:pPr>
                </w:p>
                <w:p w14:paraId="56F5B13C" w14:textId="77777777" w:rsidR="006A70CB" w:rsidRPr="00F019CD" w:rsidRDefault="006A70CB" w:rsidP="00F019CD">
                  <w:pPr>
                    <w:rPr>
                      <w:rFonts w:cstheme="minorHAnsi"/>
                      <w:lang w:eastAsia="pl-PL"/>
                    </w:rPr>
                  </w:pPr>
                  <w:r w:rsidRPr="00F019CD">
                    <w:rPr>
                      <w:rFonts w:cstheme="minorHAnsi"/>
                      <w:lang w:eastAsia="pl-PL"/>
                    </w:rPr>
                    <w:t>50,0 t</w:t>
                  </w:r>
                </w:p>
                <w:p w14:paraId="2A9D1EB8" w14:textId="77777777" w:rsidR="006A70CB" w:rsidRPr="00F019CD" w:rsidRDefault="006A70CB" w:rsidP="00F019CD">
                  <w:pPr>
                    <w:rPr>
                      <w:rFonts w:cstheme="minorHAnsi"/>
                      <w:lang w:eastAsia="pl-PL"/>
                    </w:rPr>
                  </w:pPr>
                  <w:r w:rsidRPr="00F019CD">
                    <w:rPr>
                      <w:rFonts w:cstheme="minorHAnsi"/>
                      <w:lang w:eastAsia="pl-PL"/>
                    </w:rPr>
                    <w:t>45,0 t</w:t>
                  </w:r>
                </w:p>
                <w:p w14:paraId="68B03D1A" w14:textId="77777777" w:rsidR="006A70CB" w:rsidRPr="00F019CD" w:rsidRDefault="006A70CB" w:rsidP="00F019CD">
                  <w:pPr>
                    <w:rPr>
                      <w:rFonts w:cstheme="minorHAnsi"/>
                      <w:lang w:eastAsia="pl-PL"/>
                    </w:rPr>
                  </w:pPr>
                  <w:r w:rsidRPr="00F019CD">
                    <w:rPr>
                      <w:rFonts w:cstheme="minorHAnsi"/>
                      <w:lang w:eastAsia="pl-PL"/>
                    </w:rPr>
                    <w:t>22,0 t</w:t>
                  </w:r>
                </w:p>
                <w:p w14:paraId="4C24FA7E" w14:textId="77777777" w:rsidR="006A70CB" w:rsidRPr="00F019CD" w:rsidRDefault="006A70CB" w:rsidP="00F019CD">
                  <w:pPr>
                    <w:rPr>
                      <w:rFonts w:cstheme="minorHAnsi"/>
                      <w:lang w:eastAsia="pl-PL"/>
                    </w:rPr>
                  </w:pPr>
                  <w:r w:rsidRPr="00F019CD">
                    <w:rPr>
                      <w:rFonts w:cstheme="minorHAnsi"/>
                      <w:lang w:eastAsia="pl-PL"/>
                    </w:rPr>
                    <w:t>10,0 t</w:t>
                  </w:r>
                </w:p>
              </w:tc>
            </w:tr>
          </w:tbl>
          <w:p w14:paraId="469A569F" w14:textId="77777777" w:rsidR="006A70CB" w:rsidRPr="00F019CD" w:rsidRDefault="006A70CB" w:rsidP="00F019CD">
            <w:pPr>
              <w:spacing w:after="0" w:line="240" w:lineRule="auto"/>
              <w:rPr>
                <w:rFonts w:eastAsia="Calibri" w:cstheme="minorHAnsi"/>
                <w:lang w:eastAsia="pl-PL"/>
              </w:rPr>
            </w:pPr>
          </w:p>
        </w:tc>
        <w:tc>
          <w:tcPr>
            <w:tcW w:w="2880" w:type="dxa"/>
            <w:vAlign w:val="center"/>
          </w:tcPr>
          <w:p w14:paraId="29F9EE4D" w14:textId="77777777" w:rsidR="006A70CB" w:rsidRPr="00F019CD" w:rsidRDefault="006A70CB" w:rsidP="00F019CD">
            <w:pPr>
              <w:spacing w:after="0" w:line="240" w:lineRule="auto"/>
              <w:rPr>
                <w:rFonts w:eastAsia="Calibri" w:cstheme="minorHAnsi"/>
                <w:lang w:eastAsia="pl-PL"/>
              </w:rPr>
            </w:pPr>
          </w:p>
          <w:p w14:paraId="7437BFF5"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0 - 23,5 m/min*</w:t>
            </w:r>
          </w:p>
          <w:p w14:paraId="19CC1EDB"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0 - 26,0 m/min*</w:t>
            </w:r>
          </w:p>
          <w:p w14:paraId="46C86CFB"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0 - 50,0 m/min*</w:t>
            </w:r>
          </w:p>
          <w:p w14:paraId="1209C695"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0 - 70,0 m/min*</w:t>
            </w:r>
          </w:p>
        </w:tc>
      </w:tr>
      <w:tr w:rsidR="006A70CB" w:rsidRPr="00F019CD" w14:paraId="770273E7" w14:textId="77777777" w:rsidTr="006A70CB">
        <w:trPr>
          <w:trHeight w:val="680"/>
        </w:trPr>
        <w:tc>
          <w:tcPr>
            <w:tcW w:w="6300" w:type="dxa"/>
            <w:vAlign w:val="center"/>
          </w:tcPr>
          <w:p w14:paraId="45E1800C"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Prędkość obrotowa nadwozia</w:t>
            </w:r>
          </w:p>
        </w:tc>
        <w:tc>
          <w:tcPr>
            <w:tcW w:w="2880" w:type="dxa"/>
            <w:vAlign w:val="center"/>
          </w:tcPr>
          <w:p w14:paraId="76FA2FA3"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0-1,4 obr/min*</w:t>
            </w:r>
          </w:p>
        </w:tc>
      </w:tr>
      <w:tr w:rsidR="006A70CB" w:rsidRPr="00F019CD" w14:paraId="52F8E3B3" w14:textId="77777777" w:rsidTr="006A70CB">
        <w:trPr>
          <w:trHeight w:val="680"/>
        </w:trPr>
        <w:tc>
          <w:tcPr>
            <w:tcW w:w="6300" w:type="dxa"/>
            <w:vAlign w:val="center"/>
          </w:tcPr>
          <w:p w14:paraId="34255024"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Prędkość zmiany wysięgu</w:t>
            </w:r>
          </w:p>
        </w:tc>
        <w:tc>
          <w:tcPr>
            <w:tcW w:w="2880" w:type="dxa"/>
            <w:vAlign w:val="center"/>
          </w:tcPr>
          <w:p w14:paraId="16804C39" w14:textId="77777777" w:rsidR="006A70CB" w:rsidRPr="00F019CD" w:rsidRDefault="006A70CB" w:rsidP="00F019CD">
            <w:pPr>
              <w:spacing w:after="0" w:line="240" w:lineRule="auto"/>
              <w:rPr>
                <w:rFonts w:eastAsia="Calibri" w:cstheme="minorHAnsi"/>
                <w:lang w:eastAsia="pl-PL"/>
              </w:rPr>
            </w:pPr>
            <w:r w:rsidRPr="00F019CD">
              <w:rPr>
                <w:rFonts w:eastAsia="Calibri" w:cstheme="minorHAnsi"/>
                <w:lang w:eastAsia="pl-PL"/>
              </w:rPr>
              <w:t>0-45 m/min*</w:t>
            </w:r>
          </w:p>
        </w:tc>
      </w:tr>
      <w:tr w:rsidR="006A70CB" w:rsidRPr="00F019CD" w14:paraId="2EA5D994" w14:textId="77777777" w:rsidTr="006A70CB">
        <w:trPr>
          <w:trHeight w:val="680"/>
        </w:trPr>
        <w:tc>
          <w:tcPr>
            <w:tcW w:w="6300" w:type="dxa"/>
            <w:vAlign w:val="center"/>
          </w:tcPr>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08"/>
            </w:tblGrid>
            <w:tr w:rsidR="006A70CB" w:rsidRPr="00F019CD" w14:paraId="0B170046" w14:textId="77777777" w:rsidTr="006A70CB">
              <w:tc>
                <w:tcPr>
                  <w:tcW w:w="4608" w:type="dxa"/>
                  <w:hideMark/>
                </w:tcPr>
                <w:p w14:paraId="31441E53" w14:textId="77777777" w:rsidR="006A70CB" w:rsidRPr="00F019CD" w:rsidRDefault="006A70CB" w:rsidP="00F019CD">
                  <w:pPr>
                    <w:rPr>
                      <w:rFonts w:cstheme="minorHAnsi"/>
                      <w:lang w:eastAsia="pl-PL"/>
                    </w:rPr>
                  </w:pPr>
                  <w:r w:rsidRPr="00F019CD">
                    <w:rPr>
                      <w:rFonts w:cstheme="minorHAnsi"/>
                      <w:lang w:eastAsia="pl-PL"/>
                    </w:rPr>
                    <w:t>Napęd jazdy:</w:t>
                  </w:r>
                </w:p>
                <w:p w14:paraId="1D4C16E5" w14:textId="77777777" w:rsidR="006A70CB" w:rsidRPr="00F019CD" w:rsidRDefault="006A70CB" w:rsidP="00F019CD">
                  <w:pPr>
                    <w:rPr>
                      <w:rFonts w:cstheme="minorHAnsi"/>
                      <w:lang w:eastAsia="pl-PL"/>
                    </w:rPr>
                  </w:pPr>
                  <w:r w:rsidRPr="00F019CD">
                    <w:rPr>
                      <w:rFonts w:cstheme="minorHAnsi"/>
                      <w:lang w:eastAsia="pl-PL"/>
                    </w:rPr>
                    <w:t>prędkość jazdy</w:t>
                  </w:r>
                </w:p>
              </w:tc>
            </w:tr>
            <w:tr w:rsidR="006A70CB" w:rsidRPr="00F019CD" w14:paraId="13A5A7A3" w14:textId="77777777" w:rsidTr="006A70CB">
              <w:tc>
                <w:tcPr>
                  <w:tcW w:w="4608" w:type="dxa"/>
                  <w:hideMark/>
                </w:tcPr>
                <w:p w14:paraId="0C722FEF" w14:textId="77777777" w:rsidR="006A70CB" w:rsidRPr="00F019CD" w:rsidRDefault="006A70CB" w:rsidP="00F019CD">
                  <w:pPr>
                    <w:rPr>
                      <w:rFonts w:cstheme="minorHAnsi"/>
                      <w:lang w:eastAsia="pl-PL"/>
                    </w:rPr>
                  </w:pPr>
                  <w:r w:rsidRPr="00F019CD">
                    <w:rPr>
                      <w:rFonts w:cstheme="minorHAnsi"/>
                      <w:lang w:eastAsia="pl-PL"/>
                    </w:rPr>
                    <w:t>zdolność pokonywania wzniesień</w:t>
                  </w:r>
                </w:p>
              </w:tc>
            </w:tr>
            <w:tr w:rsidR="006A70CB" w:rsidRPr="00F019CD" w14:paraId="4EF55D7F" w14:textId="77777777" w:rsidTr="006A70CB">
              <w:tc>
                <w:tcPr>
                  <w:tcW w:w="4608" w:type="dxa"/>
                  <w:hideMark/>
                </w:tcPr>
                <w:p w14:paraId="551CDA73" w14:textId="77777777" w:rsidR="006A70CB" w:rsidRPr="00F019CD" w:rsidRDefault="006A70CB" w:rsidP="00F019CD">
                  <w:pPr>
                    <w:rPr>
                      <w:rFonts w:cstheme="minorHAnsi"/>
                      <w:lang w:eastAsia="pl-PL"/>
                    </w:rPr>
                  </w:pPr>
                  <w:r w:rsidRPr="00F019CD">
                    <w:rPr>
                      <w:rFonts w:cstheme="minorHAnsi"/>
                      <w:lang w:eastAsia="pl-PL"/>
                    </w:rPr>
                    <w:t>wewnętrzny promień krzywizny</w:t>
                  </w:r>
                </w:p>
              </w:tc>
            </w:tr>
            <w:tr w:rsidR="006A70CB" w:rsidRPr="00F019CD" w14:paraId="377C3601" w14:textId="77777777" w:rsidTr="006A70CB">
              <w:tc>
                <w:tcPr>
                  <w:tcW w:w="4608" w:type="dxa"/>
                  <w:hideMark/>
                </w:tcPr>
                <w:p w14:paraId="3610A44F" w14:textId="77777777" w:rsidR="006A70CB" w:rsidRPr="00F019CD" w:rsidRDefault="006A70CB" w:rsidP="00F019CD">
                  <w:pPr>
                    <w:rPr>
                      <w:rFonts w:cstheme="minorHAnsi"/>
                      <w:lang w:eastAsia="pl-PL"/>
                    </w:rPr>
                  </w:pPr>
                  <w:r w:rsidRPr="00F019CD">
                    <w:rPr>
                      <w:rFonts w:cstheme="minorHAnsi"/>
                      <w:lang w:eastAsia="pl-PL"/>
                    </w:rPr>
                    <w:t>zewnętrzny promień krzywizny</w:t>
                  </w:r>
                </w:p>
              </w:tc>
            </w:tr>
          </w:tbl>
          <w:p w14:paraId="33308CE5" w14:textId="77777777" w:rsidR="006A70CB" w:rsidRPr="00F019CD" w:rsidRDefault="006A70CB" w:rsidP="00F019CD">
            <w:pPr>
              <w:spacing w:after="0" w:line="240" w:lineRule="auto"/>
              <w:rPr>
                <w:rFonts w:eastAsia="Calibri" w:cstheme="minorHAnsi"/>
                <w:lang w:eastAsia="pl-PL"/>
              </w:rPr>
            </w:pPr>
          </w:p>
        </w:tc>
        <w:tc>
          <w:tcPr>
            <w:tcW w:w="2880" w:type="dxa"/>
            <w:vAlign w:val="center"/>
          </w:tcPr>
          <w:p w14:paraId="689A006F" w14:textId="77777777" w:rsidR="006A70CB" w:rsidRPr="00F019CD" w:rsidRDefault="006A70CB" w:rsidP="00F019CD">
            <w:pPr>
              <w:spacing w:after="0" w:line="240" w:lineRule="auto"/>
              <w:rPr>
                <w:rFonts w:eastAsia="Calibri" w:cstheme="minorHAnsi"/>
                <w:lang w:eastAsia="pl-PL"/>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04"/>
            </w:tblGrid>
            <w:tr w:rsidR="006A70CB" w:rsidRPr="00F019CD" w14:paraId="2CB893C7" w14:textId="77777777" w:rsidTr="006A70CB">
              <w:tc>
                <w:tcPr>
                  <w:tcW w:w="2304" w:type="dxa"/>
                  <w:hideMark/>
                </w:tcPr>
                <w:p w14:paraId="770F9AF5" w14:textId="77777777" w:rsidR="006A70CB" w:rsidRPr="00F019CD" w:rsidRDefault="006A70CB" w:rsidP="00F019CD">
                  <w:pPr>
                    <w:rPr>
                      <w:rFonts w:cstheme="minorHAnsi"/>
                      <w:lang w:eastAsia="pl-PL"/>
                    </w:rPr>
                  </w:pPr>
                  <w:r w:rsidRPr="00F019CD">
                    <w:rPr>
                      <w:rFonts w:cstheme="minorHAnsi"/>
                      <w:lang w:eastAsia="pl-PL"/>
                    </w:rPr>
                    <w:t>O - 80,0 m/min*</w:t>
                  </w:r>
                </w:p>
              </w:tc>
            </w:tr>
            <w:tr w:rsidR="006A70CB" w:rsidRPr="00F019CD" w14:paraId="5CA11BA0" w14:textId="77777777" w:rsidTr="006A70CB">
              <w:tc>
                <w:tcPr>
                  <w:tcW w:w="2304" w:type="dxa"/>
                  <w:hideMark/>
                </w:tcPr>
                <w:p w14:paraId="400A0CFD" w14:textId="77777777" w:rsidR="006A70CB" w:rsidRPr="00F019CD" w:rsidRDefault="006A70CB" w:rsidP="00F019CD">
                  <w:pPr>
                    <w:rPr>
                      <w:rFonts w:cstheme="minorHAnsi"/>
                      <w:lang w:eastAsia="pl-PL"/>
                    </w:rPr>
                  </w:pPr>
                  <w:r w:rsidRPr="00F019CD">
                    <w:rPr>
                      <w:rFonts w:cstheme="minorHAnsi"/>
                      <w:lang w:eastAsia="pl-PL"/>
                    </w:rPr>
                    <w:t>max.   6,0 %*</w:t>
                  </w:r>
                </w:p>
              </w:tc>
            </w:tr>
            <w:tr w:rsidR="006A70CB" w:rsidRPr="00F019CD" w14:paraId="43E67AA3" w14:textId="77777777" w:rsidTr="006A70CB">
              <w:tc>
                <w:tcPr>
                  <w:tcW w:w="2304" w:type="dxa"/>
                  <w:hideMark/>
                </w:tcPr>
                <w:p w14:paraId="2BADC189" w14:textId="77777777" w:rsidR="006A70CB" w:rsidRPr="00F019CD" w:rsidRDefault="006A70CB" w:rsidP="00F019CD">
                  <w:pPr>
                    <w:rPr>
                      <w:rFonts w:cstheme="minorHAnsi"/>
                      <w:lang w:eastAsia="pl-PL"/>
                    </w:rPr>
                  </w:pPr>
                  <w:r w:rsidRPr="00F019CD">
                    <w:rPr>
                      <w:rFonts w:cstheme="minorHAnsi"/>
                      <w:lang w:eastAsia="pl-PL"/>
                    </w:rPr>
                    <w:t>min.   9,4 m*</w:t>
                  </w:r>
                </w:p>
              </w:tc>
            </w:tr>
            <w:tr w:rsidR="006A70CB" w:rsidRPr="00F019CD" w14:paraId="7F173526" w14:textId="77777777" w:rsidTr="006A70CB">
              <w:tc>
                <w:tcPr>
                  <w:tcW w:w="2304" w:type="dxa"/>
                  <w:hideMark/>
                </w:tcPr>
                <w:p w14:paraId="7BFB9F32" w14:textId="77777777" w:rsidR="006A70CB" w:rsidRPr="00F019CD" w:rsidRDefault="006A70CB" w:rsidP="00F019CD">
                  <w:pPr>
                    <w:rPr>
                      <w:rFonts w:cstheme="minorHAnsi"/>
                      <w:lang w:eastAsia="pl-PL"/>
                    </w:rPr>
                  </w:pPr>
                  <w:r w:rsidRPr="00F019CD">
                    <w:rPr>
                      <w:rFonts w:cstheme="minorHAnsi"/>
                      <w:lang w:eastAsia="pl-PL"/>
                    </w:rPr>
                    <w:t>max. 18,2 m*</w:t>
                  </w:r>
                </w:p>
              </w:tc>
            </w:tr>
          </w:tbl>
          <w:p w14:paraId="385EF9E7" w14:textId="77777777" w:rsidR="006A70CB" w:rsidRPr="00F019CD" w:rsidRDefault="006A70CB" w:rsidP="00F019CD">
            <w:pPr>
              <w:spacing w:after="0" w:line="240" w:lineRule="auto"/>
              <w:rPr>
                <w:rFonts w:eastAsia="Calibri" w:cstheme="minorHAnsi"/>
                <w:lang w:eastAsia="pl-PL"/>
              </w:rPr>
            </w:pPr>
          </w:p>
        </w:tc>
      </w:tr>
    </w:tbl>
    <w:p w14:paraId="2B98C142" w14:textId="77777777" w:rsidR="006A70CB" w:rsidRPr="00F019CD" w:rsidRDefault="006A70CB" w:rsidP="00F019CD">
      <w:pPr>
        <w:spacing w:after="0" w:line="240" w:lineRule="auto"/>
        <w:jc w:val="both"/>
        <w:rPr>
          <w:rFonts w:eastAsia="Calibri" w:cstheme="minorHAnsi"/>
          <w:lang w:eastAsia="pl-PL"/>
        </w:rPr>
      </w:pPr>
    </w:p>
    <w:p w14:paraId="1E3AC730" w14:textId="77777777" w:rsidR="006A70CB" w:rsidRPr="00F019CD" w:rsidRDefault="006A70CB" w:rsidP="00F019CD">
      <w:pPr>
        <w:spacing w:after="0" w:line="240" w:lineRule="auto"/>
        <w:ind w:left="567"/>
        <w:jc w:val="both"/>
        <w:rPr>
          <w:rFonts w:eastAsia="Calibri" w:cstheme="minorHAnsi"/>
          <w:lang w:eastAsia="pl-PL"/>
        </w:rPr>
      </w:pPr>
      <w:r w:rsidRPr="00F019CD">
        <w:rPr>
          <w:rFonts w:eastAsia="Calibri" w:cstheme="minorHAnsi"/>
          <w:lang w:eastAsia="pl-PL"/>
        </w:rPr>
        <w:t>* w zakresach zdolności pomiarowych układów używanych do nadzoru urządzeń dźwigowych</w:t>
      </w:r>
    </w:p>
    <w:p w14:paraId="46228C30" w14:textId="69BA6E1D" w:rsidR="000676F6" w:rsidRDefault="000676F6" w:rsidP="00F53857">
      <w:pPr>
        <w:spacing w:after="0" w:line="240" w:lineRule="auto"/>
        <w:rPr>
          <w:rFonts w:eastAsia="Calibri" w:cstheme="minorHAnsi"/>
          <w:b/>
          <w:bCs/>
          <w:lang w:eastAsia="pl-PL"/>
        </w:rPr>
      </w:pPr>
    </w:p>
    <w:p w14:paraId="301F3723" w14:textId="77777777" w:rsidR="000379BE" w:rsidRDefault="000379BE" w:rsidP="00F53857">
      <w:pPr>
        <w:spacing w:after="0" w:line="240" w:lineRule="auto"/>
        <w:rPr>
          <w:rFonts w:eastAsia="Calibri" w:cstheme="minorHAnsi"/>
          <w:b/>
          <w:bCs/>
          <w:lang w:eastAsia="pl-PL"/>
        </w:rPr>
      </w:pPr>
    </w:p>
    <w:p w14:paraId="6EFC5D4D" w14:textId="62945100" w:rsidR="000676F6" w:rsidRDefault="000676F6" w:rsidP="00F53857">
      <w:pPr>
        <w:spacing w:after="0" w:line="240" w:lineRule="auto"/>
        <w:rPr>
          <w:rFonts w:eastAsia="Calibri" w:cstheme="minorHAnsi"/>
          <w:b/>
          <w:bCs/>
          <w:lang w:eastAsia="pl-PL"/>
        </w:rPr>
      </w:pPr>
    </w:p>
    <w:p w14:paraId="6EF45AEB" w14:textId="2F50D51F" w:rsidR="000676F6" w:rsidRDefault="000676F6" w:rsidP="00F53857">
      <w:pPr>
        <w:spacing w:after="0" w:line="240" w:lineRule="auto"/>
        <w:rPr>
          <w:rFonts w:eastAsia="Calibri" w:cstheme="minorHAnsi"/>
          <w:b/>
          <w:bCs/>
          <w:lang w:eastAsia="pl-PL"/>
        </w:rPr>
      </w:pPr>
    </w:p>
    <w:p w14:paraId="4B0CC188" w14:textId="43694BE2" w:rsidR="000676F6" w:rsidRDefault="000676F6" w:rsidP="00F53857">
      <w:pPr>
        <w:spacing w:after="0" w:line="240" w:lineRule="auto"/>
        <w:rPr>
          <w:rFonts w:eastAsia="Calibri" w:cstheme="minorHAnsi"/>
          <w:b/>
          <w:bCs/>
          <w:lang w:eastAsia="pl-PL"/>
        </w:rPr>
      </w:pPr>
    </w:p>
    <w:p w14:paraId="3990EFE6" w14:textId="08501962" w:rsidR="000676F6" w:rsidRDefault="000676F6" w:rsidP="00F53857">
      <w:pPr>
        <w:spacing w:after="0" w:line="240" w:lineRule="auto"/>
        <w:rPr>
          <w:rFonts w:eastAsia="Calibri" w:cstheme="minorHAnsi"/>
          <w:b/>
          <w:bCs/>
          <w:lang w:eastAsia="pl-PL"/>
        </w:rPr>
      </w:pPr>
    </w:p>
    <w:p w14:paraId="03EA7B61" w14:textId="558BE33F" w:rsidR="000676F6" w:rsidRDefault="000676F6" w:rsidP="00F53857">
      <w:pPr>
        <w:spacing w:after="0" w:line="240" w:lineRule="auto"/>
        <w:rPr>
          <w:rFonts w:eastAsia="Calibri" w:cstheme="minorHAnsi"/>
          <w:b/>
          <w:bCs/>
          <w:lang w:eastAsia="pl-PL"/>
        </w:rPr>
      </w:pPr>
    </w:p>
    <w:p w14:paraId="7299CBC3" w14:textId="6697D332" w:rsidR="000676F6" w:rsidRDefault="000676F6" w:rsidP="00F53857">
      <w:pPr>
        <w:spacing w:after="0" w:line="240" w:lineRule="auto"/>
        <w:rPr>
          <w:rFonts w:eastAsia="Calibri" w:cstheme="minorHAnsi"/>
          <w:b/>
          <w:bCs/>
          <w:lang w:eastAsia="pl-PL"/>
        </w:rPr>
      </w:pPr>
    </w:p>
    <w:p w14:paraId="776319B6" w14:textId="73FE92DF" w:rsidR="00920D53" w:rsidRPr="00270B9A" w:rsidRDefault="0080499F" w:rsidP="00F53857">
      <w:pPr>
        <w:spacing w:after="0" w:line="240" w:lineRule="auto"/>
        <w:rPr>
          <w:rFonts w:eastAsia="Calibri" w:cstheme="minorHAnsi"/>
          <w:b/>
          <w:bCs/>
          <w:sz w:val="24"/>
          <w:szCs w:val="24"/>
          <w:u w:val="single"/>
          <w:lang w:eastAsia="pl-PL"/>
        </w:rPr>
      </w:pPr>
      <w:r>
        <w:rPr>
          <w:rFonts w:eastAsia="Calibri" w:cstheme="minorHAnsi"/>
          <w:b/>
          <w:bCs/>
          <w:sz w:val="24"/>
          <w:szCs w:val="24"/>
          <w:u w:val="single"/>
          <w:lang w:eastAsia="pl-PL"/>
        </w:rPr>
        <w:lastRenderedPageBreak/>
        <w:t>Z</w:t>
      </w:r>
      <w:r w:rsidR="00920D53" w:rsidRPr="00270B9A">
        <w:rPr>
          <w:rFonts w:eastAsia="Calibri" w:cstheme="minorHAnsi"/>
          <w:b/>
          <w:bCs/>
          <w:sz w:val="24"/>
          <w:szCs w:val="24"/>
          <w:u w:val="single"/>
          <w:lang w:eastAsia="pl-PL"/>
        </w:rPr>
        <w:t xml:space="preserve">AŁĄCZNIK NR 3 </w:t>
      </w:r>
      <w:r w:rsidR="006702FC" w:rsidRPr="00270B9A">
        <w:rPr>
          <w:rFonts w:eastAsia="Calibri" w:cstheme="minorHAnsi"/>
          <w:b/>
          <w:bCs/>
          <w:sz w:val="24"/>
          <w:szCs w:val="24"/>
          <w:u w:val="single"/>
          <w:lang w:eastAsia="pl-PL"/>
        </w:rPr>
        <w:t>DO</w:t>
      </w:r>
      <w:r w:rsidR="00920D53" w:rsidRPr="00270B9A">
        <w:rPr>
          <w:rFonts w:eastAsia="Calibri" w:cstheme="minorHAnsi"/>
          <w:b/>
          <w:bCs/>
          <w:sz w:val="24"/>
          <w:szCs w:val="24"/>
          <w:u w:val="single"/>
          <w:lang w:eastAsia="pl-PL"/>
        </w:rPr>
        <w:t xml:space="preserve"> SIWZ</w:t>
      </w:r>
    </w:p>
    <w:p w14:paraId="3F18DBE0" w14:textId="37B7EF6D" w:rsidR="00F53857" w:rsidRDefault="00F53857" w:rsidP="00F53857">
      <w:pPr>
        <w:spacing w:after="0" w:line="240" w:lineRule="auto"/>
        <w:rPr>
          <w:rFonts w:eastAsia="Calibri" w:cstheme="minorHAnsi"/>
          <w:b/>
          <w:bCs/>
          <w:lang w:eastAsia="pl-PL"/>
        </w:rPr>
      </w:pPr>
    </w:p>
    <w:p w14:paraId="2668F447" w14:textId="77777777" w:rsidR="00F53857" w:rsidRPr="0094683A" w:rsidRDefault="00F53857" w:rsidP="00F53857">
      <w:pPr>
        <w:spacing w:after="0" w:line="240" w:lineRule="auto"/>
        <w:rPr>
          <w:rFonts w:eastAsia="Calibri" w:cstheme="minorHAnsi"/>
          <w:b/>
          <w:bCs/>
          <w:lang w:eastAsia="pl-PL"/>
        </w:rPr>
      </w:pPr>
    </w:p>
    <w:p w14:paraId="2FDE5B65" w14:textId="77777777" w:rsidR="00920D53" w:rsidRPr="00F53857" w:rsidRDefault="00920D53" w:rsidP="00920D53">
      <w:pPr>
        <w:spacing w:after="0" w:line="240" w:lineRule="auto"/>
        <w:jc w:val="center"/>
        <w:rPr>
          <w:rFonts w:cstheme="minorHAnsi"/>
        </w:rPr>
      </w:pPr>
      <w:r w:rsidRPr="00F53857">
        <w:rPr>
          <w:rFonts w:eastAsia="Calibri" w:cstheme="minorHAnsi"/>
          <w:lang w:eastAsia="pl-PL"/>
        </w:rPr>
        <w:t xml:space="preserve">Nazwa i adres Wykonawcy: </w:t>
      </w:r>
    </w:p>
    <w:p w14:paraId="1CBF6469" w14:textId="112AFCEA" w:rsidR="00920D53" w:rsidRDefault="00920D53" w:rsidP="00920D53">
      <w:pPr>
        <w:spacing w:after="0" w:line="240" w:lineRule="auto"/>
        <w:rPr>
          <w:rFonts w:cstheme="minorHAnsi"/>
        </w:rPr>
      </w:pPr>
    </w:p>
    <w:p w14:paraId="39356743" w14:textId="50C74F67" w:rsidR="000676F6" w:rsidRDefault="000676F6" w:rsidP="00920D53">
      <w:pPr>
        <w:spacing w:after="0" w:line="240" w:lineRule="auto"/>
        <w:rPr>
          <w:rFonts w:cstheme="minorHAnsi"/>
        </w:rPr>
      </w:pPr>
    </w:p>
    <w:p w14:paraId="093E0900" w14:textId="2BEBEBAA" w:rsidR="000676F6" w:rsidRDefault="000676F6" w:rsidP="00920D53">
      <w:pPr>
        <w:spacing w:after="0" w:line="240" w:lineRule="auto"/>
        <w:rPr>
          <w:rFonts w:cstheme="minorHAnsi"/>
        </w:rPr>
      </w:pPr>
    </w:p>
    <w:p w14:paraId="14BCA81C" w14:textId="77777777" w:rsidR="000676F6" w:rsidRPr="0094683A" w:rsidRDefault="000676F6" w:rsidP="00920D53">
      <w:pPr>
        <w:spacing w:after="0" w:line="240" w:lineRule="auto"/>
        <w:rPr>
          <w:rFonts w:cstheme="minorHAnsi"/>
        </w:rPr>
      </w:pPr>
    </w:p>
    <w:p w14:paraId="757BC065" w14:textId="7E77B5A9" w:rsidR="00920D53" w:rsidRPr="00920D53" w:rsidRDefault="00920D53" w:rsidP="00920D53">
      <w:pPr>
        <w:spacing w:after="0" w:line="240" w:lineRule="auto"/>
        <w:jc w:val="center"/>
        <w:rPr>
          <w:rFonts w:cstheme="minorHAnsi"/>
        </w:rPr>
      </w:pPr>
      <w:r w:rsidRPr="00920D53">
        <w:rPr>
          <w:rFonts w:cstheme="minorHAnsi"/>
        </w:rPr>
        <w:t>_______________________________________</w:t>
      </w:r>
    </w:p>
    <w:p w14:paraId="6E8D08BC" w14:textId="77777777" w:rsidR="00920D53" w:rsidRDefault="00920D53" w:rsidP="008E6E61">
      <w:pPr>
        <w:spacing w:after="0" w:line="240" w:lineRule="auto"/>
        <w:ind w:left="-567"/>
        <w:rPr>
          <w:rFonts w:cstheme="minorHAnsi"/>
        </w:rPr>
      </w:pPr>
    </w:p>
    <w:p w14:paraId="3C5EB74D" w14:textId="77777777" w:rsidR="00D15D98" w:rsidRPr="0094683A" w:rsidRDefault="00D15D98" w:rsidP="008E6E61">
      <w:pPr>
        <w:spacing w:after="0" w:line="240" w:lineRule="auto"/>
        <w:ind w:left="-567"/>
        <w:rPr>
          <w:rFonts w:cstheme="minorHAnsi"/>
        </w:rPr>
      </w:pPr>
    </w:p>
    <w:p w14:paraId="1AC3B82C" w14:textId="77777777" w:rsidR="001F3D22" w:rsidRPr="00920D53" w:rsidRDefault="001F3D22" w:rsidP="008E6E61">
      <w:pPr>
        <w:spacing w:after="0" w:line="240" w:lineRule="auto"/>
        <w:ind w:left="-567"/>
        <w:rPr>
          <w:rFonts w:cstheme="minorHAnsi"/>
        </w:rPr>
      </w:pPr>
    </w:p>
    <w:p w14:paraId="6C1D7E32" w14:textId="77777777" w:rsidR="00920D53" w:rsidRPr="0094683A" w:rsidRDefault="00920D53" w:rsidP="00B948B1">
      <w:pPr>
        <w:spacing w:after="0" w:line="240" w:lineRule="auto"/>
        <w:jc w:val="center"/>
        <w:rPr>
          <w:rFonts w:eastAsia="Calibri" w:cstheme="minorHAnsi"/>
          <w:b/>
          <w:bCs/>
          <w:lang w:eastAsia="pl-PL"/>
        </w:rPr>
      </w:pPr>
      <w:r w:rsidRPr="0094683A">
        <w:rPr>
          <w:rFonts w:eastAsia="Calibri" w:cstheme="minorHAnsi"/>
          <w:b/>
          <w:bCs/>
          <w:lang w:eastAsia="pl-PL"/>
        </w:rPr>
        <w:t>OŚWIADCZENIE</w:t>
      </w:r>
    </w:p>
    <w:p w14:paraId="267D26C3" w14:textId="23700CCE" w:rsidR="00920D53" w:rsidRPr="0094683A" w:rsidRDefault="00920D53" w:rsidP="00F53857">
      <w:pPr>
        <w:spacing w:after="0" w:line="240" w:lineRule="auto"/>
        <w:jc w:val="center"/>
        <w:rPr>
          <w:rFonts w:eastAsia="Calibri" w:cstheme="minorHAnsi"/>
          <w:b/>
          <w:bCs/>
          <w:lang w:eastAsia="pl-PL"/>
        </w:rPr>
      </w:pPr>
      <w:r w:rsidRPr="0094683A">
        <w:rPr>
          <w:rFonts w:eastAsia="Calibri" w:cstheme="minorHAnsi"/>
          <w:b/>
          <w:bCs/>
          <w:lang w:eastAsia="pl-PL"/>
        </w:rPr>
        <w:t xml:space="preserve">O SPEŁNIENIU WARUNKÓW UDZIAŁU W POSTĘPOWANIU </w:t>
      </w:r>
    </w:p>
    <w:p w14:paraId="2A44C1BC" w14:textId="77777777" w:rsidR="00920D53" w:rsidRPr="0094683A" w:rsidRDefault="00920D53" w:rsidP="00920D53">
      <w:pPr>
        <w:jc w:val="both"/>
        <w:rPr>
          <w:rFonts w:eastAsia="Calibri" w:cstheme="minorHAnsi"/>
          <w:lang w:eastAsia="pl-PL"/>
        </w:rPr>
      </w:pPr>
    </w:p>
    <w:p w14:paraId="2AC91A4C" w14:textId="77777777" w:rsidR="00920D53" w:rsidRPr="0094683A" w:rsidRDefault="00920D53" w:rsidP="00920D53">
      <w:pPr>
        <w:jc w:val="both"/>
        <w:rPr>
          <w:rFonts w:eastAsia="Calibri" w:cstheme="minorHAnsi"/>
          <w:lang w:eastAsia="pl-PL"/>
        </w:rPr>
      </w:pPr>
      <w:r w:rsidRPr="0094683A">
        <w:rPr>
          <w:rFonts w:eastAsia="Calibri" w:cstheme="minorHAnsi"/>
          <w:lang w:eastAsia="pl-PL"/>
        </w:rPr>
        <w:t>Oświadczam(-y), że spełniam(-y) warunki udziału w Postępowaniu dotyczące:</w:t>
      </w:r>
    </w:p>
    <w:p w14:paraId="0689767F" w14:textId="5018E5B8" w:rsidR="00D84C1A" w:rsidRPr="0094683A" w:rsidRDefault="00D84C1A" w:rsidP="00AE4293">
      <w:pPr>
        <w:numPr>
          <w:ilvl w:val="0"/>
          <w:numId w:val="68"/>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posiada</w:t>
      </w:r>
      <w:r>
        <w:rPr>
          <w:rFonts w:eastAsia="Calibri" w:cstheme="minorHAnsi"/>
          <w:lang w:eastAsia="pl-PL"/>
        </w:rPr>
        <w:t>nia</w:t>
      </w:r>
      <w:r w:rsidRPr="0094683A">
        <w:rPr>
          <w:rFonts w:eastAsia="Calibri" w:cstheme="minorHAnsi"/>
          <w:lang w:eastAsia="pl-PL"/>
        </w:rPr>
        <w:t xml:space="preserve"> niezbędn</w:t>
      </w:r>
      <w:r>
        <w:rPr>
          <w:rFonts w:eastAsia="Calibri" w:cstheme="minorHAnsi"/>
          <w:lang w:eastAsia="pl-PL"/>
        </w:rPr>
        <w:t>ej</w:t>
      </w:r>
      <w:r w:rsidRPr="0094683A">
        <w:rPr>
          <w:rFonts w:eastAsia="Calibri" w:cstheme="minorHAnsi"/>
          <w:lang w:eastAsia="pl-PL"/>
        </w:rPr>
        <w:t xml:space="preserve"> wiedz</w:t>
      </w:r>
      <w:r>
        <w:rPr>
          <w:rFonts w:eastAsia="Calibri" w:cstheme="minorHAnsi"/>
          <w:lang w:eastAsia="pl-PL"/>
        </w:rPr>
        <w:t>y</w:t>
      </w:r>
      <w:r w:rsidRPr="0094683A">
        <w:rPr>
          <w:rFonts w:eastAsia="Calibri" w:cstheme="minorHAnsi"/>
          <w:lang w:eastAsia="pl-PL"/>
        </w:rPr>
        <w:t xml:space="preserve"> i doświadczeni</w:t>
      </w:r>
      <w:r>
        <w:rPr>
          <w:rFonts w:eastAsia="Calibri" w:cstheme="minorHAnsi"/>
          <w:lang w:eastAsia="pl-PL"/>
        </w:rPr>
        <w:t>a</w:t>
      </w:r>
      <w:r w:rsidRPr="0094683A">
        <w:rPr>
          <w:rFonts w:eastAsia="Calibri" w:cstheme="minorHAnsi"/>
          <w:lang w:eastAsia="pl-PL"/>
        </w:rPr>
        <w:t xml:space="preserve"> do wykonania Zamówienia, wyrażające się tym, że w okresie ostatnich 5 </w:t>
      </w:r>
      <w:r w:rsidRPr="0094683A">
        <w:rPr>
          <w:rFonts w:eastAsia="Calibri" w:cstheme="minorHAnsi"/>
          <w:i/>
          <w:iCs/>
          <w:lang w:eastAsia="pl-PL"/>
        </w:rPr>
        <w:t>(pięciu)</w:t>
      </w:r>
      <w:r w:rsidRPr="0094683A">
        <w:rPr>
          <w:rFonts w:eastAsia="Calibri" w:cstheme="minorHAnsi"/>
          <w:lang w:eastAsia="pl-PL"/>
        </w:rPr>
        <w:t xml:space="preserve"> lat od terminu składania ofert, a jeżeli okres prowadzenia działalności jest krótszy – w tym okresie, </w:t>
      </w:r>
      <w:bookmarkStart w:id="28" w:name="_Hlk63049558"/>
      <w:r w:rsidRPr="0094683A">
        <w:rPr>
          <w:rFonts w:eastAsia="Calibri" w:cstheme="minorHAnsi"/>
          <w:lang w:eastAsia="pl-PL"/>
        </w:rPr>
        <w:t xml:space="preserve">Wykonawca </w:t>
      </w:r>
      <w:r>
        <w:rPr>
          <w:rFonts w:eastAsia="Calibri" w:cstheme="minorHAnsi"/>
          <w:lang w:eastAsia="pl-PL"/>
        </w:rPr>
        <w:t xml:space="preserve">zrealizował </w:t>
      </w:r>
      <w:r w:rsidR="00AE4293" w:rsidRPr="00AE4293">
        <w:rPr>
          <w:rFonts w:eastAsia="Calibri" w:cstheme="minorHAnsi"/>
          <w:lang w:eastAsia="pl-PL"/>
        </w:rPr>
        <w:t xml:space="preserve">co najmniej 1 </w:t>
      </w:r>
      <w:r w:rsidR="00AE4293" w:rsidRPr="00AE4293">
        <w:rPr>
          <w:rFonts w:eastAsia="Calibri" w:cstheme="minorHAnsi"/>
          <w:i/>
          <w:iCs/>
          <w:lang w:eastAsia="pl-PL"/>
        </w:rPr>
        <w:t xml:space="preserve">(jedną) </w:t>
      </w:r>
      <w:r w:rsidR="00AE4293" w:rsidRPr="00AE4293">
        <w:rPr>
          <w:rFonts w:eastAsia="Calibri" w:cstheme="minorHAnsi"/>
          <w:lang w:eastAsia="pl-PL"/>
        </w:rPr>
        <w:t xml:space="preserve">usługę polegającą na remoncie lub modernizacji maszyn i urządzeń w przemyśle morskim, portowym, stoczniowym i lądowym o wartości nie mniejszej niż równowartość 2.000.000,00 </w:t>
      </w:r>
      <w:r w:rsidR="00AE4293" w:rsidRPr="00AE4293">
        <w:rPr>
          <w:rFonts w:eastAsia="Calibri" w:cstheme="minorHAnsi"/>
          <w:i/>
          <w:iCs/>
          <w:lang w:eastAsia="pl-PL"/>
        </w:rPr>
        <w:t xml:space="preserve">(dwa miliony) </w:t>
      </w:r>
      <w:r w:rsidR="00AE4293" w:rsidRPr="00AE4293">
        <w:rPr>
          <w:rFonts w:eastAsia="Calibri" w:cstheme="minorHAnsi"/>
          <w:lang w:eastAsia="pl-PL"/>
        </w:rPr>
        <w:t>złotych netto</w:t>
      </w:r>
      <w:r w:rsidRPr="0094683A">
        <w:rPr>
          <w:rFonts w:eastAsia="Calibri" w:cstheme="minorHAnsi"/>
          <w:lang w:eastAsia="pl-PL"/>
        </w:rPr>
        <w:t>;</w:t>
      </w:r>
      <w:bookmarkEnd w:id="28"/>
    </w:p>
    <w:p w14:paraId="6293A29A" w14:textId="29528520" w:rsidR="00D84C1A" w:rsidRDefault="00D84C1A" w:rsidP="00D55439">
      <w:pPr>
        <w:numPr>
          <w:ilvl w:val="0"/>
          <w:numId w:val="68"/>
        </w:numPr>
        <w:ind w:left="567" w:hanging="567"/>
        <w:contextualSpacing/>
        <w:jc w:val="both"/>
        <w:rPr>
          <w:rFonts w:eastAsia="Calibri" w:cstheme="minorHAnsi"/>
          <w:lang w:eastAsia="pl-PL"/>
        </w:rPr>
      </w:pPr>
      <w:r w:rsidRPr="0094683A">
        <w:rPr>
          <w:rFonts w:eastAsia="Calibri" w:cstheme="minorHAnsi"/>
          <w:lang w:eastAsia="pl-PL"/>
        </w:rPr>
        <w:t xml:space="preserve">sytuacji ekonomicznej i finansowej, tj. że wysokość posiadanych środków finansowych lub ich zdolność kredytowa wynosi co najmniej kwotę odpowiadającą równowartości </w:t>
      </w:r>
      <w:r>
        <w:rPr>
          <w:rFonts w:eastAsia="Calibri" w:cstheme="minorHAnsi"/>
          <w:lang w:eastAsia="pl-PL"/>
        </w:rPr>
        <w:t>2</w:t>
      </w:r>
      <w:r w:rsidRPr="0094683A">
        <w:rPr>
          <w:rFonts w:eastAsia="Calibri" w:cstheme="minorHAnsi"/>
          <w:lang w:eastAsia="pl-PL"/>
        </w:rPr>
        <w:t>.000.000</w:t>
      </w:r>
      <w:r w:rsidR="003658F8">
        <w:rPr>
          <w:rFonts w:eastAsia="Calibri" w:cstheme="minorHAnsi"/>
          <w:lang w:eastAsia="pl-PL"/>
        </w:rPr>
        <w:t>,00</w:t>
      </w:r>
      <w:r w:rsidRPr="0094683A">
        <w:rPr>
          <w:rFonts w:eastAsia="Calibri" w:cstheme="minorHAnsi"/>
          <w:lang w:eastAsia="pl-PL"/>
        </w:rPr>
        <w:t xml:space="preserve"> </w:t>
      </w:r>
      <w:r w:rsidRPr="0094683A">
        <w:rPr>
          <w:rFonts w:eastAsia="Calibri" w:cstheme="minorHAnsi"/>
          <w:i/>
          <w:iCs/>
          <w:lang w:eastAsia="pl-PL"/>
        </w:rPr>
        <w:t>(</w:t>
      </w:r>
      <w:r>
        <w:rPr>
          <w:rFonts w:eastAsia="Calibri" w:cstheme="minorHAnsi"/>
          <w:i/>
          <w:iCs/>
          <w:lang w:eastAsia="pl-PL"/>
        </w:rPr>
        <w:t>dwóch</w:t>
      </w:r>
      <w:r w:rsidRPr="0094683A">
        <w:rPr>
          <w:rFonts w:eastAsia="Calibri" w:cstheme="minorHAnsi"/>
          <w:i/>
          <w:iCs/>
          <w:lang w:eastAsia="pl-PL"/>
        </w:rPr>
        <w:t xml:space="preserve"> milionów)</w:t>
      </w:r>
      <w:r w:rsidRPr="0094683A">
        <w:rPr>
          <w:rFonts w:eastAsia="Calibri" w:cstheme="minorHAnsi"/>
          <w:lang w:eastAsia="pl-PL"/>
        </w:rPr>
        <w:t xml:space="preserve"> </w:t>
      </w:r>
      <w:r>
        <w:rPr>
          <w:rFonts w:eastAsia="Calibri" w:cstheme="minorHAnsi"/>
          <w:lang w:eastAsia="pl-PL"/>
        </w:rPr>
        <w:t>złotych</w:t>
      </w:r>
      <w:r w:rsidRPr="0094683A">
        <w:rPr>
          <w:rFonts w:eastAsia="Calibri" w:cstheme="minorHAnsi"/>
          <w:lang w:eastAsia="pl-PL"/>
        </w:rPr>
        <w:t>;</w:t>
      </w:r>
    </w:p>
    <w:p w14:paraId="4D6A2ADD" w14:textId="4F39350B" w:rsidR="00742176" w:rsidRPr="0094683A" w:rsidRDefault="00742176" w:rsidP="00D55439">
      <w:pPr>
        <w:numPr>
          <w:ilvl w:val="0"/>
          <w:numId w:val="68"/>
        </w:numPr>
        <w:ind w:left="567" w:hanging="567"/>
        <w:contextualSpacing/>
        <w:jc w:val="both"/>
        <w:rPr>
          <w:rFonts w:eastAsia="Calibri" w:cstheme="minorHAnsi"/>
          <w:lang w:eastAsia="pl-PL"/>
        </w:rPr>
      </w:pPr>
      <w:r w:rsidRPr="0094683A">
        <w:rPr>
          <w:rFonts w:eastAsia="Calibri" w:cstheme="minorHAnsi"/>
          <w:lang w:eastAsia="pl-PL"/>
        </w:rPr>
        <w:t>dyspon</w:t>
      </w:r>
      <w:r>
        <w:rPr>
          <w:rFonts w:eastAsia="Calibri" w:cstheme="minorHAnsi"/>
          <w:lang w:eastAsia="pl-PL"/>
        </w:rPr>
        <w:t>owania</w:t>
      </w:r>
      <w:r w:rsidRPr="0094683A">
        <w:rPr>
          <w:rFonts w:eastAsia="Calibri" w:cstheme="minorHAnsi"/>
          <w:lang w:eastAsia="pl-PL"/>
        </w:rPr>
        <w:t xml:space="preserve"> potencjałem technicznym i osobami zdolnymi do wykonywania Zamówienia</w:t>
      </w:r>
      <w:r>
        <w:rPr>
          <w:rFonts w:eastAsia="Calibri" w:cstheme="minorHAnsi"/>
          <w:lang w:eastAsia="pl-PL"/>
        </w:rPr>
        <w:t>;</w:t>
      </w:r>
    </w:p>
    <w:p w14:paraId="45A45BFF" w14:textId="0304CD47" w:rsidR="00742176" w:rsidRDefault="00742176" w:rsidP="00D55439">
      <w:pPr>
        <w:numPr>
          <w:ilvl w:val="0"/>
          <w:numId w:val="68"/>
        </w:numPr>
        <w:ind w:left="567" w:hanging="567"/>
        <w:contextualSpacing/>
        <w:jc w:val="both"/>
        <w:rPr>
          <w:rFonts w:eastAsia="Calibri" w:cstheme="minorHAnsi"/>
          <w:lang w:eastAsia="pl-PL"/>
        </w:rPr>
      </w:pPr>
      <w:r>
        <w:rPr>
          <w:rFonts w:eastAsia="Calibri" w:cstheme="minorHAnsi"/>
          <w:lang w:eastAsia="pl-PL"/>
        </w:rPr>
        <w:t xml:space="preserve">posiadania </w:t>
      </w:r>
      <w:r w:rsidRPr="0094683A">
        <w:rPr>
          <w:rFonts w:eastAsia="Calibri" w:cstheme="minorHAnsi"/>
          <w:lang w:eastAsia="pl-PL"/>
        </w:rPr>
        <w:t>uprawnienia do wykonywania określonej działalności lub czynności, jeżeli przepisy prawa nakładają obowiązek ich posiadania</w:t>
      </w:r>
      <w:r>
        <w:rPr>
          <w:rFonts w:eastAsia="Calibri" w:cstheme="minorHAnsi"/>
          <w:lang w:eastAsia="pl-PL"/>
        </w:rPr>
        <w:t>.</w:t>
      </w:r>
    </w:p>
    <w:p w14:paraId="61DC4118" w14:textId="0B6D4892" w:rsidR="00742176" w:rsidRDefault="00742176" w:rsidP="000561DB">
      <w:pPr>
        <w:contextualSpacing/>
        <w:jc w:val="both"/>
        <w:rPr>
          <w:rFonts w:eastAsia="Calibri" w:cstheme="minorHAnsi"/>
          <w:lang w:eastAsia="pl-PL"/>
        </w:rPr>
      </w:pPr>
    </w:p>
    <w:p w14:paraId="75FFF83F" w14:textId="2FCCE399" w:rsidR="000561DB" w:rsidRPr="00B165CA" w:rsidRDefault="000561DB" w:rsidP="000561DB">
      <w:pPr>
        <w:autoSpaceDE w:val="0"/>
        <w:autoSpaceDN w:val="0"/>
        <w:adjustRightInd w:val="0"/>
        <w:jc w:val="both"/>
        <w:rPr>
          <w:rFonts w:cstheme="minorHAnsi"/>
        </w:rPr>
      </w:pPr>
      <w:r w:rsidRPr="00B165CA">
        <w:rPr>
          <w:rFonts w:cstheme="minorHAnsi"/>
        </w:rPr>
        <w:t>Na każde żądanie Zamawiającego dostarczę (-my) odpowiednie dokumenty potwierdzające prawdziwość każdej kwestii zawartej w powyższym oświadczeniu.</w:t>
      </w:r>
    </w:p>
    <w:p w14:paraId="7A85B1B9" w14:textId="77777777" w:rsidR="000561DB" w:rsidRPr="00B165CA" w:rsidRDefault="000561DB" w:rsidP="000561DB">
      <w:pPr>
        <w:contextualSpacing/>
        <w:jc w:val="both"/>
        <w:rPr>
          <w:rFonts w:eastAsia="Calibri" w:cstheme="minorHAnsi"/>
          <w:lang w:eastAsia="pl-PL"/>
        </w:rPr>
      </w:pPr>
    </w:p>
    <w:p w14:paraId="3530333C" w14:textId="77777777" w:rsidR="00742176" w:rsidRPr="00B165CA" w:rsidRDefault="00742176" w:rsidP="00742176">
      <w:pPr>
        <w:ind w:left="567"/>
        <w:contextualSpacing/>
        <w:jc w:val="both"/>
        <w:rPr>
          <w:rFonts w:eastAsia="Calibri" w:cstheme="minorHAnsi"/>
          <w:lang w:eastAsia="pl-PL"/>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270B9A" w:rsidRPr="00B165CA" w14:paraId="37E80DC4" w14:textId="77777777" w:rsidTr="00742176">
        <w:tc>
          <w:tcPr>
            <w:tcW w:w="4323" w:type="dxa"/>
          </w:tcPr>
          <w:p w14:paraId="0BC5EFC9"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438CAE69"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070BDB6C"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6CED7993"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c>
          <w:tcPr>
            <w:tcW w:w="4323" w:type="dxa"/>
          </w:tcPr>
          <w:p w14:paraId="6D5DF735"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48E1A15E"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12F86965"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5EEFFDCA"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r>
      <w:tr w:rsidR="00270B9A" w:rsidRPr="00B165CA" w14:paraId="1B2C1BB9" w14:textId="77777777" w:rsidTr="00742176">
        <w:tc>
          <w:tcPr>
            <w:tcW w:w="4323" w:type="dxa"/>
          </w:tcPr>
          <w:p w14:paraId="5C64FACF"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Miejscowość i data</w:t>
            </w:r>
          </w:p>
        </w:tc>
        <w:tc>
          <w:tcPr>
            <w:tcW w:w="4323" w:type="dxa"/>
          </w:tcPr>
          <w:p w14:paraId="28F6B28A"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Podpis (stempel) Wykonawcy</w:t>
            </w:r>
          </w:p>
        </w:tc>
      </w:tr>
    </w:tbl>
    <w:p w14:paraId="05EA6C1C" w14:textId="1B7EF387" w:rsidR="001F3D22" w:rsidRPr="00B165CA" w:rsidRDefault="001F3D22" w:rsidP="008E6E61">
      <w:pPr>
        <w:spacing w:after="0" w:line="240" w:lineRule="auto"/>
        <w:ind w:left="-567"/>
        <w:rPr>
          <w:rFonts w:cstheme="minorHAnsi"/>
        </w:rPr>
      </w:pPr>
    </w:p>
    <w:p w14:paraId="70515044" w14:textId="0630358B" w:rsidR="00927967" w:rsidRDefault="00927967" w:rsidP="008E6E61">
      <w:pPr>
        <w:spacing w:after="0" w:line="240" w:lineRule="auto"/>
        <w:ind w:left="-567"/>
        <w:rPr>
          <w:rFonts w:cstheme="minorHAnsi"/>
        </w:rPr>
      </w:pPr>
    </w:p>
    <w:p w14:paraId="0282C4DB" w14:textId="77777777" w:rsidR="00270B9A" w:rsidRPr="0094683A" w:rsidRDefault="00270B9A" w:rsidP="008E6E61">
      <w:pPr>
        <w:spacing w:after="0" w:line="240" w:lineRule="auto"/>
        <w:ind w:left="-567"/>
        <w:rPr>
          <w:rFonts w:cstheme="minorHAnsi"/>
        </w:rPr>
      </w:pPr>
    </w:p>
    <w:p w14:paraId="49876E57" w14:textId="6BA0E787" w:rsidR="00927967" w:rsidRPr="0094683A" w:rsidRDefault="00927967" w:rsidP="008E6E61">
      <w:pPr>
        <w:spacing w:after="0" w:line="240" w:lineRule="auto"/>
        <w:ind w:left="-567"/>
        <w:rPr>
          <w:rFonts w:cstheme="minorHAnsi"/>
        </w:rPr>
      </w:pPr>
    </w:p>
    <w:p w14:paraId="55484E8E" w14:textId="01B3ADF2" w:rsidR="00927967" w:rsidRDefault="00927967" w:rsidP="00B20420">
      <w:pPr>
        <w:spacing w:after="0" w:line="240" w:lineRule="auto"/>
        <w:rPr>
          <w:rFonts w:cstheme="minorHAnsi"/>
        </w:rPr>
      </w:pPr>
    </w:p>
    <w:p w14:paraId="6524CBD1" w14:textId="77777777" w:rsidR="00D84C1A" w:rsidRDefault="00D84C1A" w:rsidP="00B20420">
      <w:pPr>
        <w:spacing w:after="0" w:line="240" w:lineRule="auto"/>
        <w:rPr>
          <w:rFonts w:cstheme="minorHAnsi"/>
        </w:rPr>
      </w:pPr>
    </w:p>
    <w:p w14:paraId="785BAE84" w14:textId="7042F90F" w:rsidR="00B948B1" w:rsidRDefault="00B948B1" w:rsidP="00B20420">
      <w:pPr>
        <w:spacing w:after="0" w:line="240" w:lineRule="auto"/>
        <w:rPr>
          <w:rFonts w:cstheme="minorHAnsi"/>
        </w:rPr>
      </w:pPr>
    </w:p>
    <w:p w14:paraId="54599F12" w14:textId="0D3861AA" w:rsidR="00B948B1" w:rsidRDefault="00B948B1" w:rsidP="00B20420">
      <w:pPr>
        <w:spacing w:after="0" w:line="240" w:lineRule="auto"/>
        <w:rPr>
          <w:rFonts w:cstheme="minorHAnsi"/>
        </w:rPr>
      </w:pPr>
    </w:p>
    <w:p w14:paraId="060F6035" w14:textId="40C371BA" w:rsidR="00B948B1" w:rsidRPr="009F10DA" w:rsidRDefault="00B948B1" w:rsidP="00F53857">
      <w:pPr>
        <w:spacing w:after="0" w:line="240" w:lineRule="auto"/>
        <w:rPr>
          <w:rFonts w:cstheme="minorHAnsi"/>
          <w:b/>
          <w:bCs/>
          <w:sz w:val="24"/>
          <w:szCs w:val="24"/>
          <w:u w:val="single"/>
        </w:rPr>
      </w:pPr>
      <w:r w:rsidRPr="009F10DA">
        <w:rPr>
          <w:rFonts w:cstheme="minorHAnsi"/>
          <w:b/>
          <w:bCs/>
          <w:sz w:val="24"/>
          <w:szCs w:val="24"/>
          <w:u w:val="single"/>
        </w:rPr>
        <w:lastRenderedPageBreak/>
        <w:t xml:space="preserve">ZAŁĄCZNIK NR 4 </w:t>
      </w:r>
      <w:r w:rsidR="006702FC" w:rsidRPr="009F10DA">
        <w:rPr>
          <w:rFonts w:cstheme="minorHAnsi"/>
          <w:b/>
          <w:bCs/>
          <w:sz w:val="24"/>
          <w:szCs w:val="24"/>
          <w:u w:val="single"/>
        </w:rPr>
        <w:t>DO</w:t>
      </w:r>
      <w:r w:rsidRPr="009F10DA">
        <w:rPr>
          <w:rFonts w:cstheme="minorHAnsi"/>
          <w:b/>
          <w:bCs/>
          <w:sz w:val="24"/>
          <w:szCs w:val="24"/>
          <w:u w:val="single"/>
        </w:rPr>
        <w:t xml:space="preserve"> SIWZ</w:t>
      </w:r>
    </w:p>
    <w:p w14:paraId="5EC4F2E4" w14:textId="44A70D76" w:rsidR="00F53857" w:rsidRDefault="00F53857" w:rsidP="00F53857">
      <w:pPr>
        <w:spacing w:after="0" w:line="240" w:lineRule="auto"/>
        <w:rPr>
          <w:rFonts w:cstheme="minorHAnsi"/>
          <w:b/>
          <w:bCs/>
        </w:rPr>
      </w:pPr>
    </w:p>
    <w:p w14:paraId="57BC52A4" w14:textId="77777777" w:rsidR="00F53857" w:rsidRPr="0094683A" w:rsidRDefault="00F53857" w:rsidP="00F53857">
      <w:pPr>
        <w:spacing w:after="0" w:line="240" w:lineRule="auto"/>
        <w:rPr>
          <w:rFonts w:cstheme="minorHAnsi"/>
          <w:b/>
          <w:bCs/>
        </w:rPr>
      </w:pPr>
    </w:p>
    <w:p w14:paraId="16EA79DE" w14:textId="77777777" w:rsidR="00B948B1" w:rsidRPr="00F53857" w:rsidRDefault="00B948B1" w:rsidP="00B948B1">
      <w:pPr>
        <w:spacing w:after="0" w:line="240" w:lineRule="auto"/>
        <w:jc w:val="center"/>
        <w:rPr>
          <w:rFonts w:cstheme="minorHAnsi"/>
        </w:rPr>
      </w:pPr>
      <w:r w:rsidRPr="00F53857">
        <w:rPr>
          <w:rFonts w:cstheme="minorHAnsi"/>
        </w:rPr>
        <w:t>Nazwa i adres Wykonawcy:</w:t>
      </w:r>
    </w:p>
    <w:p w14:paraId="4C5B7DDA" w14:textId="4FAC05E4" w:rsidR="00B948B1" w:rsidRDefault="00B948B1" w:rsidP="00B948B1">
      <w:pPr>
        <w:spacing w:after="0" w:line="240" w:lineRule="auto"/>
        <w:rPr>
          <w:rFonts w:cstheme="minorHAnsi"/>
        </w:rPr>
      </w:pPr>
    </w:p>
    <w:p w14:paraId="156ADB11" w14:textId="3F62C97B" w:rsidR="00D84C1A" w:rsidRDefault="00D84C1A" w:rsidP="00B948B1">
      <w:pPr>
        <w:spacing w:after="0" w:line="240" w:lineRule="auto"/>
        <w:rPr>
          <w:rFonts w:cstheme="minorHAnsi"/>
        </w:rPr>
      </w:pPr>
    </w:p>
    <w:p w14:paraId="4BD85743" w14:textId="77777777" w:rsidR="00D84C1A" w:rsidRPr="0094683A" w:rsidRDefault="00D84C1A" w:rsidP="00B948B1">
      <w:pPr>
        <w:spacing w:after="0" w:line="240" w:lineRule="auto"/>
        <w:rPr>
          <w:rFonts w:cstheme="minorHAnsi"/>
        </w:rPr>
      </w:pPr>
    </w:p>
    <w:p w14:paraId="6CF7EBDC" w14:textId="77777777" w:rsidR="00B948B1" w:rsidRPr="0094683A" w:rsidRDefault="00B948B1" w:rsidP="00B948B1">
      <w:pPr>
        <w:spacing w:after="0" w:line="240" w:lineRule="auto"/>
        <w:jc w:val="center"/>
        <w:rPr>
          <w:rFonts w:cstheme="minorHAnsi"/>
        </w:rPr>
      </w:pPr>
      <w:r w:rsidRPr="002A5E84">
        <w:rPr>
          <w:rFonts w:cstheme="minorHAnsi"/>
        </w:rPr>
        <w:t>_________________________________________</w:t>
      </w:r>
    </w:p>
    <w:p w14:paraId="3D0AD952" w14:textId="77777777" w:rsidR="00B948B1" w:rsidRPr="0094683A" w:rsidRDefault="00B948B1" w:rsidP="00B20420">
      <w:pPr>
        <w:spacing w:after="0" w:line="240" w:lineRule="auto"/>
        <w:rPr>
          <w:rFonts w:cstheme="minorHAnsi"/>
        </w:rPr>
      </w:pPr>
    </w:p>
    <w:p w14:paraId="1E203A7D" w14:textId="49AC513C" w:rsidR="00E44FE4" w:rsidRDefault="00E44FE4" w:rsidP="00B67031">
      <w:pPr>
        <w:spacing w:after="0" w:line="240" w:lineRule="auto"/>
        <w:rPr>
          <w:rFonts w:cstheme="minorHAnsi"/>
        </w:rPr>
      </w:pPr>
    </w:p>
    <w:p w14:paraId="618F297E" w14:textId="77777777" w:rsidR="00B948B1" w:rsidRPr="0094683A" w:rsidRDefault="00B948B1" w:rsidP="00B948B1">
      <w:pPr>
        <w:autoSpaceDE w:val="0"/>
        <w:autoSpaceDN w:val="0"/>
        <w:adjustRightInd w:val="0"/>
        <w:spacing w:after="0" w:line="240" w:lineRule="auto"/>
        <w:jc w:val="center"/>
        <w:rPr>
          <w:rFonts w:eastAsia="Calibri" w:cstheme="minorHAnsi"/>
          <w:b/>
          <w:bCs/>
          <w:lang w:eastAsia="pl-PL"/>
        </w:rPr>
      </w:pPr>
      <w:r w:rsidRPr="0094683A">
        <w:rPr>
          <w:rFonts w:eastAsia="Calibri" w:cstheme="minorHAnsi"/>
          <w:b/>
          <w:bCs/>
          <w:lang w:eastAsia="pl-PL"/>
        </w:rPr>
        <w:t>OŚWIADCZENIE</w:t>
      </w:r>
    </w:p>
    <w:p w14:paraId="0EF0E380" w14:textId="2DBDBA09" w:rsidR="00B948B1" w:rsidRPr="0094683A" w:rsidRDefault="00B948B1" w:rsidP="00F53857">
      <w:pPr>
        <w:autoSpaceDE w:val="0"/>
        <w:autoSpaceDN w:val="0"/>
        <w:adjustRightInd w:val="0"/>
        <w:spacing w:after="0" w:line="240" w:lineRule="auto"/>
        <w:jc w:val="center"/>
        <w:rPr>
          <w:rFonts w:eastAsia="Calibri" w:cstheme="minorHAnsi"/>
          <w:b/>
          <w:bCs/>
          <w:lang w:eastAsia="pl-PL"/>
        </w:rPr>
      </w:pPr>
      <w:r w:rsidRPr="0094683A">
        <w:rPr>
          <w:rFonts w:eastAsia="Calibri" w:cstheme="minorHAnsi"/>
          <w:b/>
          <w:bCs/>
          <w:lang w:eastAsia="pl-PL"/>
        </w:rPr>
        <w:t>O</w:t>
      </w:r>
      <w:r w:rsidRPr="0094683A">
        <w:rPr>
          <w:rFonts w:eastAsia="Calibri" w:cstheme="minorHAnsi"/>
          <w:bCs/>
          <w:lang w:eastAsia="pl-PL"/>
        </w:rPr>
        <w:t xml:space="preserve"> </w:t>
      </w:r>
      <w:r w:rsidRPr="0094683A">
        <w:rPr>
          <w:rFonts w:eastAsia="Calibri" w:cstheme="minorHAnsi"/>
          <w:b/>
          <w:bCs/>
          <w:lang w:eastAsia="pl-PL"/>
        </w:rPr>
        <w:t>BRAKU PODSTAW DO WYKLUCZENIA Z POSTĘPOWANIA</w:t>
      </w:r>
    </w:p>
    <w:p w14:paraId="4A546736" w14:textId="77777777" w:rsidR="00B948B1" w:rsidRPr="0094683A" w:rsidRDefault="00B948B1" w:rsidP="00B948B1">
      <w:pPr>
        <w:autoSpaceDE w:val="0"/>
        <w:autoSpaceDN w:val="0"/>
        <w:adjustRightInd w:val="0"/>
        <w:jc w:val="both"/>
        <w:rPr>
          <w:rFonts w:eastAsia="Calibri" w:cstheme="minorHAnsi"/>
          <w:lang w:eastAsia="pl-PL"/>
        </w:rPr>
      </w:pPr>
    </w:p>
    <w:p w14:paraId="230867EC" w14:textId="77777777" w:rsidR="00B948B1" w:rsidRPr="0094683A" w:rsidRDefault="00B948B1" w:rsidP="00B948B1">
      <w:pPr>
        <w:autoSpaceDE w:val="0"/>
        <w:autoSpaceDN w:val="0"/>
        <w:adjustRightInd w:val="0"/>
        <w:jc w:val="both"/>
        <w:rPr>
          <w:rFonts w:eastAsia="Calibri" w:cstheme="minorHAnsi"/>
          <w:lang w:eastAsia="pl-PL"/>
        </w:rPr>
      </w:pPr>
      <w:r w:rsidRPr="0094683A">
        <w:rPr>
          <w:rFonts w:eastAsia="Calibri" w:cstheme="minorHAnsi"/>
          <w:lang w:eastAsia="pl-PL"/>
        </w:rPr>
        <w:t>Oświadczam(-y), że nie zachodzą okoliczności wykluczające z ubiegania się o Zamówienie, w szczególności, że :</w:t>
      </w:r>
    </w:p>
    <w:p w14:paraId="14879264" w14:textId="77777777" w:rsidR="00B948B1" w:rsidRPr="0094683A" w:rsidRDefault="00B948B1" w:rsidP="00B948B1">
      <w:pPr>
        <w:autoSpaceDE w:val="0"/>
        <w:autoSpaceDN w:val="0"/>
        <w:adjustRightInd w:val="0"/>
        <w:jc w:val="both"/>
        <w:rPr>
          <w:rFonts w:eastAsia="Calibri" w:cstheme="minorHAnsi"/>
          <w:lang w:eastAsia="pl-PL"/>
        </w:rPr>
      </w:pPr>
    </w:p>
    <w:p w14:paraId="3007CF03" w14:textId="77777777" w:rsidR="00B948B1" w:rsidRPr="0094683A" w:rsidRDefault="00B948B1" w:rsidP="00D36737">
      <w:pPr>
        <w:numPr>
          <w:ilvl w:val="3"/>
          <w:numId w:val="23"/>
        </w:numPr>
        <w:autoSpaceDE w:val="0"/>
        <w:autoSpaceDN w:val="0"/>
        <w:adjustRightInd w:val="0"/>
        <w:ind w:left="567" w:hanging="567"/>
        <w:jc w:val="both"/>
        <w:rPr>
          <w:rFonts w:eastAsia="Calibri" w:cstheme="minorHAnsi"/>
          <w:lang w:eastAsia="pl-PL"/>
        </w:rPr>
      </w:pPr>
      <w:r w:rsidRPr="0094683A">
        <w:rPr>
          <w:rFonts w:eastAsia="Calibri" w:cstheme="minorHAnsi"/>
          <w:lang w:eastAsia="pl-PL"/>
        </w:rPr>
        <w:t xml:space="preserve">Wykonawca nie zalega z opłacaniem podatków, </w:t>
      </w:r>
      <w:r w:rsidRPr="0094683A">
        <w:rPr>
          <w:rFonts w:eastAsia="Calibri" w:cstheme="minorHAnsi"/>
          <w:bCs/>
          <w:lang w:eastAsia="pl-PL"/>
        </w:rPr>
        <w:t>a w przypadku zalegania z opłacaniem podatków, że przed upływem terminu składania ofert Wykonawca dokonał płatności należnych podatków wraz z odsetkami lub grzywnami lub zawarł wiążące porozumienie w sprawie tych należności;</w:t>
      </w:r>
    </w:p>
    <w:p w14:paraId="369D60E9" w14:textId="77777777" w:rsidR="00B948B1" w:rsidRPr="0094683A" w:rsidRDefault="00B948B1" w:rsidP="00D36737">
      <w:pPr>
        <w:numPr>
          <w:ilvl w:val="3"/>
          <w:numId w:val="23"/>
        </w:numPr>
        <w:autoSpaceDE w:val="0"/>
        <w:autoSpaceDN w:val="0"/>
        <w:adjustRightInd w:val="0"/>
        <w:ind w:left="567" w:hanging="567"/>
        <w:jc w:val="both"/>
        <w:rPr>
          <w:rFonts w:eastAsia="Calibri" w:cstheme="minorHAnsi"/>
          <w:lang w:eastAsia="pl-PL"/>
        </w:rPr>
      </w:pPr>
      <w:r w:rsidRPr="0094683A">
        <w:rPr>
          <w:rFonts w:eastAsia="Calibri" w:cstheme="minorHAnsi"/>
          <w:lang w:eastAsia="pl-PL"/>
        </w:rPr>
        <w:t>Wykonawca nie zalega z opłacaniem składek na ubezpieczenie społeczne i zdrowotne</w:t>
      </w:r>
      <w:r w:rsidRPr="0094683A">
        <w:rPr>
          <w:rFonts w:eastAsia="Calibri" w:cstheme="minorHAnsi"/>
          <w:bCs/>
          <w:lang w:eastAsia="pl-PL"/>
        </w:rPr>
        <w:t>, a w przypadku zalegania z opłacaniem składek na ubezpieczenie społeczne i zdrowotne, że przed upływem terminu składania ofert Wykonawca dokonał płatności należnych składek na ubezpieczenie społeczne lub zdrowotne wraz z odsetkami albo grzywnami lub zawarł wiążące porozumienie w sprawie tych należności;</w:t>
      </w:r>
    </w:p>
    <w:p w14:paraId="4E9B94AC" w14:textId="77777777" w:rsidR="00B948B1" w:rsidRPr="0094683A" w:rsidRDefault="00B948B1" w:rsidP="00F53857">
      <w:pPr>
        <w:autoSpaceDE w:val="0"/>
        <w:autoSpaceDN w:val="0"/>
        <w:adjustRightInd w:val="0"/>
        <w:jc w:val="both"/>
        <w:rPr>
          <w:rFonts w:eastAsia="Calibri" w:cstheme="minorHAnsi"/>
          <w:lang w:eastAsia="pl-PL"/>
        </w:rPr>
      </w:pPr>
      <w:r w:rsidRPr="0094683A">
        <w:rPr>
          <w:rFonts w:eastAsia="Calibri" w:cstheme="minorHAnsi"/>
          <w:lang w:eastAsia="pl-PL"/>
        </w:rPr>
        <w:t>jak również</w:t>
      </w:r>
    </w:p>
    <w:p w14:paraId="41A37602" w14:textId="41D4588C" w:rsidR="00B948B1" w:rsidRPr="0094683A" w:rsidRDefault="00B165CA" w:rsidP="00D36737">
      <w:pPr>
        <w:numPr>
          <w:ilvl w:val="3"/>
          <w:numId w:val="23"/>
        </w:numPr>
        <w:autoSpaceDE w:val="0"/>
        <w:autoSpaceDN w:val="0"/>
        <w:adjustRightInd w:val="0"/>
        <w:ind w:left="567" w:hanging="567"/>
        <w:contextualSpacing/>
        <w:jc w:val="both"/>
        <w:rPr>
          <w:rFonts w:cstheme="minorHAnsi"/>
        </w:rPr>
      </w:pPr>
      <w:r>
        <w:rPr>
          <w:rFonts w:eastAsia="Calibri" w:cstheme="minorHAnsi"/>
          <w:lang w:eastAsia="pl-PL"/>
        </w:rPr>
        <w:t>o</w:t>
      </w:r>
      <w:r w:rsidR="00B948B1" w:rsidRPr="0094683A">
        <w:rPr>
          <w:rFonts w:eastAsia="Calibri" w:cstheme="minorHAnsi"/>
          <w:lang w:eastAsia="pl-PL"/>
        </w:rPr>
        <w:t>świadczam(-y) o braku podstaw do wykluczenia z Postępowania ze względu</w:t>
      </w:r>
      <w:r w:rsidR="00B948B1" w:rsidRPr="0094683A">
        <w:rPr>
          <w:rFonts w:cstheme="minorHAnsi"/>
        </w:rPr>
        <w:t xml:space="preserve"> na otwarcie wobec Wykonawcy likwidacji, ogłoszenie upadłości, okoliczność, iż aktywami Wykonawcy zarządza likwidator lub sąd, Wykonawca zawarł układ z wierzycielami, działalność gospodarcza Wykonawcy jest zawieszona albo znajduje się on w innej tego rodzaju sytuacji wynikającej z podobnej procedury przewidzianej w przepisach miejsca wszczęcia procedury</w:t>
      </w:r>
      <w:r w:rsidR="00B948B1" w:rsidRPr="0094683A">
        <w:rPr>
          <w:rFonts w:eastAsia="Calibri" w:cstheme="minorHAnsi"/>
          <w:lang w:eastAsia="pl-PL"/>
        </w:rPr>
        <w:t>.</w:t>
      </w:r>
    </w:p>
    <w:p w14:paraId="36F2F74E" w14:textId="77777777" w:rsidR="00B948B1" w:rsidRPr="0094683A" w:rsidRDefault="00B948B1" w:rsidP="00B948B1">
      <w:pPr>
        <w:autoSpaceDE w:val="0"/>
        <w:autoSpaceDN w:val="0"/>
        <w:adjustRightInd w:val="0"/>
        <w:jc w:val="both"/>
        <w:rPr>
          <w:rFonts w:eastAsia="Calibri" w:cstheme="minorHAnsi"/>
          <w:lang w:eastAsia="pl-PL"/>
        </w:rPr>
      </w:pPr>
    </w:p>
    <w:p w14:paraId="2206373E" w14:textId="62443295" w:rsidR="00B948B1" w:rsidRPr="0094683A" w:rsidRDefault="00B948B1" w:rsidP="00B948B1">
      <w:pPr>
        <w:autoSpaceDE w:val="0"/>
        <w:autoSpaceDN w:val="0"/>
        <w:adjustRightInd w:val="0"/>
        <w:jc w:val="both"/>
        <w:rPr>
          <w:rFonts w:eastAsia="Calibri" w:cstheme="minorHAnsi"/>
          <w:lang w:eastAsia="pl-PL"/>
        </w:rPr>
      </w:pPr>
      <w:r w:rsidRPr="0094683A">
        <w:rPr>
          <w:rFonts w:eastAsia="Calibri" w:cstheme="minorHAnsi"/>
          <w:lang w:eastAsia="pl-PL"/>
        </w:rPr>
        <w:t>Na każde żądanie Zamawiającego dostarczę(-</w:t>
      </w:r>
      <w:r w:rsidR="000561DB">
        <w:rPr>
          <w:rFonts w:eastAsia="Calibri" w:cstheme="minorHAnsi"/>
          <w:lang w:eastAsia="pl-PL"/>
        </w:rPr>
        <w:t>m</w:t>
      </w:r>
      <w:r w:rsidRPr="0094683A">
        <w:rPr>
          <w:rFonts w:eastAsia="Calibri" w:cstheme="minorHAnsi"/>
          <w:lang w:eastAsia="pl-PL"/>
        </w:rPr>
        <w:t>y) odpowiednie dokumenty potwierdzające prawdziwość każdej informacji zawartej w powyższym oświadczeniu.</w:t>
      </w:r>
    </w:p>
    <w:p w14:paraId="6381F912" w14:textId="77777777" w:rsidR="00B948B1" w:rsidRPr="0094683A" w:rsidRDefault="00B948B1" w:rsidP="00B948B1">
      <w:pPr>
        <w:autoSpaceDE w:val="0"/>
        <w:autoSpaceDN w:val="0"/>
        <w:adjustRightInd w:val="0"/>
        <w:jc w:val="both"/>
        <w:rPr>
          <w:rFonts w:eastAsia="Calibri" w:cstheme="minorHAnsi"/>
          <w:lang w:eastAsia="pl-PL"/>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270B9A" w:rsidRPr="00B165CA" w14:paraId="06EB9256" w14:textId="77777777" w:rsidTr="0074658E">
        <w:tc>
          <w:tcPr>
            <w:tcW w:w="5200" w:type="dxa"/>
          </w:tcPr>
          <w:p w14:paraId="6DC6B13D"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7A8A6D64"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2B938C64"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567DA3EE"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c>
          <w:tcPr>
            <w:tcW w:w="5200" w:type="dxa"/>
          </w:tcPr>
          <w:p w14:paraId="2D06C5DE"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77E19868"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24A0C7EB"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472238D8"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r>
      <w:tr w:rsidR="00270B9A" w:rsidRPr="00B165CA" w14:paraId="7FAE3A9D" w14:textId="77777777" w:rsidTr="0074658E">
        <w:tc>
          <w:tcPr>
            <w:tcW w:w="5200" w:type="dxa"/>
          </w:tcPr>
          <w:p w14:paraId="165994E2"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Miejscowość i data</w:t>
            </w:r>
          </w:p>
        </w:tc>
        <w:tc>
          <w:tcPr>
            <w:tcW w:w="5200" w:type="dxa"/>
          </w:tcPr>
          <w:p w14:paraId="05B158F4"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Podpis (stempel) Wykonawcy</w:t>
            </w:r>
          </w:p>
        </w:tc>
      </w:tr>
    </w:tbl>
    <w:p w14:paraId="1FFA54AD" w14:textId="2ED625BB" w:rsidR="00B948B1" w:rsidRDefault="00B948B1" w:rsidP="00B67031">
      <w:pPr>
        <w:spacing w:after="0" w:line="240" w:lineRule="auto"/>
        <w:rPr>
          <w:rFonts w:cstheme="minorHAnsi"/>
        </w:rPr>
      </w:pPr>
    </w:p>
    <w:p w14:paraId="68725079" w14:textId="77777777" w:rsidR="00B948B1" w:rsidRPr="0094683A" w:rsidRDefault="00B948B1" w:rsidP="00B67031">
      <w:pPr>
        <w:spacing w:after="0" w:line="240" w:lineRule="auto"/>
        <w:rPr>
          <w:rFonts w:cstheme="minorHAnsi"/>
        </w:rPr>
      </w:pPr>
    </w:p>
    <w:p w14:paraId="2195C676" w14:textId="0D7D18C3" w:rsidR="00F420E6" w:rsidRDefault="00F420E6" w:rsidP="00B67031">
      <w:pPr>
        <w:spacing w:after="0" w:line="240" w:lineRule="auto"/>
        <w:rPr>
          <w:rFonts w:cstheme="minorHAnsi"/>
        </w:rPr>
      </w:pPr>
    </w:p>
    <w:p w14:paraId="132BAAD6" w14:textId="0D459DDA" w:rsidR="00B948B1" w:rsidRDefault="00B948B1" w:rsidP="00B67031">
      <w:pPr>
        <w:spacing w:after="0" w:line="240" w:lineRule="auto"/>
        <w:rPr>
          <w:rFonts w:cstheme="minorHAnsi"/>
        </w:rPr>
      </w:pPr>
    </w:p>
    <w:p w14:paraId="42C559F6" w14:textId="77777777" w:rsidR="00B948B1" w:rsidRPr="0094683A" w:rsidRDefault="00B948B1" w:rsidP="00B67031">
      <w:pPr>
        <w:spacing w:after="0" w:line="240" w:lineRule="auto"/>
        <w:rPr>
          <w:rFonts w:cstheme="minorHAnsi"/>
        </w:rPr>
      </w:pPr>
    </w:p>
    <w:p w14:paraId="3171D206" w14:textId="40A84757" w:rsidR="00B948B1" w:rsidRPr="009F10DA" w:rsidRDefault="00B948B1" w:rsidP="00F53857">
      <w:pPr>
        <w:spacing w:after="0" w:line="240" w:lineRule="auto"/>
        <w:rPr>
          <w:rFonts w:eastAsia="Calibri" w:cstheme="minorHAnsi"/>
          <w:b/>
          <w:bCs/>
          <w:sz w:val="24"/>
          <w:szCs w:val="24"/>
          <w:u w:val="single"/>
          <w:lang w:eastAsia="pl-PL"/>
        </w:rPr>
      </w:pPr>
      <w:r w:rsidRPr="009F10DA">
        <w:rPr>
          <w:rFonts w:eastAsia="Calibri" w:cstheme="minorHAnsi"/>
          <w:b/>
          <w:bCs/>
          <w:sz w:val="24"/>
          <w:szCs w:val="24"/>
          <w:u w:val="single"/>
          <w:lang w:eastAsia="pl-PL"/>
        </w:rPr>
        <w:t xml:space="preserve">ZAŁĄCZNIK NR 5 </w:t>
      </w:r>
      <w:r w:rsidR="006702FC" w:rsidRPr="009F10DA">
        <w:rPr>
          <w:rFonts w:eastAsia="Calibri" w:cstheme="minorHAnsi"/>
          <w:b/>
          <w:bCs/>
          <w:sz w:val="24"/>
          <w:szCs w:val="24"/>
          <w:u w:val="single"/>
          <w:lang w:eastAsia="pl-PL"/>
        </w:rPr>
        <w:t>DO</w:t>
      </w:r>
      <w:r w:rsidRPr="009F10DA">
        <w:rPr>
          <w:rFonts w:eastAsia="Calibri" w:cstheme="minorHAnsi"/>
          <w:b/>
          <w:bCs/>
          <w:sz w:val="24"/>
          <w:szCs w:val="24"/>
          <w:u w:val="single"/>
          <w:lang w:eastAsia="pl-PL"/>
        </w:rPr>
        <w:t xml:space="preserve"> SIWZ</w:t>
      </w:r>
    </w:p>
    <w:p w14:paraId="46A99973" w14:textId="77777777" w:rsidR="00EF7AD4" w:rsidRDefault="00EF7AD4" w:rsidP="00B948B1">
      <w:pPr>
        <w:spacing w:after="0" w:line="240" w:lineRule="auto"/>
        <w:jc w:val="center"/>
        <w:rPr>
          <w:rFonts w:eastAsia="Calibri" w:cstheme="minorHAnsi"/>
          <w:b/>
          <w:bCs/>
          <w:lang w:eastAsia="pl-PL"/>
        </w:rPr>
      </w:pPr>
    </w:p>
    <w:p w14:paraId="2EA31041" w14:textId="7370A332" w:rsidR="00B948B1" w:rsidRPr="00EF7AD4" w:rsidRDefault="00B948B1" w:rsidP="00EF7AD4">
      <w:pPr>
        <w:spacing w:after="0" w:line="240" w:lineRule="auto"/>
        <w:jc w:val="center"/>
        <w:rPr>
          <w:rFonts w:eastAsia="Calibri" w:cstheme="minorHAnsi"/>
          <w:lang w:eastAsia="pl-PL"/>
        </w:rPr>
      </w:pPr>
      <w:r w:rsidRPr="00EF7AD4">
        <w:rPr>
          <w:rFonts w:eastAsia="Calibri" w:cstheme="minorHAnsi"/>
          <w:lang w:eastAsia="pl-PL"/>
        </w:rPr>
        <w:t>Nazwa i adres Wykonawcy:</w:t>
      </w:r>
    </w:p>
    <w:p w14:paraId="40B36AC0" w14:textId="6955EF75" w:rsidR="00B948B1" w:rsidRDefault="00B948B1" w:rsidP="00B948B1">
      <w:pPr>
        <w:spacing w:after="0" w:line="240" w:lineRule="auto"/>
        <w:jc w:val="center"/>
        <w:rPr>
          <w:rFonts w:eastAsia="Calibri" w:cstheme="minorHAnsi"/>
          <w:b/>
          <w:bCs/>
          <w:lang w:eastAsia="pl-PL"/>
        </w:rPr>
      </w:pPr>
    </w:p>
    <w:p w14:paraId="20D03A84" w14:textId="6F6199B7" w:rsidR="00F52C46" w:rsidRDefault="00F52C46" w:rsidP="00B948B1">
      <w:pPr>
        <w:spacing w:after="0" w:line="240" w:lineRule="auto"/>
        <w:jc w:val="center"/>
        <w:rPr>
          <w:rFonts w:eastAsia="Calibri" w:cstheme="minorHAnsi"/>
          <w:b/>
          <w:bCs/>
          <w:lang w:eastAsia="pl-PL"/>
        </w:rPr>
      </w:pPr>
    </w:p>
    <w:p w14:paraId="0E52F16D" w14:textId="77777777" w:rsidR="00F52C46" w:rsidRPr="0094683A" w:rsidRDefault="00F52C46" w:rsidP="00B948B1">
      <w:pPr>
        <w:spacing w:after="0" w:line="240" w:lineRule="auto"/>
        <w:jc w:val="center"/>
        <w:rPr>
          <w:rFonts w:eastAsia="Calibri" w:cstheme="minorHAnsi"/>
          <w:b/>
          <w:bCs/>
          <w:lang w:eastAsia="pl-PL"/>
        </w:rPr>
      </w:pPr>
    </w:p>
    <w:p w14:paraId="5D54E8A9" w14:textId="39D76B48" w:rsidR="00B948B1" w:rsidRPr="002A5E84" w:rsidRDefault="00B948B1" w:rsidP="00B948B1">
      <w:pPr>
        <w:spacing w:after="0" w:line="240" w:lineRule="auto"/>
        <w:jc w:val="center"/>
        <w:rPr>
          <w:rFonts w:cstheme="minorHAnsi"/>
        </w:rPr>
      </w:pPr>
      <w:r w:rsidRPr="002A5E84">
        <w:rPr>
          <w:rFonts w:cstheme="minorHAnsi"/>
        </w:rPr>
        <w:t>_________________________________________</w:t>
      </w:r>
    </w:p>
    <w:p w14:paraId="183B695F" w14:textId="51E7DD3C" w:rsidR="00B948B1" w:rsidRDefault="00B948B1" w:rsidP="00B948B1">
      <w:pPr>
        <w:spacing w:after="0" w:line="240" w:lineRule="auto"/>
        <w:rPr>
          <w:rFonts w:cstheme="minorHAnsi"/>
        </w:rPr>
      </w:pPr>
    </w:p>
    <w:p w14:paraId="418B4FF0" w14:textId="77777777" w:rsidR="00B948B1" w:rsidRPr="0094683A" w:rsidRDefault="00B948B1" w:rsidP="00B948B1">
      <w:pPr>
        <w:spacing w:after="0" w:line="240" w:lineRule="auto"/>
        <w:rPr>
          <w:rFonts w:cstheme="minorHAnsi"/>
        </w:rPr>
      </w:pPr>
    </w:p>
    <w:p w14:paraId="164864FF" w14:textId="77777777" w:rsidR="001F3D22" w:rsidRPr="002A5E84" w:rsidRDefault="001F3D22" w:rsidP="00EF7AD4">
      <w:pPr>
        <w:spacing w:after="0" w:line="240" w:lineRule="auto"/>
        <w:ind w:left="-567"/>
        <w:rPr>
          <w:rFonts w:cstheme="minorHAnsi"/>
        </w:rPr>
      </w:pPr>
    </w:p>
    <w:p w14:paraId="61BB450D" w14:textId="752B51E2" w:rsidR="00B948B1" w:rsidRPr="0094683A" w:rsidRDefault="00B948B1" w:rsidP="00EF7AD4">
      <w:pPr>
        <w:autoSpaceDE w:val="0"/>
        <w:autoSpaceDN w:val="0"/>
        <w:adjustRightInd w:val="0"/>
        <w:spacing w:after="0" w:line="240" w:lineRule="auto"/>
        <w:jc w:val="center"/>
        <w:rPr>
          <w:rFonts w:eastAsia="Calibri" w:cstheme="minorHAnsi"/>
          <w:b/>
          <w:lang w:eastAsia="pl-PL"/>
        </w:rPr>
      </w:pPr>
      <w:r w:rsidRPr="0094683A">
        <w:rPr>
          <w:rFonts w:eastAsia="Calibri" w:cstheme="minorHAnsi"/>
          <w:b/>
          <w:lang w:eastAsia="pl-PL"/>
        </w:rPr>
        <w:t>OŚWIADCZENIE O BRAKU POWIAZAŃ</w:t>
      </w:r>
    </w:p>
    <w:p w14:paraId="6854E367" w14:textId="77777777" w:rsidR="00B948B1" w:rsidRPr="0094683A" w:rsidRDefault="00B948B1" w:rsidP="00EF7AD4">
      <w:pPr>
        <w:autoSpaceDE w:val="0"/>
        <w:autoSpaceDN w:val="0"/>
        <w:adjustRightInd w:val="0"/>
        <w:spacing w:after="0" w:line="240" w:lineRule="auto"/>
        <w:jc w:val="center"/>
        <w:rPr>
          <w:rFonts w:eastAsia="Calibri" w:cstheme="minorHAnsi"/>
          <w:b/>
          <w:lang w:eastAsia="pl-PL"/>
        </w:rPr>
      </w:pPr>
      <w:r w:rsidRPr="0094683A">
        <w:rPr>
          <w:rFonts w:eastAsia="Calibri" w:cstheme="minorHAnsi"/>
          <w:b/>
          <w:lang w:eastAsia="pl-PL"/>
        </w:rPr>
        <w:t>OSOBOWYCH LUB KAPITAŁOWYCH Z ZAMAWIAJĄCYM</w:t>
      </w:r>
    </w:p>
    <w:p w14:paraId="1BA4E4E6" w14:textId="77777777" w:rsidR="00B948B1" w:rsidRPr="0094683A" w:rsidRDefault="00B948B1" w:rsidP="00B948B1">
      <w:pPr>
        <w:autoSpaceDE w:val="0"/>
        <w:autoSpaceDN w:val="0"/>
        <w:adjustRightInd w:val="0"/>
        <w:jc w:val="both"/>
        <w:rPr>
          <w:rFonts w:eastAsia="Calibri" w:cstheme="minorHAnsi"/>
          <w:lang w:eastAsia="pl-PL"/>
        </w:rPr>
      </w:pPr>
    </w:p>
    <w:p w14:paraId="1FEE1669" w14:textId="77777777" w:rsidR="00B948B1" w:rsidRPr="0094683A" w:rsidRDefault="00B948B1" w:rsidP="00B948B1">
      <w:pPr>
        <w:autoSpaceDE w:val="0"/>
        <w:autoSpaceDN w:val="0"/>
        <w:adjustRightInd w:val="0"/>
        <w:jc w:val="both"/>
        <w:rPr>
          <w:rFonts w:eastAsia="Calibri" w:cstheme="minorHAnsi"/>
          <w:lang w:eastAsia="pl-PL"/>
        </w:rPr>
      </w:pPr>
      <w:r w:rsidRPr="0094683A">
        <w:rPr>
          <w:rFonts w:eastAsia="Calibri" w:cstheme="minorHAnsi"/>
          <w:lang w:eastAsia="pl-PL"/>
        </w:rPr>
        <w:t xml:space="preserve">Oświadczam(-y), iż nie jestem(-śmy) powiązany/powiązani z Zamawiającym osobowo lub kapitałowo,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 </w:t>
      </w:r>
    </w:p>
    <w:p w14:paraId="71C3C00A" w14:textId="77777777" w:rsidR="00B948B1" w:rsidRPr="0094683A" w:rsidRDefault="00B948B1" w:rsidP="00D36737">
      <w:pPr>
        <w:numPr>
          <w:ilvl w:val="2"/>
          <w:numId w:val="24"/>
        </w:numPr>
        <w:ind w:left="567" w:hanging="567"/>
        <w:contextualSpacing/>
        <w:jc w:val="both"/>
        <w:rPr>
          <w:rFonts w:eastAsia="Calibri" w:cstheme="minorHAnsi"/>
          <w:lang w:eastAsia="pl-PL"/>
        </w:rPr>
      </w:pPr>
      <w:r w:rsidRPr="0094683A">
        <w:rPr>
          <w:rFonts w:eastAsia="Calibri" w:cstheme="minorHAnsi"/>
          <w:lang w:eastAsia="pl-PL"/>
        </w:rPr>
        <w:t xml:space="preserve">uczestniczeniu w spółce jako wspólnik spółki cywilnej lub spółki osobowej, </w:t>
      </w:r>
    </w:p>
    <w:p w14:paraId="7DAB3604" w14:textId="77777777" w:rsidR="00B948B1" w:rsidRPr="0094683A" w:rsidRDefault="00B948B1" w:rsidP="00D36737">
      <w:pPr>
        <w:numPr>
          <w:ilvl w:val="2"/>
          <w:numId w:val="24"/>
        </w:numPr>
        <w:ind w:left="567" w:hanging="567"/>
        <w:contextualSpacing/>
        <w:jc w:val="both"/>
        <w:rPr>
          <w:rFonts w:eastAsia="Calibri" w:cstheme="minorHAnsi"/>
          <w:lang w:eastAsia="pl-PL"/>
        </w:rPr>
      </w:pPr>
      <w:r w:rsidRPr="0094683A">
        <w:rPr>
          <w:rFonts w:eastAsia="Calibri" w:cstheme="minorHAnsi"/>
          <w:lang w:eastAsia="pl-PL"/>
        </w:rPr>
        <w:t>posiadaniu co najmniej 10 % udziałów lub akcji, o ile niższy próg nie wynika z przepisów prawa lub nie został określony przez Instytucję Zarządzającą Programem Operacyjnym,</w:t>
      </w:r>
    </w:p>
    <w:p w14:paraId="2C44375B" w14:textId="77777777" w:rsidR="00B948B1" w:rsidRPr="0094683A" w:rsidRDefault="00B948B1" w:rsidP="00D36737">
      <w:pPr>
        <w:numPr>
          <w:ilvl w:val="2"/>
          <w:numId w:val="24"/>
        </w:numPr>
        <w:ind w:left="567" w:hanging="567"/>
        <w:contextualSpacing/>
        <w:jc w:val="both"/>
        <w:rPr>
          <w:rFonts w:eastAsia="Calibri" w:cstheme="minorHAnsi"/>
          <w:lang w:eastAsia="pl-PL"/>
        </w:rPr>
      </w:pPr>
      <w:r w:rsidRPr="0094683A">
        <w:rPr>
          <w:rFonts w:eastAsia="Calibri" w:cstheme="minorHAnsi"/>
          <w:lang w:eastAsia="pl-PL"/>
        </w:rPr>
        <w:t xml:space="preserve">pełnieniu funkcji członka organu nadzorczego lub zarządzającego, prokurenta, pełnomocnika, </w:t>
      </w:r>
    </w:p>
    <w:p w14:paraId="09BC8017" w14:textId="532A7E0D" w:rsidR="00B948B1" w:rsidRDefault="00B948B1" w:rsidP="00D36737">
      <w:pPr>
        <w:numPr>
          <w:ilvl w:val="2"/>
          <w:numId w:val="24"/>
        </w:numPr>
        <w:ind w:left="567" w:hanging="567"/>
        <w:contextualSpacing/>
        <w:jc w:val="both"/>
        <w:rPr>
          <w:rFonts w:eastAsia="Calibri" w:cstheme="minorHAnsi"/>
          <w:lang w:eastAsia="pl-PL"/>
        </w:rPr>
      </w:pPr>
      <w:r w:rsidRPr="0094683A">
        <w:rPr>
          <w:rFonts w:eastAsia="Calibri" w:cstheme="minorHAnsi"/>
          <w:lang w:eastAsia="pl-PL"/>
        </w:rPr>
        <w:t>pozostawaniu w związku małżeńskim, w stosunku pokrewieństwa lub powinowactwa w linii prostej, pokrewieństwa drugiego stopnia lub powinowactwa drugiego stopnia w linii bocznej lub w stosunku przysposobienia, opieki lub kurateli.</w:t>
      </w:r>
    </w:p>
    <w:p w14:paraId="2032A093" w14:textId="77777777" w:rsidR="00EF7AD4" w:rsidRPr="00EF7AD4" w:rsidRDefault="00EF7AD4" w:rsidP="00EF7AD4">
      <w:pPr>
        <w:ind w:left="567"/>
        <w:contextualSpacing/>
        <w:jc w:val="both"/>
        <w:rPr>
          <w:rFonts w:eastAsia="Calibri" w:cstheme="minorHAnsi"/>
          <w:lang w:eastAsia="pl-PL"/>
        </w:rPr>
      </w:pPr>
    </w:p>
    <w:p w14:paraId="1F8ABAF7" w14:textId="3015027C" w:rsidR="00B948B1" w:rsidRPr="0094683A" w:rsidRDefault="00B948B1" w:rsidP="00B948B1">
      <w:pPr>
        <w:autoSpaceDE w:val="0"/>
        <w:autoSpaceDN w:val="0"/>
        <w:adjustRightInd w:val="0"/>
        <w:jc w:val="both"/>
        <w:rPr>
          <w:rFonts w:eastAsia="Calibri" w:cstheme="minorHAnsi"/>
          <w:lang w:eastAsia="pl-PL"/>
        </w:rPr>
      </w:pPr>
      <w:r w:rsidRPr="0094683A">
        <w:rPr>
          <w:rFonts w:eastAsia="Calibri" w:cstheme="minorHAnsi"/>
          <w:lang w:eastAsia="pl-PL"/>
        </w:rPr>
        <w:t>Na każde żądanie Zamawiającego dostarczę</w:t>
      </w:r>
      <w:r w:rsidR="000561DB">
        <w:rPr>
          <w:rFonts w:eastAsia="Calibri" w:cstheme="minorHAnsi"/>
          <w:lang w:eastAsia="pl-PL"/>
        </w:rPr>
        <w:t>(-</w:t>
      </w:r>
      <w:r w:rsidRPr="0094683A">
        <w:rPr>
          <w:rFonts w:eastAsia="Calibri" w:cstheme="minorHAnsi"/>
          <w:lang w:eastAsia="pl-PL"/>
        </w:rPr>
        <w:t>my</w:t>
      </w:r>
      <w:r w:rsidR="000561DB">
        <w:rPr>
          <w:rFonts w:eastAsia="Calibri" w:cstheme="minorHAnsi"/>
          <w:lang w:eastAsia="pl-PL"/>
        </w:rPr>
        <w:t>)</w:t>
      </w:r>
      <w:r w:rsidRPr="0094683A">
        <w:rPr>
          <w:rFonts w:eastAsia="Calibri" w:cstheme="minorHAnsi"/>
          <w:lang w:eastAsia="pl-PL"/>
        </w:rPr>
        <w:t xml:space="preserve"> odpowiednie dokumenty potwierdzające prawdziwość każdej kwestii zawartej w powyższym oświadczeniu.</w:t>
      </w:r>
    </w:p>
    <w:p w14:paraId="08D15E4A" w14:textId="631AF6F3" w:rsidR="00B948B1" w:rsidRDefault="00B948B1" w:rsidP="00E279C4">
      <w:pPr>
        <w:spacing w:after="0" w:line="240" w:lineRule="auto"/>
        <w:rPr>
          <w:rFonts w:cstheme="minorHAnsi"/>
        </w:rPr>
      </w:pPr>
    </w:p>
    <w:p w14:paraId="1C80BFB7" w14:textId="1247977D" w:rsidR="00B948B1" w:rsidRDefault="00B948B1" w:rsidP="00E279C4">
      <w:pPr>
        <w:spacing w:after="0" w:line="240" w:lineRule="auto"/>
        <w:rPr>
          <w:rFonts w:cstheme="minorHAnsi"/>
        </w:rPr>
      </w:pPr>
    </w:p>
    <w:p w14:paraId="5F8B5F3D" w14:textId="00D19648" w:rsidR="00B948B1" w:rsidRDefault="00B948B1" w:rsidP="00E279C4">
      <w:pPr>
        <w:spacing w:after="0" w:line="240" w:lineRule="auto"/>
        <w:rPr>
          <w:rFonts w:cstheme="minorHAnsi"/>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270B9A" w:rsidRPr="00223FBA" w14:paraId="1CA0DFAA" w14:textId="77777777" w:rsidTr="00B165CA">
        <w:tc>
          <w:tcPr>
            <w:tcW w:w="4323" w:type="dxa"/>
          </w:tcPr>
          <w:p w14:paraId="5A0B9F28"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0AE5A0C5"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265553E0"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327F7598"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c>
          <w:tcPr>
            <w:tcW w:w="4323" w:type="dxa"/>
          </w:tcPr>
          <w:p w14:paraId="5ECF0B0E"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47E7F2D3"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285B6138"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54AD6FA5"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r>
      <w:tr w:rsidR="00270B9A" w:rsidRPr="00223FBA" w14:paraId="77243A3E" w14:textId="77777777" w:rsidTr="00B165CA">
        <w:tc>
          <w:tcPr>
            <w:tcW w:w="4323" w:type="dxa"/>
          </w:tcPr>
          <w:p w14:paraId="62B1449D"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Miejscowość i data</w:t>
            </w:r>
          </w:p>
        </w:tc>
        <w:tc>
          <w:tcPr>
            <w:tcW w:w="4323" w:type="dxa"/>
          </w:tcPr>
          <w:p w14:paraId="45A21C4B"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Podpis (stempel) Wykonawcy</w:t>
            </w:r>
          </w:p>
        </w:tc>
      </w:tr>
    </w:tbl>
    <w:p w14:paraId="02B5C5B0" w14:textId="77DA827F" w:rsidR="00B948B1" w:rsidRDefault="00B948B1" w:rsidP="00E279C4">
      <w:pPr>
        <w:spacing w:after="0" w:line="240" w:lineRule="auto"/>
        <w:rPr>
          <w:rFonts w:cstheme="minorHAnsi"/>
        </w:rPr>
      </w:pPr>
    </w:p>
    <w:p w14:paraId="14CD3933" w14:textId="20182522" w:rsidR="00B165CA" w:rsidRDefault="00B165CA" w:rsidP="00E279C4">
      <w:pPr>
        <w:spacing w:after="0" w:line="240" w:lineRule="auto"/>
        <w:rPr>
          <w:rFonts w:cstheme="minorHAnsi"/>
        </w:rPr>
      </w:pPr>
    </w:p>
    <w:p w14:paraId="59554764" w14:textId="77777777" w:rsidR="00B165CA" w:rsidRDefault="00B165CA" w:rsidP="00E279C4">
      <w:pPr>
        <w:spacing w:after="0" w:line="240" w:lineRule="auto"/>
        <w:rPr>
          <w:rFonts w:cstheme="minorHAnsi"/>
        </w:rPr>
      </w:pPr>
    </w:p>
    <w:p w14:paraId="1F36D3CD" w14:textId="77777777" w:rsidR="00F52C46" w:rsidRDefault="00F52C46" w:rsidP="00E279C4">
      <w:pPr>
        <w:spacing w:after="0" w:line="240" w:lineRule="auto"/>
        <w:rPr>
          <w:rFonts w:cstheme="minorHAnsi"/>
        </w:rPr>
      </w:pPr>
    </w:p>
    <w:p w14:paraId="11D398FF" w14:textId="7DA13750" w:rsidR="00B948B1" w:rsidRDefault="00B948B1" w:rsidP="00E279C4">
      <w:pPr>
        <w:spacing w:after="0" w:line="240" w:lineRule="auto"/>
        <w:rPr>
          <w:rFonts w:cstheme="minorHAnsi"/>
        </w:rPr>
      </w:pPr>
    </w:p>
    <w:p w14:paraId="2CD3FF9C" w14:textId="5C01CDC6" w:rsidR="00B948B1" w:rsidRDefault="00B948B1" w:rsidP="00E279C4">
      <w:pPr>
        <w:spacing w:after="0" w:line="240" w:lineRule="auto"/>
        <w:rPr>
          <w:rFonts w:cstheme="minorHAnsi"/>
        </w:rPr>
      </w:pPr>
    </w:p>
    <w:p w14:paraId="4C40176B" w14:textId="0A55D4DF" w:rsidR="00B948B1" w:rsidRDefault="00B948B1" w:rsidP="00E279C4">
      <w:pPr>
        <w:spacing w:after="0" w:line="240" w:lineRule="auto"/>
        <w:rPr>
          <w:rFonts w:cstheme="minorHAnsi"/>
        </w:rPr>
      </w:pPr>
    </w:p>
    <w:p w14:paraId="19D4129B" w14:textId="77777777" w:rsidR="00B165CA" w:rsidRDefault="00B165CA" w:rsidP="00E279C4">
      <w:pPr>
        <w:spacing w:after="0" w:line="240" w:lineRule="auto"/>
        <w:rPr>
          <w:rFonts w:cstheme="minorHAnsi"/>
        </w:rPr>
      </w:pPr>
    </w:p>
    <w:p w14:paraId="522F83BD" w14:textId="104F2128" w:rsidR="00B948B1" w:rsidRPr="00270B9A" w:rsidRDefault="00B948B1" w:rsidP="00EF7AD4">
      <w:pPr>
        <w:spacing w:after="0" w:line="240" w:lineRule="auto"/>
        <w:rPr>
          <w:rFonts w:eastAsia="Calibri" w:cstheme="minorHAnsi"/>
          <w:b/>
          <w:bCs/>
          <w:sz w:val="24"/>
          <w:szCs w:val="24"/>
          <w:u w:val="single"/>
          <w:lang w:eastAsia="pl-PL"/>
        </w:rPr>
      </w:pPr>
      <w:r w:rsidRPr="00270B9A">
        <w:rPr>
          <w:rFonts w:eastAsia="Calibri" w:cstheme="minorHAnsi"/>
          <w:b/>
          <w:bCs/>
          <w:sz w:val="24"/>
          <w:szCs w:val="24"/>
          <w:u w:val="single"/>
          <w:lang w:eastAsia="pl-PL"/>
        </w:rPr>
        <w:t xml:space="preserve">ZAŁĄCZNIK NR 6 </w:t>
      </w:r>
      <w:r w:rsidR="006702FC" w:rsidRPr="00270B9A">
        <w:rPr>
          <w:rFonts w:eastAsia="Calibri" w:cstheme="minorHAnsi"/>
          <w:b/>
          <w:bCs/>
          <w:sz w:val="24"/>
          <w:szCs w:val="24"/>
          <w:u w:val="single"/>
          <w:lang w:eastAsia="pl-PL"/>
        </w:rPr>
        <w:t>DO</w:t>
      </w:r>
      <w:r w:rsidRPr="00270B9A">
        <w:rPr>
          <w:rFonts w:eastAsia="Calibri" w:cstheme="minorHAnsi"/>
          <w:b/>
          <w:bCs/>
          <w:sz w:val="24"/>
          <w:szCs w:val="24"/>
          <w:u w:val="single"/>
          <w:lang w:eastAsia="pl-PL"/>
        </w:rPr>
        <w:t xml:space="preserve"> SIWZ</w:t>
      </w:r>
    </w:p>
    <w:p w14:paraId="1006ED97" w14:textId="77777777" w:rsidR="00EF7AD4" w:rsidRPr="0094683A" w:rsidRDefault="00EF7AD4" w:rsidP="00EF7AD4">
      <w:pPr>
        <w:spacing w:after="0" w:line="240" w:lineRule="auto"/>
        <w:rPr>
          <w:rFonts w:eastAsia="Calibri" w:cstheme="minorHAnsi"/>
          <w:b/>
          <w:bCs/>
          <w:lang w:eastAsia="pl-PL"/>
        </w:rPr>
      </w:pPr>
    </w:p>
    <w:p w14:paraId="03DDC082" w14:textId="2C93A5D4" w:rsidR="00B948B1" w:rsidRPr="00EF7AD4" w:rsidRDefault="00B948B1" w:rsidP="00B948B1">
      <w:pPr>
        <w:spacing w:after="0" w:line="240" w:lineRule="auto"/>
        <w:jc w:val="center"/>
        <w:rPr>
          <w:rFonts w:eastAsia="Calibri" w:cstheme="minorHAnsi"/>
          <w:lang w:eastAsia="pl-PL"/>
        </w:rPr>
      </w:pPr>
      <w:r w:rsidRPr="00EF7AD4">
        <w:rPr>
          <w:rFonts w:eastAsia="Calibri" w:cstheme="minorHAnsi"/>
          <w:lang w:eastAsia="pl-PL"/>
        </w:rPr>
        <w:t>Nazwa i adres Wykonawcy:</w:t>
      </w:r>
    </w:p>
    <w:p w14:paraId="39C800BF" w14:textId="77777777" w:rsidR="00B948B1" w:rsidRPr="0094683A" w:rsidRDefault="00B948B1" w:rsidP="00B948B1">
      <w:pPr>
        <w:spacing w:after="0" w:line="240" w:lineRule="auto"/>
        <w:rPr>
          <w:rFonts w:eastAsia="Calibri" w:cstheme="minorHAnsi"/>
          <w:lang w:eastAsia="pl-PL"/>
        </w:rPr>
      </w:pPr>
    </w:p>
    <w:p w14:paraId="48D18510" w14:textId="4426DDA8" w:rsidR="00B948B1" w:rsidRDefault="00B948B1" w:rsidP="00EF7AD4">
      <w:pPr>
        <w:spacing w:after="0" w:line="240" w:lineRule="auto"/>
        <w:rPr>
          <w:rFonts w:eastAsia="Calibri" w:cstheme="minorHAnsi"/>
          <w:lang w:eastAsia="pl-PL"/>
        </w:rPr>
      </w:pPr>
    </w:p>
    <w:p w14:paraId="22125F02" w14:textId="77777777" w:rsidR="00F52C46" w:rsidRPr="0094683A" w:rsidRDefault="00F52C46" w:rsidP="00EF7AD4">
      <w:pPr>
        <w:spacing w:after="0" w:line="240" w:lineRule="auto"/>
        <w:rPr>
          <w:rFonts w:eastAsia="Calibri" w:cstheme="minorHAnsi"/>
          <w:lang w:eastAsia="pl-PL"/>
        </w:rPr>
      </w:pPr>
    </w:p>
    <w:p w14:paraId="28EAA34F" w14:textId="77777777" w:rsidR="00B948B1" w:rsidRPr="0094683A" w:rsidRDefault="00B948B1" w:rsidP="00B948B1">
      <w:pPr>
        <w:spacing w:after="0" w:line="240" w:lineRule="auto"/>
        <w:jc w:val="center"/>
        <w:rPr>
          <w:rFonts w:eastAsia="Calibri" w:cstheme="minorHAnsi"/>
          <w:lang w:eastAsia="pl-PL"/>
        </w:rPr>
      </w:pPr>
      <w:r w:rsidRPr="00B948B1">
        <w:rPr>
          <w:rFonts w:eastAsia="Calibri" w:cstheme="minorHAnsi"/>
          <w:lang w:eastAsia="pl-PL"/>
        </w:rPr>
        <w:t>_________________________________________</w:t>
      </w:r>
    </w:p>
    <w:p w14:paraId="4C87E823" w14:textId="77777777" w:rsidR="00B948B1" w:rsidRPr="0094683A" w:rsidRDefault="00B948B1" w:rsidP="00B948B1">
      <w:pPr>
        <w:spacing w:after="0" w:line="240" w:lineRule="auto"/>
        <w:jc w:val="center"/>
        <w:rPr>
          <w:rFonts w:eastAsia="Calibri" w:cstheme="minorHAnsi"/>
          <w:lang w:eastAsia="pl-PL"/>
        </w:rPr>
      </w:pPr>
    </w:p>
    <w:p w14:paraId="3B4EA1DC" w14:textId="77777777" w:rsidR="00EF7AD4" w:rsidRDefault="00EF7AD4" w:rsidP="00B948B1">
      <w:pPr>
        <w:spacing w:after="0" w:line="240" w:lineRule="auto"/>
        <w:jc w:val="center"/>
        <w:rPr>
          <w:rFonts w:eastAsia="Calibri" w:cstheme="minorHAnsi"/>
          <w:b/>
          <w:lang w:eastAsia="pl-PL"/>
        </w:rPr>
      </w:pPr>
    </w:p>
    <w:p w14:paraId="57E958EE" w14:textId="4EDAFCE5" w:rsidR="00B948B1" w:rsidRPr="00B948B1" w:rsidRDefault="00B948B1" w:rsidP="00B948B1">
      <w:pPr>
        <w:spacing w:after="0" w:line="240" w:lineRule="auto"/>
        <w:jc w:val="center"/>
        <w:rPr>
          <w:rFonts w:cstheme="minorHAnsi"/>
        </w:rPr>
      </w:pPr>
      <w:r w:rsidRPr="00B948B1">
        <w:rPr>
          <w:rFonts w:eastAsia="Calibri" w:cstheme="minorHAnsi"/>
          <w:b/>
          <w:lang w:eastAsia="pl-PL"/>
        </w:rPr>
        <w:t>WYKAZ WYKONANYCH</w:t>
      </w:r>
      <w:r w:rsidR="008A6745">
        <w:rPr>
          <w:rFonts w:eastAsia="Calibri" w:cstheme="minorHAnsi"/>
          <w:b/>
          <w:lang w:eastAsia="pl-PL"/>
        </w:rPr>
        <w:t xml:space="preserve"> USŁUG</w:t>
      </w:r>
    </w:p>
    <w:p w14:paraId="2316EC4D" w14:textId="77777777" w:rsidR="00B948B1" w:rsidRPr="0094683A" w:rsidRDefault="00B948B1" w:rsidP="00E279C4">
      <w:pPr>
        <w:spacing w:after="0" w:line="240" w:lineRule="auto"/>
        <w:rPr>
          <w:rFonts w:cstheme="minorHAnsi"/>
        </w:rPr>
      </w:pPr>
    </w:p>
    <w:p w14:paraId="3E25A02E" w14:textId="77777777" w:rsidR="00FC153B" w:rsidRPr="0094683A" w:rsidRDefault="00FC153B" w:rsidP="00E279C4">
      <w:pPr>
        <w:spacing w:after="0" w:line="240" w:lineRule="auto"/>
        <w:rPr>
          <w:rFonts w:cstheme="minorHAnsi"/>
        </w:rPr>
      </w:pPr>
    </w:p>
    <w:p w14:paraId="37112036" w14:textId="77777777" w:rsidR="001F3D22" w:rsidRPr="0094683A" w:rsidRDefault="001F3D22" w:rsidP="008E6E61">
      <w:pPr>
        <w:spacing w:after="0" w:line="240" w:lineRule="auto"/>
        <w:ind w:left="-567"/>
        <w:rPr>
          <w:rFonts w:cstheme="minorHAnsi"/>
        </w:rPr>
      </w:pPr>
    </w:p>
    <w:tbl>
      <w:tblPr>
        <w:tblW w:w="10910" w:type="dxa"/>
        <w:jc w:val="center"/>
        <w:tblCellMar>
          <w:left w:w="70" w:type="dxa"/>
          <w:right w:w="70" w:type="dxa"/>
        </w:tblCellMar>
        <w:tblLook w:val="00A0" w:firstRow="1" w:lastRow="0" w:firstColumn="1" w:lastColumn="0" w:noHBand="0" w:noVBand="0"/>
      </w:tblPr>
      <w:tblGrid>
        <w:gridCol w:w="704"/>
        <w:gridCol w:w="2977"/>
        <w:gridCol w:w="3685"/>
        <w:gridCol w:w="1560"/>
        <w:gridCol w:w="1984"/>
      </w:tblGrid>
      <w:tr w:rsidR="001F3D22" w:rsidRPr="00D7120F" w14:paraId="4064E8FE" w14:textId="77777777" w:rsidTr="00644155">
        <w:trPr>
          <w:trHeight w:val="1134"/>
          <w:jc w:val="center"/>
        </w:trPr>
        <w:tc>
          <w:tcPr>
            <w:tcW w:w="704" w:type="dxa"/>
            <w:tcBorders>
              <w:top w:val="single" w:sz="4" w:space="0" w:color="auto"/>
              <w:left w:val="single" w:sz="4" w:space="0" w:color="auto"/>
              <w:bottom w:val="single" w:sz="4" w:space="0" w:color="auto"/>
              <w:right w:val="single" w:sz="4" w:space="0" w:color="auto"/>
            </w:tcBorders>
            <w:vAlign w:val="center"/>
          </w:tcPr>
          <w:p w14:paraId="4BFA050D" w14:textId="44741511" w:rsidR="001F3D22" w:rsidRPr="0094683A" w:rsidRDefault="001F3D22" w:rsidP="00B948B1">
            <w:pPr>
              <w:spacing w:after="0" w:line="240" w:lineRule="auto"/>
              <w:jc w:val="center"/>
              <w:rPr>
                <w:rFonts w:eastAsia="Calibri" w:cstheme="minorHAnsi"/>
                <w:b/>
                <w:bCs/>
                <w:lang w:eastAsia="pl-PL"/>
              </w:rPr>
            </w:pPr>
            <w:r w:rsidRPr="0094683A">
              <w:rPr>
                <w:rFonts w:eastAsia="Calibri" w:cstheme="minorHAnsi"/>
                <w:b/>
                <w:bCs/>
                <w:lang w:eastAsia="pl-PL"/>
              </w:rPr>
              <w:t>Lp.</w:t>
            </w:r>
          </w:p>
        </w:tc>
        <w:tc>
          <w:tcPr>
            <w:tcW w:w="2977" w:type="dxa"/>
            <w:tcBorders>
              <w:top w:val="single" w:sz="4" w:space="0" w:color="auto"/>
              <w:left w:val="nil"/>
              <w:bottom w:val="single" w:sz="4" w:space="0" w:color="auto"/>
              <w:right w:val="single" w:sz="4" w:space="0" w:color="auto"/>
            </w:tcBorders>
            <w:vAlign w:val="center"/>
          </w:tcPr>
          <w:p w14:paraId="51A095FE" w14:textId="5450CA67" w:rsidR="001F3D22" w:rsidRPr="0094683A" w:rsidRDefault="001F3D22" w:rsidP="008E6E61">
            <w:pPr>
              <w:spacing w:after="0" w:line="240" w:lineRule="auto"/>
              <w:jc w:val="center"/>
              <w:rPr>
                <w:rFonts w:eastAsia="Calibri" w:cstheme="minorHAnsi"/>
                <w:b/>
                <w:bCs/>
                <w:lang w:eastAsia="pl-PL"/>
              </w:rPr>
            </w:pPr>
            <w:r w:rsidRPr="0094683A">
              <w:rPr>
                <w:rFonts w:eastAsia="Calibri" w:cstheme="minorHAnsi"/>
                <w:b/>
                <w:bCs/>
                <w:lang w:eastAsia="pl-PL"/>
              </w:rPr>
              <w:t>Zamawiający</w:t>
            </w:r>
          </w:p>
        </w:tc>
        <w:tc>
          <w:tcPr>
            <w:tcW w:w="3685" w:type="dxa"/>
            <w:tcBorders>
              <w:top w:val="single" w:sz="4" w:space="0" w:color="auto"/>
              <w:left w:val="nil"/>
              <w:bottom w:val="single" w:sz="4" w:space="0" w:color="auto"/>
              <w:right w:val="single" w:sz="4" w:space="0" w:color="auto"/>
            </w:tcBorders>
            <w:vAlign w:val="center"/>
          </w:tcPr>
          <w:p w14:paraId="18A71C0D" w14:textId="4E9C23E7" w:rsidR="001F3D22" w:rsidRPr="0094683A" w:rsidRDefault="001F3D22" w:rsidP="008E6E61">
            <w:pPr>
              <w:spacing w:after="0" w:line="240" w:lineRule="auto"/>
              <w:jc w:val="center"/>
              <w:rPr>
                <w:rFonts w:eastAsia="Calibri" w:cstheme="minorHAnsi"/>
                <w:b/>
                <w:bCs/>
                <w:lang w:val="en-US" w:eastAsia="pl-PL"/>
              </w:rPr>
            </w:pPr>
            <w:r w:rsidRPr="0094683A">
              <w:rPr>
                <w:rFonts w:eastAsia="Calibri" w:cstheme="minorHAnsi"/>
                <w:b/>
                <w:bCs/>
                <w:lang w:val="en-US" w:eastAsia="pl-PL"/>
              </w:rPr>
              <w:t xml:space="preserve">Zakres </w:t>
            </w:r>
            <w:r w:rsidR="008A6745">
              <w:rPr>
                <w:rFonts w:eastAsia="Calibri" w:cstheme="minorHAnsi"/>
                <w:b/>
                <w:bCs/>
                <w:lang w:val="en-US" w:eastAsia="pl-PL"/>
              </w:rPr>
              <w:t>usługi</w:t>
            </w:r>
          </w:p>
        </w:tc>
        <w:tc>
          <w:tcPr>
            <w:tcW w:w="1560" w:type="dxa"/>
            <w:tcBorders>
              <w:top w:val="single" w:sz="4" w:space="0" w:color="auto"/>
              <w:left w:val="nil"/>
              <w:bottom w:val="single" w:sz="4" w:space="0" w:color="auto"/>
              <w:right w:val="single" w:sz="4" w:space="0" w:color="auto"/>
            </w:tcBorders>
            <w:vAlign w:val="center"/>
          </w:tcPr>
          <w:p w14:paraId="5DEBCBFA" w14:textId="1D29F492" w:rsidR="001F3D22" w:rsidRPr="008A6745" w:rsidRDefault="001F3D22" w:rsidP="008E6E61">
            <w:pPr>
              <w:spacing w:after="0" w:line="240" w:lineRule="auto"/>
              <w:jc w:val="center"/>
              <w:rPr>
                <w:rFonts w:eastAsia="Calibri" w:cstheme="minorHAnsi"/>
                <w:b/>
                <w:bCs/>
                <w:lang w:val="de-DE" w:eastAsia="pl-PL"/>
              </w:rPr>
            </w:pPr>
            <w:r w:rsidRPr="008A6745">
              <w:rPr>
                <w:rFonts w:eastAsia="Calibri" w:cstheme="minorHAnsi"/>
                <w:b/>
                <w:bCs/>
                <w:lang w:val="de-DE" w:eastAsia="pl-PL"/>
              </w:rPr>
              <w:t>Wartość</w:t>
            </w:r>
            <w:r w:rsidR="00140174" w:rsidRPr="008A6745">
              <w:rPr>
                <w:rFonts w:eastAsia="Calibri" w:cstheme="minorHAnsi"/>
                <w:b/>
                <w:bCs/>
                <w:lang w:val="de-DE" w:eastAsia="pl-PL"/>
              </w:rPr>
              <w:t xml:space="preserve"> netto w PLN</w:t>
            </w:r>
          </w:p>
        </w:tc>
        <w:tc>
          <w:tcPr>
            <w:tcW w:w="1984" w:type="dxa"/>
            <w:tcBorders>
              <w:top w:val="single" w:sz="4" w:space="0" w:color="auto"/>
              <w:left w:val="nil"/>
              <w:bottom w:val="single" w:sz="4" w:space="0" w:color="auto"/>
              <w:right w:val="single" w:sz="4" w:space="0" w:color="auto"/>
            </w:tcBorders>
            <w:vAlign w:val="center"/>
          </w:tcPr>
          <w:p w14:paraId="39FD2AEF" w14:textId="43055E1E" w:rsidR="001F3D22" w:rsidRPr="0094683A" w:rsidRDefault="001F3D22" w:rsidP="008E6E61">
            <w:pPr>
              <w:spacing w:after="0" w:line="240" w:lineRule="auto"/>
              <w:jc w:val="center"/>
              <w:rPr>
                <w:rFonts w:eastAsia="Calibri" w:cstheme="minorHAnsi"/>
                <w:b/>
                <w:bCs/>
                <w:lang w:val="en-US" w:eastAsia="pl-PL"/>
              </w:rPr>
            </w:pPr>
            <w:r w:rsidRPr="0094683A">
              <w:rPr>
                <w:rFonts w:eastAsia="Calibri" w:cstheme="minorHAnsi"/>
                <w:b/>
                <w:bCs/>
                <w:lang w:val="en-US" w:eastAsia="pl-PL"/>
              </w:rPr>
              <w:t>Data i miejsce wykonania</w:t>
            </w:r>
          </w:p>
        </w:tc>
      </w:tr>
      <w:tr w:rsidR="001F3D22" w:rsidRPr="0094683A" w14:paraId="53517D47" w14:textId="77777777" w:rsidTr="00644155">
        <w:trPr>
          <w:trHeight w:val="1725"/>
          <w:jc w:val="center"/>
        </w:trPr>
        <w:tc>
          <w:tcPr>
            <w:tcW w:w="704" w:type="dxa"/>
            <w:tcBorders>
              <w:top w:val="nil"/>
              <w:left w:val="single" w:sz="4" w:space="0" w:color="auto"/>
              <w:bottom w:val="single" w:sz="4" w:space="0" w:color="auto"/>
              <w:right w:val="single" w:sz="4" w:space="0" w:color="auto"/>
            </w:tcBorders>
            <w:vAlign w:val="center"/>
          </w:tcPr>
          <w:p w14:paraId="7A4B2DC3" w14:textId="77777777" w:rsidR="001F3D22" w:rsidRPr="0094683A" w:rsidRDefault="001F3D22" w:rsidP="008E6E61">
            <w:pPr>
              <w:spacing w:after="0" w:line="240" w:lineRule="auto"/>
              <w:jc w:val="center"/>
              <w:rPr>
                <w:rFonts w:eastAsia="Calibri" w:cstheme="minorHAnsi"/>
                <w:lang w:eastAsia="pl-PL"/>
              </w:rPr>
            </w:pPr>
            <w:r w:rsidRPr="0094683A">
              <w:rPr>
                <w:rFonts w:eastAsia="Calibri" w:cstheme="minorHAnsi"/>
                <w:lang w:eastAsia="pl-PL"/>
              </w:rPr>
              <w:t>1.</w:t>
            </w:r>
          </w:p>
        </w:tc>
        <w:tc>
          <w:tcPr>
            <w:tcW w:w="2977" w:type="dxa"/>
            <w:tcBorders>
              <w:top w:val="nil"/>
              <w:left w:val="nil"/>
              <w:bottom w:val="single" w:sz="4" w:space="0" w:color="auto"/>
              <w:right w:val="single" w:sz="4" w:space="0" w:color="auto"/>
            </w:tcBorders>
            <w:vAlign w:val="center"/>
          </w:tcPr>
          <w:p w14:paraId="31279BB6" w14:textId="77777777" w:rsidR="001F3D22" w:rsidRPr="0094683A" w:rsidRDefault="001F3D22" w:rsidP="008E6E61">
            <w:pPr>
              <w:spacing w:after="0" w:line="240" w:lineRule="auto"/>
              <w:jc w:val="center"/>
              <w:rPr>
                <w:rFonts w:eastAsia="Calibri" w:cstheme="minorHAnsi"/>
                <w:lang w:eastAsia="pl-PL"/>
              </w:rPr>
            </w:pPr>
            <w:r w:rsidRPr="0094683A">
              <w:rPr>
                <w:rFonts w:eastAsia="Calibri" w:cstheme="minorHAnsi"/>
                <w:lang w:eastAsia="pl-PL"/>
              </w:rPr>
              <w:t> </w:t>
            </w:r>
          </w:p>
        </w:tc>
        <w:tc>
          <w:tcPr>
            <w:tcW w:w="3685" w:type="dxa"/>
            <w:tcBorders>
              <w:top w:val="nil"/>
              <w:left w:val="nil"/>
              <w:bottom w:val="single" w:sz="4" w:space="0" w:color="auto"/>
              <w:right w:val="single" w:sz="4" w:space="0" w:color="auto"/>
            </w:tcBorders>
            <w:vAlign w:val="center"/>
          </w:tcPr>
          <w:p w14:paraId="578D50FC" w14:textId="77777777" w:rsidR="001F3D22" w:rsidRPr="0094683A" w:rsidRDefault="001F3D22" w:rsidP="008E6E61">
            <w:pPr>
              <w:spacing w:after="0" w:line="240" w:lineRule="auto"/>
              <w:jc w:val="center"/>
              <w:rPr>
                <w:rFonts w:eastAsia="Calibri" w:cstheme="minorHAnsi"/>
                <w:lang w:eastAsia="pl-PL"/>
              </w:rPr>
            </w:pPr>
            <w:r w:rsidRPr="0094683A">
              <w:rPr>
                <w:rFonts w:eastAsia="Calibri" w:cstheme="minorHAnsi"/>
                <w:lang w:eastAsia="pl-PL"/>
              </w:rPr>
              <w:t> </w:t>
            </w:r>
          </w:p>
        </w:tc>
        <w:tc>
          <w:tcPr>
            <w:tcW w:w="1560" w:type="dxa"/>
            <w:tcBorders>
              <w:top w:val="nil"/>
              <w:left w:val="nil"/>
              <w:bottom w:val="single" w:sz="4" w:space="0" w:color="auto"/>
              <w:right w:val="single" w:sz="4" w:space="0" w:color="auto"/>
            </w:tcBorders>
            <w:vAlign w:val="center"/>
          </w:tcPr>
          <w:p w14:paraId="6368B267" w14:textId="77777777" w:rsidR="001F3D22" w:rsidRPr="0094683A" w:rsidRDefault="001F3D22" w:rsidP="008E6E61">
            <w:pPr>
              <w:spacing w:after="0" w:line="240" w:lineRule="auto"/>
              <w:jc w:val="center"/>
              <w:rPr>
                <w:rFonts w:eastAsia="Calibri" w:cstheme="minorHAnsi"/>
                <w:lang w:eastAsia="pl-PL"/>
              </w:rPr>
            </w:pPr>
            <w:r w:rsidRPr="0094683A">
              <w:rPr>
                <w:rFonts w:eastAsia="Calibri" w:cstheme="minorHAnsi"/>
                <w:lang w:eastAsia="pl-PL"/>
              </w:rPr>
              <w:t> </w:t>
            </w:r>
          </w:p>
        </w:tc>
        <w:tc>
          <w:tcPr>
            <w:tcW w:w="1984" w:type="dxa"/>
            <w:tcBorders>
              <w:top w:val="nil"/>
              <w:left w:val="nil"/>
              <w:bottom w:val="single" w:sz="4" w:space="0" w:color="auto"/>
              <w:right w:val="single" w:sz="4" w:space="0" w:color="auto"/>
            </w:tcBorders>
            <w:vAlign w:val="center"/>
          </w:tcPr>
          <w:p w14:paraId="429117F9" w14:textId="77777777" w:rsidR="001F3D22" w:rsidRPr="0094683A" w:rsidRDefault="001F3D22" w:rsidP="008E6E61">
            <w:pPr>
              <w:spacing w:after="0" w:line="240" w:lineRule="auto"/>
              <w:jc w:val="center"/>
              <w:rPr>
                <w:rFonts w:eastAsia="Calibri" w:cstheme="minorHAnsi"/>
                <w:lang w:eastAsia="pl-PL"/>
              </w:rPr>
            </w:pPr>
            <w:r w:rsidRPr="0094683A">
              <w:rPr>
                <w:rFonts w:eastAsia="Calibri" w:cstheme="minorHAnsi"/>
                <w:lang w:eastAsia="pl-PL"/>
              </w:rPr>
              <w:t> </w:t>
            </w:r>
          </w:p>
        </w:tc>
      </w:tr>
    </w:tbl>
    <w:p w14:paraId="7CAA8EA7" w14:textId="4C3150E0" w:rsidR="001F3D22" w:rsidRPr="0094683A" w:rsidRDefault="001F3D22" w:rsidP="008E6E61">
      <w:pPr>
        <w:spacing w:after="0" w:line="240" w:lineRule="auto"/>
        <w:ind w:left="-567"/>
        <w:rPr>
          <w:rFonts w:cstheme="minorHAnsi"/>
        </w:rPr>
      </w:pPr>
    </w:p>
    <w:p w14:paraId="52CD1F0E" w14:textId="0329E1A7" w:rsidR="00140174" w:rsidRPr="0094683A" w:rsidRDefault="00140174" w:rsidP="00F950C1">
      <w:pPr>
        <w:spacing w:after="0" w:line="240" w:lineRule="auto"/>
        <w:ind w:left="-567" w:right="-851"/>
        <w:jc w:val="both"/>
        <w:rPr>
          <w:rFonts w:cstheme="minorHAnsi"/>
          <w:i/>
          <w:iCs/>
          <w:sz w:val="18"/>
          <w:szCs w:val="18"/>
        </w:rPr>
      </w:pPr>
      <w:r w:rsidRPr="0094683A">
        <w:rPr>
          <w:rFonts w:cstheme="minorHAnsi"/>
          <w:i/>
          <w:iCs/>
          <w:sz w:val="18"/>
          <w:szCs w:val="18"/>
        </w:rPr>
        <w:t xml:space="preserve">* Zamawiający wskazuje, iż sposób konwersji na PLN wartości dostaw wyrażonych w innych walutach niż PLN został wyjaśniony w ROZDZIALE VII </w:t>
      </w:r>
      <w:r w:rsidR="00383C84" w:rsidRPr="0094683A">
        <w:rPr>
          <w:rFonts w:cstheme="minorHAnsi"/>
          <w:i/>
          <w:iCs/>
          <w:sz w:val="18"/>
          <w:szCs w:val="18"/>
        </w:rPr>
        <w:t xml:space="preserve">ustęp </w:t>
      </w:r>
      <w:r w:rsidR="006462B8" w:rsidRPr="0094683A">
        <w:rPr>
          <w:rFonts w:cstheme="minorHAnsi"/>
          <w:i/>
          <w:iCs/>
          <w:sz w:val="18"/>
          <w:szCs w:val="18"/>
        </w:rPr>
        <w:t>2</w:t>
      </w:r>
      <w:r w:rsidRPr="0094683A">
        <w:rPr>
          <w:rFonts w:cstheme="minorHAnsi"/>
          <w:i/>
          <w:iCs/>
          <w:sz w:val="18"/>
          <w:szCs w:val="18"/>
        </w:rPr>
        <w:t xml:space="preserve"> SIWZ. </w:t>
      </w:r>
    </w:p>
    <w:p w14:paraId="746B7075" w14:textId="77777777" w:rsidR="00140174" w:rsidRPr="002A5E84" w:rsidRDefault="00140174" w:rsidP="008E6E61">
      <w:pPr>
        <w:spacing w:after="0" w:line="240" w:lineRule="auto"/>
        <w:ind w:left="-567"/>
        <w:rPr>
          <w:rFonts w:cstheme="minorHAnsi"/>
        </w:rPr>
      </w:pPr>
    </w:p>
    <w:p w14:paraId="274F1B38" w14:textId="5A4AF8E4" w:rsidR="001F3D22" w:rsidRDefault="001F3D22" w:rsidP="008E6E61">
      <w:pPr>
        <w:spacing w:after="0" w:line="240" w:lineRule="auto"/>
        <w:ind w:left="-567"/>
        <w:rPr>
          <w:rFonts w:cstheme="minorHAnsi"/>
        </w:rPr>
      </w:pPr>
    </w:p>
    <w:p w14:paraId="3D208E46" w14:textId="71C053EB" w:rsidR="00B948B1" w:rsidRPr="0094683A" w:rsidRDefault="00B948B1" w:rsidP="00F52C46">
      <w:pPr>
        <w:spacing w:after="0" w:line="240" w:lineRule="auto"/>
        <w:ind w:left="-142"/>
        <w:jc w:val="both"/>
        <w:rPr>
          <w:rFonts w:eastAsia="Calibri" w:cstheme="minorHAnsi"/>
          <w:lang w:eastAsia="pl-PL"/>
        </w:rPr>
      </w:pPr>
      <w:r w:rsidRPr="0094683A">
        <w:rPr>
          <w:rFonts w:eastAsia="Calibri" w:cstheme="minorHAnsi"/>
          <w:lang w:eastAsia="pl-PL"/>
        </w:rPr>
        <w:t>W zał</w:t>
      </w:r>
      <w:r w:rsidRPr="0094683A">
        <w:rPr>
          <w:rFonts w:eastAsia="TimesNewRoman" w:cstheme="minorHAnsi"/>
          <w:lang w:eastAsia="pl-PL"/>
        </w:rPr>
        <w:t>ą</w:t>
      </w:r>
      <w:r w:rsidRPr="0094683A">
        <w:rPr>
          <w:rFonts w:eastAsia="Calibri" w:cstheme="minorHAnsi"/>
          <w:lang w:eastAsia="pl-PL"/>
        </w:rPr>
        <w:t xml:space="preserve">czeniu przedkładam(y) następujące </w:t>
      </w:r>
      <w:bookmarkStart w:id="29" w:name="_Hlk61872640"/>
      <w:r w:rsidRPr="0094683A">
        <w:rPr>
          <w:rFonts w:eastAsia="Calibri" w:cstheme="minorHAnsi"/>
          <w:lang w:eastAsia="pl-PL"/>
        </w:rPr>
        <w:t>dokumenty potwierdzaj</w:t>
      </w:r>
      <w:r w:rsidRPr="0094683A">
        <w:rPr>
          <w:rFonts w:eastAsia="TimesNewRoman" w:cstheme="minorHAnsi"/>
          <w:lang w:eastAsia="pl-PL"/>
        </w:rPr>
        <w:t>ą</w:t>
      </w:r>
      <w:r w:rsidRPr="0094683A">
        <w:rPr>
          <w:rFonts w:eastAsia="Calibri" w:cstheme="minorHAnsi"/>
          <w:lang w:eastAsia="pl-PL"/>
        </w:rPr>
        <w:t xml:space="preserve">ce </w:t>
      </w:r>
      <w:r w:rsidRPr="0094683A">
        <w:rPr>
          <w:rFonts w:eastAsia="TimesNewRoman" w:cstheme="minorHAnsi"/>
        </w:rPr>
        <w:t>ż</w:t>
      </w:r>
      <w:r w:rsidRPr="0094683A">
        <w:rPr>
          <w:rFonts w:cstheme="minorHAnsi"/>
        </w:rPr>
        <w:t>e wymienion</w:t>
      </w:r>
      <w:r w:rsidR="00A25982">
        <w:rPr>
          <w:rFonts w:cstheme="minorHAnsi"/>
        </w:rPr>
        <w:t>a</w:t>
      </w:r>
      <w:r w:rsidRPr="0094683A">
        <w:rPr>
          <w:rFonts w:cstheme="minorHAnsi"/>
        </w:rPr>
        <w:t xml:space="preserve"> powyżej </w:t>
      </w:r>
      <w:r w:rsidR="009F10DA">
        <w:rPr>
          <w:rFonts w:cstheme="minorHAnsi"/>
        </w:rPr>
        <w:t>usług</w:t>
      </w:r>
      <w:r w:rsidR="00A25982">
        <w:rPr>
          <w:rFonts w:cstheme="minorHAnsi"/>
        </w:rPr>
        <w:t>a</w:t>
      </w:r>
      <w:r w:rsidRPr="0094683A">
        <w:rPr>
          <w:rFonts w:cstheme="minorHAnsi"/>
        </w:rPr>
        <w:t xml:space="preserve"> został</w:t>
      </w:r>
      <w:r w:rsidR="0052268B">
        <w:rPr>
          <w:rFonts w:cstheme="minorHAnsi"/>
        </w:rPr>
        <w:t>a</w:t>
      </w:r>
      <w:r w:rsidRPr="0094683A">
        <w:rPr>
          <w:rFonts w:cstheme="minorHAnsi"/>
        </w:rPr>
        <w:t xml:space="preserve"> wykonan</w:t>
      </w:r>
      <w:r w:rsidR="006060A8">
        <w:rPr>
          <w:rFonts w:cstheme="minorHAnsi"/>
        </w:rPr>
        <w:t>a</w:t>
      </w:r>
      <w:r w:rsidRPr="0094683A">
        <w:rPr>
          <w:rFonts w:cstheme="minorHAnsi"/>
        </w:rPr>
        <w:t xml:space="preserve"> nale</w:t>
      </w:r>
      <w:r w:rsidRPr="0094683A">
        <w:rPr>
          <w:rFonts w:eastAsia="TimesNewRoman" w:cstheme="minorHAnsi"/>
        </w:rPr>
        <w:t>ż</w:t>
      </w:r>
      <w:r w:rsidRPr="0094683A">
        <w:rPr>
          <w:rFonts w:cstheme="minorHAnsi"/>
        </w:rPr>
        <w:t>ycie</w:t>
      </w:r>
      <w:r w:rsidRPr="0094683A">
        <w:rPr>
          <w:rFonts w:eastAsia="Calibri" w:cstheme="minorHAnsi"/>
          <w:lang w:eastAsia="pl-PL"/>
        </w:rPr>
        <w:t>:</w:t>
      </w:r>
    </w:p>
    <w:bookmarkEnd w:id="29"/>
    <w:p w14:paraId="24FEF104" w14:textId="77777777" w:rsidR="00B948B1" w:rsidRPr="0094683A" w:rsidRDefault="00B948B1" w:rsidP="00F52C46">
      <w:pPr>
        <w:spacing w:after="0" w:line="240" w:lineRule="auto"/>
        <w:ind w:left="-142"/>
        <w:jc w:val="both"/>
        <w:rPr>
          <w:rFonts w:eastAsia="Calibri" w:cstheme="minorHAnsi"/>
          <w:lang w:eastAsia="pl-PL"/>
        </w:rPr>
      </w:pPr>
    </w:p>
    <w:p w14:paraId="00647796" w14:textId="710A6E7A" w:rsidR="00B948B1" w:rsidRPr="00B948B1" w:rsidRDefault="00B948B1" w:rsidP="00D36737">
      <w:pPr>
        <w:numPr>
          <w:ilvl w:val="0"/>
          <w:numId w:val="25"/>
        </w:numPr>
        <w:spacing w:after="0" w:line="240" w:lineRule="auto"/>
        <w:ind w:left="-142" w:hanging="567"/>
        <w:rPr>
          <w:rFonts w:eastAsia="Calibri" w:cstheme="minorHAnsi"/>
          <w:lang w:eastAsia="pl-PL"/>
        </w:rPr>
      </w:pPr>
      <w:r w:rsidRPr="0094683A">
        <w:rPr>
          <w:rFonts w:eastAsia="Calibri" w:cstheme="minorHAnsi"/>
          <w:lang w:eastAsia="pl-PL"/>
        </w:rPr>
        <w:t>……………………</w:t>
      </w:r>
      <w:r w:rsidR="00F52C46">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sidR="00EF7AD4">
        <w:rPr>
          <w:rFonts w:eastAsia="Calibri" w:cstheme="minorHAnsi"/>
          <w:lang w:eastAsia="pl-PL"/>
        </w:rPr>
        <w:t>..</w:t>
      </w:r>
      <w:r w:rsidRPr="00B948B1">
        <w:rPr>
          <w:rFonts w:eastAsia="Calibri" w:cstheme="minorHAnsi"/>
          <w:lang w:eastAsia="pl-PL"/>
        </w:rPr>
        <w:t>……………</w:t>
      </w:r>
      <w:r w:rsidR="00F52C46">
        <w:rPr>
          <w:rFonts w:eastAsia="Calibri" w:cstheme="minorHAnsi"/>
          <w:lang w:eastAsia="pl-PL"/>
        </w:rPr>
        <w:t>……………………</w:t>
      </w:r>
      <w:r w:rsidRPr="00B948B1">
        <w:rPr>
          <w:rFonts w:eastAsia="Calibri" w:cstheme="minorHAnsi"/>
          <w:lang w:eastAsia="pl-PL"/>
        </w:rPr>
        <w:t>…</w:t>
      </w:r>
      <w:r w:rsidR="00F52C46">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sidR="00EF7AD4">
        <w:rPr>
          <w:rFonts w:eastAsia="Calibri" w:cstheme="minorHAnsi"/>
          <w:lang w:eastAsia="pl-PL"/>
        </w:rPr>
        <w:t>………..</w:t>
      </w:r>
    </w:p>
    <w:p w14:paraId="20FBE7C6" w14:textId="77777777" w:rsidR="00F52C46" w:rsidRPr="00B948B1" w:rsidRDefault="00F52C46" w:rsidP="00D36737">
      <w:pPr>
        <w:numPr>
          <w:ilvl w:val="0"/>
          <w:numId w:val="25"/>
        </w:numPr>
        <w:spacing w:after="0" w:line="240" w:lineRule="auto"/>
        <w:ind w:left="-142" w:hanging="567"/>
        <w:rPr>
          <w:rFonts w:eastAsia="Calibri" w:cstheme="minorHAnsi"/>
          <w:lang w:eastAsia="pl-PL"/>
        </w:rPr>
      </w:pP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Pr>
          <w:rFonts w:eastAsia="Calibri" w:cstheme="minorHAnsi"/>
          <w:lang w:eastAsia="pl-PL"/>
        </w:rPr>
        <w:t>………..</w:t>
      </w:r>
    </w:p>
    <w:p w14:paraId="7AF75604" w14:textId="77777777" w:rsidR="00F52C46" w:rsidRPr="00B948B1" w:rsidRDefault="00F52C46" w:rsidP="00D36737">
      <w:pPr>
        <w:numPr>
          <w:ilvl w:val="0"/>
          <w:numId w:val="25"/>
        </w:numPr>
        <w:spacing w:after="0" w:line="240" w:lineRule="auto"/>
        <w:ind w:left="-142" w:hanging="567"/>
        <w:rPr>
          <w:rFonts w:eastAsia="Calibri" w:cstheme="minorHAnsi"/>
          <w:lang w:eastAsia="pl-PL"/>
        </w:rPr>
      </w:pP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Pr>
          <w:rFonts w:eastAsia="Calibri" w:cstheme="minorHAnsi"/>
          <w:lang w:eastAsia="pl-PL"/>
        </w:rPr>
        <w:t>………..</w:t>
      </w:r>
    </w:p>
    <w:p w14:paraId="7DABD567" w14:textId="77777777" w:rsidR="00F52C46" w:rsidRPr="00B948B1" w:rsidRDefault="00F52C46" w:rsidP="00D36737">
      <w:pPr>
        <w:numPr>
          <w:ilvl w:val="0"/>
          <w:numId w:val="25"/>
        </w:numPr>
        <w:spacing w:after="0" w:line="240" w:lineRule="auto"/>
        <w:ind w:left="-142" w:hanging="567"/>
        <w:rPr>
          <w:rFonts w:eastAsia="Calibri" w:cstheme="minorHAnsi"/>
          <w:lang w:eastAsia="pl-PL"/>
        </w:rPr>
      </w:pPr>
      <w:r w:rsidRPr="0094683A">
        <w:rPr>
          <w:rFonts w:eastAsia="Calibri" w:cstheme="minorHAnsi"/>
          <w:lang w:eastAsia="pl-PL"/>
        </w:rPr>
        <w:t>……………………</w:t>
      </w:r>
      <w:r>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sidRPr="0094683A">
        <w:rPr>
          <w:rFonts w:eastAsia="Calibri" w:cstheme="minorHAnsi"/>
          <w:lang w:eastAsia="pl-PL"/>
        </w:rPr>
        <w:t>…………</w:t>
      </w:r>
      <w:r w:rsidRPr="00B948B1">
        <w:rPr>
          <w:rFonts w:eastAsia="Calibri" w:cstheme="minorHAnsi"/>
          <w:lang w:eastAsia="pl-PL"/>
        </w:rPr>
        <w:t>……………………………………………</w:t>
      </w:r>
      <w:r>
        <w:rPr>
          <w:rFonts w:eastAsia="Calibri" w:cstheme="minorHAnsi"/>
          <w:lang w:eastAsia="pl-PL"/>
        </w:rPr>
        <w:t>………..</w:t>
      </w:r>
    </w:p>
    <w:p w14:paraId="093B25AA" w14:textId="77777777" w:rsidR="00B948B1" w:rsidRPr="0094683A" w:rsidRDefault="00B948B1" w:rsidP="00F52C46">
      <w:pPr>
        <w:spacing w:after="0" w:line="240" w:lineRule="auto"/>
        <w:rPr>
          <w:rFonts w:cstheme="minorHAnsi"/>
        </w:rPr>
      </w:pPr>
    </w:p>
    <w:p w14:paraId="06291B05" w14:textId="71FE36C0" w:rsidR="00B65C3D" w:rsidRPr="0094683A" w:rsidRDefault="00B65C3D" w:rsidP="008E6E61">
      <w:pPr>
        <w:spacing w:after="0" w:line="240" w:lineRule="auto"/>
        <w:ind w:left="-567"/>
        <w:rPr>
          <w:rFonts w:cstheme="minorHAnsi"/>
        </w:rPr>
      </w:pPr>
    </w:p>
    <w:p w14:paraId="5BB6D8AD" w14:textId="10A35B3D" w:rsidR="00E44FE4" w:rsidRPr="0094683A" w:rsidRDefault="00E44FE4" w:rsidP="008E6E61">
      <w:pPr>
        <w:spacing w:after="0" w:line="240" w:lineRule="auto"/>
        <w:ind w:left="-567"/>
        <w:rPr>
          <w:rFonts w:cstheme="minorHAnsi"/>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270B9A" w:rsidRPr="00223FBA" w14:paraId="73CFA60F" w14:textId="77777777" w:rsidTr="0074658E">
        <w:tc>
          <w:tcPr>
            <w:tcW w:w="5200" w:type="dxa"/>
          </w:tcPr>
          <w:p w14:paraId="43DB43ED"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bookmarkStart w:id="30" w:name="_Hlk63006732"/>
          </w:p>
          <w:p w14:paraId="4DC9A80C"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4C40C31A"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6B89A81D"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c>
          <w:tcPr>
            <w:tcW w:w="5200" w:type="dxa"/>
          </w:tcPr>
          <w:p w14:paraId="1B03616A"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6BBCE32A"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4863C349"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p>
          <w:p w14:paraId="36479944"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___________________________</w:t>
            </w:r>
          </w:p>
        </w:tc>
      </w:tr>
      <w:tr w:rsidR="00270B9A" w:rsidRPr="00223FBA" w14:paraId="706312D3" w14:textId="77777777" w:rsidTr="0074658E">
        <w:tc>
          <w:tcPr>
            <w:tcW w:w="5200" w:type="dxa"/>
          </w:tcPr>
          <w:p w14:paraId="00227DEC"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Miejscowość i data</w:t>
            </w:r>
          </w:p>
        </w:tc>
        <w:tc>
          <w:tcPr>
            <w:tcW w:w="5200" w:type="dxa"/>
          </w:tcPr>
          <w:p w14:paraId="46456C93" w14:textId="77777777" w:rsidR="00270B9A" w:rsidRPr="00B165CA" w:rsidRDefault="00270B9A" w:rsidP="0074658E">
            <w:pPr>
              <w:keepNext/>
              <w:tabs>
                <w:tab w:val="left" w:pos="426"/>
              </w:tabs>
              <w:suppressAutoHyphens/>
              <w:spacing w:line="276" w:lineRule="auto"/>
              <w:jc w:val="center"/>
              <w:outlineLvl w:val="1"/>
              <w:rPr>
                <w:rFonts w:cstheme="minorHAnsi"/>
                <w:lang w:eastAsia="ar-SA"/>
              </w:rPr>
            </w:pPr>
            <w:r w:rsidRPr="00B165CA">
              <w:rPr>
                <w:rFonts w:cstheme="minorHAnsi"/>
                <w:lang w:eastAsia="ar-SA"/>
              </w:rPr>
              <w:t>Podpis (stempel) Wykonawcy</w:t>
            </w:r>
          </w:p>
        </w:tc>
      </w:tr>
      <w:bookmarkEnd w:id="30"/>
    </w:tbl>
    <w:p w14:paraId="60E27CB3" w14:textId="23D6258F" w:rsidR="00B948B1" w:rsidRPr="00920D53" w:rsidRDefault="00B948B1" w:rsidP="00B948B1">
      <w:pPr>
        <w:ind w:firstLine="4714"/>
        <w:jc w:val="center"/>
        <w:rPr>
          <w:rFonts w:ascii="DB Office" w:hAnsi="DB Office" w:cs="DB Office"/>
        </w:rPr>
      </w:pPr>
    </w:p>
    <w:p w14:paraId="65EFE656" w14:textId="3F644D68" w:rsidR="00E44FE4" w:rsidRPr="0094683A" w:rsidRDefault="00E44FE4" w:rsidP="008E6E61">
      <w:pPr>
        <w:spacing w:after="0" w:line="240" w:lineRule="auto"/>
        <w:ind w:left="-567"/>
        <w:rPr>
          <w:rFonts w:cstheme="minorHAnsi"/>
        </w:rPr>
      </w:pPr>
    </w:p>
    <w:p w14:paraId="4EABC13E" w14:textId="7050D501" w:rsidR="00FC153B" w:rsidRPr="0094683A" w:rsidRDefault="00FC153B" w:rsidP="0013533D">
      <w:pPr>
        <w:spacing w:after="0" w:line="240" w:lineRule="auto"/>
        <w:rPr>
          <w:rFonts w:cstheme="minorHAnsi"/>
        </w:rPr>
      </w:pPr>
    </w:p>
    <w:p w14:paraId="019D36BF" w14:textId="3C8428E8" w:rsidR="00651FD4" w:rsidRPr="00270B9A" w:rsidRDefault="00BB63F9" w:rsidP="00EF7AD4">
      <w:pPr>
        <w:spacing w:after="0" w:line="240" w:lineRule="auto"/>
        <w:rPr>
          <w:rFonts w:eastAsia="Calibri" w:cstheme="minorHAnsi"/>
          <w:b/>
          <w:bCs/>
          <w:sz w:val="24"/>
          <w:szCs w:val="24"/>
          <w:u w:val="single"/>
          <w:lang w:eastAsia="pl-PL"/>
        </w:rPr>
      </w:pPr>
      <w:r w:rsidRPr="00270B9A">
        <w:rPr>
          <w:rFonts w:eastAsia="Calibri" w:cstheme="minorHAnsi"/>
          <w:b/>
          <w:bCs/>
          <w:sz w:val="24"/>
          <w:szCs w:val="24"/>
          <w:u w:val="single"/>
          <w:lang w:eastAsia="pl-PL"/>
        </w:rPr>
        <w:t xml:space="preserve">ZAŁĄCZNIK NR 7 </w:t>
      </w:r>
      <w:r w:rsidR="006702FC" w:rsidRPr="00270B9A">
        <w:rPr>
          <w:rFonts w:eastAsia="Calibri" w:cstheme="minorHAnsi"/>
          <w:b/>
          <w:bCs/>
          <w:sz w:val="24"/>
          <w:szCs w:val="24"/>
          <w:u w:val="single"/>
          <w:lang w:eastAsia="pl-PL"/>
        </w:rPr>
        <w:t>DO</w:t>
      </w:r>
      <w:r w:rsidRPr="00270B9A">
        <w:rPr>
          <w:rFonts w:eastAsia="Calibri" w:cstheme="minorHAnsi"/>
          <w:b/>
          <w:bCs/>
          <w:sz w:val="24"/>
          <w:szCs w:val="24"/>
          <w:u w:val="single"/>
          <w:lang w:eastAsia="pl-PL"/>
        </w:rPr>
        <w:t xml:space="preserve"> SIWZ</w:t>
      </w:r>
    </w:p>
    <w:p w14:paraId="3FE73ECC" w14:textId="2560E357" w:rsidR="00BB63F9" w:rsidRDefault="00BB63F9" w:rsidP="00BB63F9">
      <w:pPr>
        <w:spacing w:after="0" w:line="240" w:lineRule="auto"/>
        <w:jc w:val="center"/>
        <w:rPr>
          <w:rFonts w:eastAsia="Calibri" w:cstheme="minorHAnsi"/>
          <w:b/>
          <w:bCs/>
          <w:lang w:eastAsia="pl-PL"/>
        </w:rPr>
      </w:pPr>
    </w:p>
    <w:p w14:paraId="053D42FE" w14:textId="77777777" w:rsidR="00BB63F9" w:rsidRPr="0094683A" w:rsidRDefault="00BB63F9" w:rsidP="00BB63F9">
      <w:pPr>
        <w:jc w:val="center"/>
        <w:rPr>
          <w:rFonts w:eastAsia="Calibri" w:cstheme="minorHAnsi"/>
          <w:b/>
          <w:bCs/>
          <w:lang w:eastAsia="pl-PL"/>
        </w:rPr>
      </w:pPr>
      <w:r w:rsidRPr="0094683A">
        <w:rPr>
          <w:rFonts w:eastAsia="Calibri" w:cstheme="minorHAnsi"/>
          <w:b/>
          <w:bCs/>
          <w:lang w:eastAsia="pl-PL"/>
        </w:rPr>
        <w:t>UMOWA</w:t>
      </w:r>
    </w:p>
    <w:p w14:paraId="1A3FB5CF" w14:textId="77777777" w:rsidR="00BB63F9" w:rsidRPr="0094683A" w:rsidRDefault="00BB63F9" w:rsidP="00BB63F9">
      <w:pPr>
        <w:jc w:val="center"/>
        <w:rPr>
          <w:rFonts w:eastAsia="Calibri" w:cstheme="minorHAnsi"/>
          <w:w w:val="118"/>
          <w:lang w:eastAsia="pl-PL"/>
        </w:rPr>
      </w:pPr>
      <w:r w:rsidRPr="0094683A">
        <w:rPr>
          <w:rFonts w:eastAsia="Calibri" w:cstheme="minorHAnsi"/>
          <w:b/>
          <w:bCs/>
          <w:lang w:eastAsia="pl-PL"/>
        </w:rPr>
        <w:t xml:space="preserve">Nr </w:t>
      </w:r>
      <w:r w:rsidRPr="0094683A">
        <w:rPr>
          <w:rFonts w:eastAsia="Calibri" w:cstheme="minorHAnsi"/>
          <w:w w:val="118"/>
          <w:highlight w:val="yellow"/>
          <w:lang w:eastAsia="pl-PL"/>
        </w:rPr>
        <w:t>[…]</w:t>
      </w:r>
    </w:p>
    <w:p w14:paraId="5FD91D76" w14:textId="77777777" w:rsidR="00205E81" w:rsidRPr="00963C8A" w:rsidRDefault="00205E81" w:rsidP="00205E81">
      <w:pPr>
        <w:spacing w:after="0" w:line="240" w:lineRule="auto"/>
        <w:jc w:val="both"/>
        <w:rPr>
          <w:rFonts w:cstheme="minorHAnsi"/>
        </w:rPr>
      </w:pPr>
    </w:p>
    <w:p w14:paraId="274C1E99" w14:textId="558A733A" w:rsidR="00205E81" w:rsidRPr="00963C8A" w:rsidRDefault="00205E81" w:rsidP="00205E81">
      <w:pPr>
        <w:spacing w:after="0" w:line="240" w:lineRule="auto"/>
        <w:contextualSpacing/>
        <w:jc w:val="both"/>
        <w:rPr>
          <w:rFonts w:cstheme="minorHAnsi"/>
        </w:rPr>
      </w:pPr>
      <w:r w:rsidRPr="00963C8A">
        <w:rPr>
          <w:rFonts w:cstheme="minorHAnsi"/>
        </w:rPr>
        <w:t xml:space="preserve">zawarta </w:t>
      </w:r>
      <w:r w:rsidR="00850EA2" w:rsidRPr="00963C8A">
        <w:rPr>
          <w:rFonts w:cstheme="minorHAnsi"/>
        </w:rPr>
        <w:t>w Szczecinie</w:t>
      </w:r>
      <w:r w:rsidRPr="00963C8A">
        <w:rPr>
          <w:rFonts w:cstheme="minorHAnsi"/>
        </w:rPr>
        <w:t xml:space="preserve"> w dniu ……………………………..  r.  pomiędzy:</w:t>
      </w:r>
    </w:p>
    <w:p w14:paraId="2E3E882F" w14:textId="77777777" w:rsidR="00205E81" w:rsidRPr="00963C8A" w:rsidRDefault="00205E81" w:rsidP="00205E81">
      <w:pPr>
        <w:spacing w:after="0" w:line="240" w:lineRule="auto"/>
        <w:contextualSpacing/>
        <w:jc w:val="both"/>
        <w:rPr>
          <w:rFonts w:cstheme="minorHAnsi"/>
          <w:b/>
        </w:rPr>
      </w:pPr>
    </w:p>
    <w:p w14:paraId="2FFB3A2F" w14:textId="77777777" w:rsidR="00205E81" w:rsidRPr="00963C8A" w:rsidRDefault="00205E81" w:rsidP="00205E81">
      <w:pPr>
        <w:spacing w:after="0" w:line="240" w:lineRule="auto"/>
        <w:jc w:val="both"/>
        <w:rPr>
          <w:rFonts w:eastAsia="Calibri" w:cstheme="minorHAnsi"/>
          <w:lang w:eastAsia="pl-PL"/>
        </w:rPr>
      </w:pPr>
      <w:r w:rsidRPr="00963C8A">
        <w:rPr>
          <w:rFonts w:eastAsia="Calibri" w:cstheme="minorHAnsi"/>
          <w:b/>
          <w:lang w:eastAsia="pl-PL"/>
        </w:rPr>
        <w:t>DB Port Szczecin sp. z o.o.</w:t>
      </w:r>
      <w:r w:rsidRPr="00963C8A">
        <w:rPr>
          <w:rFonts w:eastAsia="Calibri" w:cstheme="minorHAnsi"/>
          <w:lang w:eastAsia="pl-PL"/>
        </w:rPr>
        <w:t xml:space="preserve"> z siedzibą w Szczecinie, ul. Bytomska 14, 70-603 Szczecin, wpisaną do rejestru przedsiębiorców prowadzonego przez Sąd Rejonowy Szczecin – Centrum w Szczecinie, XIII Wydział Gospodarczy, pod numerem KRS: 0000029909,  NIP: 8510109332, REGON: 810622795, Kapitał zakładowy: 16 004 750 PLN, reprezentowaną przez:</w:t>
      </w:r>
    </w:p>
    <w:p w14:paraId="53F3DF03" w14:textId="77777777" w:rsidR="00205E81" w:rsidRPr="00963C8A" w:rsidRDefault="00205E81" w:rsidP="00205E81">
      <w:pPr>
        <w:autoSpaceDE w:val="0"/>
        <w:autoSpaceDN w:val="0"/>
        <w:adjustRightInd w:val="0"/>
        <w:spacing w:after="0" w:line="240" w:lineRule="auto"/>
        <w:rPr>
          <w:rFonts w:eastAsia="Calibri" w:cstheme="minorHAnsi"/>
          <w:lang w:eastAsia="pl-PL"/>
        </w:rPr>
      </w:pPr>
      <w:r w:rsidRPr="00963C8A">
        <w:rPr>
          <w:rFonts w:eastAsia="Calibri" w:cstheme="minorHAnsi"/>
          <w:w w:val="118"/>
          <w:highlight w:val="yellow"/>
          <w:lang w:eastAsia="pl-PL"/>
        </w:rPr>
        <w:t>[…]</w:t>
      </w:r>
      <w:r w:rsidRPr="00963C8A">
        <w:rPr>
          <w:rFonts w:eastAsia="Calibri" w:cstheme="minorHAnsi"/>
          <w:lang w:eastAsia="pl-PL"/>
        </w:rPr>
        <w:t xml:space="preserve"> – </w:t>
      </w:r>
      <w:r w:rsidRPr="00963C8A">
        <w:rPr>
          <w:rFonts w:eastAsia="Calibri" w:cstheme="minorHAnsi"/>
          <w:w w:val="118"/>
          <w:highlight w:val="yellow"/>
          <w:lang w:eastAsia="pl-PL"/>
        </w:rPr>
        <w:t>[…]</w:t>
      </w:r>
      <w:r w:rsidRPr="00963C8A">
        <w:rPr>
          <w:rFonts w:eastAsia="Calibri" w:cstheme="minorHAnsi"/>
          <w:lang w:eastAsia="pl-PL"/>
        </w:rPr>
        <w:t>,</w:t>
      </w:r>
    </w:p>
    <w:p w14:paraId="4DBF49EF" w14:textId="77777777" w:rsidR="00205E81" w:rsidRPr="00963C8A" w:rsidRDefault="00205E81" w:rsidP="00205E81">
      <w:pPr>
        <w:autoSpaceDE w:val="0"/>
        <w:autoSpaceDN w:val="0"/>
        <w:adjustRightInd w:val="0"/>
        <w:spacing w:after="0" w:line="240" w:lineRule="auto"/>
        <w:rPr>
          <w:rFonts w:eastAsia="Calibri" w:cstheme="minorHAnsi"/>
          <w:b/>
          <w:bCs/>
          <w:lang w:eastAsia="pl-PL"/>
        </w:rPr>
      </w:pPr>
      <w:r w:rsidRPr="00963C8A">
        <w:rPr>
          <w:rFonts w:eastAsia="Calibri" w:cstheme="minorHAnsi"/>
          <w:w w:val="118"/>
          <w:highlight w:val="yellow"/>
          <w:lang w:eastAsia="pl-PL"/>
        </w:rPr>
        <w:t>[…]</w:t>
      </w:r>
      <w:r w:rsidRPr="00963C8A">
        <w:rPr>
          <w:rFonts w:eastAsia="Calibri" w:cstheme="minorHAnsi"/>
          <w:lang w:eastAsia="pl-PL"/>
        </w:rPr>
        <w:t xml:space="preserve"> – </w:t>
      </w:r>
      <w:r w:rsidRPr="00963C8A">
        <w:rPr>
          <w:rFonts w:eastAsia="Calibri" w:cstheme="minorHAnsi"/>
          <w:w w:val="118"/>
          <w:highlight w:val="yellow"/>
          <w:lang w:eastAsia="pl-PL"/>
        </w:rPr>
        <w:t>[…]</w:t>
      </w:r>
      <w:r w:rsidRPr="00963C8A">
        <w:rPr>
          <w:rFonts w:eastAsia="Calibri" w:cstheme="minorHAnsi"/>
          <w:lang w:eastAsia="pl-PL"/>
        </w:rPr>
        <w:t>,</w:t>
      </w:r>
    </w:p>
    <w:p w14:paraId="3E84397B" w14:textId="77777777" w:rsidR="00205E81" w:rsidRPr="00963C8A" w:rsidRDefault="00205E81" w:rsidP="00205E81">
      <w:pPr>
        <w:autoSpaceDE w:val="0"/>
        <w:autoSpaceDN w:val="0"/>
        <w:adjustRightInd w:val="0"/>
        <w:spacing w:after="0" w:line="240" w:lineRule="auto"/>
        <w:rPr>
          <w:rFonts w:eastAsia="Calibri" w:cstheme="minorHAnsi"/>
          <w:lang w:eastAsia="pl-PL"/>
        </w:rPr>
      </w:pPr>
    </w:p>
    <w:p w14:paraId="719DED7C" w14:textId="529E635E" w:rsidR="00205E81" w:rsidRPr="00963C8A" w:rsidRDefault="00205E81" w:rsidP="00205E81">
      <w:pPr>
        <w:autoSpaceDE w:val="0"/>
        <w:autoSpaceDN w:val="0"/>
        <w:adjustRightInd w:val="0"/>
        <w:spacing w:after="0" w:line="240" w:lineRule="auto"/>
        <w:rPr>
          <w:rFonts w:eastAsia="Calibri" w:cstheme="minorHAnsi"/>
          <w:b/>
          <w:bCs/>
          <w:lang w:eastAsia="pl-PL"/>
        </w:rPr>
      </w:pPr>
      <w:r w:rsidRPr="00963C8A">
        <w:rPr>
          <w:rFonts w:eastAsia="Calibri" w:cstheme="minorHAnsi"/>
          <w:lang w:eastAsia="pl-PL"/>
        </w:rPr>
        <w:t xml:space="preserve">zwaną </w:t>
      </w:r>
      <w:r w:rsidR="00850EA2" w:rsidRPr="00963C8A">
        <w:rPr>
          <w:rFonts w:eastAsia="Calibri" w:cstheme="minorHAnsi"/>
          <w:lang w:eastAsia="pl-PL"/>
        </w:rPr>
        <w:t>dalej:</w:t>
      </w:r>
      <w:r w:rsidRPr="00963C8A">
        <w:rPr>
          <w:rFonts w:eastAsia="Calibri" w:cstheme="minorHAnsi"/>
          <w:lang w:eastAsia="pl-PL"/>
        </w:rPr>
        <w:t xml:space="preserve"> </w:t>
      </w:r>
      <w:r w:rsidRPr="00963C8A">
        <w:rPr>
          <w:rFonts w:eastAsia="Calibri" w:cstheme="minorHAnsi"/>
          <w:b/>
          <w:lang w:eastAsia="pl-PL"/>
        </w:rPr>
        <w:t>„</w:t>
      </w:r>
      <w:r w:rsidRPr="00963C8A">
        <w:rPr>
          <w:rFonts w:eastAsia="Calibri" w:cstheme="minorHAnsi"/>
          <w:b/>
          <w:bCs/>
          <w:lang w:eastAsia="pl-PL"/>
        </w:rPr>
        <w:t>Zamawiającym”</w:t>
      </w:r>
      <w:r w:rsidRPr="00963C8A">
        <w:rPr>
          <w:rFonts w:eastAsia="Calibri" w:cstheme="minorHAnsi"/>
          <w:bCs/>
          <w:lang w:eastAsia="pl-PL"/>
        </w:rPr>
        <w:t>,</w:t>
      </w:r>
    </w:p>
    <w:p w14:paraId="52ACAB07" w14:textId="77777777" w:rsidR="00205E81" w:rsidRPr="00963C8A" w:rsidRDefault="00205E81" w:rsidP="00205E81">
      <w:pPr>
        <w:autoSpaceDE w:val="0"/>
        <w:autoSpaceDN w:val="0"/>
        <w:adjustRightInd w:val="0"/>
        <w:spacing w:after="0" w:line="240" w:lineRule="auto"/>
        <w:rPr>
          <w:rFonts w:eastAsia="Calibri" w:cstheme="minorHAnsi"/>
          <w:lang w:eastAsia="pl-PL"/>
        </w:rPr>
      </w:pPr>
      <w:r w:rsidRPr="00963C8A">
        <w:rPr>
          <w:rFonts w:eastAsia="Calibri" w:cstheme="minorHAnsi"/>
          <w:lang w:eastAsia="pl-PL"/>
        </w:rPr>
        <w:t>a</w:t>
      </w:r>
    </w:p>
    <w:p w14:paraId="452A047C" w14:textId="77777777" w:rsidR="00205E81" w:rsidRPr="00963C8A" w:rsidRDefault="00205E81" w:rsidP="00205E81">
      <w:pPr>
        <w:autoSpaceDE w:val="0"/>
        <w:autoSpaceDN w:val="0"/>
        <w:adjustRightInd w:val="0"/>
        <w:spacing w:after="0" w:line="240" w:lineRule="auto"/>
        <w:rPr>
          <w:rFonts w:eastAsia="Calibri" w:cstheme="minorHAnsi"/>
          <w:b/>
          <w:bCs/>
          <w:lang w:eastAsia="pl-PL"/>
        </w:rPr>
      </w:pPr>
    </w:p>
    <w:p w14:paraId="77FAD3D2" w14:textId="77777777" w:rsidR="00205E81" w:rsidRPr="00963C8A" w:rsidRDefault="00205E81" w:rsidP="00205E81">
      <w:pPr>
        <w:spacing w:after="0" w:line="240" w:lineRule="auto"/>
        <w:jc w:val="both"/>
        <w:rPr>
          <w:rFonts w:eastAsia="Calibri" w:cstheme="minorHAnsi"/>
          <w:b/>
          <w:bCs/>
          <w:color w:val="000000"/>
          <w:lang w:eastAsia="pl-PL"/>
        </w:rPr>
      </w:pPr>
      <w:r w:rsidRPr="00963C8A">
        <w:rPr>
          <w:rFonts w:eastAsia="Calibri" w:cstheme="minorHAnsi"/>
          <w:w w:val="118"/>
          <w:highlight w:val="yellow"/>
          <w:lang w:eastAsia="pl-PL"/>
        </w:rPr>
        <w:t>[…]</w:t>
      </w:r>
      <w:r w:rsidRPr="00963C8A">
        <w:rPr>
          <w:rFonts w:eastAsia="Calibri" w:cstheme="minorHAnsi"/>
          <w:color w:val="000000"/>
          <w:lang w:eastAsia="pl-PL"/>
        </w:rPr>
        <w:t xml:space="preserve"> z siedzibą przy </w:t>
      </w:r>
      <w:r w:rsidRPr="00963C8A">
        <w:rPr>
          <w:rFonts w:eastAsia="Calibri" w:cstheme="minorHAnsi"/>
          <w:w w:val="118"/>
          <w:highlight w:val="yellow"/>
          <w:lang w:eastAsia="pl-PL"/>
        </w:rPr>
        <w:t>[…]</w:t>
      </w:r>
      <w:r w:rsidRPr="00963C8A">
        <w:rPr>
          <w:rFonts w:eastAsia="Calibri" w:cstheme="minorHAnsi"/>
          <w:color w:val="000000"/>
          <w:lang w:eastAsia="pl-PL"/>
        </w:rPr>
        <w:t xml:space="preserve">, wpisaną do rejestru przedsiębiorców prowadzonego przez </w:t>
      </w:r>
      <w:r w:rsidRPr="00963C8A">
        <w:rPr>
          <w:rFonts w:eastAsia="Calibri" w:cstheme="minorHAnsi"/>
          <w:w w:val="118"/>
          <w:highlight w:val="yellow"/>
          <w:lang w:eastAsia="pl-PL"/>
        </w:rPr>
        <w:t>[…]</w:t>
      </w:r>
      <w:r w:rsidRPr="00963C8A">
        <w:rPr>
          <w:rFonts w:eastAsia="Calibri" w:cstheme="minorHAnsi"/>
          <w:color w:val="000000"/>
          <w:lang w:eastAsia="pl-PL"/>
        </w:rPr>
        <w:t xml:space="preserve"> pod numerem: </w:t>
      </w:r>
      <w:r w:rsidRPr="00963C8A">
        <w:rPr>
          <w:rFonts w:eastAsia="Calibri" w:cstheme="minorHAnsi"/>
          <w:w w:val="118"/>
          <w:highlight w:val="yellow"/>
          <w:lang w:eastAsia="pl-PL"/>
        </w:rPr>
        <w:t>[…]</w:t>
      </w:r>
      <w:r w:rsidRPr="00963C8A">
        <w:rPr>
          <w:rFonts w:eastAsia="Calibri" w:cstheme="minorHAnsi"/>
          <w:color w:val="000000"/>
          <w:lang w:eastAsia="pl-PL"/>
        </w:rPr>
        <w:t xml:space="preserve">, numer identyfikacji podatkowej: </w:t>
      </w:r>
      <w:r w:rsidRPr="00963C8A">
        <w:rPr>
          <w:rFonts w:eastAsia="Calibri" w:cstheme="minorHAnsi"/>
          <w:w w:val="118"/>
          <w:highlight w:val="yellow"/>
          <w:lang w:eastAsia="pl-PL"/>
        </w:rPr>
        <w:t>[…]</w:t>
      </w:r>
      <w:r w:rsidRPr="00963C8A">
        <w:rPr>
          <w:rFonts w:eastAsia="Calibri" w:cstheme="minorHAnsi"/>
          <w:color w:val="000000"/>
          <w:lang w:eastAsia="pl-PL"/>
        </w:rPr>
        <w:t xml:space="preserve">, </w:t>
      </w:r>
      <w:r w:rsidRPr="00963C8A">
        <w:rPr>
          <w:rFonts w:eastAsia="Calibri" w:cstheme="minorHAnsi"/>
          <w:lang w:eastAsia="pl-PL"/>
        </w:rPr>
        <w:t>kapitał zakładowy:</w:t>
      </w:r>
      <w:r w:rsidRPr="00963C8A">
        <w:rPr>
          <w:rFonts w:eastAsia="Calibri" w:cstheme="minorHAnsi"/>
          <w:w w:val="118"/>
          <w:lang w:eastAsia="pl-PL"/>
        </w:rPr>
        <w:t xml:space="preserve"> </w:t>
      </w:r>
      <w:r w:rsidRPr="00963C8A">
        <w:rPr>
          <w:rFonts w:eastAsia="Calibri" w:cstheme="minorHAnsi"/>
          <w:w w:val="118"/>
          <w:highlight w:val="yellow"/>
          <w:lang w:eastAsia="pl-PL"/>
        </w:rPr>
        <w:t>[…]</w:t>
      </w:r>
      <w:r w:rsidRPr="00963C8A">
        <w:rPr>
          <w:rFonts w:eastAsia="Calibri" w:cstheme="minorHAnsi"/>
          <w:lang w:eastAsia="pl-PL"/>
        </w:rPr>
        <w:t>,</w:t>
      </w:r>
      <w:r w:rsidRPr="00963C8A">
        <w:rPr>
          <w:rFonts w:eastAsia="Calibri" w:cstheme="minorHAnsi"/>
          <w:color w:val="000000"/>
          <w:lang w:eastAsia="pl-PL"/>
        </w:rPr>
        <w:t xml:space="preserve"> </w:t>
      </w:r>
    </w:p>
    <w:p w14:paraId="6C9D2A21" w14:textId="77777777" w:rsidR="00205E81" w:rsidRPr="009F10DA" w:rsidRDefault="00205E81" w:rsidP="00205E81">
      <w:pPr>
        <w:spacing w:after="0" w:line="240" w:lineRule="auto"/>
        <w:jc w:val="both"/>
        <w:rPr>
          <w:rFonts w:eastAsia="Calibri" w:cstheme="minorHAnsi"/>
          <w:lang w:eastAsia="pl-PL"/>
        </w:rPr>
      </w:pPr>
      <w:r w:rsidRPr="009F10DA">
        <w:rPr>
          <w:rFonts w:eastAsia="Calibri" w:cstheme="minorHAnsi"/>
          <w:color w:val="000000"/>
          <w:lang w:eastAsia="pl-PL"/>
        </w:rPr>
        <w:t>reprezentowaną przez:</w:t>
      </w:r>
    </w:p>
    <w:p w14:paraId="64662427" w14:textId="77777777" w:rsidR="00205E81" w:rsidRPr="009F10DA" w:rsidRDefault="00205E81" w:rsidP="00205E81">
      <w:pPr>
        <w:autoSpaceDE w:val="0"/>
        <w:autoSpaceDN w:val="0"/>
        <w:adjustRightInd w:val="0"/>
        <w:spacing w:after="0" w:line="240" w:lineRule="auto"/>
        <w:rPr>
          <w:rFonts w:eastAsia="Calibri" w:cstheme="minorHAnsi"/>
          <w:lang w:eastAsia="pl-PL"/>
        </w:rPr>
      </w:pPr>
      <w:r w:rsidRPr="009F10DA">
        <w:rPr>
          <w:rFonts w:eastAsia="Calibri" w:cstheme="minorHAnsi"/>
          <w:w w:val="118"/>
          <w:highlight w:val="yellow"/>
          <w:lang w:eastAsia="pl-PL"/>
        </w:rPr>
        <w:t>[…]</w:t>
      </w:r>
      <w:r w:rsidRPr="009F10DA">
        <w:rPr>
          <w:rFonts w:eastAsia="Calibri" w:cstheme="minorHAnsi"/>
          <w:lang w:eastAsia="pl-PL"/>
        </w:rPr>
        <w:t xml:space="preserve"> – </w:t>
      </w:r>
      <w:r w:rsidRPr="009F10DA">
        <w:rPr>
          <w:rFonts w:eastAsia="Calibri" w:cstheme="minorHAnsi"/>
          <w:w w:val="118"/>
          <w:highlight w:val="yellow"/>
          <w:lang w:eastAsia="pl-PL"/>
        </w:rPr>
        <w:t>[…]</w:t>
      </w:r>
      <w:r w:rsidRPr="009F10DA">
        <w:rPr>
          <w:rFonts w:eastAsia="Calibri" w:cstheme="minorHAnsi"/>
          <w:lang w:eastAsia="pl-PL"/>
        </w:rPr>
        <w:t>,</w:t>
      </w:r>
    </w:p>
    <w:p w14:paraId="3D85E939" w14:textId="77777777" w:rsidR="00205E81" w:rsidRPr="009F10DA" w:rsidRDefault="00205E81" w:rsidP="00205E81">
      <w:pPr>
        <w:autoSpaceDE w:val="0"/>
        <w:autoSpaceDN w:val="0"/>
        <w:adjustRightInd w:val="0"/>
        <w:spacing w:after="0" w:line="240" w:lineRule="auto"/>
        <w:rPr>
          <w:rFonts w:eastAsia="Calibri" w:cstheme="minorHAnsi"/>
          <w:b/>
          <w:bCs/>
          <w:lang w:eastAsia="pl-PL"/>
        </w:rPr>
      </w:pPr>
      <w:r w:rsidRPr="009F10DA">
        <w:rPr>
          <w:rFonts w:eastAsia="Calibri" w:cstheme="minorHAnsi"/>
          <w:w w:val="118"/>
          <w:highlight w:val="yellow"/>
          <w:lang w:eastAsia="pl-PL"/>
        </w:rPr>
        <w:t>[…]</w:t>
      </w:r>
      <w:r w:rsidRPr="009F10DA">
        <w:rPr>
          <w:rFonts w:eastAsia="Calibri" w:cstheme="minorHAnsi"/>
          <w:lang w:eastAsia="pl-PL"/>
        </w:rPr>
        <w:t xml:space="preserve"> – </w:t>
      </w:r>
      <w:r w:rsidRPr="009F10DA">
        <w:rPr>
          <w:rFonts w:eastAsia="Calibri" w:cstheme="minorHAnsi"/>
          <w:w w:val="118"/>
          <w:highlight w:val="yellow"/>
          <w:lang w:eastAsia="pl-PL"/>
        </w:rPr>
        <w:t>[…]</w:t>
      </w:r>
      <w:r w:rsidRPr="009F10DA">
        <w:rPr>
          <w:rFonts w:eastAsia="Calibri" w:cstheme="minorHAnsi"/>
          <w:lang w:eastAsia="pl-PL"/>
        </w:rPr>
        <w:t>,</w:t>
      </w:r>
    </w:p>
    <w:p w14:paraId="55510F9D" w14:textId="77777777" w:rsidR="00205E81" w:rsidRPr="009F10DA" w:rsidRDefault="00205E81" w:rsidP="00205E81">
      <w:pPr>
        <w:shd w:val="clear" w:color="auto" w:fill="FFFFFF"/>
        <w:spacing w:after="0" w:line="240" w:lineRule="auto"/>
        <w:jc w:val="both"/>
        <w:rPr>
          <w:rFonts w:eastAsia="Calibri" w:cstheme="minorHAnsi"/>
          <w:lang w:eastAsia="pl-PL"/>
        </w:rPr>
      </w:pPr>
      <w:r w:rsidRPr="009F10DA">
        <w:rPr>
          <w:rFonts w:eastAsia="Calibri" w:cstheme="minorHAnsi"/>
          <w:lang w:eastAsia="pl-PL"/>
        </w:rPr>
        <w:t xml:space="preserve">/ </w:t>
      </w:r>
    </w:p>
    <w:p w14:paraId="21D0E70F" w14:textId="77777777" w:rsidR="00205E81" w:rsidRPr="009F10DA" w:rsidRDefault="00205E81" w:rsidP="00205E81">
      <w:pPr>
        <w:spacing w:after="0" w:line="240" w:lineRule="auto"/>
        <w:jc w:val="both"/>
        <w:rPr>
          <w:rFonts w:eastAsia="Calibri" w:cstheme="minorHAnsi"/>
          <w:lang w:eastAsia="pl-PL"/>
        </w:rPr>
      </w:pPr>
      <w:r w:rsidRPr="009F10DA">
        <w:rPr>
          <w:rFonts w:eastAsia="Calibri" w:cstheme="minorHAnsi"/>
          <w:w w:val="118"/>
          <w:highlight w:val="yellow"/>
          <w:lang w:eastAsia="pl-PL"/>
        </w:rPr>
        <w:t>[…]</w:t>
      </w:r>
      <w:r w:rsidRPr="009F10DA">
        <w:rPr>
          <w:rFonts w:eastAsia="Calibri" w:cstheme="minorHAnsi"/>
          <w:b/>
          <w:color w:val="000000"/>
          <w:lang w:eastAsia="pl-PL"/>
        </w:rPr>
        <w:t xml:space="preserve"> </w:t>
      </w:r>
      <w:r w:rsidRPr="009F10DA">
        <w:rPr>
          <w:rFonts w:eastAsia="Calibri" w:cstheme="minorHAnsi"/>
          <w:color w:val="000000"/>
          <w:lang w:eastAsia="pl-PL"/>
        </w:rPr>
        <w:t xml:space="preserve">prowadzącą/-ym działalność gospodarczą pod firmą </w:t>
      </w:r>
      <w:r w:rsidRPr="009F10DA">
        <w:rPr>
          <w:rFonts w:eastAsia="Calibri" w:cstheme="minorHAnsi"/>
          <w:w w:val="118"/>
          <w:highlight w:val="yellow"/>
          <w:lang w:eastAsia="pl-PL"/>
        </w:rPr>
        <w:t>[…]</w:t>
      </w:r>
      <w:r w:rsidRPr="009F10DA">
        <w:rPr>
          <w:rFonts w:eastAsia="Calibri" w:cstheme="minorHAnsi"/>
          <w:color w:val="000000"/>
          <w:lang w:eastAsia="pl-PL"/>
        </w:rPr>
        <w:t xml:space="preserve">, z siedzibą przy  </w:t>
      </w:r>
      <w:r w:rsidRPr="009F10DA">
        <w:rPr>
          <w:rFonts w:eastAsia="Calibri" w:cstheme="minorHAnsi"/>
          <w:w w:val="118"/>
          <w:highlight w:val="yellow"/>
          <w:lang w:eastAsia="pl-PL"/>
        </w:rPr>
        <w:t>[…]</w:t>
      </w:r>
      <w:r w:rsidRPr="009F10DA">
        <w:rPr>
          <w:rFonts w:eastAsia="Calibri" w:cstheme="minorHAnsi"/>
          <w:color w:val="000000"/>
          <w:lang w:eastAsia="pl-PL"/>
        </w:rPr>
        <w:t xml:space="preserve"> , numer identyfikacji podatkowej </w:t>
      </w:r>
      <w:r w:rsidRPr="009F10DA">
        <w:rPr>
          <w:rFonts w:eastAsia="Calibri" w:cstheme="minorHAnsi"/>
          <w:w w:val="118"/>
          <w:highlight w:val="yellow"/>
          <w:lang w:eastAsia="pl-PL"/>
        </w:rPr>
        <w:t>[…]</w:t>
      </w:r>
      <w:r w:rsidRPr="009F10DA">
        <w:rPr>
          <w:rFonts w:eastAsia="Calibri" w:cstheme="minorHAnsi"/>
          <w:color w:val="000000"/>
          <w:lang w:eastAsia="pl-PL"/>
        </w:rPr>
        <w:t xml:space="preserve"> , reprezentowaną/-ym przez:</w:t>
      </w:r>
    </w:p>
    <w:p w14:paraId="663CE8F0" w14:textId="77777777" w:rsidR="00205E81" w:rsidRPr="009F10DA" w:rsidRDefault="00205E81" w:rsidP="00205E81">
      <w:pPr>
        <w:autoSpaceDE w:val="0"/>
        <w:autoSpaceDN w:val="0"/>
        <w:adjustRightInd w:val="0"/>
        <w:spacing w:after="0" w:line="240" w:lineRule="auto"/>
        <w:rPr>
          <w:rFonts w:eastAsia="Calibri" w:cstheme="minorHAnsi"/>
          <w:lang w:eastAsia="pl-PL"/>
        </w:rPr>
      </w:pPr>
      <w:r w:rsidRPr="009F10DA">
        <w:rPr>
          <w:rFonts w:eastAsia="Calibri" w:cstheme="minorHAnsi"/>
          <w:w w:val="118"/>
          <w:highlight w:val="yellow"/>
          <w:lang w:eastAsia="pl-PL"/>
        </w:rPr>
        <w:t>[…]</w:t>
      </w:r>
      <w:r w:rsidRPr="009F10DA">
        <w:rPr>
          <w:rFonts w:eastAsia="Calibri" w:cstheme="minorHAnsi"/>
          <w:lang w:eastAsia="pl-PL"/>
        </w:rPr>
        <w:t xml:space="preserve"> – </w:t>
      </w:r>
      <w:r w:rsidRPr="009F10DA">
        <w:rPr>
          <w:rFonts w:eastAsia="Calibri" w:cstheme="minorHAnsi"/>
          <w:w w:val="118"/>
          <w:highlight w:val="yellow"/>
          <w:lang w:eastAsia="pl-PL"/>
        </w:rPr>
        <w:t>[…]</w:t>
      </w:r>
      <w:r w:rsidRPr="009F10DA">
        <w:rPr>
          <w:rFonts w:eastAsia="Calibri" w:cstheme="minorHAnsi"/>
          <w:lang w:eastAsia="pl-PL"/>
        </w:rPr>
        <w:t>,</w:t>
      </w:r>
    </w:p>
    <w:p w14:paraId="49C12BC2" w14:textId="77777777" w:rsidR="00205E81" w:rsidRPr="009F10DA" w:rsidRDefault="00205E81" w:rsidP="00205E81">
      <w:pPr>
        <w:autoSpaceDE w:val="0"/>
        <w:autoSpaceDN w:val="0"/>
        <w:adjustRightInd w:val="0"/>
        <w:spacing w:after="0" w:line="240" w:lineRule="auto"/>
        <w:rPr>
          <w:rFonts w:eastAsia="Calibri" w:cstheme="minorHAnsi"/>
          <w:b/>
          <w:bCs/>
          <w:lang w:eastAsia="pl-PL"/>
        </w:rPr>
      </w:pPr>
      <w:r w:rsidRPr="009F10DA">
        <w:rPr>
          <w:rFonts w:eastAsia="Calibri" w:cstheme="minorHAnsi"/>
          <w:w w:val="118"/>
          <w:highlight w:val="yellow"/>
          <w:lang w:eastAsia="pl-PL"/>
        </w:rPr>
        <w:t>[…]</w:t>
      </w:r>
      <w:r w:rsidRPr="009F10DA">
        <w:rPr>
          <w:rFonts w:eastAsia="Calibri" w:cstheme="minorHAnsi"/>
          <w:lang w:eastAsia="pl-PL"/>
        </w:rPr>
        <w:t xml:space="preserve"> – </w:t>
      </w:r>
      <w:r w:rsidRPr="009F10DA">
        <w:rPr>
          <w:rFonts w:eastAsia="Calibri" w:cstheme="minorHAnsi"/>
          <w:w w:val="118"/>
          <w:highlight w:val="yellow"/>
          <w:lang w:eastAsia="pl-PL"/>
        </w:rPr>
        <w:t>[…]</w:t>
      </w:r>
      <w:r w:rsidRPr="009F10DA">
        <w:rPr>
          <w:rFonts w:eastAsia="Calibri" w:cstheme="minorHAnsi"/>
          <w:lang w:eastAsia="pl-PL"/>
        </w:rPr>
        <w:t>,</w:t>
      </w:r>
    </w:p>
    <w:p w14:paraId="12B892E3" w14:textId="77777777" w:rsidR="00205E81" w:rsidRPr="009F10DA" w:rsidRDefault="00205E81" w:rsidP="00205E81">
      <w:pPr>
        <w:autoSpaceDE w:val="0"/>
        <w:autoSpaceDN w:val="0"/>
        <w:adjustRightInd w:val="0"/>
        <w:spacing w:after="0" w:line="240" w:lineRule="auto"/>
        <w:rPr>
          <w:rFonts w:eastAsia="Calibri" w:cstheme="minorHAnsi"/>
          <w:lang w:eastAsia="pl-PL"/>
        </w:rPr>
      </w:pPr>
    </w:p>
    <w:p w14:paraId="4DE7C709" w14:textId="1E2D467B" w:rsidR="00205E81" w:rsidRPr="009F10DA" w:rsidRDefault="00FD6BA1" w:rsidP="00205E81">
      <w:pPr>
        <w:autoSpaceDE w:val="0"/>
        <w:autoSpaceDN w:val="0"/>
        <w:adjustRightInd w:val="0"/>
        <w:spacing w:after="0" w:line="240" w:lineRule="auto"/>
        <w:rPr>
          <w:rFonts w:eastAsia="TimesNewRoman" w:cstheme="minorHAnsi"/>
          <w:b/>
          <w:bCs/>
          <w:lang w:eastAsia="pl-PL"/>
        </w:rPr>
      </w:pPr>
      <w:r>
        <w:rPr>
          <w:rFonts w:eastAsia="Calibri" w:cstheme="minorHAnsi"/>
          <w:lang w:eastAsia="pl-PL"/>
        </w:rPr>
        <w:t>z</w:t>
      </w:r>
      <w:r w:rsidR="00205E81" w:rsidRPr="009F10DA">
        <w:rPr>
          <w:rFonts w:eastAsia="Calibri" w:cstheme="minorHAnsi"/>
          <w:lang w:eastAsia="pl-PL"/>
        </w:rPr>
        <w:t>waną</w:t>
      </w:r>
      <w:r>
        <w:rPr>
          <w:rFonts w:eastAsia="Calibri" w:cstheme="minorHAnsi"/>
          <w:lang w:eastAsia="pl-PL"/>
        </w:rPr>
        <w:t>/-ym</w:t>
      </w:r>
      <w:r w:rsidR="00205E81" w:rsidRPr="009F10DA">
        <w:rPr>
          <w:rFonts w:eastAsia="Calibri" w:cstheme="minorHAnsi"/>
          <w:lang w:eastAsia="pl-PL"/>
        </w:rPr>
        <w:t xml:space="preserve"> </w:t>
      </w:r>
      <w:r w:rsidR="00850EA2" w:rsidRPr="009F10DA">
        <w:rPr>
          <w:rFonts w:eastAsia="Calibri" w:cstheme="minorHAnsi"/>
          <w:lang w:eastAsia="pl-PL"/>
        </w:rPr>
        <w:t>dalej:</w:t>
      </w:r>
      <w:r w:rsidR="00205E81" w:rsidRPr="009F10DA">
        <w:rPr>
          <w:rFonts w:eastAsia="Calibri" w:cstheme="minorHAnsi"/>
          <w:lang w:eastAsia="pl-PL"/>
        </w:rPr>
        <w:t xml:space="preserve"> „</w:t>
      </w:r>
      <w:r w:rsidR="00205E81" w:rsidRPr="009F10DA">
        <w:rPr>
          <w:rFonts w:eastAsia="Calibri" w:cstheme="minorHAnsi"/>
          <w:b/>
          <w:bCs/>
          <w:lang w:eastAsia="pl-PL"/>
        </w:rPr>
        <w:t>Wykonawcą</w:t>
      </w:r>
      <w:r w:rsidR="00205E81" w:rsidRPr="009F10DA">
        <w:rPr>
          <w:rFonts w:eastAsia="TimesNewRoman" w:cstheme="minorHAnsi"/>
          <w:b/>
          <w:bCs/>
          <w:lang w:eastAsia="pl-PL"/>
        </w:rPr>
        <w:t>”</w:t>
      </w:r>
      <w:r w:rsidR="00205E81" w:rsidRPr="009F10DA">
        <w:rPr>
          <w:rFonts w:eastAsia="TimesNewRoman" w:cstheme="minorHAnsi"/>
          <w:bCs/>
          <w:lang w:eastAsia="pl-PL"/>
        </w:rPr>
        <w:t>.</w:t>
      </w:r>
    </w:p>
    <w:p w14:paraId="4FCB836E" w14:textId="77777777" w:rsidR="00205E81" w:rsidRPr="009F10DA" w:rsidRDefault="00205E81" w:rsidP="00205E81">
      <w:pPr>
        <w:autoSpaceDE w:val="0"/>
        <w:autoSpaceDN w:val="0"/>
        <w:adjustRightInd w:val="0"/>
        <w:spacing w:after="0" w:line="240" w:lineRule="auto"/>
        <w:rPr>
          <w:rFonts w:eastAsia="Calibri" w:cstheme="minorHAnsi"/>
          <w:lang w:eastAsia="pl-PL"/>
        </w:rPr>
      </w:pPr>
    </w:p>
    <w:p w14:paraId="4D7DE0A9" w14:textId="77777777" w:rsidR="00205E81" w:rsidRPr="009F10DA" w:rsidRDefault="00205E81" w:rsidP="00205E81">
      <w:pPr>
        <w:autoSpaceDE w:val="0"/>
        <w:autoSpaceDN w:val="0"/>
        <w:adjustRightInd w:val="0"/>
        <w:spacing w:after="0" w:line="240" w:lineRule="auto"/>
        <w:jc w:val="both"/>
        <w:rPr>
          <w:rFonts w:eastAsia="Calibri" w:cstheme="minorHAnsi"/>
          <w:b/>
          <w:bCs/>
          <w:lang w:eastAsia="pl-PL"/>
        </w:rPr>
      </w:pPr>
      <w:r w:rsidRPr="009F10DA">
        <w:rPr>
          <w:rFonts w:eastAsia="Calibri" w:cstheme="minorHAnsi"/>
          <w:lang w:eastAsia="pl-PL"/>
        </w:rPr>
        <w:t>Zamawiający oraz Wykonawca określani będą łącznie jako „</w:t>
      </w:r>
      <w:r w:rsidRPr="009F10DA">
        <w:rPr>
          <w:rFonts w:eastAsia="Calibri" w:cstheme="minorHAnsi"/>
          <w:b/>
          <w:lang w:eastAsia="pl-PL"/>
        </w:rPr>
        <w:t>Strony”</w:t>
      </w:r>
      <w:r w:rsidRPr="009F10DA">
        <w:rPr>
          <w:rFonts w:eastAsia="Calibri" w:cstheme="minorHAnsi"/>
          <w:lang w:eastAsia="pl-PL"/>
        </w:rPr>
        <w:t xml:space="preserve"> bądź indywidualnie jako </w:t>
      </w:r>
      <w:r w:rsidRPr="009F10DA">
        <w:rPr>
          <w:rFonts w:eastAsia="Calibri" w:cstheme="minorHAnsi"/>
          <w:b/>
          <w:lang w:eastAsia="pl-PL"/>
        </w:rPr>
        <w:t>„Strona”</w:t>
      </w:r>
      <w:r w:rsidRPr="009F10DA">
        <w:rPr>
          <w:rFonts w:eastAsia="Calibri" w:cstheme="minorHAnsi"/>
          <w:lang w:eastAsia="pl-PL"/>
        </w:rPr>
        <w:t xml:space="preserve"> niniejszej </w:t>
      </w:r>
      <w:r w:rsidRPr="009F10DA">
        <w:rPr>
          <w:rFonts w:eastAsia="Calibri" w:cstheme="minorHAnsi"/>
          <w:b/>
          <w:lang w:eastAsia="pl-PL"/>
        </w:rPr>
        <w:t>„Umowy”</w:t>
      </w:r>
      <w:r w:rsidRPr="009F10DA">
        <w:rPr>
          <w:rFonts w:eastAsia="Calibri" w:cstheme="minorHAnsi"/>
          <w:lang w:eastAsia="pl-PL"/>
        </w:rPr>
        <w:t>.</w:t>
      </w:r>
    </w:p>
    <w:p w14:paraId="559FEB54" w14:textId="77777777" w:rsidR="00FD6BA1" w:rsidRDefault="00FD6BA1" w:rsidP="00205E81">
      <w:pPr>
        <w:autoSpaceDE w:val="0"/>
        <w:autoSpaceDN w:val="0"/>
        <w:adjustRightInd w:val="0"/>
        <w:spacing w:after="0" w:line="240" w:lineRule="auto"/>
        <w:jc w:val="both"/>
        <w:rPr>
          <w:rFonts w:eastAsia="Calibri" w:cstheme="minorHAnsi"/>
          <w:lang w:eastAsia="pl-PL"/>
        </w:rPr>
      </w:pPr>
    </w:p>
    <w:p w14:paraId="71209B18" w14:textId="046ADF1C" w:rsidR="00205E81" w:rsidRPr="009F10DA" w:rsidRDefault="00205E81" w:rsidP="00205E81">
      <w:pPr>
        <w:autoSpaceDE w:val="0"/>
        <w:autoSpaceDN w:val="0"/>
        <w:adjustRightInd w:val="0"/>
        <w:spacing w:after="0" w:line="240" w:lineRule="auto"/>
        <w:jc w:val="both"/>
        <w:rPr>
          <w:rFonts w:eastAsia="Calibri" w:cstheme="minorHAnsi"/>
          <w:lang w:eastAsia="pl-PL"/>
        </w:rPr>
      </w:pPr>
      <w:r w:rsidRPr="009F10DA">
        <w:rPr>
          <w:rFonts w:eastAsia="Calibri" w:cstheme="minorHAnsi"/>
          <w:lang w:eastAsia="pl-PL"/>
        </w:rPr>
        <w:t xml:space="preserve">W wyniku dokonania przez Zamawiającego wyboru oferty Wykonawcy na podstawie Postępowania prowadzonego zgodnie z zasadą konkurencyjności dla Projektu współfinansowanego ze środków Unii Europejskiej z Programu Operacyjnego Infrastruktura i Środowisko (POIiŚ),  Numer identyfikacyjny </w:t>
      </w:r>
      <w:r w:rsidR="00850EA2" w:rsidRPr="009F10DA">
        <w:rPr>
          <w:rFonts w:eastAsia="Calibri" w:cstheme="minorHAnsi"/>
          <w:lang w:eastAsia="pl-PL"/>
        </w:rPr>
        <w:t>Projektu:</w:t>
      </w:r>
      <w:r w:rsidRPr="009F10DA">
        <w:rPr>
          <w:rFonts w:eastAsia="Calibri" w:cstheme="minorHAnsi"/>
          <w:lang w:eastAsia="pl-PL"/>
        </w:rPr>
        <w:t xml:space="preserve"> POIS.03.02.00-00-0040/18-00 została zawarta Umowa o następującej treści.  </w:t>
      </w:r>
    </w:p>
    <w:p w14:paraId="0AEAD08C" w14:textId="77777777" w:rsidR="00205E81" w:rsidRPr="009F10DA" w:rsidRDefault="00205E81" w:rsidP="00205E81">
      <w:pPr>
        <w:autoSpaceDE w:val="0"/>
        <w:autoSpaceDN w:val="0"/>
        <w:adjustRightInd w:val="0"/>
        <w:spacing w:after="0" w:line="240" w:lineRule="auto"/>
        <w:jc w:val="both"/>
        <w:rPr>
          <w:rFonts w:eastAsia="Calibri" w:cstheme="minorHAnsi"/>
          <w:lang w:eastAsia="pl-PL"/>
        </w:rPr>
      </w:pPr>
    </w:p>
    <w:p w14:paraId="6D4F42D4" w14:textId="77777777" w:rsidR="00205E81" w:rsidRPr="009F10DA" w:rsidRDefault="00205E81" w:rsidP="00205E81">
      <w:pPr>
        <w:spacing w:after="0" w:line="240" w:lineRule="auto"/>
        <w:jc w:val="center"/>
        <w:rPr>
          <w:rFonts w:cstheme="minorHAnsi"/>
          <w:b/>
        </w:rPr>
      </w:pPr>
      <w:r w:rsidRPr="009F10DA">
        <w:rPr>
          <w:rFonts w:cstheme="minorHAnsi"/>
          <w:b/>
        </w:rPr>
        <w:t xml:space="preserve">§ 1. </w:t>
      </w:r>
    </w:p>
    <w:p w14:paraId="14C3B328" w14:textId="77777777" w:rsidR="00205E81" w:rsidRPr="009F10DA" w:rsidRDefault="00205E81" w:rsidP="00205E81">
      <w:pPr>
        <w:spacing w:after="0" w:line="240" w:lineRule="auto"/>
        <w:jc w:val="center"/>
        <w:rPr>
          <w:rFonts w:cstheme="minorHAnsi"/>
          <w:b/>
        </w:rPr>
      </w:pPr>
      <w:r w:rsidRPr="009F10DA">
        <w:rPr>
          <w:rFonts w:cstheme="minorHAnsi"/>
          <w:b/>
        </w:rPr>
        <w:t>Przedmiot Umowy</w:t>
      </w:r>
    </w:p>
    <w:p w14:paraId="32BCCDFD" w14:textId="77777777" w:rsidR="00205E81" w:rsidRPr="009F10DA" w:rsidRDefault="00205E81" w:rsidP="00205E81">
      <w:pPr>
        <w:spacing w:after="0" w:line="240" w:lineRule="auto"/>
        <w:rPr>
          <w:rFonts w:cstheme="minorHAnsi"/>
        </w:rPr>
      </w:pPr>
    </w:p>
    <w:p w14:paraId="728A8E24" w14:textId="758E5CE3" w:rsidR="00AA0435" w:rsidRDefault="00205E81" w:rsidP="00D55439">
      <w:pPr>
        <w:pStyle w:val="Akapitzlist1"/>
        <w:numPr>
          <w:ilvl w:val="0"/>
          <w:numId w:val="54"/>
        </w:numPr>
        <w:ind w:left="567" w:hanging="567"/>
        <w:contextualSpacing/>
        <w:jc w:val="both"/>
        <w:rPr>
          <w:rFonts w:asciiTheme="minorHAnsi" w:hAnsiTheme="minorHAnsi" w:cstheme="minorHAnsi"/>
          <w:sz w:val="22"/>
          <w:szCs w:val="22"/>
        </w:rPr>
      </w:pPr>
      <w:r w:rsidRPr="009F10DA">
        <w:rPr>
          <w:rFonts w:asciiTheme="minorHAnsi" w:hAnsiTheme="minorHAnsi" w:cstheme="minorHAnsi"/>
          <w:sz w:val="22"/>
          <w:szCs w:val="22"/>
        </w:rPr>
        <w:t>Zamawiający z</w:t>
      </w:r>
      <w:r w:rsidR="009F10DA">
        <w:rPr>
          <w:rFonts w:asciiTheme="minorHAnsi" w:hAnsiTheme="minorHAnsi" w:cstheme="minorHAnsi"/>
          <w:sz w:val="22"/>
          <w:szCs w:val="22"/>
        </w:rPr>
        <w:t>amawia</w:t>
      </w:r>
      <w:r w:rsidRPr="009F10DA">
        <w:rPr>
          <w:rFonts w:asciiTheme="minorHAnsi" w:hAnsiTheme="minorHAnsi" w:cstheme="minorHAnsi"/>
          <w:sz w:val="22"/>
          <w:szCs w:val="22"/>
        </w:rPr>
        <w:t xml:space="preserve">, a Wykonawca przyjmuje do wykonania zadanie [dalej </w:t>
      </w:r>
      <w:r w:rsidR="00850EA2" w:rsidRPr="009F10DA">
        <w:rPr>
          <w:rFonts w:asciiTheme="minorHAnsi" w:hAnsiTheme="minorHAnsi" w:cstheme="minorHAnsi"/>
          <w:sz w:val="22"/>
          <w:szCs w:val="22"/>
        </w:rPr>
        <w:t>zwane:</w:t>
      </w:r>
      <w:r w:rsidRPr="009F10DA">
        <w:rPr>
          <w:rFonts w:asciiTheme="minorHAnsi" w:hAnsiTheme="minorHAnsi" w:cstheme="minorHAnsi"/>
          <w:sz w:val="22"/>
          <w:szCs w:val="22"/>
        </w:rPr>
        <w:t xml:space="preserve"> </w:t>
      </w:r>
      <w:r w:rsidRPr="009F10DA">
        <w:rPr>
          <w:rFonts w:asciiTheme="minorHAnsi" w:hAnsiTheme="minorHAnsi" w:cstheme="minorHAnsi"/>
          <w:b/>
          <w:bCs/>
          <w:sz w:val="22"/>
          <w:szCs w:val="22"/>
        </w:rPr>
        <w:t>„Zadaniem”</w:t>
      </w:r>
      <w:r w:rsidRPr="009F10DA">
        <w:rPr>
          <w:rFonts w:asciiTheme="minorHAnsi" w:hAnsiTheme="minorHAnsi" w:cstheme="minorHAnsi"/>
          <w:sz w:val="22"/>
          <w:szCs w:val="22"/>
        </w:rPr>
        <w:t xml:space="preserve">] polegające na modernizacji żurawia nabrzeżowego GOTTWALD HMK 260E na potrzeby Terminala Kontenerowego Zamawiającego [dalej </w:t>
      </w:r>
      <w:r w:rsidR="00850EA2" w:rsidRPr="009F10DA">
        <w:rPr>
          <w:rFonts w:asciiTheme="minorHAnsi" w:hAnsiTheme="minorHAnsi" w:cstheme="minorHAnsi"/>
          <w:sz w:val="22"/>
          <w:szCs w:val="22"/>
        </w:rPr>
        <w:t>zwanego:</w:t>
      </w:r>
      <w:r w:rsidRPr="009F10DA">
        <w:rPr>
          <w:rFonts w:asciiTheme="minorHAnsi" w:hAnsiTheme="minorHAnsi" w:cstheme="minorHAnsi"/>
          <w:sz w:val="22"/>
          <w:szCs w:val="22"/>
        </w:rPr>
        <w:t xml:space="preserve"> </w:t>
      </w:r>
      <w:r w:rsidRPr="009F10DA">
        <w:rPr>
          <w:rFonts w:asciiTheme="minorHAnsi" w:hAnsiTheme="minorHAnsi" w:cstheme="minorHAnsi"/>
          <w:b/>
          <w:bCs/>
          <w:sz w:val="22"/>
          <w:szCs w:val="22"/>
        </w:rPr>
        <w:t>„Żurawiem”</w:t>
      </w:r>
      <w:r w:rsidRPr="009F10DA">
        <w:rPr>
          <w:rFonts w:asciiTheme="minorHAnsi" w:hAnsiTheme="minorHAnsi" w:cstheme="minorHAnsi"/>
          <w:sz w:val="22"/>
          <w:szCs w:val="22"/>
        </w:rPr>
        <w:t xml:space="preserve">] na warunkach i w sposób określony w Umowie. </w:t>
      </w:r>
    </w:p>
    <w:p w14:paraId="10372F31" w14:textId="6AD87413" w:rsidR="00205E81" w:rsidRPr="00C65BAB" w:rsidRDefault="00AA0435" w:rsidP="00D55439">
      <w:pPr>
        <w:pStyle w:val="Akapitzlist1"/>
        <w:numPr>
          <w:ilvl w:val="0"/>
          <w:numId w:val="54"/>
        </w:numPr>
        <w:ind w:left="567" w:hanging="567"/>
        <w:contextualSpacing/>
        <w:jc w:val="both"/>
        <w:rPr>
          <w:rFonts w:asciiTheme="minorHAnsi" w:hAnsiTheme="minorHAnsi" w:cstheme="minorHAnsi"/>
          <w:sz w:val="22"/>
          <w:szCs w:val="22"/>
        </w:rPr>
      </w:pPr>
      <w:r>
        <w:rPr>
          <w:rFonts w:asciiTheme="minorHAnsi" w:hAnsiTheme="minorHAnsi" w:cstheme="minorHAnsi"/>
          <w:sz w:val="22"/>
          <w:szCs w:val="22"/>
        </w:rPr>
        <w:t xml:space="preserve">Szczegółowy zakres Zadania opisany został w Załączniku </w:t>
      </w:r>
      <w:r w:rsidR="00F604D3">
        <w:rPr>
          <w:rFonts w:asciiTheme="minorHAnsi" w:hAnsiTheme="minorHAnsi" w:cstheme="minorHAnsi"/>
          <w:sz w:val="22"/>
          <w:szCs w:val="22"/>
        </w:rPr>
        <w:t>N</w:t>
      </w:r>
      <w:r>
        <w:rPr>
          <w:rFonts w:asciiTheme="minorHAnsi" w:hAnsiTheme="minorHAnsi" w:cstheme="minorHAnsi"/>
          <w:sz w:val="22"/>
          <w:szCs w:val="22"/>
        </w:rPr>
        <w:t>r 1 Części Nr 1 – 4 do SIWZ</w:t>
      </w:r>
      <w:r w:rsidR="00B36A97">
        <w:rPr>
          <w:rFonts w:asciiTheme="minorHAnsi" w:hAnsiTheme="minorHAnsi" w:cstheme="minorHAnsi"/>
          <w:sz w:val="22"/>
          <w:szCs w:val="22"/>
        </w:rPr>
        <w:t xml:space="preserve"> i ofercie Wykonawcy</w:t>
      </w:r>
      <w:r w:rsidR="00D9467B">
        <w:rPr>
          <w:rFonts w:asciiTheme="minorHAnsi" w:hAnsiTheme="minorHAnsi" w:cstheme="minorHAnsi"/>
          <w:sz w:val="22"/>
          <w:szCs w:val="22"/>
        </w:rPr>
        <w:t xml:space="preserve"> stanowiących </w:t>
      </w:r>
      <w:r w:rsidR="00D9467B" w:rsidRPr="00D9467B">
        <w:rPr>
          <w:rFonts w:asciiTheme="minorHAnsi" w:hAnsiTheme="minorHAnsi" w:cstheme="minorHAnsi"/>
          <w:sz w:val="22"/>
          <w:szCs w:val="22"/>
          <w:u w:val="single"/>
        </w:rPr>
        <w:t xml:space="preserve">Załącznik </w:t>
      </w:r>
      <w:r w:rsidR="00D9467B">
        <w:rPr>
          <w:rFonts w:asciiTheme="minorHAnsi" w:hAnsiTheme="minorHAnsi" w:cstheme="minorHAnsi"/>
          <w:sz w:val="22"/>
          <w:szCs w:val="22"/>
          <w:u w:val="single"/>
        </w:rPr>
        <w:t>N</w:t>
      </w:r>
      <w:r w:rsidR="00D9467B" w:rsidRPr="00D9467B">
        <w:rPr>
          <w:rFonts w:asciiTheme="minorHAnsi" w:hAnsiTheme="minorHAnsi" w:cstheme="minorHAnsi"/>
          <w:sz w:val="22"/>
          <w:szCs w:val="22"/>
          <w:u w:val="single"/>
        </w:rPr>
        <w:t xml:space="preserve">r </w:t>
      </w:r>
      <w:r w:rsidR="00B36A97">
        <w:rPr>
          <w:rFonts w:asciiTheme="minorHAnsi" w:hAnsiTheme="minorHAnsi" w:cstheme="minorHAnsi"/>
          <w:sz w:val="22"/>
          <w:szCs w:val="22"/>
          <w:u w:val="single"/>
        </w:rPr>
        <w:t>1</w:t>
      </w:r>
      <w:r w:rsidR="00D9467B" w:rsidRPr="00D9467B">
        <w:rPr>
          <w:rFonts w:asciiTheme="minorHAnsi" w:hAnsiTheme="minorHAnsi" w:cstheme="minorHAnsi"/>
          <w:sz w:val="22"/>
          <w:szCs w:val="22"/>
          <w:u w:val="single"/>
        </w:rPr>
        <w:t xml:space="preserve"> do Umowy</w:t>
      </w:r>
      <w:r>
        <w:rPr>
          <w:rFonts w:asciiTheme="minorHAnsi" w:hAnsiTheme="minorHAnsi" w:cstheme="minorHAnsi"/>
          <w:sz w:val="22"/>
          <w:szCs w:val="22"/>
        </w:rPr>
        <w:t xml:space="preserve">. </w:t>
      </w:r>
      <w:r w:rsidR="00205E81" w:rsidRPr="009F10DA">
        <w:rPr>
          <w:rFonts w:asciiTheme="minorHAnsi" w:hAnsiTheme="minorHAnsi" w:cstheme="minorHAnsi"/>
          <w:sz w:val="22"/>
          <w:szCs w:val="22"/>
        </w:rPr>
        <w:t xml:space="preserve">Zadanie zostaje powierzone Wykonawcy </w:t>
      </w:r>
      <w:r w:rsidR="00205E81" w:rsidRPr="009F10DA">
        <w:rPr>
          <w:rFonts w:asciiTheme="minorHAnsi" w:hAnsiTheme="minorHAnsi" w:cstheme="minorHAnsi"/>
          <w:sz w:val="22"/>
          <w:szCs w:val="22"/>
        </w:rPr>
        <w:lastRenderedPageBreak/>
        <w:t xml:space="preserve">do realizacji w celu zagwarantowania </w:t>
      </w:r>
      <w:r>
        <w:rPr>
          <w:rFonts w:asciiTheme="minorHAnsi" w:hAnsiTheme="minorHAnsi" w:cstheme="minorHAnsi"/>
          <w:sz w:val="22"/>
          <w:szCs w:val="22"/>
        </w:rPr>
        <w:t xml:space="preserve">przez Wykonawcę </w:t>
      </w:r>
      <w:r w:rsidR="00205E81" w:rsidRPr="009F10DA">
        <w:rPr>
          <w:rFonts w:asciiTheme="minorHAnsi" w:hAnsiTheme="minorHAnsi" w:cstheme="minorHAnsi"/>
          <w:sz w:val="22"/>
          <w:szCs w:val="22"/>
        </w:rPr>
        <w:t xml:space="preserve">pełnej sprawności użytkowej i funkcjonalnej Żurawia zgodnie z jego przeznaczeniem przez co Strony rozumieją </w:t>
      </w:r>
      <w:r w:rsidR="0068411B">
        <w:rPr>
          <w:rFonts w:asciiTheme="minorHAnsi" w:hAnsiTheme="minorHAnsi" w:cstheme="minorHAnsi"/>
          <w:sz w:val="22"/>
          <w:szCs w:val="22"/>
        </w:rPr>
        <w:t xml:space="preserve">osiągnięcie </w:t>
      </w:r>
      <w:r w:rsidR="00205E81" w:rsidRPr="00C65BAB">
        <w:rPr>
          <w:rFonts w:asciiTheme="minorHAnsi" w:hAnsiTheme="minorHAnsi" w:cstheme="minorHAnsi"/>
          <w:sz w:val="22"/>
          <w:szCs w:val="22"/>
        </w:rPr>
        <w:t>parametr</w:t>
      </w:r>
      <w:r w:rsidR="0068411B">
        <w:rPr>
          <w:rFonts w:asciiTheme="minorHAnsi" w:hAnsiTheme="minorHAnsi" w:cstheme="minorHAnsi"/>
          <w:sz w:val="22"/>
          <w:szCs w:val="22"/>
        </w:rPr>
        <w:t>ów</w:t>
      </w:r>
      <w:r w:rsidR="00205E81" w:rsidRPr="00C65BAB">
        <w:rPr>
          <w:rFonts w:asciiTheme="minorHAnsi" w:hAnsiTheme="minorHAnsi" w:cstheme="minorHAnsi"/>
          <w:sz w:val="22"/>
          <w:szCs w:val="22"/>
        </w:rPr>
        <w:t xml:space="preserve"> użytkowy</w:t>
      </w:r>
      <w:r w:rsidR="0068411B">
        <w:rPr>
          <w:rFonts w:asciiTheme="minorHAnsi" w:hAnsiTheme="minorHAnsi" w:cstheme="minorHAnsi"/>
          <w:sz w:val="22"/>
          <w:szCs w:val="22"/>
        </w:rPr>
        <w:t>ch</w:t>
      </w:r>
      <w:r w:rsidR="00205E81" w:rsidRPr="00C65BAB">
        <w:rPr>
          <w:rFonts w:asciiTheme="minorHAnsi" w:hAnsiTheme="minorHAnsi" w:cstheme="minorHAnsi"/>
          <w:sz w:val="22"/>
          <w:szCs w:val="22"/>
        </w:rPr>
        <w:t xml:space="preserve"> i funkcjonalny</w:t>
      </w:r>
      <w:r w:rsidR="0068411B">
        <w:rPr>
          <w:rFonts w:asciiTheme="minorHAnsi" w:hAnsiTheme="minorHAnsi" w:cstheme="minorHAnsi"/>
          <w:sz w:val="22"/>
          <w:szCs w:val="22"/>
        </w:rPr>
        <w:t>ch</w:t>
      </w:r>
      <w:r w:rsidR="00205E81" w:rsidRPr="00C65BAB">
        <w:rPr>
          <w:rFonts w:asciiTheme="minorHAnsi" w:hAnsiTheme="minorHAnsi" w:cstheme="minorHAnsi"/>
          <w:sz w:val="22"/>
          <w:szCs w:val="22"/>
        </w:rPr>
        <w:t xml:space="preserve"> Żurawia </w:t>
      </w:r>
      <w:r w:rsidR="0068411B">
        <w:rPr>
          <w:rFonts w:asciiTheme="minorHAnsi" w:hAnsiTheme="minorHAnsi" w:cstheme="minorHAnsi"/>
          <w:sz w:val="22"/>
          <w:szCs w:val="22"/>
        </w:rPr>
        <w:t>zgodnie z</w:t>
      </w:r>
      <w:r w:rsidR="00205E81" w:rsidRPr="00C65BAB">
        <w:rPr>
          <w:rFonts w:asciiTheme="minorHAnsi" w:hAnsiTheme="minorHAnsi" w:cstheme="minorHAnsi"/>
          <w:sz w:val="22"/>
          <w:szCs w:val="22"/>
        </w:rPr>
        <w:t xml:space="preserve"> </w:t>
      </w:r>
      <w:r w:rsidR="009F10DA" w:rsidRPr="00C65BAB">
        <w:rPr>
          <w:rFonts w:asciiTheme="minorHAnsi" w:hAnsiTheme="minorHAnsi" w:cstheme="minorHAnsi"/>
          <w:sz w:val="22"/>
          <w:szCs w:val="22"/>
        </w:rPr>
        <w:t>Z</w:t>
      </w:r>
      <w:r w:rsidR="00205E81" w:rsidRPr="00C65BAB">
        <w:rPr>
          <w:rFonts w:asciiTheme="minorHAnsi" w:hAnsiTheme="minorHAnsi" w:cstheme="minorHAnsi"/>
          <w:sz w:val="22"/>
          <w:szCs w:val="22"/>
        </w:rPr>
        <w:t>ałącznik</w:t>
      </w:r>
      <w:r w:rsidR="0068411B">
        <w:rPr>
          <w:rFonts w:asciiTheme="minorHAnsi" w:hAnsiTheme="minorHAnsi" w:cstheme="minorHAnsi"/>
          <w:sz w:val="22"/>
          <w:szCs w:val="22"/>
        </w:rPr>
        <w:t>iem</w:t>
      </w:r>
      <w:r w:rsidR="00205E81" w:rsidRPr="00C65BAB">
        <w:rPr>
          <w:rFonts w:asciiTheme="minorHAnsi" w:hAnsiTheme="minorHAnsi" w:cstheme="minorHAnsi"/>
          <w:sz w:val="22"/>
          <w:szCs w:val="22"/>
        </w:rPr>
        <w:t xml:space="preserve"> </w:t>
      </w:r>
      <w:r w:rsidR="009F10DA" w:rsidRPr="00C65BAB">
        <w:rPr>
          <w:rFonts w:asciiTheme="minorHAnsi" w:hAnsiTheme="minorHAnsi" w:cstheme="minorHAnsi"/>
          <w:sz w:val="22"/>
          <w:szCs w:val="22"/>
        </w:rPr>
        <w:t>N</w:t>
      </w:r>
      <w:r w:rsidR="00205E81" w:rsidRPr="00C65BAB">
        <w:rPr>
          <w:rFonts w:asciiTheme="minorHAnsi" w:hAnsiTheme="minorHAnsi" w:cstheme="minorHAnsi"/>
          <w:sz w:val="22"/>
          <w:szCs w:val="22"/>
        </w:rPr>
        <w:t>r 1</w:t>
      </w:r>
      <w:r w:rsidR="009F10DA" w:rsidRPr="00C65BAB">
        <w:rPr>
          <w:rFonts w:asciiTheme="minorHAnsi" w:hAnsiTheme="minorHAnsi" w:cstheme="minorHAnsi"/>
          <w:sz w:val="22"/>
          <w:szCs w:val="22"/>
        </w:rPr>
        <w:t xml:space="preserve"> Część Nr 5</w:t>
      </w:r>
      <w:r w:rsidR="00205E81" w:rsidRPr="00C65BAB">
        <w:rPr>
          <w:rFonts w:asciiTheme="minorHAnsi" w:hAnsiTheme="minorHAnsi" w:cstheme="minorHAnsi"/>
          <w:sz w:val="22"/>
          <w:szCs w:val="22"/>
        </w:rPr>
        <w:t xml:space="preserve"> </w:t>
      </w:r>
      <w:r w:rsidRPr="00C65BAB">
        <w:rPr>
          <w:rFonts w:asciiTheme="minorHAnsi" w:hAnsiTheme="minorHAnsi" w:cstheme="minorHAnsi"/>
          <w:sz w:val="22"/>
          <w:szCs w:val="22"/>
        </w:rPr>
        <w:t xml:space="preserve">do </w:t>
      </w:r>
      <w:r w:rsidR="00205E81" w:rsidRPr="00C65BAB">
        <w:rPr>
          <w:rFonts w:asciiTheme="minorHAnsi" w:hAnsiTheme="minorHAnsi" w:cstheme="minorHAnsi"/>
          <w:sz w:val="22"/>
          <w:szCs w:val="22"/>
        </w:rPr>
        <w:t>SIWZ</w:t>
      </w:r>
      <w:r w:rsidR="00D9467B" w:rsidRPr="00C65BAB">
        <w:rPr>
          <w:rFonts w:asciiTheme="minorHAnsi" w:hAnsiTheme="minorHAnsi" w:cstheme="minorHAnsi"/>
          <w:sz w:val="22"/>
          <w:szCs w:val="22"/>
        </w:rPr>
        <w:t xml:space="preserve"> stanowiącym </w:t>
      </w:r>
      <w:r w:rsidR="00D9467B" w:rsidRPr="00C65BAB">
        <w:rPr>
          <w:rFonts w:asciiTheme="minorHAnsi" w:hAnsiTheme="minorHAnsi" w:cstheme="minorHAnsi"/>
          <w:sz w:val="22"/>
          <w:szCs w:val="22"/>
          <w:u w:val="single"/>
        </w:rPr>
        <w:t xml:space="preserve">Załącznik Nr </w:t>
      </w:r>
      <w:r w:rsidR="00AA1AA7">
        <w:rPr>
          <w:rFonts w:asciiTheme="minorHAnsi" w:hAnsiTheme="minorHAnsi" w:cstheme="minorHAnsi"/>
          <w:sz w:val="22"/>
          <w:szCs w:val="22"/>
          <w:u w:val="single"/>
        </w:rPr>
        <w:t>1</w:t>
      </w:r>
      <w:r w:rsidR="00D9467B" w:rsidRPr="00C65BAB">
        <w:rPr>
          <w:rFonts w:asciiTheme="minorHAnsi" w:hAnsiTheme="minorHAnsi" w:cstheme="minorHAnsi"/>
          <w:sz w:val="22"/>
          <w:szCs w:val="22"/>
          <w:u w:val="single"/>
        </w:rPr>
        <w:t xml:space="preserve"> do Umowy</w:t>
      </w:r>
      <w:r w:rsidR="00205E81" w:rsidRPr="00C65BAB">
        <w:rPr>
          <w:rFonts w:asciiTheme="minorHAnsi" w:hAnsiTheme="minorHAnsi" w:cstheme="minorHAnsi"/>
          <w:sz w:val="22"/>
          <w:szCs w:val="22"/>
        </w:rPr>
        <w:t>.</w:t>
      </w:r>
    </w:p>
    <w:p w14:paraId="0ED4F566" w14:textId="6A958AC5" w:rsidR="00C65BAB" w:rsidRPr="00C65BAB" w:rsidRDefault="00C65BAB" w:rsidP="00D55439">
      <w:pPr>
        <w:pStyle w:val="Akapitzlist1"/>
        <w:numPr>
          <w:ilvl w:val="0"/>
          <w:numId w:val="54"/>
        </w:numPr>
        <w:ind w:left="567" w:hanging="567"/>
        <w:contextualSpacing/>
        <w:jc w:val="both"/>
        <w:rPr>
          <w:rFonts w:asciiTheme="minorHAnsi" w:hAnsiTheme="minorHAnsi" w:cstheme="minorHAnsi"/>
          <w:sz w:val="22"/>
          <w:szCs w:val="22"/>
        </w:rPr>
      </w:pPr>
      <w:r w:rsidRPr="00C65BAB">
        <w:rPr>
          <w:rFonts w:asciiTheme="minorHAnsi" w:hAnsiTheme="minorHAnsi" w:cstheme="minorHAnsi"/>
          <w:sz w:val="22"/>
          <w:szCs w:val="22"/>
        </w:rPr>
        <w:t xml:space="preserve">Strony zgodnie postanawiają, że Zadanie obejmuje w szczególności opracowanie i przekazanie Zamawiającemu </w:t>
      </w:r>
      <w:r>
        <w:rPr>
          <w:rFonts w:asciiTheme="minorHAnsi" w:hAnsiTheme="minorHAnsi" w:cstheme="minorHAnsi"/>
          <w:sz w:val="22"/>
          <w:szCs w:val="22"/>
        </w:rPr>
        <w:t xml:space="preserve">określonej w Umowie </w:t>
      </w:r>
      <w:r w:rsidRPr="00C65BAB">
        <w:rPr>
          <w:rFonts w:asciiTheme="minorHAnsi" w:hAnsiTheme="minorHAnsi" w:cstheme="minorHAnsi"/>
          <w:sz w:val="22"/>
          <w:szCs w:val="22"/>
        </w:rPr>
        <w:t xml:space="preserve">dokumentacji związanej z modernizacją Żurawia, uzyskanie wszelkich wymaganych prawem zatwierdzeń, decyzji i pozwoleń związanych z planowanymi i przeprowadzanymi pracami w szczególności w zakresie zadań realizowanych przez organy właściwej jednostki nadzorującej - Transportowego Dozoru Technicznego [dalej : </w:t>
      </w:r>
      <w:r w:rsidRPr="00C65BAB">
        <w:rPr>
          <w:rFonts w:asciiTheme="minorHAnsi" w:hAnsiTheme="minorHAnsi" w:cstheme="minorHAnsi"/>
          <w:b/>
          <w:sz w:val="22"/>
          <w:szCs w:val="22"/>
        </w:rPr>
        <w:t>„T</w:t>
      </w:r>
      <w:r w:rsidR="002A6D57">
        <w:rPr>
          <w:rFonts w:asciiTheme="minorHAnsi" w:hAnsiTheme="minorHAnsi" w:cstheme="minorHAnsi"/>
          <w:b/>
          <w:sz w:val="22"/>
          <w:szCs w:val="22"/>
        </w:rPr>
        <w:t>.</w:t>
      </w:r>
      <w:r w:rsidRPr="00C65BAB">
        <w:rPr>
          <w:rFonts w:asciiTheme="minorHAnsi" w:hAnsiTheme="minorHAnsi" w:cstheme="minorHAnsi"/>
          <w:b/>
          <w:sz w:val="22"/>
          <w:szCs w:val="22"/>
        </w:rPr>
        <w:t>D</w:t>
      </w:r>
      <w:r w:rsidR="002A6D57">
        <w:rPr>
          <w:rFonts w:asciiTheme="minorHAnsi" w:hAnsiTheme="minorHAnsi" w:cstheme="minorHAnsi"/>
          <w:b/>
          <w:sz w:val="22"/>
          <w:szCs w:val="22"/>
        </w:rPr>
        <w:t>.</w:t>
      </w:r>
      <w:r w:rsidRPr="00C65BAB">
        <w:rPr>
          <w:rFonts w:asciiTheme="minorHAnsi" w:hAnsiTheme="minorHAnsi" w:cstheme="minorHAnsi"/>
          <w:b/>
          <w:sz w:val="22"/>
          <w:szCs w:val="22"/>
        </w:rPr>
        <w:t>T</w:t>
      </w:r>
      <w:r w:rsidR="002A6D57">
        <w:rPr>
          <w:rFonts w:asciiTheme="minorHAnsi" w:hAnsiTheme="minorHAnsi" w:cstheme="minorHAnsi"/>
          <w:b/>
          <w:sz w:val="22"/>
          <w:szCs w:val="22"/>
        </w:rPr>
        <w:t>.</w:t>
      </w:r>
      <w:r w:rsidRPr="00C65BAB">
        <w:rPr>
          <w:rFonts w:asciiTheme="minorHAnsi" w:hAnsiTheme="minorHAnsi" w:cstheme="minorHAnsi"/>
          <w:b/>
          <w:sz w:val="22"/>
          <w:szCs w:val="22"/>
        </w:rPr>
        <w:t>”</w:t>
      </w:r>
      <w:r w:rsidRPr="00C65BAB">
        <w:rPr>
          <w:rFonts w:asciiTheme="minorHAnsi" w:hAnsiTheme="minorHAnsi" w:cstheme="minorHAnsi"/>
          <w:sz w:val="22"/>
          <w:szCs w:val="22"/>
        </w:rPr>
        <w:t>], uruchomienie i test sprawności Żurawia na warunkach określonych w Umowie, w tym wszystkich zamontowanych i dostarczonych elementów.</w:t>
      </w:r>
    </w:p>
    <w:p w14:paraId="57AC69EA" w14:textId="749BF9BA" w:rsidR="0028446B" w:rsidRPr="0028446B" w:rsidRDefault="00205E81" w:rsidP="00D55439">
      <w:pPr>
        <w:pStyle w:val="Akapitzlist1"/>
        <w:numPr>
          <w:ilvl w:val="0"/>
          <w:numId w:val="54"/>
        </w:numPr>
        <w:ind w:left="567" w:hanging="567"/>
        <w:contextualSpacing/>
        <w:jc w:val="both"/>
        <w:rPr>
          <w:rFonts w:asciiTheme="minorHAnsi" w:hAnsiTheme="minorHAnsi" w:cstheme="minorHAnsi"/>
          <w:sz w:val="22"/>
          <w:szCs w:val="22"/>
        </w:rPr>
      </w:pPr>
      <w:r w:rsidRPr="00C65BAB">
        <w:rPr>
          <w:rFonts w:asciiTheme="minorHAnsi" w:hAnsiTheme="minorHAnsi" w:cstheme="minorHAnsi"/>
          <w:sz w:val="22"/>
          <w:szCs w:val="22"/>
        </w:rPr>
        <w:t xml:space="preserve">Wykonawca oświadcza, iż dokonał </w:t>
      </w:r>
      <w:r w:rsidR="00DF2E02" w:rsidRPr="0028446B">
        <w:rPr>
          <w:rFonts w:asciiTheme="minorHAnsi" w:hAnsiTheme="minorHAnsi" w:cstheme="minorHAnsi"/>
          <w:sz w:val="22"/>
          <w:szCs w:val="22"/>
        </w:rPr>
        <w:t xml:space="preserve">dokładnych </w:t>
      </w:r>
      <w:r w:rsidRPr="0028446B">
        <w:rPr>
          <w:rFonts w:asciiTheme="minorHAnsi" w:hAnsiTheme="minorHAnsi" w:cstheme="minorHAnsi"/>
          <w:sz w:val="22"/>
          <w:szCs w:val="22"/>
        </w:rPr>
        <w:t>oględzin Żurawia</w:t>
      </w:r>
      <w:r w:rsidR="00A46DD7" w:rsidRPr="0028446B">
        <w:rPr>
          <w:rFonts w:asciiTheme="minorHAnsi" w:hAnsiTheme="minorHAnsi" w:cstheme="minorHAnsi"/>
          <w:sz w:val="22"/>
          <w:szCs w:val="22"/>
        </w:rPr>
        <w:t>, zapoznał się z jego dokumentacją techniczną</w:t>
      </w:r>
      <w:r w:rsidR="00852A8B" w:rsidRPr="0028446B">
        <w:rPr>
          <w:rFonts w:asciiTheme="minorHAnsi" w:hAnsiTheme="minorHAnsi" w:cstheme="minorHAnsi"/>
          <w:sz w:val="22"/>
          <w:szCs w:val="22"/>
        </w:rPr>
        <w:t>,</w:t>
      </w:r>
      <w:r w:rsidR="00DF2E02" w:rsidRPr="0028446B">
        <w:rPr>
          <w:rFonts w:asciiTheme="minorHAnsi" w:hAnsiTheme="minorHAnsi" w:cstheme="minorHAnsi"/>
          <w:sz w:val="22"/>
          <w:szCs w:val="22"/>
        </w:rPr>
        <w:t xml:space="preserve"> pozyskał informacje od Zamawiającego </w:t>
      </w:r>
      <w:r w:rsidR="00A46DD7" w:rsidRPr="0028446B">
        <w:rPr>
          <w:rFonts w:asciiTheme="minorHAnsi" w:hAnsiTheme="minorHAnsi" w:cstheme="minorHAnsi"/>
          <w:sz w:val="22"/>
          <w:szCs w:val="22"/>
        </w:rPr>
        <w:t xml:space="preserve">wszelkie informacje </w:t>
      </w:r>
      <w:r w:rsidR="00DF2E02" w:rsidRPr="0028446B">
        <w:rPr>
          <w:rFonts w:asciiTheme="minorHAnsi" w:hAnsiTheme="minorHAnsi" w:cstheme="minorHAnsi"/>
          <w:sz w:val="22"/>
          <w:szCs w:val="22"/>
        </w:rPr>
        <w:t>na temat Żurawia w zakresie w jakim uznał za konieczne na potrzeby przyjęcia zobowiązań określonych w Umowie</w:t>
      </w:r>
      <w:r w:rsidR="00852A8B" w:rsidRPr="0028446B">
        <w:rPr>
          <w:rFonts w:asciiTheme="minorHAnsi" w:hAnsiTheme="minorHAnsi" w:cstheme="minorHAnsi"/>
          <w:sz w:val="22"/>
          <w:szCs w:val="22"/>
        </w:rPr>
        <w:t>, nie wnosi uwag co do zakresu, ilości jak też sposobu wykonania prac objętych Zadaniem i</w:t>
      </w:r>
      <w:r w:rsidRPr="0028446B">
        <w:rPr>
          <w:rFonts w:asciiTheme="minorHAnsi" w:hAnsiTheme="minorHAnsi" w:cstheme="minorHAnsi"/>
          <w:sz w:val="22"/>
          <w:szCs w:val="22"/>
        </w:rPr>
        <w:t xml:space="preserve"> zobowiązuje się do wykonania Zadania na warunkach określonych w Umowie</w:t>
      </w:r>
      <w:r w:rsidR="00402122">
        <w:rPr>
          <w:rFonts w:asciiTheme="minorHAnsi" w:hAnsiTheme="minorHAnsi" w:cstheme="minorHAnsi"/>
          <w:sz w:val="22"/>
          <w:szCs w:val="22"/>
        </w:rPr>
        <w:t xml:space="preserve">, zapewniając, iż zakres prac określony w Załączniku Nr 1 do SIWZ jest kompletny i wystarczający do osiągnięcia parametrów Żurawia określonych w Części Nr 5 Załącznika Nr 1 do SIWZ, stanowiącego </w:t>
      </w:r>
      <w:r w:rsidR="00402122" w:rsidRPr="00402122">
        <w:rPr>
          <w:rFonts w:asciiTheme="minorHAnsi" w:hAnsiTheme="minorHAnsi" w:cstheme="minorHAnsi"/>
          <w:sz w:val="22"/>
          <w:szCs w:val="22"/>
          <w:u w:val="single"/>
        </w:rPr>
        <w:t>Załącznik Nr 1 do Umowy</w:t>
      </w:r>
      <w:r w:rsidR="00402122">
        <w:rPr>
          <w:rFonts w:asciiTheme="minorHAnsi" w:hAnsiTheme="minorHAnsi" w:cstheme="minorHAnsi"/>
          <w:sz w:val="22"/>
          <w:szCs w:val="22"/>
        </w:rPr>
        <w:t>.</w:t>
      </w:r>
    </w:p>
    <w:p w14:paraId="23CED0A7" w14:textId="7CF8CABB" w:rsidR="0028446B" w:rsidRPr="0028446B" w:rsidRDefault="00850EA2" w:rsidP="00D55439">
      <w:pPr>
        <w:pStyle w:val="Akapitzlist1"/>
        <w:numPr>
          <w:ilvl w:val="0"/>
          <w:numId w:val="54"/>
        </w:numPr>
        <w:ind w:left="567" w:hanging="567"/>
        <w:contextualSpacing/>
        <w:jc w:val="both"/>
        <w:rPr>
          <w:rFonts w:asciiTheme="minorHAnsi" w:hAnsiTheme="minorHAnsi" w:cstheme="minorHAnsi"/>
          <w:sz w:val="22"/>
          <w:szCs w:val="22"/>
        </w:rPr>
      </w:pPr>
      <w:r w:rsidRPr="0028446B">
        <w:rPr>
          <w:rFonts w:asciiTheme="minorHAnsi" w:hAnsiTheme="minorHAnsi" w:cstheme="minorHAnsi"/>
          <w:sz w:val="22"/>
          <w:szCs w:val="22"/>
        </w:rPr>
        <w:t>Zamawiający</w:t>
      </w:r>
      <w:r w:rsidR="0028446B" w:rsidRPr="0028446B">
        <w:rPr>
          <w:rFonts w:asciiTheme="minorHAnsi" w:hAnsiTheme="minorHAnsi" w:cstheme="minorHAnsi"/>
          <w:sz w:val="22"/>
          <w:szCs w:val="22"/>
        </w:rPr>
        <w:t xml:space="preserve"> nie zapewnia przestrzeni na potrzeby realizacji Zadania. Realizacja Zadania nastąpi w miejscu wybranym przez Wykonawcę. Załadunek / transport / wyładunek Żurawia z Lokalizacji oraz zwrotnie do Lokalizacji po wykonanej modernizacji, jak również wszelkie czynności z tym związane i uzyskanie wszelkich pozwoleń, zgód etc. jakie mogą być w tym celu potrzebne stanowi obowiązek Wykonawcy i jest ujęty w Wynagrodzeniu. </w:t>
      </w:r>
      <w:r w:rsidR="000E2226">
        <w:rPr>
          <w:rFonts w:asciiTheme="minorHAnsi" w:hAnsiTheme="minorHAnsi" w:cstheme="minorHAnsi"/>
          <w:sz w:val="22"/>
          <w:szCs w:val="22"/>
        </w:rPr>
        <w:t xml:space="preserve">W przypadku ustania obowiązywania Umowy, w szczególności odstąpienia od Umowy, Wykonawca obowiązany jest do natychmiastowego zwrotu Żurawia na własny koszt i ryzyko do Lokalizacji, w której Żuraw został przekazany Wykonawcy (obowiązek Wykonawcy w tym zakresie pozostaje w mocy bez względu na ewentualne odstąpienie od Umowy). </w:t>
      </w:r>
      <w:r w:rsidR="0028446B" w:rsidRPr="0028446B">
        <w:rPr>
          <w:rFonts w:asciiTheme="minorHAnsi" w:hAnsiTheme="minorHAnsi" w:cstheme="minorHAnsi"/>
          <w:sz w:val="22"/>
          <w:szCs w:val="22"/>
        </w:rPr>
        <w:t xml:space="preserve">  </w:t>
      </w:r>
    </w:p>
    <w:p w14:paraId="4D004682" w14:textId="263B592B" w:rsidR="005D3D47" w:rsidRPr="0028446B" w:rsidRDefault="005D3D47" w:rsidP="00D55439">
      <w:pPr>
        <w:pStyle w:val="Akapitzlist1"/>
        <w:numPr>
          <w:ilvl w:val="0"/>
          <w:numId w:val="54"/>
        </w:numPr>
        <w:ind w:left="567" w:hanging="567"/>
        <w:contextualSpacing/>
        <w:jc w:val="both"/>
        <w:rPr>
          <w:rFonts w:asciiTheme="minorHAnsi" w:hAnsiTheme="minorHAnsi" w:cstheme="minorHAnsi"/>
          <w:sz w:val="22"/>
          <w:szCs w:val="22"/>
        </w:rPr>
      </w:pPr>
      <w:r w:rsidRPr="0028446B">
        <w:rPr>
          <w:rFonts w:asciiTheme="minorHAnsi" w:hAnsiTheme="minorHAnsi" w:cstheme="minorHAnsi"/>
          <w:bCs/>
          <w:sz w:val="22"/>
          <w:szCs w:val="22"/>
        </w:rPr>
        <w:t xml:space="preserve">Wykonawca ponosi pełną i wyłączną odpowiedzialność za Żurawia od momentu podpisania Protokołu </w:t>
      </w:r>
      <w:r w:rsidR="00C21CC2">
        <w:rPr>
          <w:rFonts w:asciiTheme="minorHAnsi" w:hAnsiTheme="minorHAnsi" w:cstheme="minorHAnsi"/>
          <w:bCs/>
          <w:sz w:val="22"/>
          <w:szCs w:val="22"/>
        </w:rPr>
        <w:t>p</w:t>
      </w:r>
      <w:r w:rsidRPr="0028446B">
        <w:rPr>
          <w:rFonts w:asciiTheme="minorHAnsi" w:hAnsiTheme="minorHAnsi" w:cstheme="minorHAnsi"/>
          <w:bCs/>
          <w:sz w:val="22"/>
          <w:szCs w:val="22"/>
        </w:rPr>
        <w:t xml:space="preserve">rzekazania </w:t>
      </w:r>
      <w:r w:rsidR="00C21CC2">
        <w:rPr>
          <w:rFonts w:asciiTheme="minorHAnsi" w:hAnsiTheme="minorHAnsi" w:cstheme="minorHAnsi"/>
          <w:bCs/>
          <w:sz w:val="22"/>
          <w:szCs w:val="22"/>
        </w:rPr>
        <w:t xml:space="preserve">Żurawia </w:t>
      </w:r>
      <w:r w:rsidRPr="0028446B">
        <w:rPr>
          <w:rFonts w:asciiTheme="minorHAnsi" w:hAnsiTheme="minorHAnsi" w:cstheme="minorHAnsi"/>
          <w:bCs/>
          <w:sz w:val="22"/>
          <w:szCs w:val="22"/>
        </w:rPr>
        <w:t>do momentu podpisania Protokołu odbioru</w:t>
      </w:r>
      <w:r w:rsidR="00CD19A8">
        <w:rPr>
          <w:rFonts w:asciiTheme="minorHAnsi" w:hAnsiTheme="minorHAnsi" w:cstheme="minorHAnsi"/>
          <w:bCs/>
          <w:sz w:val="22"/>
          <w:szCs w:val="22"/>
        </w:rPr>
        <w:t xml:space="preserve"> na warunkach określonych w Umowie</w:t>
      </w:r>
      <w:r w:rsidRPr="0028446B">
        <w:rPr>
          <w:rFonts w:asciiTheme="minorHAnsi" w:hAnsiTheme="minorHAnsi" w:cstheme="minorHAnsi"/>
          <w:bCs/>
          <w:sz w:val="22"/>
          <w:szCs w:val="22"/>
        </w:rPr>
        <w:t>.</w:t>
      </w:r>
    </w:p>
    <w:p w14:paraId="04356BF4" w14:textId="3340B948" w:rsidR="009134D9" w:rsidRPr="009134D9" w:rsidRDefault="00D72C92" w:rsidP="009134D9">
      <w:pPr>
        <w:pStyle w:val="Akapitzlist1"/>
        <w:numPr>
          <w:ilvl w:val="0"/>
          <w:numId w:val="54"/>
        </w:numPr>
        <w:ind w:left="567" w:hanging="567"/>
        <w:contextualSpacing/>
        <w:jc w:val="both"/>
        <w:rPr>
          <w:rFonts w:asciiTheme="minorHAnsi" w:hAnsiTheme="minorHAnsi" w:cstheme="minorHAnsi"/>
          <w:sz w:val="22"/>
          <w:szCs w:val="22"/>
        </w:rPr>
      </w:pPr>
      <w:r w:rsidRPr="0028446B">
        <w:rPr>
          <w:rFonts w:asciiTheme="minorHAnsi" w:hAnsiTheme="minorHAnsi" w:cstheme="minorHAnsi"/>
          <w:sz w:val="22"/>
          <w:szCs w:val="22"/>
        </w:rPr>
        <w:t xml:space="preserve">Wykonawca oświadcza, że posiada ubezpieczenie od odpowiedzialności cywilnej w zakresie prowadzonej działalności gospodarczej, w tym w zakresie prac objętych Zadaniem, przy czym suma ubezpieczenia wynosi co najmniej </w:t>
      </w:r>
      <w:r w:rsidR="003658F8">
        <w:rPr>
          <w:rFonts w:asciiTheme="minorHAnsi" w:hAnsiTheme="minorHAnsi" w:cstheme="minorHAnsi"/>
          <w:sz w:val="22"/>
          <w:szCs w:val="22"/>
        </w:rPr>
        <w:t>2.000.000,00</w:t>
      </w:r>
      <w:r w:rsidRPr="0028446B">
        <w:rPr>
          <w:rFonts w:asciiTheme="minorHAnsi" w:hAnsiTheme="minorHAnsi" w:cstheme="minorHAnsi"/>
          <w:sz w:val="22"/>
          <w:szCs w:val="22"/>
        </w:rPr>
        <w:t xml:space="preserve"> </w:t>
      </w:r>
      <w:r w:rsidRPr="0028446B">
        <w:rPr>
          <w:rFonts w:asciiTheme="minorHAnsi" w:hAnsiTheme="minorHAnsi" w:cstheme="minorHAnsi"/>
          <w:i/>
          <w:iCs/>
          <w:sz w:val="22"/>
          <w:szCs w:val="22"/>
        </w:rPr>
        <w:t xml:space="preserve">(słownie: </w:t>
      </w:r>
      <w:r w:rsidR="003658F8">
        <w:rPr>
          <w:rFonts w:asciiTheme="minorHAnsi" w:hAnsiTheme="minorHAnsi" w:cstheme="minorHAnsi"/>
          <w:i/>
          <w:iCs/>
          <w:sz w:val="22"/>
          <w:szCs w:val="22"/>
        </w:rPr>
        <w:t>dwa miliony</w:t>
      </w:r>
      <w:r w:rsidRPr="0028446B">
        <w:rPr>
          <w:rFonts w:asciiTheme="minorHAnsi" w:hAnsiTheme="minorHAnsi" w:cstheme="minorHAnsi"/>
          <w:i/>
          <w:iCs/>
          <w:sz w:val="22"/>
          <w:szCs w:val="22"/>
        </w:rPr>
        <w:t xml:space="preserve">) </w:t>
      </w:r>
      <w:r w:rsidRPr="0028446B">
        <w:rPr>
          <w:rFonts w:asciiTheme="minorHAnsi" w:hAnsiTheme="minorHAnsi" w:cstheme="minorHAnsi"/>
          <w:sz w:val="22"/>
          <w:szCs w:val="22"/>
        </w:rPr>
        <w:t xml:space="preserve">złotych i zobowiązuje się zachować ważność polisy (bądź odnowić ochronę ubezpieczeniową) przez okres 12 </w:t>
      </w:r>
      <w:r w:rsidRPr="0028446B">
        <w:rPr>
          <w:rFonts w:asciiTheme="minorHAnsi" w:hAnsiTheme="minorHAnsi" w:cstheme="minorHAnsi"/>
          <w:i/>
          <w:sz w:val="22"/>
          <w:szCs w:val="22"/>
        </w:rPr>
        <w:t>(słownie: dwunastu)</w:t>
      </w:r>
      <w:r w:rsidRPr="0028446B">
        <w:rPr>
          <w:rFonts w:asciiTheme="minorHAnsi" w:hAnsiTheme="minorHAnsi" w:cstheme="minorHAnsi"/>
          <w:sz w:val="22"/>
          <w:szCs w:val="22"/>
        </w:rPr>
        <w:t xml:space="preserve"> miesięcy licząc od daty zawarcia Umowy. Wykonawca obowiązany jest dostarczyć Zamawiającemu polisę wraz z ogólnymi warunkami ubezpieczenia, o ile znajdują zastosowanie, na każdorazowe wezwanie Zamawiającego.</w:t>
      </w:r>
    </w:p>
    <w:p w14:paraId="535BD927" w14:textId="08CE7832" w:rsidR="009134D9" w:rsidRPr="009134D9" w:rsidRDefault="009134D9" w:rsidP="009134D9">
      <w:pPr>
        <w:pStyle w:val="Akapitzlist1"/>
        <w:numPr>
          <w:ilvl w:val="0"/>
          <w:numId w:val="54"/>
        </w:numPr>
        <w:ind w:left="567" w:hanging="567"/>
        <w:contextualSpacing/>
        <w:jc w:val="both"/>
        <w:rPr>
          <w:rFonts w:asciiTheme="minorHAnsi" w:hAnsiTheme="minorHAnsi" w:cstheme="minorHAnsi"/>
          <w:sz w:val="22"/>
          <w:szCs w:val="22"/>
        </w:rPr>
      </w:pPr>
      <w:r w:rsidRPr="009134D9">
        <w:rPr>
          <w:rFonts w:asciiTheme="minorHAnsi" w:eastAsia="TimesNewRoman" w:hAnsiTheme="minorHAnsi" w:cstheme="minorHAnsi"/>
          <w:sz w:val="22"/>
          <w:szCs w:val="22"/>
        </w:rPr>
        <w:t xml:space="preserve">Wykonawca oświadcza i zapewnia, iż uzyskał całość informacji niezbędnych do realizacji Umowy na warunkach w niej określonych, dokonał wszechstronnej analizy trudności i ryzyk jakie mogą wystąpić w związku z realizacją Umowy, uwzględnił ewentualny wpływ okoliczności związanych z COVID-19 na należyte wykonanie Umowy , w szczególności w zakresie dotrzymania Harmonogramu Realizacji Zadania, Terminu Wykonania oraz ustalonego Wynagrodzenia i zobowiązuje się do realizacji Umowy na warunkach w niej określonych. </w:t>
      </w:r>
      <w:r w:rsidRPr="009134D9">
        <w:rPr>
          <w:rFonts w:asciiTheme="minorHAnsi" w:hAnsiTheme="minorHAnsi" w:cstheme="minorHAnsi"/>
          <w:sz w:val="22"/>
          <w:szCs w:val="22"/>
        </w:rPr>
        <w:t xml:space="preserve">Zdanie poprzedzające nie wyłącza ewentualnego zastosowania § </w:t>
      </w:r>
      <w:r w:rsidR="0005740A">
        <w:rPr>
          <w:rFonts w:asciiTheme="minorHAnsi" w:hAnsiTheme="minorHAnsi" w:cstheme="minorHAnsi"/>
          <w:sz w:val="22"/>
          <w:szCs w:val="22"/>
        </w:rPr>
        <w:t>8</w:t>
      </w:r>
      <w:r w:rsidRPr="009134D9">
        <w:rPr>
          <w:rFonts w:asciiTheme="minorHAnsi" w:hAnsiTheme="minorHAnsi" w:cstheme="minorHAnsi"/>
          <w:sz w:val="22"/>
          <w:szCs w:val="22"/>
        </w:rPr>
        <w:t xml:space="preserve"> Umowy.</w:t>
      </w:r>
    </w:p>
    <w:p w14:paraId="4012805C" w14:textId="14044248" w:rsidR="00D72C92" w:rsidRPr="00D72C92" w:rsidRDefault="00D72C92" w:rsidP="00D55439">
      <w:pPr>
        <w:pStyle w:val="Akapitzlist1"/>
        <w:numPr>
          <w:ilvl w:val="0"/>
          <w:numId w:val="54"/>
        </w:numPr>
        <w:ind w:left="567" w:hanging="567"/>
        <w:contextualSpacing/>
        <w:jc w:val="both"/>
        <w:rPr>
          <w:rStyle w:val="st1"/>
          <w:rFonts w:asciiTheme="minorHAnsi" w:hAnsiTheme="minorHAnsi" w:cstheme="minorHAnsi"/>
          <w:sz w:val="22"/>
          <w:szCs w:val="22"/>
        </w:rPr>
      </w:pPr>
      <w:r w:rsidRPr="009134D9">
        <w:rPr>
          <w:rFonts w:asciiTheme="minorHAnsi" w:hAnsiTheme="minorHAnsi" w:cstheme="minorHAnsi"/>
          <w:sz w:val="22"/>
          <w:szCs w:val="22"/>
        </w:rPr>
        <w:t xml:space="preserve">Na potrzeby Umowy przez określenie </w:t>
      </w:r>
      <w:r w:rsidRPr="009134D9">
        <w:rPr>
          <w:rFonts w:asciiTheme="minorHAnsi" w:hAnsiTheme="minorHAnsi" w:cstheme="minorHAnsi"/>
          <w:b/>
          <w:sz w:val="22"/>
          <w:szCs w:val="22"/>
        </w:rPr>
        <w:t>"dzień roboczy"</w:t>
      </w:r>
      <w:r w:rsidRPr="009134D9">
        <w:rPr>
          <w:rFonts w:asciiTheme="minorHAnsi" w:hAnsiTheme="minorHAnsi" w:cstheme="minorHAnsi"/>
          <w:sz w:val="22"/>
          <w:szCs w:val="22"/>
        </w:rPr>
        <w:t xml:space="preserve"> rozumieć należy każdy dzień kalendarzowy z wyjątkiem sobót oraz dni wskazanych w ustawie z 18 stycznia 1951 r. o dniach wolnych od pracy (</w:t>
      </w:r>
      <w:r w:rsidRPr="009134D9">
        <w:rPr>
          <w:rStyle w:val="st1"/>
          <w:rFonts w:asciiTheme="minorHAnsi" w:hAnsiTheme="minorHAnsi" w:cstheme="minorHAnsi"/>
          <w:sz w:val="22"/>
          <w:szCs w:val="22"/>
        </w:rPr>
        <w:t xml:space="preserve">Dz. U. z 2020 r. poz. 1920), z kolei pod określeniem </w:t>
      </w:r>
      <w:r w:rsidRPr="009134D9">
        <w:rPr>
          <w:rStyle w:val="st1"/>
          <w:rFonts w:asciiTheme="minorHAnsi" w:hAnsiTheme="minorHAnsi" w:cstheme="minorHAnsi"/>
          <w:b/>
          <w:sz w:val="22"/>
          <w:szCs w:val="22"/>
        </w:rPr>
        <w:t>"dzień</w:t>
      </w:r>
      <w:r w:rsidRPr="00D72C92">
        <w:rPr>
          <w:rStyle w:val="st1"/>
          <w:rFonts w:asciiTheme="minorHAnsi" w:hAnsiTheme="minorHAnsi" w:cstheme="minorHAnsi"/>
          <w:b/>
          <w:sz w:val="22"/>
          <w:szCs w:val="22"/>
        </w:rPr>
        <w:t>"</w:t>
      </w:r>
      <w:r w:rsidRPr="00D72C92">
        <w:rPr>
          <w:rStyle w:val="st1"/>
          <w:rFonts w:asciiTheme="minorHAnsi" w:hAnsiTheme="minorHAnsi" w:cstheme="minorHAnsi"/>
          <w:sz w:val="22"/>
          <w:szCs w:val="22"/>
        </w:rPr>
        <w:t xml:space="preserve"> rozumieć należy każdy dzień kalendarzowy. </w:t>
      </w:r>
    </w:p>
    <w:p w14:paraId="0C02B6A7" w14:textId="65A4BEAC" w:rsidR="00205E81" w:rsidRDefault="00205E81" w:rsidP="00205E81">
      <w:pPr>
        <w:pStyle w:val="Akapitzlist1"/>
        <w:jc w:val="both"/>
        <w:rPr>
          <w:rFonts w:asciiTheme="minorHAnsi" w:hAnsiTheme="minorHAnsi" w:cstheme="minorHAnsi"/>
        </w:rPr>
      </w:pPr>
    </w:p>
    <w:p w14:paraId="5F25E1BC" w14:textId="77777777" w:rsidR="00205E81" w:rsidRPr="00963C8A" w:rsidRDefault="00205E81" w:rsidP="00205E81">
      <w:pPr>
        <w:autoSpaceDE w:val="0"/>
        <w:autoSpaceDN w:val="0"/>
        <w:adjustRightInd w:val="0"/>
        <w:spacing w:after="0" w:line="240" w:lineRule="auto"/>
        <w:jc w:val="center"/>
        <w:rPr>
          <w:rFonts w:cstheme="minorHAnsi"/>
          <w:b/>
          <w:bCs/>
        </w:rPr>
      </w:pPr>
      <w:r w:rsidRPr="00963C8A">
        <w:rPr>
          <w:rFonts w:cstheme="minorHAnsi"/>
          <w:b/>
          <w:bCs/>
        </w:rPr>
        <w:lastRenderedPageBreak/>
        <w:t xml:space="preserve">§ 2. </w:t>
      </w:r>
    </w:p>
    <w:p w14:paraId="4B51C48F" w14:textId="5B975528" w:rsidR="00205E81" w:rsidRPr="00963C8A" w:rsidRDefault="009C0B28" w:rsidP="00205E81">
      <w:pPr>
        <w:autoSpaceDE w:val="0"/>
        <w:autoSpaceDN w:val="0"/>
        <w:adjustRightInd w:val="0"/>
        <w:spacing w:after="0" w:line="240" w:lineRule="auto"/>
        <w:jc w:val="center"/>
        <w:rPr>
          <w:rFonts w:cstheme="minorHAnsi"/>
          <w:b/>
          <w:bCs/>
        </w:rPr>
      </w:pPr>
      <w:r>
        <w:rPr>
          <w:rFonts w:cstheme="minorHAnsi"/>
          <w:b/>
          <w:bCs/>
        </w:rPr>
        <w:t>Sposób</w:t>
      </w:r>
      <w:r w:rsidR="00D72C92">
        <w:rPr>
          <w:rFonts w:cstheme="minorHAnsi"/>
          <w:b/>
          <w:bCs/>
        </w:rPr>
        <w:t xml:space="preserve"> realizacji </w:t>
      </w:r>
      <w:r w:rsidR="00205E81" w:rsidRPr="00963C8A">
        <w:rPr>
          <w:rFonts w:cstheme="minorHAnsi"/>
          <w:b/>
          <w:bCs/>
        </w:rPr>
        <w:t>Zadania</w:t>
      </w:r>
    </w:p>
    <w:p w14:paraId="1AEE84EF" w14:textId="77777777" w:rsidR="00205E81" w:rsidRPr="00963C8A" w:rsidRDefault="00205E81" w:rsidP="00205E81">
      <w:pPr>
        <w:autoSpaceDE w:val="0"/>
        <w:autoSpaceDN w:val="0"/>
        <w:adjustRightInd w:val="0"/>
        <w:spacing w:after="0" w:line="240" w:lineRule="auto"/>
        <w:jc w:val="center"/>
        <w:rPr>
          <w:rFonts w:cstheme="minorHAnsi"/>
          <w:b/>
          <w:bCs/>
        </w:rPr>
      </w:pPr>
    </w:p>
    <w:p w14:paraId="2C72EB53" w14:textId="6ABC0725" w:rsidR="00A54884" w:rsidRDefault="00A54884"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Pr>
          <w:rFonts w:cstheme="minorHAnsi"/>
        </w:rPr>
        <w:t xml:space="preserve">Zamawiający obowiązany jest </w:t>
      </w:r>
      <w:r>
        <w:t xml:space="preserve">udostępnić Wykonawcy </w:t>
      </w:r>
      <w:r w:rsidR="00D81CA4">
        <w:t>na jego żądanie</w:t>
      </w:r>
      <w:r>
        <w:t xml:space="preserve"> posiadaną dokumentację techniczną i dokumentację obsługi Żurawia.</w:t>
      </w:r>
    </w:p>
    <w:p w14:paraId="40E82B9D" w14:textId="1F661A5A" w:rsidR="0028446B" w:rsidRDefault="00005401"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005401">
        <w:rPr>
          <w:rFonts w:cstheme="minorHAnsi"/>
        </w:rPr>
        <w:t>Wykonawca zobowiązuje się do wykonania Zadania z najwyższą starannością, zgodnie z zasadami współczesnej wiedzy technicznej i sztuki inżynierskiej, normami technicznymi i innymi obowiązującymi przepisami w tym zakresie.</w:t>
      </w:r>
    </w:p>
    <w:p w14:paraId="0E644299" w14:textId="5ADED8BD" w:rsidR="0028446B" w:rsidRDefault="0028446B"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28446B">
        <w:rPr>
          <w:rFonts w:cstheme="minorHAnsi"/>
        </w:rPr>
        <w:t>Wykonawca obowiązany jest uzyskać wszelkie niezbędn</w:t>
      </w:r>
      <w:r w:rsidR="00D044B9">
        <w:rPr>
          <w:rFonts w:cstheme="minorHAnsi"/>
        </w:rPr>
        <w:t>e</w:t>
      </w:r>
      <w:r w:rsidRPr="0028446B">
        <w:rPr>
          <w:rFonts w:cstheme="minorHAnsi"/>
        </w:rPr>
        <w:t xml:space="preserve"> decyzj</w:t>
      </w:r>
      <w:r w:rsidR="00D044B9">
        <w:rPr>
          <w:rFonts w:cstheme="minorHAnsi"/>
        </w:rPr>
        <w:t>e</w:t>
      </w:r>
      <w:r w:rsidRPr="0028446B">
        <w:rPr>
          <w:rFonts w:cstheme="minorHAnsi"/>
        </w:rPr>
        <w:t xml:space="preserve"> administracyjn</w:t>
      </w:r>
      <w:r w:rsidR="00D044B9">
        <w:rPr>
          <w:rFonts w:cstheme="minorHAnsi"/>
        </w:rPr>
        <w:t>e</w:t>
      </w:r>
      <w:r w:rsidRPr="0028446B">
        <w:rPr>
          <w:rFonts w:cstheme="minorHAnsi"/>
        </w:rPr>
        <w:t>, pozwole</w:t>
      </w:r>
      <w:r w:rsidR="00D044B9">
        <w:rPr>
          <w:rFonts w:cstheme="minorHAnsi"/>
        </w:rPr>
        <w:t>nia</w:t>
      </w:r>
      <w:r w:rsidRPr="0028446B">
        <w:rPr>
          <w:rFonts w:cstheme="minorHAnsi"/>
        </w:rPr>
        <w:t xml:space="preserve"> i zatwierdze</w:t>
      </w:r>
      <w:r w:rsidR="00D044B9">
        <w:rPr>
          <w:rFonts w:cstheme="minorHAnsi"/>
        </w:rPr>
        <w:t>nia</w:t>
      </w:r>
      <w:r w:rsidRPr="0028446B">
        <w:rPr>
          <w:rFonts w:cstheme="minorHAnsi"/>
        </w:rPr>
        <w:t>, skompletowa</w:t>
      </w:r>
      <w:r w:rsidR="00D044B9">
        <w:rPr>
          <w:rFonts w:cstheme="minorHAnsi"/>
        </w:rPr>
        <w:t>ć</w:t>
      </w:r>
      <w:r w:rsidRPr="0028446B">
        <w:rPr>
          <w:rFonts w:cstheme="minorHAnsi"/>
        </w:rPr>
        <w:t xml:space="preserve"> dokument</w:t>
      </w:r>
      <w:r w:rsidR="00D044B9">
        <w:rPr>
          <w:rFonts w:cstheme="minorHAnsi"/>
        </w:rPr>
        <w:t>y</w:t>
      </w:r>
      <w:r w:rsidRPr="0028446B">
        <w:rPr>
          <w:rFonts w:cstheme="minorHAnsi"/>
        </w:rPr>
        <w:t xml:space="preserve"> i załącznik</w:t>
      </w:r>
      <w:r w:rsidR="00D044B9">
        <w:rPr>
          <w:rFonts w:cstheme="minorHAnsi"/>
        </w:rPr>
        <w:t>i</w:t>
      </w:r>
      <w:r w:rsidRPr="0028446B">
        <w:rPr>
          <w:rFonts w:cstheme="minorHAnsi"/>
        </w:rPr>
        <w:t xml:space="preserve"> </w:t>
      </w:r>
      <w:r w:rsidR="00850EA2" w:rsidRPr="0028446B">
        <w:rPr>
          <w:rFonts w:cstheme="minorHAnsi"/>
        </w:rPr>
        <w:t>wymagani</w:t>
      </w:r>
      <w:r w:rsidR="00850EA2">
        <w:rPr>
          <w:rFonts w:cstheme="minorHAnsi"/>
        </w:rPr>
        <w:t>e</w:t>
      </w:r>
      <w:r w:rsidRPr="0028446B">
        <w:rPr>
          <w:rFonts w:cstheme="minorHAnsi"/>
        </w:rPr>
        <w:t xml:space="preserve"> do przeprowadzenia Zadania.</w:t>
      </w:r>
    </w:p>
    <w:p w14:paraId="14400790" w14:textId="635887EB" w:rsidR="0028446B" w:rsidRPr="0028446B" w:rsidRDefault="0028446B"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28446B">
        <w:rPr>
          <w:rFonts w:cstheme="minorHAnsi"/>
        </w:rPr>
        <w:t>Wykonawca zobowiązuje się do opracowania i przekazania Zamawiającemu dokumentacji projektowej</w:t>
      </w:r>
      <w:r w:rsidR="00B36A97">
        <w:rPr>
          <w:rFonts w:cstheme="minorHAnsi"/>
        </w:rPr>
        <w:t>, technicznej</w:t>
      </w:r>
      <w:r w:rsidRPr="0028446B">
        <w:rPr>
          <w:rFonts w:cstheme="minorHAnsi"/>
        </w:rPr>
        <w:t xml:space="preserve"> i powykonawczej związanej z modernizacją Żurawia oraz uzyskania wszelkich wymaganych prawem zatwierdzeń, decyzji i pozwoleń związanych z planowanymi i przeprowadzanymi pracami w szczególności w zakresie zadań realizowanych przez właściwym organem nadzoru tj. T.D.T.</w:t>
      </w:r>
    </w:p>
    <w:p w14:paraId="35AAE192" w14:textId="5DA0C29F" w:rsidR="00CE282F" w:rsidRPr="00005401" w:rsidRDefault="00CE282F"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005401">
        <w:rPr>
          <w:rFonts w:cstheme="minorHAnsi"/>
        </w:rPr>
        <w:t xml:space="preserve">Wykonawca zobowiązuje się przy wykonywaniu Zadania przestrzegać </w:t>
      </w:r>
      <w:r>
        <w:rPr>
          <w:rFonts w:cstheme="minorHAnsi"/>
        </w:rPr>
        <w:t>wszelkich</w:t>
      </w:r>
      <w:r w:rsidRPr="00005401">
        <w:rPr>
          <w:rFonts w:cstheme="minorHAnsi"/>
        </w:rPr>
        <w:t xml:space="preserve"> norm i regulacji branżowych lub jakichkolwiek innych mających zastosowanie do prac objętych Zadaniem.</w:t>
      </w:r>
    </w:p>
    <w:p w14:paraId="7776B4B7" w14:textId="1BF066F9" w:rsidR="00FD0239" w:rsidRPr="00FD0239" w:rsidRDefault="00FD0239"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FD0239">
        <w:rPr>
          <w:rFonts w:cstheme="minorHAnsi"/>
        </w:rPr>
        <w:t>Wykonawca oświadcza, że osoby, którymi będzie się posługiwał w wykonaniu Przedmiotu Umowy posiadają niezbędne kwalifikacje i uprawnienia do udziału w realizacji Umowy. Wykonawca ponosi wyłączną odpowiedzialność za wszelkie działania lub zaniechania osób, którymi posługiwać się będzie przy wykonywaniu Przedmiotu Umowy, bez względu na podstawę prawną współpracy, jak również za bezpieczeństwo tych osób.</w:t>
      </w:r>
    </w:p>
    <w:p w14:paraId="0B828698" w14:textId="297231D6" w:rsidR="001C0BEE" w:rsidRDefault="001C0BEE"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FD0239">
        <w:rPr>
          <w:rFonts w:cstheme="minorHAnsi"/>
        </w:rPr>
        <w:t xml:space="preserve">Wykonawca zobowiązuje się przestrzegać warunków bezpieczeństwa i higieny pracy jak również zapewnić przestrzeganie tychże warunków przez osoby, którymi posługuje się przy wykonywaniu </w:t>
      </w:r>
      <w:r>
        <w:rPr>
          <w:rFonts w:cstheme="minorHAnsi"/>
        </w:rPr>
        <w:t>Zadania</w:t>
      </w:r>
      <w:r w:rsidRPr="00FD0239">
        <w:rPr>
          <w:rFonts w:cstheme="minorHAnsi"/>
        </w:rPr>
        <w:t>, bez względu na podstawę prawną współpracy</w:t>
      </w:r>
      <w:r>
        <w:rPr>
          <w:rFonts w:cstheme="minorHAnsi"/>
        </w:rPr>
        <w:t>.</w:t>
      </w:r>
    </w:p>
    <w:p w14:paraId="5718D6C5" w14:textId="7E4DC09A" w:rsidR="00005401" w:rsidRDefault="00005401"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005401">
        <w:rPr>
          <w:rFonts w:cstheme="minorHAnsi"/>
        </w:rPr>
        <w:t xml:space="preserve">Wykonawca zapewni wszelkie materiały, części i urządzenia niezbędne do wykonania </w:t>
      </w:r>
      <w:r w:rsidR="00AA65DD">
        <w:rPr>
          <w:rFonts w:cstheme="minorHAnsi"/>
        </w:rPr>
        <w:t>Umowy</w:t>
      </w:r>
      <w:r w:rsidRPr="00005401">
        <w:rPr>
          <w:rFonts w:cstheme="minorHAnsi"/>
        </w:rPr>
        <w:t xml:space="preserve">. </w:t>
      </w:r>
    </w:p>
    <w:p w14:paraId="1261E23B" w14:textId="77777777" w:rsidR="00127FBA" w:rsidRPr="00127FBA" w:rsidRDefault="00127FBA"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127FBA">
        <w:rPr>
          <w:bCs/>
          <w:color w:val="000000"/>
          <w:lang w:eastAsia="pl-PL"/>
        </w:rPr>
        <w:t xml:space="preserve">Wykonawca w trakcie </w:t>
      </w:r>
      <w:r>
        <w:rPr>
          <w:bCs/>
          <w:color w:val="000000"/>
          <w:lang w:eastAsia="pl-PL"/>
        </w:rPr>
        <w:t xml:space="preserve">realizacji Zadania </w:t>
      </w:r>
      <w:r w:rsidRPr="00127FBA">
        <w:rPr>
          <w:bCs/>
          <w:color w:val="000000"/>
          <w:lang w:eastAsia="pl-PL"/>
        </w:rPr>
        <w:t xml:space="preserve">zobowiązany jest do wykonywania </w:t>
      </w:r>
      <w:r w:rsidRPr="00127FBA">
        <w:rPr>
          <w:bCs/>
          <w:color w:val="000000"/>
          <w:lang w:eastAsia="pl-PL"/>
        </w:rPr>
        <w:br/>
        <w:t>i gromadzenia: kart weryfikacyjnych/defektacji, kart pomiarów, protokołów weryfikacyjnych, certyfikatów, orzeczeń, badań laboratoryjnych, protokołów z pomiarów w zakresie ochrony przeciwporażeniowej i itp., a następnie przekazania ich Zamawiającemu.</w:t>
      </w:r>
    </w:p>
    <w:p w14:paraId="01C2E076" w14:textId="29F2CC69" w:rsidR="004061E2" w:rsidRDefault="00005401"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005401">
        <w:rPr>
          <w:rFonts w:cstheme="minorHAnsi"/>
        </w:rPr>
        <w:t xml:space="preserve">Wykonawca wykona Zadanie przy użyciu nowych, pełnowartościowych materiałów najwyższej jakości, atestowanych i dopuszczonych do stosowania w celu należytego wykonania Zadania. Na każde żądanie Zamawiającego lub Inspektora T.D.T., Wykonawca obowiązany jest okazać na bieżąco certyfikaty zgodności dotyczące wskazanych materiałów i urządzeń, którymi posługuje się w celu wykonania Zadania. </w:t>
      </w:r>
    </w:p>
    <w:p w14:paraId="58C47BAC" w14:textId="01C10FCE" w:rsidR="00AC47C0" w:rsidRPr="004061E2" w:rsidRDefault="00005401"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005401">
        <w:rPr>
          <w:rFonts w:cstheme="minorHAnsi"/>
        </w:rPr>
        <w:t xml:space="preserve">W przypadku, gdyby Zamawiający miał wątpliwości co do jakości wykonanych prac lub użytych materiałów, ma prawo żądać od Wykonawcy przeprowadzenia, na każdym etapie prowadzonych prac, dodatkowych testów, badań lub pomiarów parametrów Żurawia lub jego części, które Wykonawca winien wykonać w terminie do 5 </w:t>
      </w:r>
      <w:r w:rsidRPr="00005401">
        <w:rPr>
          <w:rFonts w:cstheme="minorHAnsi"/>
          <w:i/>
        </w:rPr>
        <w:t>(</w:t>
      </w:r>
      <w:r w:rsidR="00850EA2" w:rsidRPr="00005401">
        <w:rPr>
          <w:rFonts w:cstheme="minorHAnsi"/>
          <w:i/>
        </w:rPr>
        <w:t>słownie:</w:t>
      </w:r>
      <w:r w:rsidRPr="00005401">
        <w:rPr>
          <w:rFonts w:cstheme="minorHAnsi"/>
          <w:i/>
        </w:rPr>
        <w:t xml:space="preserve"> pięciu) </w:t>
      </w:r>
      <w:r w:rsidRPr="00005401">
        <w:rPr>
          <w:rFonts w:cstheme="minorHAnsi"/>
        </w:rPr>
        <w:t>dni roboczych od ich zgłoszenia przez Zamawiającego.</w:t>
      </w:r>
      <w:r w:rsidR="004061E2">
        <w:rPr>
          <w:rFonts w:cstheme="minorHAnsi"/>
        </w:rPr>
        <w:t xml:space="preserve"> </w:t>
      </w:r>
      <w:r w:rsidRPr="004061E2">
        <w:rPr>
          <w:rFonts w:cstheme="minorHAnsi"/>
        </w:rPr>
        <w:t xml:space="preserve">Testy, badania i </w:t>
      </w:r>
      <w:r w:rsidR="00850EA2" w:rsidRPr="004061E2">
        <w:rPr>
          <w:rFonts w:cstheme="minorHAnsi"/>
        </w:rPr>
        <w:t>pomiary,</w:t>
      </w:r>
      <w:r w:rsidRPr="004061E2">
        <w:rPr>
          <w:rFonts w:cstheme="minorHAnsi"/>
        </w:rPr>
        <w:t xml:space="preserve"> o których mowa w </w:t>
      </w:r>
      <w:r w:rsidR="004061E2">
        <w:rPr>
          <w:rFonts w:cstheme="minorHAnsi"/>
        </w:rPr>
        <w:t>niniejszym ustępie</w:t>
      </w:r>
      <w:r w:rsidRPr="004061E2">
        <w:rPr>
          <w:rFonts w:cstheme="minorHAnsi"/>
        </w:rPr>
        <w:t xml:space="preserve"> Wykonawca wykona we własnym zakresie i na własny koszt, a jeżeli w rezultacie testów, badań lub pomiarów, okaże się, że zastosowane materiały, bądź wykonane prace są niezgodne z postanowieniami Umowy, ich koszt poniesie Wykonawca. Jeśli wyniki testów, badań lub pomiarów wykażą zgodność zastosowanych materiałów i przeprowadzonych prac z Umową, wówczas kosztami badań obciążony zostanie Zamawiający. Podstawą do przeprowadzonej oceny wykonanych testów, badań lub pomiarów będzie protokół wyszczególniający zakres wykonanych czynności.</w:t>
      </w:r>
    </w:p>
    <w:p w14:paraId="4726B5DB" w14:textId="78F33009" w:rsidR="00AC47C0" w:rsidRPr="00AC47C0" w:rsidRDefault="00AC47C0" w:rsidP="00D55439">
      <w:pPr>
        <w:numPr>
          <w:ilvl w:val="0"/>
          <w:numId w:val="57"/>
        </w:numPr>
        <w:tabs>
          <w:tab w:val="clear" w:pos="720"/>
        </w:tabs>
        <w:autoSpaceDE w:val="0"/>
        <w:autoSpaceDN w:val="0"/>
        <w:adjustRightInd w:val="0"/>
        <w:spacing w:after="0" w:line="240" w:lineRule="auto"/>
        <w:ind w:left="567" w:hanging="567"/>
        <w:jc w:val="both"/>
        <w:rPr>
          <w:rFonts w:cstheme="minorHAnsi"/>
        </w:rPr>
      </w:pPr>
      <w:r w:rsidRPr="00AC47C0">
        <w:rPr>
          <w:rFonts w:eastAsia="Calibri" w:cstheme="minorHAnsi"/>
          <w:lang w:eastAsia="pl-PL"/>
        </w:rPr>
        <w:t xml:space="preserve">Wykonawca zobowiązuje się do zapewniania Zamawiającemu możliwości przeprowadzenia </w:t>
      </w:r>
      <w:r>
        <w:rPr>
          <w:rFonts w:eastAsia="Calibri" w:cstheme="minorHAnsi"/>
          <w:lang w:eastAsia="pl-PL"/>
        </w:rPr>
        <w:t>inspekcji w miejscu przeprowadzanej modernizacji Żurawia</w:t>
      </w:r>
      <w:r w:rsidRPr="00AC47C0">
        <w:rPr>
          <w:rFonts w:eastAsia="Calibri" w:cstheme="minorHAnsi"/>
          <w:lang w:eastAsia="pl-PL"/>
        </w:rPr>
        <w:t xml:space="preserve">. Inspekcja będzie przeprowadzana na żądanie Zamawiającego w terminie </w:t>
      </w:r>
      <w:r>
        <w:rPr>
          <w:rFonts w:eastAsia="Calibri" w:cstheme="minorHAnsi"/>
          <w:lang w:eastAsia="pl-PL"/>
        </w:rPr>
        <w:t xml:space="preserve">do </w:t>
      </w:r>
      <w:r w:rsidRPr="00AC47C0">
        <w:rPr>
          <w:rFonts w:eastAsia="Calibri" w:cstheme="minorHAnsi"/>
          <w:lang w:eastAsia="pl-PL"/>
        </w:rPr>
        <w:t xml:space="preserve">7 </w:t>
      </w:r>
      <w:r w:rsidRPr="00AC47C0">
        <w:rPr>
          <w:rFonts w:eastAsia="Calibri" w:cstheme="minorHAnsi"/>
          <w:i/>
          <w:lang w:eastAsia="pl-PL"/>
        </w:rPr>
        <w:t>(siedmiu)</w:t>
      </w:r>
      <w:r w:rsidRPr="00AC47C0">
        <w:rPr>
          <w:rFonts w:eastAsia="Calibri" w:cstheme="minorHAnsi"/>
          <w:lang w:eastAsia="pl-PL"/>
        </w:rPr>
        <w:t xml:space="preserve"> dni od dnia doręczenia żądania do </w:t>
      </w:r>
      <w:r w:rsidRPr="00AC47C0">
        <w:rPr>
          <w:rFonts w:eastAsia="Calibri" w:cstheme="minorHAnsi"/>
          <w:lang w:eastAsia="pl-PL"/>
        </w:rPr>
        <w:lastRenderedPageBreak/>
        <w:t xml:space="preserve">Wykonawcy i polegać będzie na kontroli wykonania </w:t>
      </w:r>
      <w:r>
        <w:rPr>
          <w:rFonts w:eastAsia="Calibri" w:cstheme="minorHAnsi"/>
          <w:lang w:eastAsia="pl-PL"/>
        </w:rPr>
        <w:t xml:space="preserve">Zadania </w:t>
      </w:r>
      <w:r w:rsidRPr="00AC47C0">
        <w:rPr>
          <w:rFonts w:eastAsia="Calibri" w:cstheme="minorHAnsi"/>
          <w:lang w:eastAsia="pl-PL"/>
        </w:rPr>
        <w:t>i spełni</w:t>
      </w:r>
      <w:r>
        <w:rPr>
          <w:rFonts w:eastAsia="Calibri" w:cstheme="minorHAnsi"/>
          <w:lang w:eastAsia="pl-PL"/>
        </w:rPr>
        <w:t>a</w:t>
      </w:r>
      <w:r w:rsidRPr="00AC47C0">
        <w:rPr>
          <w:rFonts w:eastAsia="Calibri" w:cstheme="minorHAnsi"/>
          <w:lang w:eastAsia="pl-PL"/>
        </w:rPr>
        <w:t xml:space="preserve">nia warunków </w:t>
      </w:r>
      <w:r>
        <w:rPr>
          <w:rFonts w:eastAsia="Calibri" w:cstheme="minorHAnsi"/>
          <w:lang w:eastAsia="pl-PL"/>
        </w:rPr>
        <w:t>określonych w Umowie, w tym w szczególności w odniesieniu do przyjętego Harmonogramu Realizacji Zadania</w:t>
      </w:r>
      <w:r w:rsidRPr="00AC47C0">
        <w:rPr>
          <w:rFonts w:eastAsia="Calibri" w:cstheme="minorHAnsi"/>
          <w:lang w:eastAsia="pl-PL"/>
        </w:rPr>
        <w:t xml:space="preserve">. Wykonawca zawiadomi Zamawiającego o gotowości do przeprowadzenia inspekcji produkcyjnej w terminie wynikającym z żądania </w:t>
      </w:r>
      <w:r w:rsidR="00850EA2" w:rsidRPr="00AC47C0">
        <w:rPr>
          <w:rFonts w:eastAsia="Calibri" w:cstheme="minorHAnsi"/>
          <w:lang w:eastAsia="pl-PL"/>
        </w:rPr>
        <w:t>Zamawiającego</w:t>
      </w:r>
      <w:r w:rsidR="00850EA2" w:rsidRPr="00AC47C0">
        <w:rPr>
          <w:rFonts w:eastAsia="Calibri" w:cstheme="minorHAnsi"/>
          <w:b/>
          <w:bCs/>
          <w:lang w:eastAsia="pl-PL"/>
        </w:rPr>
        <w:t>.</w:t>
      </w:r>
    </w:p>
    <w:p w14:paraId="2DEF6D5A" w14:textId="094BB3D5" w:rsidR="00005401" w:rsidRDefault="00005401" w:rsidP="00005401">
      <w:pPr>
        <w:autoSpaceDE w:val="0"/>
        <w:autoSpaceDN w:val="0"/>
        <w:adjustRightInd w:val="0"/>
        <w:spacing w:after="0" w:line="240" w:lineRule="auto"/>
        <w:jc w:val="both"/>
        <w:rPr>
          <w:rFonts w:cstheme="minorHAnsi"/>
        </w:rPr>
      </w:pPr>
    </w:p>
    <w:p w14:paraId="2EEE1DB5" w14:textId="77777777" w:rsidR="00005401" w:rsidRPr="00963C8A" w:rsidRDefault="00005401" w:rsidP="00005401">
      <w:pPr>
        <w:autoSpaceDE w:val="0"/>
        <w:autoSpaceDN w:val="0"/>
        <w:adjustRightInd w:val="0"/>
        <w:spacing w:after="0" w:line="240" w:lineRule="auto"/>
        <w:jc w:val="center"/>
        <w:rPr>
          <w:rFonts w:cstheme="minorHAnsi"/>
          <w:b/>
          <w:bCs/>
        </w:rPr>
      </w:pPr>
      <w:r w:rsidRPr="00963C8A">
        <w:rPr>
          <w:rFonts w:cstheme="minorHAnsi"/>
          <w:b/>
          <w:bCs/>
        </w:rPr>
        <w:t>§ 3.</w:t>
      </w:r>
    </w:p>
    <w:p w14:paraId="383EB6A4" w14:textId="1DE13978" w:rsidR="00005401" w:rsidRDefault="0028446B" w:rsidP="00005401">
      <w:pPr>
        <w:autoSpaceDE w:val="0"/>
        <w:autoSpaceDN w:val="0"/>
        <w:adjustRightInd w:val="0"/>
        <w:spacing w:after="0" w:line="240" w:lineRule="auto"/>
        <w:jc w:val="center"/>
        <w:rPr>
          <w:rFonts w:cstheme="minorHAnsi"/>
        </w:rPr>
      </w:pPr>
      <w:r>
        <w:rPr>
          <w:rFonts w:cstheme="minorHAnsi"/>
          <w:b/>
          <w:bCs/>
        </w:rPr>
        <w:t>Harmon</w:t>
      </w:r>
      <w:r w:rsidR="00677792">
        <w:rPr>
          <w:rFonts w:cstheme="minorHAnsi"/>
          <w:b/>
          <w:bCs/>
        </w:rPr>
        <w:t>o</w:t>
      </w:r>
      <w:r>
        <w:rPr>
          <w:rFonts w:cstheme="minorHAnsi"/>
          <w:b/>
          <w:bCs/>
        </w:rPr>
        <w:t xml:space="preserve">gram realizacji </w:t>
      </w:r>
      <w:r w:rsidR="00005401" w:rsidRPr="00963C8A">
        <w:rPr>
          <w:rFonts w:cstheme="minorHAnsi"/>
          <w:b/>
          <w:bCs/>
        </w:rPr>
        <w:t>Zadania</w:t>
      </w:r>
    </w:p>
    <w:p w14:paraId="06951B9D" w14:textId="2150F85B" w:rsidR="00005401" w:rsidRDefault="00005401" w:rsidP="00005401">
      <w:pPr>
        <w:autoSpaceDE w:val="0"/>
        <w:autoSpaceDN w:val="0"/>
        <w:adjustRightInd w:val="0"/>
        <w:spacing w:after="0" w:line="240" w:lineRule="auto"/>
        <w:jc w:val="both"/>
        <w:rPr>
          <w:rFonts w:cstheme="minorHAnsi"/>
        </w:rPr>
      </w:pPr>
    </w:p>
    <w:p w14:paraId="52BC4E69" w14:textId="606CD803" w:rsidR="0028446B" w:rsidRDefault="0028446B" w:rsidP="00D55439">
      <w:pPr>
        <w:pStyle w:val="Akapitzlist"/>
        <w:numPr>
          <w:ilvl w:val="1"/>
          <w:numId w:val="59"/>
        </w:numPr>
        <w:autoSpaceDE w:val="0"/>
        <w:autoSpaceDN w:val="0"/>
        <w:adjustRightInd w:val="0"/>
        <w:spacing w:after="0" w:line="240" w:lineRule="auto"/>
        <w:ind w:left="567" w:hanging="567"/>
        <w:jc w:val="both"/>
        <w:rPr>
          <w:rFonts w:cstheme="minorHAnsi"/>
        </w:rPr>
      </w:pPr>
      <w:r w:rsidRPr="0028446B">
        <w:rPr>
          <w:rFonts w:cstheme="minorHAnsi"/>
        </w:rPr>
        <w:t xml:space="preserve">Przekazanie Żurawia Wykonawcy w celu realizacji Zadania nastąpi na terenie Portu Morskiego w Szczecinie </w:t>
      </w:r>
      <w:r w:rsidR="00850EA2" w:rsidRPr="0028446B">
        <w:rPr>
          <w:rFonts w:cstheme="minorHAnsi"/>
        </w:rPr>
        <w:t>w:</w:t>
      </w:r>
      <w:r w:rsidRPr="0028446B">
        <w:rPr>
          <w:rFonts w:cstheme="minorHAnsi"/>
        </w:rPr>
        <w:t xml:space="preserve"> </w:t>
      </w:r>
      <w:r w:rsidR="00893C3F">
        <w:rPr>
          <w:rFonts w:cstheme="minorHAnsi"/>
        </w:rPr>
        <w:t>Nabrzeże Rosyjskie</w:t>
      </w:r>
      <w:r w:rsidRPr="0028446B">
        <w:rPr>
          <w:rFonts w:cstheme="minorHAnsi"/>
        </w:rPr>
        <w:t xml:space="preserve"> [dalej: </w:t>
      </w:r>
      <w:r w:rsidRPr="0028446B">
        <w:rPr>
          <w:rFonts w:cstheme="minorHAnsi"/>
          <w:b/>
        </w:rPr>
        <w:t>"Lokalizacj</w:t>
      </w:r>
      <w:r w:rsidR="002A6D57">
        <w:rPr>
          <w:rFonts w:cstheme="minorHAnsi"/>
          <w:b/>
        </w:rPr>
        <w:t>a</w:t>
      </w:r>
      <w:r w:rsidRPr="0028446B">
        <w:rPr>
          <w:rFonts w:cstheme="minorHAnsi"/>
          <w:b/>
        </w:rPr>
        <w:t>"</w:t>
      </w:r>
      <w:r w:rsidRPr="0028446B">
        <w:rPr>
          <w:rFonts w:cstheme="minorHAnsi"/>
        </w:rPr>
        <w:t xml:space="preserve">], na podstawie protokołu przekazania podpisanego przez obie Strony [dalej: </w:t>
      </w:r>
      <w:r w:rsidRPr="0028446B">
        <w:rPr>
          <w:rFonts w:cstheme="minorHAnsi"/>
          <w:b/>
        </w:rPr>
        <w:t>„Protokół przekazania</w:t>
      </w:r>
      <w:r w:rsidR="00D86DA9">
        <w:rPr>
          <w:rFonts w:cstheme="minorHAnsi"/>
          <w:b/>
        </w:rPr>
        <w:t xml:space="preserve"> Żurawia</w:t>
      </w:r>
      <w:r w:rsidRPr="0028446B">
        <w:rPr>
          <w:rFonts w:cstheme="minorHAnsi"/>
          <w:b/>
        </w:rPr>
        <w:t>”</w:t>
      </w:r>
      <w:r w:rsidRPr="0028446B">
        <w:rPr>
          <w:rFonts w:cstheme="minorHAnsi"/>
        </w:rPr>
        <w:t xml:space="preserve">] w terminie </w:t>
      </w:r>
      <w:r w:rsidR="00B165CA">
        <w:rPr>
          <w:rFonts w:cstheme="minorHAnsi"/>
        </w:rPr>
        <w:t xml:space="preserve">uzgodnionym przez obie Strony. </w:t>
      </w:r>
    </w:p>
    <w:p w14:paraId="7C14DB29" w14:textId="2C34A03B" w:rsidR="00174B07" w:rsidRPr="00B165CA" w:rsidRDefault="00174B07" w:rsidP="00B165CA">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 xml:space="preserve">W terminie do 2 </w:t>
      </w:r>
      <w:r>
        <w:rPr>
          <w:rFonts w:cstheme="minorHAnsi"/>
          <w:i/>
          <w:iCs/>
        </w:rPr>
        <w:t>(dwóch)</w:t>
      </w:r>
      <w:r>
        <w:rPr>
          <w:rFonts w:cstheme="minorHAnsi"/>
        </w:rPr>
        <w:t xml:space="preserve"> tygodni po podpisani</w:t>
      </w:r>
      <w:r w:rsidRPr="00B165CA">
        <w:rPr>
          <w:rFonts w:cstheme="minorHAnsi"/>
        </w:rPr>
        <w:t>u</w:t>
      </w:r>
      <w:r w:rsidR="00B165CA" w:rsidRPr="00B165CA">
        <w:rPr>
          <w:rFonts w:cstheme="minorHAnsi"/>
        </w:rPr>
        <w:t xml:space="preserve"> </w:t>
      </w:r>
      <w:r w:rsidRPr="00B165CA">
        <w:rPr>
          <w:rFonts w:cstheme="minorHAnsi"/>
        </w:rPr>
        <w:t>Umowy Wykonawca obowiązany jest do przedstawienia Zamawiającemu harmonogram</w:t>
      </w:r>
      <w:r w:rsidR="00850EA2" w:rsidRPr="00B165CA">
        <w:rPr>
          <w:rFonts w:cstheme="minorHAnsi"/>
        </w:rPr>
        <w:t>u</w:t>
      </w:r>
      <w:r w:rsidRPr="00B165CA">
        <w:rPr>
          <w:rFonts w:cstheme="minorHAnsi"/>
        </w:rPr>
        <w:t xml:space="preserve"> prac </w:t>
      </w:r>
      <w:r w:rsidR="007E03B2" w:rsidRPr="00B165CA">
        <w:rPr>
          <w:rFonts w:cstheme="minorHAnsi"/>
        </w:rPr>
        <w:t xml:space="preserve">związanych </w:t>
      </w:r>
      <w:r w:rsidRPr="00B165CA">
        <w:rPr>
          <w:rFonts w:cstheme="minorHAnsi"/>
        </w:rPr>
        <w:t xml:space="preserve">z realizacją Zadania sporządzonego według wzoru stanowiącego </w:t>
      </w:r>
      <w:r w:rsidRPr="00B165CA">
        <w:rPr>
          <w:rFonts w:cstheme="minorHAnsi"/>
          <w:u w:val="single"/>
        </w:rPr>
        <w:t xml:space="preserve">Załącznik Nr </w:t>
      </w:r>
      <w:r w:rsidR="00BA0C82" w:rsidRPr="00B165CA">
        <w:rPr>
          <w:rFonts w:cstheme="minorHAnsi"/>
          <w:u w:val="single"/>
        </w:rPr>
        <w:t>2</w:t>
      </w:r>
      <w:r w:rsidRPr="00B165CA">
        <w:rPr>
          <w:rFonts w:cstheme="minorHAnsi"/>
          <w:u w:val="single"/>
        </w:rPr>
        <w:t xml:space="preserve"> do Umowy</w:t>
      </w:r>
      <w:r w:rsidRPr="00B165CA">
        <w:rPr>
          <w:rFonts w:cstheme="minorHAnsi"/>
        </w:rPr>
        <w:t xml:space="preserve"> </w:t>
      </w:r>
      <w:r w:rsidR="00723B38" w:rsidRPr="00B165CA">
        <w:rPr>
          <w:rFonts w:cstheme="minorHAnsi"/>
        </w:rPr>
        <w:t xml:space="preserve">i odpowiadającego </w:t>
      </w:r>
      <w:r w:rsidR="007E03B2" w:rsidRPr="00B165CA">
        <w:rPr>
          <w:rFonts w:cstheme="minorHAnsi"/>
        </w:rPr>
        <w:t xml:space="preserve">postanowieniom, o którym mowa w niniejszym paragrafie </w:t>
      </w:r>
      <w:r w:rsidRPr="00B165CA">
        <w:rPr>
          <w:rFonts w:cstheme="minorHAnsi"/>
        </w:rPr>
        <w:t>[</w:t>
      </w:r>
      <w:r w:rsidR="001E07BD" w:rsidRPr="00B165CA">
        <w:rPr>
          <w:rFonts w:cstheme="minorHAnsi"/>
        </w:rPr>
        <w:t>dalej:</w:t>
      </w:r>
      <w:r w:rsidRPr="00B165CA">
        <w:rPr>
          <w:rFonts w:cstheme="minorHAnsi"/>
        </w:rPr>
        <w:t xml:space="preserve"> </w:t>
      </w:r>
      <w:r w:rsidRPr="00B165CA">
        <w:rPr>
          <w:rFonts w:cstheme="minorHAnsi"/>
          <w:b/>
          <w:bCs/>
        </w:rPr>
        <w:t>„Harmonogram Realizacji</w:t>
      </w:r>
      <w:r w:rsidR="007E03B2" w:rsidRPr="00B165CA">
        <w:rPr>
          <w:rFonts w:cstheme="minorHAnsi"/>
          <w:b/>
          <w:bCs/>
        </w:rPr>
        <w:t xml:space="preserve"> Zadania</w:t>
      </w:r>
      <w:r w:rsidRPr="00B165CA">
        <w:rPr>
          <w:rFonts w:cstheme="minorHAnsi"/>
          <w:b/>
          <w:bCs/>
        </w:rPr>
        <w:t>”</w:t>
      </w:r>
      <w:r w:rsidRPr="00B165CA">
        <w:rPr>
          <w:rFonts w:cstheme="minorHAnsi"/>
        </w:rPr>
        <w:t xml:space="preserve">]. </w:t>
      </w:r>
    </w:p>
    <w:p w14:paraId="35AA46B2" w14:textId="480B4C78" w:rsidR="009F277B" w:rsidRPr="0028446B" w:rsidRDefault="001646C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28446B">
        <w:rPr>
          <w:rFonts w:cstheme="minorHAnsi"/>
        </w:rPr>
        <w:t xml:space="preserve">W terminie </w:t>
      </w:r>
      <w:r w:rsidRPr="007E03B2">
        <w:rPr>
          <w:rFonts w:cstheme="minorHAnsi"/>
        </w:rPr>
        <w:t xml:space="preserve">do </w:t>
      </w:r>
      <w:r w:rsidR="00174B07" w:rsidRPr="007E03B2">
        <w:rPr>
          <w:rFonts w:cstheme="minorHAnsi"/>
        </w:rPr>
        <w:t>4</w:t>
      </w:r>
      <w:r w:rsidRPr="007E03B2">
        <w:rPr>
          <w:rFonts w:cstheme="minorHAnsi"/>
        </w:rPr>
        <w:t xml:space="preserve"> </w:t>
      </w:r>
      <w:r w:rsidRPr="007E03B2">
        <w:rPr>
          <w:rFonts w:cstheme="minorHAnsi"/>
          <w:i/>
          <w:iCs/>
        </w:rPr>
        <w:t>(</w:t>
      </w:r>
      <w:r w:rsidR="00174B07" w:rsidRPr="007E03B2">
        <w:rPr>
          <w:rFonts w:cstheme="minorHAnsi"/>
          <w:i/>
          <w:iCs/>
        </w:rPr>
        <w:t>czterech</w:t>
      </w:r>
      <w:r w:rsidRPr="007E03B2">
        <w:rPr>
          <w:rFonts w:cstheme="minorHAnsi"/>
          <w:i/>
          <w:iCs/>
        </w:rPr>
        <w:t>)</w:t>
      </w:r>
      <w:r w:rsidRPr="007E03B2">
        <w:rPr>
          <w:rFonts w:cstheme="minorHAnsi"/>
        </w:rPr>
        <w:t xml:space="preserve"> </w:t>
      </w:r>
      <w:r w:rsidR="00174B07" w:rsidRPr="007E03B2">
        <w:rPr>
          <w:rFonts w:cstheme="minorHAnsi"/>
        </w:rPr>
        <w:t>tygodni</w:t>
      </w:r>
      <w:r w:rsidRPr="007E03B2">
        <w:rPr>
          <w:rFonts w:cstheme="minorHAnsi"/>
        </w:rPr>
        <w:t xml:space="preserve"> po podpisaniu Umowy Wykonawca obowiązany jest do</w:t>
      </w:r>
      <w:r w:rsidRPr="007E03B2">
        <w:rPr>
          <w:rFonts w:cstheme="minorHAnsi"/>
          <w:i/>
          <w:iCs/>
        </w:rPr>
        <w:t xml:space="preserve"> </w:t>
      </w:r>
      <w:r w:rsidR="00205E81" w:rsidRPr="007E03B2">
        <w:rPr>
          <w:rFonts w:cstheme="minorHAnsi"/>
        </w:rPr>
        <w:t xml:space="preserve">opracowania </w:t>
      </w:r>
      <w:r w:rsidR="00634841" w:rsidRPr="007E03B2">
        <w:rPr>
          <w:rFonts w:cstheme="minorHAnsi"/>
        </w:rPr>
        <w:t>i przedstawienia Zamawiającemu projektu modernizacji Żurawia</w:t>
      </w:r>
      <w:r w:rsidR="00B70BEF" w:rsidRPr="007E03B2">
        <w:rPr>
          <w:rFonts w:cstheme="minorHAnsi"/>
        </w:rPr>
        <w:t xml:space="preserve"> celem jego weryfikacji i zaakceptowan</w:t>
      </w:r>
      <w:r w:rsidR="00B70BEF" w:rsidRPr="0028446B">
        <w:rPr>
          <w:rFonts w:cstheme="minorHAnsi"/>
        </w:rPr>
        <w:t>ia przez Zamawiającego</w:t>
      </w:r>
      <w:r w:rsidR="007E03B2">
        <w:rPr>
          <w:rFonts w:cstheme="minorHAnsi"/>
        </w:rPr>
        <w:t>.</w:t>
      </w:r>
      <w:r w:rsidR="00B70BEF" w:rsidRPr="0028446B">
        <w:rPr>
          <w:rFonts w:cstheme="minorHAnsi"/>
        </w:rPr>
        <w:t xml:space="preserve"> </w:t>
      </w:r>
    </w:p>
    <w:p w14:paraId="0FFFC6AA" w14:textId="048F7104" w:rsidR="00E63789" w:rsidRDefault="00E63789" w:rsidP="00D55439">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 xml:space="preserve">W terminie </w:t>
      </w:r>
      <w:r w:rsidR="0028446B">
        <w:rPr>
          <w:rFonts w:cstheme="minorHAnsi"/>
        </w:rPr>
        <w:t>do 7</w:t>
      </w:r>
      <w:r>
        <w:rPr>
          <w:rFonts w:cstheme="minorHAnsi"/>
        </w:rPr>
        <w:t xml:space="preserve"> </w:t>
      </w:r>
      <w:r>
        <w:rPr>
          <w:rFonts w:cstheme="minorHAnsi"/>
          <w:i/>
          <w:iCs/>
        </w:rPr>
        <w:t>(</w:t>
      </w:r>
      <w:r w:rsidR="0028446B">
        <w:rPr>
          <w:rFonts w:cstheme="minorHAnsi"/>
          <w:i/>
          <w:iCs/>
        </w:rPr>
        <w:t>siedmiu</w:t>
      </w:r>
      <w:r>
        <w:rPr>
          <w:rFonts w:cstheme="minorHAnsi"/>
          <w:i/>
          <w:iCs/>
        </w:rPr>
        <w:t>)</w:t>
      </w:r>
      <w:r>
        <w:rPr>
          <w:rFonts w:cstheme="minorHAnsi"/>
        </w:rPr>
        <w:t xml:space="preserve"> dni od przedstawienia projektu modernizacji Żurawia, </w:t>
      </w:r>
      <w:r w:rsidRPr="001646C1">
        <w:rPr>
          <w:rFonts w:cstheme="minorHAnsi"/>
        </w:rPr>
        <w:t xml:space="preserve">Zamawiający </w:t>
      </w:r>
      <w:r w:rsidR="00AD10C4">
        <w:rPr>
          <w:rFonts w:cstheme="minorHAnsi"/>
        </w:rPr>
        <w:t xml:space="preserve">może zaakceptować projekt </w:t>
      </w:r>
      <w:r w:rsidR="007E03B2">
        <w:rPr>
          <w:rFonts w:cstheme="minorHAnsi"/>
        </w:rPr>
        <w:t xml:space="preserve">modernizacji Żurawia </w:t>
      </w:r>
      <w:r w:rsidR="00AD10C4">
        <w:rPr>
          <w:rFonts w:cstheme="minorHAnsi"/>
        </w:rPr>
        <w:t>bądź zgłosić swoje</w:t>
      </w:r>
      <w:r w:rsidRPr="001646C1">
        <w:rPr>
          <w:rFonts w:cstheme="minorHAnsi"/>
        </w:rPr>
        <w:t xml:space="preserve"> uwag</w:t>
      </w:r>
      <w:r w:rsidR="00AD10C4">
        <w:rPr>
          <w:rFonts w:cstheme="minorHAnsi"/>
        </w:rPr>
        <w:t>i</w:t>
      </w:r>
      <w:r w:rsidRPr="001646C1">
        <w:rPr>
          <w:rFonts w:cstheme="minorHAnsi"/>
        </w:rPr>
        <w:t xml:space="preserve"> (wraz z ich uzasadnieniem), które Wykonawca </w:t>
      </w:r>
      <w:r w:rsidR="00723B38">
        <w:rPr>
          <w:rFonts w:cstheme="minorHAnsi"/>
        </w:rPr>
        <w:t xml:space="preserve">w terminie do 7 </w:t>
      </w:r>
      <w:r w:rsidR="00723B38">
        <w:rPr>
          <w:rFonts w:cstheme="minorHAnsi"/>
          <w:i/>
          <w:iCs/>
        </w:rPr>
        <w:t>(siedmiu)</w:t>
      </w:r>
      <w:r w:rsidR="00723B38">
        <w:rPr>
          <w:rFonts w:cstheme="minorHAnsi"/>
        </w:rPr>
        <w:t xml:space="preserve"> dni</w:t>
      </w:r>
      <w:r w:rsidR="00723B38" w:rsidRPr="001646C1">
        <w:rPr>
          <w:rFonts w:cstheme="minorHAnsi"/>
        </w:rPr>
        <w:t xml:space="preserve"> </w:t>
      </w:r>
      <w:r w:rsidRPr="001646C1">
        <w:rPr>
          <w:rFonts w:cstheme="minorHAnsi"/>
        </w:rPr>
        <w:t>ma obowiązek uwzględnić i przedłożyć Zamawiającemu do akceptacji poprawiony projekt modernizacji Żurawia w terminie określonym przez Zamawiającego</w:t>
      </w:r>
      <w:r>
        <w:rPr>
          <w:rFonts w:cstheme="minorHAnsi"/>
        </w:rPr>
        <w:t>.</w:t>
      </w:r>
      <w:r w:rsidR="00AD10C4">
        <w:rPr>
          <w:rFonts w:cstheme="minorHAnsi"/>
        </w:rPr>
        <w:t xml:space="preserve"> W razie potrzeby, </w:t>
      </w:r>
      <w:r w:rsidR="001E07BD">
        <w:rPr>
          <w:rFonts w:cstheme="minorHAnsi"/>
        </w:rPr>
        <w:t>procedura,</w:t>
      </w:r>
      <w:r w:rsidR="00AD10C4">
        <w:rPr>
          <w:rFonts w:cstheme="minorHAnsi"/>
        </w:rPr>
        <w:t xml:space="preserve"> o której mowa w zdaniu poprzedzającym może zostać powt</w:t>
      </w:r>
      <w:r w:rsidR="00A40390">
        <w:rPr>
          <w:rFonts w:cstheme="minorHAnsi"/>
        </w:rPr>
        <w:t>ó</w:t>
      </w:r>
      <w:r w:rsidR="00AD10C4">
        <w:rPr>
          <w:rFonts w:cstheme="minorHAnsi"/>
        </w:rPr>
        <w:t xml:space="preserve">rzona. </w:t>
      </w:r>
      <w:r w:rsidR="00C166E1">
        <w:rPr>
          <w:rFonts w:cstheme="minorHAnsi"/>
        </w:rPr>
        <w:t xml:space="preserve">Zamawiający dokona akceptacji protokołu modernizacji </w:t>
      </w:r>
      <w:r w:rsidR="0028446B">
        <w:rPr>
          <w:rFonts w:cstheme="minorHAnsi"/>
        </w:rPr>
        <w:t>Ż</w:t>
      </w:r>
      <w:r w:rsidR="00C166E1">
        <w:rPr>
          <w:rFonts w:cstheme="minorHAnsi"/>
        </w:rPr>
        <w:t xml:space="preserve">urawia poprzez podpisanie </w:t>
      </w:r>
      <w:r w:rsidR="00C166E1" w:rsidRPr="00C166E1">
        <w:rPr>
          <w:rFonts w:cstheme="minorHAnsi"/>
          <w:b/>
          <w:bCs/>
        </w:rPr>
        <w:t xml:space="preserve">„Protokołu </w:t>
      </w:r>
      <w:r w:rsidR="000561DB">
        <w:rPr>
          <w:rFonts w:cstheme="minorHAnsi"/>
          <w:b/>
          <w:bCs/>
        </w:rPr>
        <w:t>przekazania</w:t>
      </w:r>
      <w:r w:rsidR="00C166E1" w:rsidRPr="00C166E1">
        <w:rPr>
          <w:rFonts w:cstheme="minorHAnsi"/>
          <w:b/>
          <w:bCs/>
        </w:rPr>
        <w:t xml:space="preserve"> projektu modernizacji”</w:t>
      </w:r>
      <w:r w:rsidR="00C166E1">
        <w:rPr>
          <w:rFonts w:cstheme="minorHAnsi"/>
        </w:rPr>
        <w:t>.</w:t>
      </w:r>
    </w:p>
    <w:p w14:paraId="23E700EE" w14:textId="564CCC7A" w:rsidR="00153714" w:rsidRDefault="00153714" w:rsidP="00D55439">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Wykonawca pozostaje uprawniony do rozpoczęcia modernizacji Żurawia wyłącznie pod warunkiem uprzedniej akceptacji przez Zamawiającego projektu modernizacji Żurawia na warunkach powyżej określony</w:t>
      </w:r>
      <w:r w:rsidR="009F277B">
        <w:rPr>
          <w:rFonts w:cstheme="minorHAnsi"/>
        </w:rPr>
        <w:t>ch</w:t>
      </w:r>
      <w:r>
        <w:rPr>
          <w:rFonts w:cstheme="minorHAnsi"/>
        </w:rPr>
        <w:t>.</w:t>
      </w:r>
    </w:p>
    <w:p w14:paraId="60F2DE0D" w14:textId="3BD61B9B" w:rsidR="00F56F4A" w:rsidRDefault="0028446B" w:rsidP="00D55439">
      <w:pPr>
        <w:pStyle w:val="Akapitzlist"/>
        <w:numPr>
          <w:ilvl w:val="1"/>
          <w:numId w:val="59"/>
        </w:numPr>
        <w:autoSpaceDE w:val="0"/>
        <w:autoSpaceDN w:val="0"/>
        <w:adjustRightInd w:val="0"/>
        <w:spacing w:after="0" w:line="240" w:lineRule="auto"/>
        <w:ind w:left="567" w:hanging="567"/>
        <w:jc w:val="both"/>
        <w:rPr>
          <w:rFonts w:cstheme="minorHAnsi"/>
        </w:rPr>
      </w:pPr>
      <w:r w:rsidRPr="003F31DF">
        <w:rPr>
          <w:rFonts w:cstheme="minorHAnsi"/>
        </w:rPr>
        <w:t xml:space="preserve">Projekt modernizacji Żurawia powinien zostać opracowany przez Wykonawcę w uzgodnieniu z właściwym organem nadzoru tj. </w:t>
      </w:r>
      <w:r w:rsidRPr="00B47C8B">
        <w:rPr>
          <w:rFonts w:cstheme="minorHAnsi"/>
        </w:rPr>
        <w:t>T.D.T.</w:t>
      </w:r>
      <w:r w:rsidRPr="003F31DF">
        <w:rPr>
          <w:rFonts w:cstheme="minorHAnsi"/>
        </w:rPr>
        <w:t xml:space="preserve"> i</w:t>
      </w:r>
      <w:r>
        <w:rPr>
          <w:rFonts w:cstheme="minorHAnsi"/>
        </w:rPr>
        <w:t xml:space="preserve"> odpowiadać wymogom określonym w Załącznik</w:t>
      </w:r>
      <w:r w:rsidR="00140F4D">
        <w:rPr>
          <w:rFonts w:cstheme="minorHAnsi"/>
        </w:rPr>
        <w:t>u</w:t>
      </w:r>
      <w:r>
        <w:rPr>
          <w:rFonts w:cstheme="minorHAnsi"/>
        </w:rPr>
        <w:t xml:space="preserve"> Nr 2 </w:t>
      </w:r>
      <w:r w:rsidR="00140F4D">
        <w:rPr>
          <w:rFonts w:cstheme="minorHAnsi"/>
        </w:rPr>
        <w:t xml:space="preserve">do </w:t>
      </w:r>
      <w:r>
        <w:rPr>
          <w:rFonts w:cstheme="minorHAnsi"/>
        </w:rPr>
        <w:t>SIWZ</w:t>
      </w:r>
      <w:r w:rsidR="00A40390">
        <w:rPr>
          <w:rFonts w:cstheme="minorHAnsi"/>
        </w:rPr>
        <w:t>, zgodnie z ofertą Wykonawcy,</w:t>
      </w:r>
      <w:r w:rsidR="004E2D4A">
        <w:rPr>
          <w:rFonts w:cstheme="minorHAnsi"/>
        </w:rPr>
        <w:t xml:space="preserve"> stanowiącym</w:t>
      </w:r>
      <w:r w:rsidR="00A40390">
        <w:rPr>
          <w:rFonts w:cstheme="minorHAnsi"/>
        </w:rPr>
        <w:t>i</w:t>
      </w:r>
      <w:r w:rsidR="004E2D4A">
        <w:rPr>
          <w:rFonts w:cstheme="minorHAnsi"/>
        </w:rPr>
        <w:t xml:space="preserve"> </w:t>
      </w:r>
      <w:r w:rsidR="004E2D4A" w:rsidRPr="004E2D4A">
        <w:rPr>
          <w:rFonts w:cstheme="minorHAnsi"/>
          <w:u w:val="single"/>
        </w:rPr>
        <w:t>Załącznik Nr 1 do Umowy</w:t>
      </w:r>
      <w:r>
        <w:rPr>
          <w:rFonts w:cstheme="minorHAnsi"/>
        </w:rPr>
        <w:t>.</w:t>
      </w:r>
    </w:p>
    <w:p w14:paraId="5503AC03" w14:textId="0A954BF7" w:rsidR="00F56F4A" w:rsidRPr="001B58EF" w:rsidRDefault="001B58EF" w:rsidP="00D55439">
      <w:pPr>
        <w:pStyle w:val="Akapitzlist"/>
        <w:numPr>
          <w:ilvl w:val="1"/>
          <w:numId w:val="59"/>
        </w:numPr>
        <w:autoSpaceDE w:val="0"/>
        <w:autoSpaceDN w:val="0"/>
        <w:adjustRightInd w:val="0"/>
        <w:spacing w:after="0" w:line="240" w:lineRule="auto"/>
        <w:ind w:left="567" w:hanging="567"/>
        <w:jc w:val="both"/>
        <w:rPr>
          <w:rFonts w:cstheme="minorHAnsi"/>
        </w:rPr>
      </w:pPr>
      <w:r w:rsidRPr="001B58EF">
        <w:rPr>
          <w:rFonts w:cstheme="minorHAnsi"/>
        </w:rPr>
        <w:t>Zakończenie montażu nowych elementów na Żurawiu nastąpi w terminie wskazanym w Harmonogramie Realizacji Zadania. Wykonawca obowiązany jest poinformować Zamawiającego o zakończeni</w:t>
      </w:r>
      <w:r w:rsidR="00F40F3B">
        <w:rPr>
          <w:rFonts w:cstheme="minorHAnsi"/>
        </w:rPr>
        <w:t>u</w:t>
      </w:r>
      <w:r w:rsidRPr="001B58EF">
        <w:rPr>
          <w:rFonts w:cstheme="minorHAnsi"/>
        </w:rPr>
        <w:t xml:space="preserve"> </w:t>
      </w:r>
      <w:r w:rsidR="00F56F4A" w:rsidRPr="001B58EF">
        <w:rPr>
          <w:rFonts w:cstheme="minorHAnsi"/>
        </w:rPr>
        <w:t xml:space="preserve">montażu nowych elementów na Żurawiu </w:t>
      </w:r>
      <w:r w:rsidRPr="001B58EF">
        <w:rPr>
          <w:rFonts w:cstheme="minorHAnsi"/>
        </w:rPr>
        <w:t xml:space="preserve">z </w:t>
      </w:r>
      <w:r w:rsidR="00067751">
        <w:rPr>
          <w:rFonts w:cstheme="minorHAnsi"/>
        </w:rPr>
        <w:t>7</w:t>
      </w:r>
      <w:r w:rsidRPr="001B58EF">
        <w:rPr>
          <w:rFonts w:cstheme="minorHAnsi"/>
        </w:rPr>
        <w:t xml:space="preserve"> </w:t>
      </w:r>
      <w:r w:rsidR="00067751" w:rsidRPr="00067751">
        <w:rPr>
          <w:rFonts w:cstheme="minorHAnsi"/>
          <w:i/>
          <w:iCs/>
        </w:rPr>
        <w:t>(siedmio</w:t>
      </w:r>
      <w:r w:rsidRPr="00067751">
        <w:rPr>
          <w:rFonts w:cstheme="minorHAnsi"/>
          <w:i/>
          <w:iCs/>
        </w:rPr>
        <w:t>)</w:t>
      </w:r>
      <w:r w:rsidRPr="001B58EF">
        <w:rPr>
          <w:rFonts w:cstheme="minorHAnsi"/>
        </w:rPr>
        <w:t xml:space="preserve"> dniowym wyprzedzeniem</w:t>
      </w:r>
      <w:r w:rsidR="00F40F3B">
        <w:rPr>
          <w:rFonts w:cstheme="minorHAnsi"/>
        </w:rPr>
        <w:t xml:space="preserve"> celem umożliwienia Zamawiającemu kontroli zakończenia danego etapu realizacji Zadania, co zostanie potwierdzone poprzez podpisanie </w:t>
      </w:r>
      <w:r w:rsidR="00F40F3B" w:rsidRPr="00F40F3B">
        <w:rPr>
          <w:rFonts w:cstheme="minorHAnsi"/>
          <w:b/>
          <w:bCs/>
        </w:rPr>
        <w:t>„Protokołu zakończenia montażu”</w:t>
      </w:r>
      <w:r w:rsidRPr="001B58EF">
        <w:rPr>
          <w:rFonts w:cstheme="minorHAnsi"/>
        </w:rPr>
        <w:t xml:space="preserve">. </w:t>
      </w:r>
    </w:p>
    <w:p w14:paraId="0D28A5DE" w14:textId="7160D4C5" w:rsidR="0092368A" w:rsidRPr="0092368A" w:rsidRDefault="0092368A" w:rsidP="00D55439">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 xml:space="preserve">Dostawa zmodernizowanego Żurawia nastąpi do </w:t>
      </w:r>
      <w:r w:rsidR="0064624A">
        <w:rPr>
          <w:rFonts w:cstheme="minorHAnsi"/>
        </w:rPr>
        <w:t>Zamawiającego</w:t>
      </w:r>
      <w:r>
        <w:rPr>
          <w:rFonts w:cstheme="minorHAnsi"/>
        </w:rPr>
        <w:t xml:space="preserve">. Wykonawca obowiązany jest uprzedzić Zamawiającego o planowanej dacie dostawy i rozładunku Żurawia z </w:t>
      </w:r>
      <w:r w:rsidR="00067751">
        <w:rPr>
          <w:rFonts w:cstheme="minorHAnsi"/>
        </w:rPr>
        <w:t>7</w:t>
      </w:r>
      <w:r>
        <w:rPr>
          <w:rFonts w:cstheme="minorHAnsi"/>
          <w:i/>
          <w:iCs/>
        </w:rPr>
        <w:t xml:space="preserve"> </w:t>
      </w:r>
      <w:r w:rsidRPr="00067751">
        <w:rPr>
          <w:rFonts w:cstheme="minorHAnsi"/>
          <w:i/>
          <w:iCs/>
        </w:rPr>
        <w:t>(</w:t>
      </w:r>
      <w:r w:rsidR="00067751" w:rsidRPr="00067751">
        <w:rPr>
          <w:rFonts w:cstheme="minorHAnsi"/>
          <w:i/>
          <w:iCs/>
        </w:rPr>
        <w:t>siedmio</w:t>
      </w:r>
      <w:r w:rsidRPr="00067751">
        <w:rPr>
          <w:rFonts w:cstheme="minorHAnsi"/>
          <w:i/>
          <w:iCs/>
        </w:rPr>
        <w:t>)</w:t>
      </w:r>
      <w:r>
        <w:rPr>
          <w:rFonts w:cstheme="minorHAnsi"/>
        </w:rPr>
        <w:t xml:space="preserve"> dniowym wyprzedzeniem. </w:t>
      </w:r>
    </w:p>
    <w:p w14:paraId="70B08793" w14:textId="7EAD321D" w:rsidR="009647FA" w:rsidRDefault="001A26AB" w:rsidP="00D55439">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Po dostawie Żurawia</w:t>
      </w:r>
      <w:r w:rsidR="00E5729C">
        <w:rPr>
          <w:rFonts w:cstheme="minorHAnsi"/>
        </w:rPr>
        <w:t xml:space="preserve"> Wykonawca obowiązany jest uzyskać dopuszczenie Żurawia do eksploatacji przez </w:t>
      </w:r>
      <w:r w:rsidR="000F12FC">
        <w:rPr>
          <w:rFonts w:cstheme="minorHAnsi"/>
        </w:rPr>
        <w:t xml:space="preserve">właściwy organ nadzoru tj. </w:t>
      </w:r>
      <w:r w:rsidR="00E5729C">
        <w:rPr>
          <w:rFonts w:cstheme="minorHAnsi"/>
        </w:rPr>
        <w:t>T.D.T.</w:t>
      </w:r>
    </w:p>
    <w:p w14:paraId="0AD79A7D" w14:textId="1FF82B4F" w:rsidR="000452A0" w:rsidRPr="000452A0" w:rsidRDefault="00A86865" w:rsidP="00D55439">
      <w:pPr>
        <w:pStyle w:val="Akapitzlist"/>
        <w:numPr>
          <w:ilvl w:val="1"/>
          <w:numId w:val="59"/>
        </w:numPr>
        <w:autoSpaceDE w:val="0"/>
        <w:autoSpaceDN w:val="0"/>
        <w:adjustRightInd w:val="0"/>
        <w:spacing w:after="0" w:line="240" w:lineRule="auto"/>
        <w:ind w:left="567" w:hanging="567"/>
        <w:jc w:val="both"/>
        <w:rPr>
          <w:rFonts w:cstheme="minorHAnsi"/>
        </w:rPr>
      </w:pPr>
      <w:r w:rsidRPr="000452A0">
        <w:rPr>
          <w:rFonts w:cstheme="minorHAnsi"/>
        </w:rPr>
        <w:t xml:space="preserve">Po </w:t>
      </w:r>
      <w:r w:rsidR="0092368A">
        <w:rPr>
          <w:rFonts w:cstheme="minorHAnsi"/>
        </w:rPr>
        <w:t xml:space="preserve">dopuszczeniu Żurawia do eksploatacji przez T.D.T. </w:t>
      </w:r>
      <w:r w:rsidRPr="000452A0">
        <w:rPr>
          <w:rFonts w:cstheme="minorHAnsi"/>
        </w:rPr>
        <w:t xml:space="preserve">zostanie przeprowadzony </w:t>
      </w:r>
      <w:r w:rsidR="000561DB" w:rsidRPr="000452A0">
        <w:rPr>
          <w:rFonts w:cstheme="minorHAnsi"/>
        </w:rPr>
        <w:t>t</w:t>
      </w:r>
      <w:r w:rsidR="00F604D3" w:rsidRPr="000452A0">
        <w:rPr>
          <w:rFonts w:cstheme="minorHAnsi"/>
        </w:rPr>
        <w:t xml:space="preserve">est </w:t>
      </w:r>
      <w:r w:rsidR="000561DB" w:rsidRPr="000452A0">
        <w:rPr>
          <w:rFonts w:cstheme="minorHAnsi"/>
        </w:rPr>
        <w:t>Żurawia</w:t>
      </w:r>
      <w:r w:rsidR="000452A0" w:rsidRPr="000452A0">
        <w:rPr>
          <w:rFonts w:cstheme="minorHAnsi"/>
        </w:rPr>
        <w:t xml:space="preserve"> </w:t>
      </w:r>
      <w:r w:rsidR="000561DB" w:rsidRPr="000452A0">
        <w:rPr>
          <w:rFonts w:cstheme="minorHAnsi"/>
        </w:rPr>
        <w:t xml:space="preserve">[dalej </w:t>
      </w:r>
      <w:r w:rsidR="001E07BD">
        <w:rPr>
          <w:rFonts w:cstheme="minorHAnsi"/>
        </w:rPr>
        <w:t>łącznie:</w:t>
      </w:r>
      <w:r w:rsidR="000561DB" w:rsidRPr="000452A0">
        <w:rPr>
          <w:rFonts w:cstheme="minorHAnsi"/>
        </w:rPr>
        <w:t xml:space="preserve"> </w:t>
      </w:r>
      <w:r w:rsidR="000561DB" w:rsidRPr="000452A0">
        <w:rPr>
          <w:rFonts w:cstheme="minorHAnsi"/>
          <w:b/>
          <w:bCs/>
        </w:rPr>
        <w:t>„Test”</w:t>
      </w:r>
      <w:r w:rsidR="000561DB" w:rsidRPr="000452A0">
        <w:rPr>
          <w:rFonts w:cstheme="minorHAnsi"/>
        </w:rPr>
        <w:t>]</w:t>
      </w:r>
      <w:r w:rsidR="000452A0" w:rsidRPr="000452A0">
        <w:rPr>
          <w:rFonts w:cstheme="minorHAnsi"/>
        </w:rPr>
        <w:t xml:space="preserve"> obejmujący następujący </w:t>
      </w:r>
      <w:r w:rsidR="001E07BD">
        <w:rPr>
          <w:rFonts w:cstheme="minorHAnsi"/>
        </w:rPr>
        <w:t>czynności:</w:t>
      </w:r>
    </w:p>
    <w:p w14:paraId="7F12C1B7" w14:textId="3A9B12CD" w:rsidR="000452A0" w:rsidRDefault="003F327C" w:rsidP="00B8297B">
      <w:pPr>
        <w:pStyle w:val="Akapitzlist"/>
        <w:numPr>
          <w:ilvl w:val="1"/>
          <w:numId w:val="15"/>
        </w:numPr>
        <w:spacing w:after="0" w:line="240" w:lineRule="auto"/>
        <w:ind w:left="1134" w:hanging="567"/>
        <w:contextualSpacing w:val="0"/>
        <w:jc w:val="both"/>
        <w:rPr>
          <w:rFonts w:eastAsia="Times New Roman"/>
        </w:rPr>
      </w:pPr>
      <w:r>
        <w:rPr>
          <w:rFonts w:eastAsia="Times New Roman"/>
        </w:rPr>
        <w:t>Test z</w:t>
      </w:r>
      <w:r w:rsidR="000452A0">
        <w:rPr>
          <w:rFonts w:eastAsia="Times New Roman"/>
        </w:rPr>
        <w:t xml:space="preserve"> chwytnią kontenerową: </w:t>
      </w:r>
    </w:p>
    <w:p w14:paraId="0BED0A0F" w14:textId="7CF333B7" w:rsidR="000452A0" w:rsidRPr="000452A0" w:rsidRDefault="000452A0" w:rsidP="00D55439">
      <w:pPr>
        <w:pStyle w:val="Akapitzlist"/>
        <w:numPr>
          <w:ilvl w:val="2"/>
          <w:numId w:val="51"/>
        </w:numPr>
        <w:spacing w:after="0" w:line="240" w:lineRule="auto"/>
        <w:ind w:left="1701" w:hanging="567"/>
        <w:contextualSpacing w:val="0"/>
        <w:jc w:val="both"/>
        <w:rPr>
          <w:rFonts w:eastAsia="Times New Roman"/>
        </w:rPr>
      </w:pPr>
      <w:r>
        <w:t>podhaczenie,</w:t>
      </w:r>
    </w:p>
    <w:p w14:paraId="0E3586C1" w14:textId="77777777" w:rsidR="000452A0" w:rsidRPr="000452A0" w:rsidRDefault="000452A0" w:rsidP="00D55439">
      <w:pPr>
        <w:pStyle w:val="Akapitzlist"/>
        <w:numPr>
          <w:ilvl w:val="2"/>
          <w:numId w:val="51"/>
        </w:numPr>
        <w:spacing w:after="0" w:line="240" w:lineRule="auto"/>
        <w:ind w:left="1701" w:hanging="567"/>
        <w:contextualSpacing w:val="0"/>
        <w:jc w:val="both"/>
        <w:rPr>
          <w:rFonts w:eastAsia="Times New Roman"/>
        </w:rPr>
      </w:pPr>
      <w:r>
        <w:t>połączenie,</w:t>
      </w:r>
    </w:p>
    <w:p w14:paraId="19CE2A70" w14:textId="77777777" w:rsidR="000452A0" w:rsidRPr="000452A0" w:rsidRDefault="000452A0" w:rsidP="00D55439">
      <w:pPr>
        <w:pStyle w:val="Akapitzlist"/>
        <w:numPr>
          <w:ilvl w:val="2"/>
          <w:numId w:val="51"/>
        </w:numPr>
        <w:spacing w:after="0" w:line="240" w:lineRule="auto"/>
        <w:ind w:left="1701" w:hanging="567"/>
        <w:contextualSpacing w:val="0"/>
        <w:jc w:val="both"/>
        <w:rPr>
          <w:rFonts w:eastAsia="Times New Roman"/>
        </w:rPr>
      </w:pPr>
      <w:r>
        <w:t>sprawdzenie funkcji chwytni bez kontenera (działanie flipperów, rozsuwanie, zsuwanie, przesuw boczny),</w:t>
      </w:r>
    </w:p>
    <w:p w14:paraId="317778B9" w14:textId="77777777" w:rsidR="000452A0" w:rsidRPr="000452A0" w:rsidRDefault="000452A0" w:rsidP="00D55439">
      <w:pPr>
        <w:pStyle w:val="Akapitzlist"/>
        <w:numPr>
          <w:ilvl w:val="2"/>
          <w:numId w:val="51"/>
        </w:numPr>
        <w:spacing w:after="0" w:line="240" w:lineRule="auto"/>
        <w:ind w:left="1701" w:hanging="567"/>
        <w:contextualSpacing w:val="0"/>
        <w:jc w:val="both"/>
        <w:rPr>
          <w:rFonts w:eastAsia="Times New Roman"/>
        </w:rPr>
      </w:pPr>
      <w:r>
        <w:lastRenderedPageBreak/>
        <w:t>sprawdzenie działania na kontenerze (zamykanie otwieranie twistlocków, obrót haka, działanie fipperów, przesuw boczny),</w:t>
      </w:r>
    </w:p>
    <w:p w14:paraId="67771314" w14:textId="77777777" w:rsidR="000452A0" w:rsidRPr="000452A0" w:rsidRDefault="000452A0" w:rsidP="00D55439">
      <w:pPr>
        <w:pStyle w:val="Akapitzlist"/>
        <w:numPr>
          <w:ilvl w:val="2"/>
          <w:numId w:val="51"/>
        </w:numPr>
        <w:spacing w:after="0" w:line="240" w:lineRule="auto"/>
        <w:ind w:left="1701" w:hanging="567"/>
        <w:contextualSpacing w:val="0"/>
        <w:jc w:val="both"/>
        <w:rPr>
          <w:rFonts w:eastAsia="Times New Roman"/>
        </w:rPr>
      </w:pPr>
      <w:r>
        <w:t>odłączenie,</w:t>
      </w:r>
    </w:p>
    <w:p w14:paraId="1C1FDF11" w14:textId="447CE8A6" w:rsidR="000452A0" w:rsidRPr="000452A0" w:rsidRDefault="000452A0" w:rsidP="00D55439">
      <w:pPr>
        <w:pStyle w:val="Akapitzlist"/>
        <w:numPr>
          <w:ilvl w:val="2"/>
          <w:numId w:val="51"/>
        </w:numPr>
        <w:spacing w:after="0" w:line="240" w:lineRule="auto"/>
        <w:ind w:left="1701" w:hanging="567"/>
        <w:contextualSpacing w:val="0"/>
        <w:jc w:val="both"/>
        <w:rPr>
          <w:rFonts w:eastAsia="Times New Roman"/>
        </w:rPr>
      </w:pPr>
      <w:r>
        <w:t>odhaczenie,</w:t>
      </w:r>
    </w:p>
    <w:p w14:paraId="2BC6F78D" w14:textId="434E7F62" w:rsidR="000452A0" w:rsidRPr="000452A0" w:rsidRDefault="000452A0" w:rsidP="00B8297B">
      <w:pPr>
        <w:spacing w:after="0" w:line="240" w:lineRule="auto"/>
        <w:ind w:left="1134"/>
        <w:jc w:val="both"/>
        <w:rPr>
          <w:rFonts w:eastAsia="Times New Roman"/>
        </w:rPr>
      </w:pPr>
      <w:r>
        <w:t>Ilość ruchów wg potrzeb Zamawiającego. Czas testu z chwytnią kontenerową - min. 30 minut.</w:t>
      </w:r>
    </w:p>
    <w:p w14:paraId="77319BD4" w14:textId="0DE100C9" w:rsidR="000452A0" w:rsidRPr="000452A0" w:rsidRDefault="003F327C" w:rsidP="00B8297B">
      <w:pPr>
        <w:pStyle w:val="Akapitzlist"/>
        <w:numPr>
          <w:ilvl w:val="1"/>
          <w:numId w:val="15"/>
        </w:numPr>
        <w:spacing w:after="0" w:line="240" w:lineRule="auto"/>
        <w:ind w:left="993" w:hanging="633"/>
        <w:contextualSpacing w:val="0"/>
        <w:jc w:val="both"/>
        <w:rPr>
          <w:rFonts w:eastAsia="Times New Roman"/>
        </w:rPr>
      </w:pPr>
      <w:r>
        <w:rPr>
          <w:rFonts w:eastAsia="Times New Roman"/>
        </w:rPr>
        <w:t>Test z</w:t>
      </w:r>
      <w:r w:rsidR="000452A0" w:rsidRPr="000452A0">
        <w:rPr>
          <w:rFonts w:eastAsia="Times New Roman"/>
        </w:rPr>
        <w:t xml:space="preserve"> chwytakiem do materiałów sypkich</w:t>
      </w:r>
      <w:r w:rsidR="000452A0">
        <w:rPr>
          <w:rFonts w:eastAsia="Times New Roman"/>
        </w:rPr>
        <w:t>:</w:t>
      </w:r>
    </w:p>
    <w:p w14:paraId="2B744F14" w14:textId="280A7627" w:rsidR="000452A0" w:rsidRDefault="000452A0" w:rsidP="00D55439">
      <w:pPr>
        <w:pStyle w:val="Akapitzlist"/>
        <w:numPr>
          <w:ilvl w:val="0"/>
          <w:numId w:val="70"/>
        </w:numPr>
        <w:spacing w:after="0" w:line="240" w:lineRule="auto"/>
        <w:ind w:left="1701" w:hanging="567"/>
        <w:jc w:val="both"/>
      </w:pPr>
      <w:r>
        <w:t>podhaczenie,</w:t>
      </w:r>
    </w:p>
    <w:p w14:paraId="5732F4B8" w14:textId="77777777" w:rsidR="000452A0" w:rsidRDefault="000452A0" w:rsidP="00D55439">
      <w:pPr>
        <w:pStyle w:val="Akapitzlist"/>
        <w:numPr>
          <w:ilvl w:val="0"/>
          <w:numId w:val="70"/>
        </w:numPr>
        <w:spacing w:after="0" w:line="240" w:lineRule="auto"/>
        <w:ind w:left="1701" w:hanging="567"/>
        <w:jc w:val="both"/>
      </w:pPr>
      <w:r>
        <w:t>podłączenie,</w:t>
      </w:r>
    </w:p>
    <w:p w14:paraId="3164D853" w14:textId="77777777" w:rsidR="000452A0" w:rsidRDefault="000452A0" w:rsidP="00D55439">
      <w:pPr>
        <w:pStyle w:val="Akapitzlist"/>
        <w:numPr>
          <w:ilvl w:val="0"/>
          <w:numId w:val="70"/>
        </w:numPr>
        <w:spacing w:after="0" w:line="240" w:lineRule="auto"/>
        <w:ind w:left="1701" w:hanging="567"/>
        <w:jc w:val="both"/>
      </w:pPr>
      <w:r>
        <w:t>sprawdzenie ruchów bez towaru (otwieranie, zamykanie chwytaka),</w:t>
      </w:r>
    </w:p>
    <w:p w14:paraId="2CE1BEE2" w14:textId="490DBD94" w:rsidR="000452A0" w:rsidRDefault="000452A0" w:rsidP="00D55439">
      <w:pPr>
        <w:pStyle w:val="Akapitzlist"/>
        <w:numPr>
          <w:ilvl w:val="0"/>
          <w:numId w:val="70"/>
        </w:numPr>
        <w:spacing w:after="0" w:line="240" w:lineRule="auto"/>
        <w:ind w:left="1701" w:hanging="567"/>
        <w:jc w:val="both"/>
      </w:pPr>
      <w:r>
        <w:t>sprawdzenie ruchów z towarem (otwieranie, nabieranie, podnoszenie, wysypywanie).</w:t>
      </w:r>
    </w:p>
    <w:p w14:paraId="063CB4E6" w14:textId="3CC08DC7" w:rsidR="000452A0" w:rsidRDefault="000452A0" w:rsidP="00B8297B">
      <w:pPr>
        <w:spacing w:after="0" w:line="240" w:lineRule="auto"/>
        <w:ind w:left="1134"/>
        <w:jc w:val="both"/>
      </w:pPr>
      <w:r>
        <w:t>Ilość ruchów wg potrzeb Zamawiającego. Czas testu z chwytakiem do materiałów sypkich - min. 30 minut.</w:t>
      </w:r>
    </w:p>
    <w:p w14:paraId="5AF620F6" w14:textId="512E35C6" w:rsidR="00332C4C" w:rsidRDefault="00A86865" w:rsidP="00D55439">
      <w:pPr>
        <w:pStyle w:val="Akapitzlist"/>
        <w:numPr>
          <w:ilvl w:val="1"/>
          <w:numId w:val="59"/>
        </w:numPr>
        <w:autoSpaceDE w:val="0"/>
        <w:autoSpaceDN w:val="0"/>
        <w:adjustRightInd w:val="0"/>
        <w:spacing w:after="0" w:line="240" w:lineRule="auto"/>
        <w:ind w:left="567" w:hanging="567"/>
        <w:jc w:val="both"/>
        <w:rPr>
          <w:rFonts w:cstheme="minorHAnsi"/>
        </w:rPr>
      </w:pPr>
      <w:r w:rsidRPr="0064624A">
        <w:rPr>
          <w:rFonts w:cstheme="minorHAnsi"/>
        </w:rPr>
        <w:t xml:space="preserve">Warunkiem </w:t>
      </w:r>
      <w:r w:rsidR="00B8297B" w:rsidRPr="0064624A">
        <w:rPr>
          <w:rFonts w:cstheme="minorHAnsi"/>
        </w:rPr>
        <w:t xml:space="preserve">zaliczenia Testu jest prawidłowe wykonanie wszystkich czynności wchodzących w jego skład w sposób potwierdzający, iż </w:t>
      </w:r>
      <w:r w:rsidR="0027726E">
        <w:rPr>
          <w:rFonts w:cstheme="minorHAnsi"/>
        </w:rPr>
        <w:t xml:space="preserve">modernizacja </w:t>
      </w:r>
      <w:r w:rsidR="00B8297B" w:rsidRPr="0064624A">
        <w:rPr>
          <w:rFonts w:cstheme="minorHAnsi"/>
        </w:rPr>
        <w:t>Żuraw</w:t>
      </w:r>
      <w:r w:rsidR="0027726E">
        <w:rPr>
          <w:rFonts w:cstheme="minorHAnsi"/>
        </w:rPr>
        <w:t>ia została przeprowadzona na warunkach określonych w Umowie,</w:t>
      </w:r>
      <w:r w:rsidR="00B8297B" w:rsidRPr="0064624A">
        <w:rPr>
          <w:rFonts w:cstheme="minorHAnsi"/>
        </w:rPr>
        <w:t xml:space="preserve"> </w:t>
      </w:r>
      <w:r w:rsidR="0064624A" w:rsidRPr="0064624A">
        <w:rPr>
          <w:rFonts w:cstheme="minorHAnsi"/>
        </w:rPr>
        <w:t xml:space="preserve">w szczególności, iż </w:t>
      </w:r>
      <w:r w:rsidR="0027726E">
        <w:rPr>
          <w:rFonts w:cstheme="minorHAnsi"/>
        </w:rPr>
        <w:t xml:space="preserve">Żuraw </w:t>
      </w:r>
      <w:r w:rsidR="00B8297B" w:rsidRPr="0064624A">
        <w:rPr>
          <w:rFonts w:cstheme="minorHAnsi"/>
        </w:rPr>
        <w:t>spełnia parametry</w:t>
      </w:r>
      <w:r w:rsidR="0064624A" w:rsidRPr="0064624A">
        <w:rPr>
          <w:rFonts w:cstheme="minorHAnsi"/>
        </w:rPr>
        <w:t xml:space="preserve"> określone w Załączniku Nr 2 Część 5 do SIWZ</w:t>
      </w:r>
      <w:r w:rsidR="00845549">
        <w:rPr>
          <w:rFonts w:cstheme="minorHAnsi"/>
        </w:rPr>
        <w:t xml:space="preserve"> stanowiącym </w:t>
      </w:r>
      <w:r w:rsidR="00845549" w:rsidRPr="00845549">
        <w:rPr>
          <w:rFonts w:cstheme="minorHAnsi"/>
          <w:u w:val="single"/>
        </w:rPr>
        <w:t>Załącznik Nr 1 do Umowy</w:t>
      </w:r>
      <w:r w:rsidR="00F604D3" w:rsidRPr="0064624A">
        <w:rPr>
          <w:rFonts w:cstheme="minorHAnsi"/>
        </w:rPr>
        <w:t>.</w:t>
      </w:r>
    </w:p>
    <w:p w14:paraId="40170D05" w14:textId="77777777" w:rsidR="00332C4C" w:rsidRDefault="00205E8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332C4C">
        <w:rPr>
          <w:rFonts w:cstheme="minorHAnsi"/>
        </w:rPr>
        <w:t>Całość prac</w:t>
      </w:r>
      <w:r w:rsidR="00202306" w:rsidRPr="00332C4C">
        <w:rPr>
          <w:rFonts w:cstheme="minorHAnsi"/>
        </w:rPr>
        <w:t>, działań i czynności</w:t>
      </w:r>
      <w:r w:rsidRPr="00332C4C">
        <w:rPr>
          <w:rFonts w:cstheme="minorHAnsi"/>
        </w:rPr>
        <w:t xml:space="preserve"> objętych Zadaniem zostanie ukończona przez Wykonawcę w nieprzekraczalnym terminie do [</w:t>
      </w:r>
      <w:r w:rsidRPr="00332C4C">
        <w:rPr>
          <w:rFonts w:cstheme="minorHAnsi"/>
          <w:highlight w:val="yellow"/>
        </w:rPr>
        <w:t>…</w:t>
      </w:r>
      <w:r w:rsidRPr="00332C4C">
        <w:rPr>
          <w:rFonts w:cstheme="minorHAnsi"/>
        </w:rPr>
        <w:t xml:space="preserve">] </w:t>
      </w:r>
      <w:r w:rsidRPr="00332C4C">
        <w:rPr>
          <w:rFonts w:cstheme="minorHAnsi"/>
          <w:i/>
        </w:rPr>
        <w:t>(słownie: [</w:t>
      </w:r>
      <w:r w:rsidRPr="00332C4C">
        <w:rPr>
          <w:rFonts w:cstheme="minorHAnsi"/>
          <w:i/>
          <w:highlight w:val="yellow"/>
        </w:rPr>
        <w:t>…</w:t>
      </w:r>
      <w:r w:rsidRPr="00332C4C">
        <w:rPr>
          <w:rFonts w:cstheme="minorHAnsi"/>
          <w:i/>
        </w:rPr>
        <w:t>])</w:t>
      </w:r>
      <w:r w:rsidRPr="00332C4C">
        <w:rPr>
          <w:rFonts w:cstheme="minorHAnsi"/>
        </w:rPr>
        <w:t xml:space="preserve"> tygodni od daty podpisania Umowy [dalej: </w:t>
      </w:r>
      <w:r w:rsidRPr="00332C4C">
        <w:rPr>
          <w:rFonts w:cstheme="minorHAnsi"/>
          <w:b/>
        </w:rPr>
        <w:t>"Termin Wykonania"</w:t>
      </w:r>
      <w:r w:rsidRPr="00332C4C">
        <w:rPr>
          <w:rFonts w:cstheme="minorHAnsi"/>
        </w:rPr>
        <w:t xml:space="preserve">]. </w:t>
      </w:r>
    </w:p>
    <w:p w14:paraId="5315DD4B" w14:textId="5963186E" w:rsidR="00332C4C" w:rsidRDefault="00205E8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332C4C">
        <w:rPr>
          <w:rFonts w:cstheme="minorHAnsi"/>
        </w:rPr>
        <w:t xml:space="preserve">Na potrzeby Umowy za Termin Wykonania uważa się datę podpisania przez obie Strony </w:t>
      </w:r>
      <w:r w:rsidR="00615A68" w:rsidRPr="00332C4C">
        <w:rPr>
          <w:rFonts w:cstheme="minorHAnsi"/>
        </w:rPr>
        <w:t>bezusterkowego protokołu odbioru końcowego [</w:t>
      </w:r>
      <w:r w:rsidR="001E07BD" w:rsidRPr="00332C4C">
        <w:rPr>
          <w:rFonts w:cstheme="minorHAnsi"/>
        </w:rPr>
        <w:t>dalej:</w:t>
      </w:r>
      <w:r w:rsidR="00615A68" w:rsidRPr="00332C4C">
        <w:rPr>
          <w:rFonts w:cstheme="minorHAnsi"/>
        </w:rPr>
        <w:t xml:space="preserve"> </w:t>
      </w:r>
      <w:r w:rsidRPr="00332C4C">
        <w:rPr>
          <w:rFonts w:cstheme="minorHAnsi"/>
          <w:b/>
          <w:bCs/>
        </w:rPr>
        <w:t>"</w:t>
      </w:r>
      <w:r w:rsidR="00644155" w:rsidRPr="00332C4C">
        <w:rPr>
          <w:rFonts w:cstheme="minorHAnsi"/>
          <w:b/>
          <w:bCs/>
        </w:rPr>
        <w:t>Protok</w:t>
      </w:r>
      <w:r w:rsidR="00615A68" w:rsidRPr="00332C4C">
        <w:rPr>
          <w:rFonts w:cstheme="minorHAnsi"/>
          <w:b/>
          <w:bCs/>
        </w:rPr>
        <w:t>ó</w:t>
      </w:r>
      <w:r w:rsidR="00644155" w:rsidRPr="00332C4C">
        <w:rPr>
          <w:rFonts w:cstheme="minorHAnsi"/>
          <w:b/>
          <w:bCs/>
        </w:rPr>
        <w:t xml:space="preserve">ł </w:t>
      </w:r>
      <w:r w:rsidR="004973DC" w:rsidRPr="00332C4C">
        <w:rPr>
          <w:rFonts w:cstheme="minorHAnsi"/>
          <w:b/>
          <w:bCs/>
        </w:rPr>
        <w:t>o</w:t>
      </w:r>
      <w:r w:rsidR="00644155" w:rsidRPr="00332C4C">
        <w:rPr>
          <w:rFonts w:cstheme="minorHAnsi"/>
          <w:b/>
          <w:bCs/>
        </w:rPr>
        <w:t>dbioru”</w:t>
      </w:r>
      <w:r w:rsidR="00615A68" w:rsidRPr="00332C4C">
        <w:rPr>
          <w:rFonts w:cstheme="minorHAnsi"/>
        </w:rPr>
        <w:t>]</w:t>
      </w:r>
      <w:r w:rsidRPr="00332C4C">
        <w:rPr>
          <w:rFonts w:cstheme="minorHAnsi"/>
        </w:rPr>
        <w:t xml:space="preserve"> </w:t>
      </w:r>
      <w:r w:rsidR="001E07BD" w:rsidRPr="00332C4C">
        <w:rPr>
          <w:rFonts w:cstheme="minorHAnsi"/>
        </w:rPr>
        <w:t>na warunkach</w:t>
      </w:r>
      <w:r w:rsidRPr="00332C4C">
        <w:rPr>
          <w:rFonts w:cstheme="minorHAnsi"/>
        </w:rPr>
        <w:t xml:space="preserve"> określonych w Umowie. </w:t>
      </w:r>
    </w:p>
    <w:p w14:paraId="48E960B9" w14:textId="77777777" w:rsidR="00332C4C" w:rsidRDefault="00205E8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332C4C">
        <w:rPr>
          <w:rFonts w:cstheme="minorHAnsi"/>
        </w:rPr>
        <w:t xml:space="preserve">Zamawiający przystąpi do czynności związanych z końcowym odbiorem prac w terminie do 3 </w:t>
      </w:r>
      <w:r w:rsidRPr="00332C4C">
        <w:rPr>
          <w:rFonts w:cstheme="minorHAnsi"/>
          <w:i/>
        </w:rPr>
        <w:t xml:space="preserve">(słownie: trzech) </w:t>
      </w:r>
      <w:r w:rsidRPr="00332C4C">
        <w:rPr>
          <w:rFonts w:cstheme="minorHAnsi"/>
        </w:rPr>
        <w:t xml:space="preserve">dni roboczych od dnia zgłoszenia przez Wykonawcę o gotowości Zadania do odbioru. </w:t>
      </w:r>
    </w:p>
    <w:p w14:paraId="38C366FE" w14:textId="0F47BF87" w:rsidR="00F56F4A" w:rsidRPr="00332C4C" w:rsidRDefault="00F56F4A" w:rsidP="00D55439">
      <w:pPr>
        <w:pStyle w:val="Akapitzlist"/>
        <w:numPr>
          <w:ilvl w:val="1"/>
          <w:numId w:val="59"/>
        </w:numPr>
        <w:autoSpaceDE w:val="0"/>
        <w:autoSpaceDN w:val="0"/>
        <w:adjustRightInd w:val="0"/>
        <w:spacing w:after="0" w:line="240" w:lineRule="auto"/>
        <w:ind w:left="567" w:hanging="567"/>
        <w:jc w:val="both"/>
        <w:rPr>
          <w:rFonts w:cstheme="minorHAnsi"/>
        </w:rPr>
      </w:pPr>
      <w:r w:rsidRPr="00332C4C">
        <w:rPr>
          <w:rFonts w:cstheme="minorHAnsi"/>
        </w:rPr>
        <w:t xml:space="preserve">Warunkiem </w:t>
      </w:r>
      <w:r w:rsidR="006962BC" w:rsidRPr="00332C4C">
        <w:rPr>
          <w:rFonts w:cstheme="minorHAnsi"/>
        </w:rPr>
        <w:t xml:space="preserve">przystąpienia do </w:t>
      </w:r>
      <w:r w:rsidRPr="00332C4C">
        <w:rPr>
          <w:rFonts w:cstheme="minorHAnsi"/>
        </w:rPr>
        <w:t xml:space="preserve">odbioru Żurawia </w:t>
      </w:r>
      <w:r w:rsidR="001E07BD" w:rsidRPr="00332C4C">
        <w:rPr>
          <w:rFonts w:cstheme="minorHAnsi"/>
        </w:rPr>
        <w:t>jest:</w:t>
      </w:r>
    </w:p>
    <w:p w14:paraId="0BFA277B" w14:textId="67A7FE67" w:rsidR="0027726E" w:rsidRDefault="0027726E" w:rsidP="0027726E">
      <w:pPr>
        <w:numPr>
          <w:ilvl w:val="0"/>
          <w:numId w:val="44"/>
        </w:numPr>
        <w:tabs>
          <w:tab w:val="clear" w:pos="720"/>
        </w:tabs>
        <w:spacing w:after="0" w:line="240" w:lineRule="auto"/>
        <w:ind w:left="1134" w:hanging="567"/>
        <w:contextualSpacing/>
        <w:jc w:val="both"/>
        <w:rPr>
          <w:rFonts w:eastAsia="Calibri" w:cstheme="minorHAnsi"/>
          <w:lang w:eastAsia="pl-PL"/>
        </w:rPr>
      </w:pPr>
      <w:r>
        <w:rPr>
          <w:rFonts w:eastAsia="Calibri" w:cstheme="minorHAnsi"/>
          <w:lang w:eastAsia="pl-PL"/>
        </w:rPr>
        <w:t>Przeprowadzenie modernizacji Żurawia na warunkach określonych w Umowie;</w:t>
      </w:r>
    </w:p>
    <w:p w14:paraId="16C957F4" w14:textId="55A93108" w:rsidR="0027726E" w:rsidRDefault="0027726E" w:rsidP="0027726E">
      <w:pPr>
        <w:numPr>
          <w:ilvl w:val="0"/>
          <w:numId w:val="44"/>
        </w:numPr>
        <w:tabs>
          <w:tab w:val="clear" w:pos="720"/>
        </w:tabs>
        <w:spacing w:after="0" w:line="240" w:lineRule="auto"/>
        <w:ind w:left="1134" w:hanging="567"/>
        <w:contextualSpacing/>
        <w:jc w:val="both"/>
        <w:rPr>
          <w:rFonts w:eastAsia="Calibri" w:cstheme="minorHAnsi"/>
          <w:lang w:eastAsia="pl-PL"/>
        </w:rPr>
      </w:pPr>
      <w:r>
        <w:rPr>
          <w:rFonts w:eastAsia="Calibri" w:cstheme="minorHAnsi"/>
          <w:lang w:eastAsia="pl-PL"/>
        </w:rPr>
        <w:t>P</w:t>
      </w:r>
      <w:r w:rsidRPr="006760AD">
        <w:rPr>
          <w:rFonts w:eastAsia="Calibri" w:cstheme="minorHAnsi"/>
          <w:lang w:eastAsia="pl-PL"/>
        </w:rPr>
        <w:t>rzekaza</w:t>
      </w:r>
      <w:r>
        <w:rPr>
          <w:rFonts w:eastAsia="Calibri" w:cstheme="minorHAnsi"/>
          <w:lang w:eastAsia="pl-PL"/>
        </w:rPr>
        <w:t>nie</w:t>
      </w:r>
      <w:r w:rsidRPr="006760AD">
        <w:rPr>
          <w:rFonts w:eastAsia="Calibri" w:cstheme="minorHAnsi"/>
          <w:lang w:eastAsia="pl-PL"/>
        </w:rPr>
        <w:t xml:space="preserve"> Zamawiającemu dokumentacj</w:t>
      </w:r>
      <w:r>
        <w:rPr>
          <w:rFonts w:eastAsia="Calibri" w:cstheme="minorHAnsi"/>
          <w:lang w:eastAsia="pl-PL"/>
        </w:rPr>
        <w:t>i</w:t>
      </w:r>
      <w:r w:rsidRPr="006760AD">
        <w:rPr>
          <w:rFonts w:eastAsia="Calibri" w:cstheme="minorHAnsi"/>
          <w:lang w:eastAsia="pl-PL"/>
        </w:rPr>
        <w:t xml:space="preserve"> </w:t>
      </w:r>
      <w:r>
        <w:rPr>
          <w:rFonts w:eastAsia="Calibri" w:cstheme="minorHAnsi"/>
          <w:lang w:eastAsia="pl-PL"/>
        </w:rPr>
        <w:t xml:space="preserve">technicznej i </w:t>
      </w:r>
      <w:r w:rsidRPr="006760AD">
        <w:rPr>
          <w:rFonts w:eastAsia="Calibri" w:cstheme="minorHAnsi"/>
          <w:lang w:eastAsia="pl-PL"/>
        </w:rPr>
        <w:t>powykonawcz</w:t>
      </w:r>
      <w:r>
        <w:rPr>
          <w:rFonts w:eastAsia="Calibri" w:cstheme="minorHAnsi"/>
          <w:lang w:eastAsia="pl-PL"/>
        </w:rPr>
        <w:t>ej</w:t>
      </w:r>
      <w:r w:rsidRPr="006760AD">
        <w:rPr>
          <w:rFonts w:eastAsia="Calibri" w:cstheme="minorHAnsi"/>
          <w:lang w:eastAsia="pl-PL"/>
        </w:rPr>
        <w:t xml:space="preserve"> Żurawia</w:t>
      </w:r>
      <w:r>
        <w:rPr>
          <w:rFonts w:eastAsia="Calibri" w:cstheme="minorHAnsi"/>
          <w:lang w:eastAsia="pl-PL"/>
        </w:rPr>
        <w:t xml:space="preserve"> zatwierdzonej przez właściwy organ nadzoru;</w:t>
      </w:r>
    </w:p>
    <w:p w14:paraId="453FDCF2" w14:textId="51A66E48" w:rsidR="0027726E" w:rsidRPr="00052EF3" w:rsidRDefault="0027726E" w:rsidP="0027726E">
      <w:pPr>
        <w:numPr>
          <w:ilvl w:val="0"/>
          <w:numId w:val="44"/>
        </w:numPr>
        <w:tabs>
          <w:tab w:val="clear" w:pos="720"/>
        </w:tabs>
        <w:spacing w:after="0" w:line="240" w:lineRule="auto"/>
        <w:ind w:left="1134" w:hanging="567"/>
        <w:contextualSpacing/>
        <w:jc w:val="both"/>
        <w:rPr>
          <w:rFonts w:eastAsia="Calibri" w:cstheme="minorHAnsi"/>
          <w:lang w:eastAsia="pl-PL"/>
        </w:rPr>
      </w:pPr>
      <w:r>
        <w:rPr>
          <w:rFonts w:eastAsia="Calibri" w:cstheme="minorHAnsi"/>
          <w:lang w:eastAsia="pl-PL"/>
        </w:rPr>
        <w:t>O</w:t>
      </w:r>
      <w:r w:rsidRPr="00052EF3">
        <w:rPr>
          <w:rFonts w:eastAsia="Calibri" w:cstheme="minorHAnsi"/>
          <w:lang w:eastAsia="pl-PL"/>
        </w:rPr>
        <w:t>d</w:t>
      </w:r>
      <w:r>
        <w:rPr>
          <w:rFonts w:eastAsia="Calibri" w:cstheme="minorHAnsi"/>
          <w:lang w:eastAsia="pl-PL"/>
        </w:rPr>
        <w:t>e</w:t>
      </w:r>
      <w:r w:rsidRPr="00052EF3">
        <w:rPr>
          <w:rFonts w:eastAsia="Calibri" w:cstheme="minorHAnsi"/>
          <w:lang w:eastAsia="pl-PL"/>
        </w:rPr>
        <w:t>br</w:t>
      </w:r>
      <w:r>
        <w:rPr>
          <w:rFonts w:eastAsia="Calibri" w:cstheme="minorHAnsi"/>
          <w:lang w:eastAsia="pl-PL"/>
        </w:rPr>
        <w:t>anie</w:t>
      </w:r>
      <w:r w:rsidRPr="00052EF3">
        <w:rPr>
          <w:rFonts w:eastAsia="Calibri" w:cstheme="minorHAnsi"/>
          <w:lang w:eastAsia="pl-PL"/>
        </w:rPr>
        <w:t xml:space="preserve"> </w:t>
      </w:r>
      <w:r>
        <w:rPr>
          <w:rFonts w:eastAsia="Calibri" w:cstheme="minorHAnsi"/>
          <w:lang w:eastAsia="pl-PL"/>
        </w:rPr>
        <w:t>i dopuszcz</w:t>
      </w:r>
      <w:r w:rsidR="001E07BD">
        <w:rPr>
          <w:rFonts w:eastAsia="Calibri" w:cstheme="minorHAnsi"/>
          <w:lang w:eastAsia="pl-PL"/>
        </w:rPr>
        <w:t>e</w:t>
      </w:r>
      <w:r>
        <w:rPr>
          <w:rFonts w:eastAsia="Calibri" w:cstheme="minorHAnsi"/>
          <w:lang w:eastAsia="pl-PL"/>
        </w:rPr>
        <w:t>nie Żurawia do eksploatacji przez właściwy organ nadzoru;</w:t>
      </w:r>
    </w:p>
    <w:p w14:paraId="3E0BF752" w14:textId="4FFFB783" w:rsidR="0027726E" w:rsidRDefault="00B02DB2" w:rsidP="0027726E">
      <w:pPr>
        <w:numPr>
          <w:ilvl w:val="0"/>
          <w:numId w:val="44"/>
        </w:numPr>
        <w:tabs>
          <w:tab w:val="clear" w:pos="720"/>
        </w:tabs>
        <w:spacing w:after="0" w:line="240" w:lineRule="auto"/>
        <w:ind w:left="1134" w:hanging="567"/>
        <w:contextualSpacing/>
        <w:jc w:val="both"/>
        <w:rPr>
          <w:rFonts w:eastAsia="Calibri" w:cstheme="minorHAnsi"/>
          <w:lang w:eastAsia="pl-PL"/>
        </w:rPr>
      </w:pPr>
      <w:r>
        <w:rPr>
          <w:rFonts w:eastAsia="Calibri" w:cstheme="minorHAnsi"/>
          <w:lang w:eastAsia="pl-PL"/>
        </w:rPr>
        <w:t xml:space="preserve">Zaliczenie </w:t>
      </w:r>
      <w:r w:rsidR="0027726E">
        <w:rPr>
          <w:rFonts w:eastAsia="Calibri" w:cstheme="minorHAnsi"/>
          <w:lang w:eastAsia="pl-PL"/>
        </w:rPr>
        <w:t>Test</w:t>
      </w:r>
      <w:r>
        <w:rPr>
          <w:rFonts w:eastAsia="Calibri" w:cstheme="minorHAnsi"/>
          <w:lang w:eastAsia="pl-PL"/>
        </w:rPr>
        <w:t>u</w:t>
      </w:r>
      <w:r w:rsidR="0027726E">
        <w:rPr>
          <w:rFonts w:eastAsia="Calibri" w:cstheme="minorHAnsi"/>
          <w:lang w:eastAsia="pl-PL"/>
        </w:rPr>
        <w:t xml:space="preserve"> na warunkach określonych w Umowie;</w:t>
      </w:r>
    </w:p>
    <w:p w14:paraId="6C1BE299" w14:textId="56D51F86" w:rsidR="0027726E" w:rsidRDefault="00BB297C" w:rsidP="0027726E">
      <w:pPr>
        <w:numPr>
          <w:ilvl w:val="0"/>
          <w:numId w:val="44"/>
        </w:numPr>
        <w:tabs>
          <w:tab w:val="clear" w:pos="720"/>
        </w:tabs>
        <w:spacing w:after="0" w:line="240" w:lineRule="auto"/>
        <w:ind w:left="1134" w:hanging="567"/>
        <w:contextualSpacing/>
        <w:jc w:val="both"/>
        <w:rPr>
          <w:rFonts w:eastAsia="Calibri" w:cstheme="minorHAnsi"/>
          <w:lang w:eastAsia="pl-PL"/>
        </w:rPr>
      </w:pPr>
      <w:r>
        <w:rPr>
          <w:rFonts w:eastAsia="Calibri" w:cstheme="minorHAnsi"/>
          <w:lang w:eastAsia="pl-PL"/>
        </w:rPr>
        <w:t>Brak</w:t>
      </w:r>
      <w:r w:rsidR="0027726E">
        <w:rPr>
          <w:rFonts w:eastAsia="Calibri" w:cstheme="minorHAnsi"/>
          <w:lang w:eastAsia="pl-PL"/>
        </w:rPr>
        <w:t xml:space="preserve"> wad Żurawia w toku procedury odbioru, a w przypadku ich </w:t>
      </w:r>
      <w:r w:rsidR="009E2801">
        <w:rPr>
          <w:rFonts w:eastAsia="Calibri" w:cstheme="minorHAnsi"/>
          <w:lang w:eastAsia="pl-PL"/>
        </w:rPr>
        <w:t>stwierdzenia -</w:t>
      </w:r>
      <w:r w:rsidR="0027726E">
        <w:rPr>
          <w:rFonts w:eastAsia="Calibri" w:cstheme="minorHAnsi"/>
          <w:lang w:eastAsia="pl-PL"/>
        </w:rPr>
        <w:t xml:space="preserve"> usunię</w:t>
      </w:r>
      <w:r w:rsidR="00B02DB2">
        <w:rPr>
          <w:rFonts w:eastAsia="Calibri" w:cstheme="minorHAnsi"/>
          <w:lang w:eastAsia="pl-PL"/>
        </w:rPr>
        <w:t>cia</w:t>
      </w:r>
      <w:r w:rsidR="0027726E">
        <w:rPr>
          <w:rFonts w:eastAsia="Calibri" w:cstheme="minorHAnsi"/>
          <w:lang w:eastAsia="pl-PL"/>
        </w:rPr>
        <w:t xml:space="preserve"> </w:t>
      </w:r>
      <w:r w:rsidR="00B02DB2">
        <w:rPr>
          <w:rFonts w:eastAsia="Calibri" w:cstheme="minorHAnsi"/>
          <w:lang w:eastAsia="pl-PL"/>
        </w:rPr>
        <w:t xml:space="preserve">wad </w:t>
      </w:r>
      <w:r w:rsidR="0027726E">
        <w:rPr>
          <w:rFonts w:eastAsia="Calibri" w:cstheme="minorHAnsi"/>
          <w:lang w:eastAsia="pl-PL"/>
        </w:rPr>
        <w:t>na warunkach określonych w Umowie;</w:t>
      </w:r>
    </w:p>
    <w:p w14:paraId="44D7202D" w14:textId="30B10A5D" w:rsidR="0027726E" w:rsidRPr="006B6D43" w:rsidRDefault="00332C4C" w:rsidP="006B6D43">
      <w:pPr>
        <w:numPr>
          <w:ilvl w:val="0"/>
          <w:numId w:val="44"/>
        </w:numPr>
        <w:tabs>
          <w:tab w:val="clear" w:pos="720"/>
        </w:tabs>
        <w:spacing w:after="0" w:line="240" w:lineRule="auto"/>
        <w:ind w:left="1134" w:hanging="567"/>
        <w:contextualSpacing/>
        <w:jc w:val="both"/>
        <w:rPr>
          <w:rFonts w:eastAsia="Calibri" w:cstheme="minorHAnsi"/>
          <w:lang w:eastAsia="pl-PL"/>
        </w:rPr>
      </w:pPr>
      <w:r>
        <w:rPr>
          <w:rFonts w:eastAsia="Calibri" w:cstheme="minorHAnsi"/>
          <w:lang w:eastAsia="pl-PL"/>
        </w:rPr>
        <w:t>P</w:t>
      </w:r>
      <w:r w:rsidR="0027726E" w:rsidRPr="00FE4349">
        <w:rPr>
          <w:rFonts w:eastAsia="Calibri" w:cstheme="minorHAnsi"/>
          <w:lang w:eastAsia="pl-PL"/>
        </w:rPr>
        <w:t>rzekaza</w:t>
      </w:r>
      <w:r>
        <w:rPr>
          <w:rFonts w:eastAsia="Calibri" w:cstheme="minorHAnsi"/>
          <w:lang w:eastAsia="pl-PL"/>
        </w:rPr>
        <w:t>nie</w:t>
      </w:r>
      <w:r w:rsidR="0027726E" w:rsidRPr="00FE4349">
        <w:rPr>
          <w:rFonts w:eastAsia="Calibri" w:cstheme="minorHAnsi"/>
          <w:lang w:eastAsia="pl-PL"/>
        </w:rPr>
        <w:t xml:space="preserve"> Zamawiającemu k</w:t>
      </w:r>
      <w:r w:rsidR="0027726E" w:rsidRPr="00FE4349">
        <w:rPr>
          <w:rFonts w:eastAsia="Calibri" w:cs="DB Office"/>
          <w:lang w:eastAsia="pl-PL"/>
        </w:rPr>
        <w:t>op</w:t>
      </w:r>
      <w:r w:rsidR="00DE5B12">
        <w:rPr>
          <w:rFonts w:eastAsia="Calibri" w:cs="DB Office"/>
          <w:lang w:eastAsia="pl-PL"/>
        </w:rPr>
        <w:t>i</w:t>
      </w:r>
      <w:r w:rsidR="0027726E" w:rsidRPr="00FE4349">
        <w:rPr>
          <w:rFonts w:eastAsia="Calibri" w:cs="DB Office"/>
          <w:lang w:eastAsia="pl-PL"/>
        </w:rPr>
        <w:t>i wszystkich odpowiednich świadectw, certyfikatów, pozwoleń, zezwoleń</w:t>
      </w:r>
      <w:r w:rsidR="000E2226">
        <w:rPr>
          <w:rFonts w:eastAsia="Calibri" w:cs="DB Office"/>
          <w:lang w:eastAsia="pl-PL"/>
        </w:rPr>
        <w:t>,</w:t>
      </w:r>
      <w:r w:rsidR="0027726E" w:rsidRPr="00FE4349">
        <w:rPr>
          <w:rFonts w:eastAsia="Calibri" w:cs="DB Office"/>
          <w:lang w:eastAsia="pl-PL"/>
        </w:rPr>
        <w:t xml:space="preserve"> wyników badań</w:t>
      </w:r>
      <w:r w:rsidR="000E2226">
        <w:rPr>
          <w:rFonts w:eastAsia="Calibri" w:cs="DB Office"/>
          <w:lang w:eastAsia="pl-PL"/>
        </w:rPr>
        <w:t xml:space="preserve"> itp.</w:t>
      </w:r>
      <w:r w:rsidR="0027726E" w:rsidRPr="00FE4349">
        <w:rPr>
          <w:rFonts w:eastAsia="Calibri" w:cs="DB Office"/>
          <w:lang w:eastAsia="pl-PL"/>
        </w:rPr>
        <w:t xml:space="preserve">, które umożliwią eksploatację </w:t>
      </w:r>
      <w:r w:rsidR="009E2801" w:rsidRPr="00FE4349">
        <w:rPr>
          <w:rFonts w:eastAsia="Calibri" w:cs="DB Office"/>
          <w:lang w:eastAsia="pl-PL"/>
        </w:rPr>
        <w:t>Żurawia</w:t>
      </w:r>
      <w:r w:rsidR="0027726E" w:rsidRPr="00FE4349">
        <w:rPr>
          <w:rFonts w:eastAsia="Calibri" w:cs="DB Office"/>
          <w:lang w:eastAsia="pl-PL"/>
        </w:rPr>
        <w:t xml:space="preserve"> przez Zamawiającego</w:t>
      </w:r>
      <w:r w:rsidR="0027726E">
        <w:rPr>
          <w:rFonts w:eastAsia="Calibri" w:cs="DB Office"/>
          <w:lang w:eastAsia="pl-PL"/>
        </w:rPr>
        <w:t>.</w:t>
      </w:r>
    </w:p>
    <w:p w14:paraId="66952E33" w14:textId="4FCB90D1" w:rsidR="0064624A" w:rsidRDefault="00205E8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6962BC">
        <w:rPr>
          <w:rFonts w:cstheme="minorHAnsi"/>
        </w:rPr>
        <w:t xml:space="preserve">Jeżeli w toku czynności odbioru </w:t>
      </w:r>
      <w:r w:rsidR="0002271B" w:rsidRPr="006962BC">
        <w:rPr>
          <w:rFonts w:cstheme="minorHAnsi"/>
        </w:rPr>
        <w:t xml:space="preserve">końcowego </w:t>
      </w:r>
      <w:r w:rsidRPr="006962BC">
        <w:rPr>
          <w:rFonts w:cstheme="minorHAnsi"/>
        </w:rPr>
        <w:t>zostaną stwierdzone wady</w:t>
      </w:r>
      <w:r w:rsidR="00C94BAD">
        <w:rPr>
          <w:rFonts w:cstheme="minorHAnsi"/>
        </w:rPr>
        <w:t xml:space="preserve">, </w:t>
      </w:r>
      <w:r w:rsidRPr="006962BC">
        <w:rPr>
          <w:rFonts w:cstheme="minorHAnsi"/>
        </w:rPr>
        <w:t xml:space="preserve">Strony podpiszą </w:t>
      </w:r>
      <w:r w:rsidRPr="006962BC">
        <w:rPr>
          <w:rFonts w:cstheme="minorHAnsi"/>
          <w:b/>
        </w:rPr>
        <w:t>"Protokół odbioru wstępnego"</w:t>
      </w:r>
      <w:r w:rsidRPr="006962BC">
        <w:rPr>
          <w:rFonts w:cstheme="minorHAnsi"/>
        </w:rPr>
        <w:t xml:space="preserve">, który będzie zawierał wszelkie ustalenia dokonane w toku odbioru, jak też wyznaczone przez Zamawiającego terminy na usunięcie stwierdzonych wad (usterek, awarii itp.). Zamawiający przystąpi </w:t>
      </w:r>
      <w:r w:rsidR="0002271B" w:rsidRPr="006962BC">
        <w:rPr>
          <w:rFonts w:cstheme="minorHAnsi"/>
        </w:rPr>
        <w:t xml:space="preserve">ponownie </w:t>
      </w:r>
      <w:r w:rsidRPr="006962BC">
        <w:rPr>
          <w:rFonts w:cstheme="minorHAnsi"/>
        </w:rPr>
        <w:t xml:space="preserve">do czynności związanych z końcowym odbiorem prac objętych Zadaniem w terminie do 3 </w:t>
      </w:r>
      <w:r w:rsidRPr="006962BC">
        <w:rPr>
          <w:rFonts w:cstheme="minorHAnsi"/>
          <w:i/>
        </w:rPr>
        <w:t>(trzech)</w:t>
      </w:r>
      <w:r w:rsidRPr="006962BC">
        <w:rPr>
          <w:rFonts w:cstheme="minorHAnsi"/>
        </w:rPr>
        <w:t xml:space="preserve"> dni roboczych od dnia zgłoszenia przez Wykonawcę gotowości Żurawia do odbioru (po usunięciu wszystkich </w:t>
      </w:r>
      <w:r w:rsidR="009E2801" w:rsidRPr="006962BC">
        <w:rPr>
          <w:rFonts w:cstheme="minorHAnsi"/>
        </w:rPr>
        <w:t>wad (</w:t>
      </w:r>
      <w:r w:rsidRPr="006962BC">
        <w:rPr>
          <w:rFonts w:cstheme="minorHAnsi"/>
        </w:rPr>
        <w:t xml:space="preserve">usterek, awarii itp.). </w:t>
      </w:r>
    </w:p>
    <w:p w14:paraId="75131F33" w14:textId="77777777" w:rsidR="00C00CF9" w:rsidRDefault="00C00CF9" w:rsidP="00D55439">
      <w:pPr>
        <w:pStyle w:val="Akapitzlist"/>
        <w:numPr>
          <w:ilvl w:val="1"/>
          <w:numId w:val="59"/>
        </w:numPr>
        <w:autoSpaceDE w:val="0"/>
        <w:autoSpaceDN w:val="0"/>
        <w:adjustRightInd w:val="0"/>
        <w:spacing w:after="0" w:line="240" w:lineRule="auto"/>
        <w:ind w:left="567" w:hanging="567"/>
        <w:jc w:val="both"/>
        <w:rPr>
          <w:rFonts w:cstheme="minorHAnsi"/>
        </w:rPr>
      </w:pPr>
      <w:r w:rsidRPr="0064624A">
        <w:rPr>
          <w:rFonts w:cstheme="minorHAnsi"/>
        </w:rPr>
        <w:t>W przypadku ponownego stwierdzenia przez Zamawiającego wad (usterek, awarii itp.) Zamawiający, zgodnie ze swym uznaniem będzie uprawniony do:</w:t>
      </w:r>
    </w:p>
    <w:p w14:paraId="7E508D50" w14:textId="77777777" w:rsidR="0064624A" w:rsidRPr="004973DC" w:rsidRDefault="0064624A" w:rsidP="0064624A">
      <w:pPr>
        <w:pStyle w:val="Akapitzlist"/>
        <w:numPr>
          <w:ilvl w:val="1"/>
          <w:numId w:val="11"/>
        </w:numPr>
        <w:autoSpaceDE w:val="0"/>
        <w:autoSpaceDN w:val="0"/>
        <w:adjustRightInd w:val="0"/>
        <w:spacing w:after="0" w:line="240" w:lineRule="auto"/>
        <w:ind w:left="1134" w:hanging="567"/>
        <w:jc w:val="both"/>
        <w:rPr>
          <w:rFonts w:cstheme="minorHAnsi"/>
        </w:rPr>
      </w:pPr>
      <w:r w:rsidRPr="004973DC">
        <w:rPr>
          <w:rFonts w:cstheme="minorHAnsi"/>
        </w:rPr>
        <w:t>podjęcia decyzji o powtórzeniu odbioru Żurawia na zasadach określonych w niniejszym paragrafie,</w:t>
      </w:r>
    </w:p>
    <w:p w14:paraId="734A3404" w14:textId="69AC2BEF" w:rsidR="0064624A" w:rsidRDefault="0064624A" w:rsidP="0064624A">
      <w:pPr>
        <w:numPr>
          <w:ilvl w:val="1"/>
          <w:numId w:val="11"/>
        </w:numPr>
        <w:autoSpaceDE w:val="0"/>
        <w:autoSpaceDN w:val="0"/>
        <w:adjustRightInd w:val="0"/>
        <w:spacing w:after="0" w:line="240" w:lineRule="auto"/>
        <w:ind w:left="1134" w:hanging="567"/>
        <w:jc w:val="both"/>
        <w:rPr>
          <w:rFonts w:cstheme="minorHAnsi"/>
        </w:rPr>
      </w:pPr>
      <w:r w:rsidRPr="00963C8A">
        <w:rPr>
          <w:rFonts w:cstheme="minorHAnsi"/>
        </w:rPr>
        <w:lastRenderedPageBreak/>
        <w:t xml:space="preserve">zlecenia wykonania wadliwych prac na koszt i ryzyko Wykonawcy </w:t>
      </w:r>
      <w:r w:rsidR="00B40221">
        <w:rPr>
          <w:rFonts w:cstheme="minorHAnsi"/>
        </w:rPr>
        <w:t xml:space="preserve">(„wykonanie zastępcze”) </w:t>
      </w:r>
      <w:r w:rsidRPr="00963C8A">
        <w:rPr>
          <w:rFonts w:cstheme="minorHAnsi"/>
        </w:rPr>
        <w:t>i przystąpienia do odbioru Zadania po ich zakończeniu</w:t>
      </w:r>
      <w:r w:rsidR="00C94BAD">
        <w:rPr>
          <w:rFonts w:cstheme="minorHAnsi"/>
        </w:rPr>
        <w:t xml:space="preserve"> i zwrocie kosztów z tego wynikłych po stronie Zamawiającego przez Wykonawcę</w:t>
      </w:r>
      <w:r w:rsidRPr="00963C8A">
        <w:rPr>
          <w:rFonts w:cstheme="minorHAnsi"/>
        </w:rPr>
        <w:t>,</w:t>
      </w:r>
    </w:p>
    <w:p w14:paraId="00BA6455" w14:textId="164C6A09" w:rsidR="0064624A" w:rsidRDefault="00C94BAD" w:rsidP="0064624A">
      <w:pPr>
        <w:numPr>
          <w:ilvl w:val="1"/>
          <w:numId w:val="11"/>
        </w:numPr>
        <w:autoSpaceDE w:val="0"/>
        <w:autoSpaceDN w:val="0"/>
        <w:adjustRightInd w:val="0"/>
        <w:spacing w:after="0" w:line="240" w:lineRule="auto"/>
        <w:ind w:left="1134" w:hanging="567"/>
        <w:jc w:val="both"/>
        <w:rPr>
          <w:rFonts w:cstheme="minorHAnsi"/>
        </w:rPr>
      </w:pPr>
      <w:r>
        <w:rPr>
          <w:rFonts w:cstheme="minorHAnsi"/>
        </w:rPr>
        <w:t xml:space="preserve">w przypadku wystąpienia wad istotnych, tj. takich które w ocenie Zamawiającego ograniczają lub uniemożliwiają użytkowanie Żurawia zgodnie z przeznaczeniem i parametrami określonymi w Załączniku Nr 2 Część 5 do SIWZ - </w:t>
      </w:r>
      <w:r w:rsidR="0064624A" w:rsidRPr="004973DC">
        <w:rPr>
          <w:rFonts w:cstheme="minorHAnsi"/>
        </w:rPr>
        <w:t>odstąpienia od Umowy, bez ponoszenia z tego tytułu konsekwencji finansowych, w tym w szczególności braku zapłaty Wykonawcy Wynagrodzenia</w:t>
      </w:r>
      <w:r w:rsidR="0064624A">
        <w:rPr>
          <w:rFonts w:cstheme="minorHAnsi"/>
        </w:rPr>
        <w:t xml:space="preserve">. </w:t>
      </w:r>
    </w:p>
    <w:p w14:paraId="31CD0A3A" w14:textId="26B8EEB9" w:rsidR="0064624A" w:rsidRDefault="00205E8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64624A">
        <w:rPr>
          <w:rFonts w:cstheme="minorHAnsi"/>
        </w:rPr>
        <w:t xml:space="preserve">Uprawnienie do odstąpienia od Umowy przysługiwać będzie Zamawiającemu w terminie </w:t>
      </w:r>
      <w:r w:rsidR="00B40221">
        <w:rPr>
          <w:rFonts w:cstheme="minorHAnsi"/>
        </w:rPr>
        <w:t>6</w:t>
      </w:r>
      <w:r w:rsidRPr="0064624A">
        <w:rPr>
          <w:rFonts w:cstheme="minorHAnsi"/>
        </w:rPr>
        <w:t>0</w:t>
      </w:r>
      <w:r w:rsidRPr="0064624A">
        <w:rPr>
          <w:rFonts w:cstheme="minorHAnsi"/>
          <w:i/>
        </w:rPr>
        <w:t xml:space="preserve"> (</w:t>
      </w:r>
      <w:r w:rsidR="00B40221">
        <w:rPr>
          <w:rFonts w:cstheme="minorHAnsi"/>
          <w:i/>
        </w:rPr>
        <w:t>sześćdziesięciu</w:t>
      </w:r>
      <w:r w:rsidRPr="0064624A">
        <w:rPr>
          <w:rFonts w:cstheme="minorHAnsi"/>
          <w:i/>
        </w:rPr>
        <w:t>)</w:t>
      </w:r>
      <w:r w:rsidRPr="0064624A">
        <w:rPr>
          <w:rFonts w:cstheme="minorHAnsi"/>
        </w:rPr>
        <w:t xml:space="preserve"> dni od zaistnienia zdarzenia uprawniającego Zamawiającego do odstąpienia od Umowy.</w:t>
      </w:r>
    </w:p>
    <w:p w14:paraId="5C104FC6" w14:textId="75BE422B" w:rsidR="00C00CF9" w:rsidRPr="006962BC" w:rsidRDefault="00C00CF9" w:rsidP="00D55439">
      <w:pPr>
        <w:pStyle w:val="Akapitzlist"/>
        <w:numPr>
          <w:ilvl w:val="1"/>
          <w:numId w:val="59"/>
        </w:numPr>
        <w:autoSpaceDE w:val="0"/>
        <w:autoSpaceDN w:val="0"/>
        <w:adjustRightInd w:val="0"/>
        <w:spacing w:after="0" w:line="240" w:lineRule="auto"/>
        <w:ind w:left="567" w:hanging="567"/>
        <w:jc w:val="both"/>
        <w:rPr>
          <w:rFonts w:cstheme="minorHAnsi"/>
        </w:rPr>
      </w:pPr>
      <w:r w:rsidRPr="006962BC">
        <w:rPr>
          <w:rFonts w:cstheme="minorHAnsi"/>
        </w:rPr>
        <w:t xml:space="preserve">Warunkiem odbioru końcowego prac objętych Zadaniem jest usunięcie wszystkich wad (usterek, awarii itp.), również w </w:t>
      </w:r>
      <w:r w:rsidR="009E2801" w:rsidRPr="006962BC">
        <w:rPr>
          <w:rFonts w:cstheme="minorHAnsi"/>
        </w:rPr>
        <w:t>przypadku,</w:t>
      </w:r>
      <w:r w:rsidRPr="006962BC">
        <w:rPr>
          <w:rFonts w:cstheme="minorHAnsi"/>
        </w:rPr>
        <w:t xml:space="preserve"> gdyby ich usunięcie miało nastąpić w trybie wykonania zastępczego</w:t>
      </w:r>
      <w:r w:rsidR="0034147A">
        <w:rPr>
          <w:rFonts w:cstheme="minorHAnsi"/>
        </w:rPr>
        <w:t xml:space="preserve"> przez podmiot trzeci</w:t>
      </w:r>
      <w:r w:rsidRPr="006962BC">
        <w:rPr>
          <w:rFonts w:cstheme="minorHAnsi"/>
        </w:rPr>
        <w:t>.</w:t>
      </w:r>
    </w:p>
    <w:p w14:paraId="783F2055" w14:textId="6B08052E" w:rsidR="0064624A" w:rsidRDefault="00C00CF9" w:rsidP="00D55439">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W przypadku stwierdzenia wad w toku odbioru Żurawia, w</w:t>
      </w:r>
      <w:r w:rsidR="00205E81" w:rsidRPr="0064624A">
        <w:rPr>
          <w:rFonts w:cstheme="minorHAnsi"/>
        </w:rPr>
        <w:t xml:space="preserve">arunkiem podpisania </w:t>
      </w:r>
      <w:r w:rsidR="004973DC" w:rsidRPr="0064624A">
        <w:rPr>
          <w:rFonts w:cstheme="minorHAnsi"/>
        </w:rPr>
        <w:t xml:space="preserve">Protokołu odbioru </w:t>
      </w:r>
      <w:r w:rsidR="00205E81" w:rsidRPr="0064624A">
        <w:rPr>
          <w:rFonts w:cstheme="minorHAnsi"/>
        </w:rPr>
        <w:t xml:space="preserve">jest potwierdzenie przez </w:t>
      </w:r>
      <w:r>
        <w:rPr>
          <w:rFonts w:cstheme="minorHAnsi"/>
        </w:rPr>
        <w:t xml:space="preserve">właściwy organ nadzoru </w:t>
      </w:r>
      <w:r w:rsidR="00402EA1">
        <w:rPr>
          <w:rFonts w:cstheme="minorHAnsi"/>
        </w:rPr>
        <w:t>(T.D.T.)</w:t>
      </w:r>
      <w:r w:rsidR="0034147A">
        <w:rPr>
          <w:rFonts w:cstheme="minorHAnsi"/>
        </w:rPr>
        <w:t>, że</w:t>
      </w:r>
      <w:r w:rsidR="00402EA1">
        <w:rPr>
          <w:rFonts w:cstheme="minorHAnsi"/>
        </w:rPr>
        <w:t xml:space="preserve"> </w:t>
      </w:r>
      <w:r w:rsidR="00205E81" w:rsidRPr="0064624A">
        <w:rPr>
          <w:rFonts w:cstheme="minorHAnsi"/>
        </w:rPr>
        <w:t>wady zostały usunięte - zgodnie z wymogami właściwe</w:t>
      </w:r>
      <w:r>
        <w:rPr>
          <w:rFonts w:cstheme="minorHAnsi"/>
        </w:rPr>
        <w:t xml:space="preserve">go organu nadzoru </w:t>
      </w:r>
      <w:r w:rsidR="00402EA1">
        <w:rPr>
          <w:rFonts w:cstheme="minorHAnsi"/>
        </w:rPr>
        <w:t xml:space="preserve">(T.D.T.) </w:t>
      </w:r>
      <w:r>
        <w:rPr>
          <w:rFonts w:cstheme="minorHAnsi"/>
        </w:rPr>
        <w:t xml:space="preserve">i </w:t>
      </w:r>
      <w:r w:rsidR="00205E81" w:rsidRPr="0064624A">
        <w:rPr>
          <w:rFonts w:cstheme="minorHAnsi"/>
        </w:rPr>
        <w:t>obowiązującymi przepisami.</w:t>
      </w:r>
    </w:p>
    <w:p w14:paraId="3523298B" w14:textId="1C2CBD55" w:rsidR="00205E81" w:rsidRDefault="00205E81" w:rsidP="00D55439">
      <w:pPr>
        <w:pStyle w:val="Akapitzlist"/>
        <w:numPr>
          <w:ilvl w:val="1"/>
          <w:numId w:val="59"/>
        </w:numPr>
        <w:autoSpaceDE w:val="0"/>
        <w:autoSpaceDN w:val="0"/>
        <w:adjustRightInd w:val="0"/>
        <w:spacing w:after="0" w:line="240" w:lineRule="auto"/>
        <w:ind w:left="567" w:hanging="567"/>
        <w:jc w:val="both"/>
        <w:rPr>
          <w:rFonts w:cstheme="minorHAnsi"/>
        </w:rPr>
      </w:pPr>
      <w:r w:rsidRPr="0064624A">
        <w:rPr>
          <w:rFonts w:cstheme="minorHAnsi"/>
        </w:rPr>
        <w:t xml:space="preserve">Podpisanie Protokołu odbioru wstępnego </w:t>
      </w:r>
      <w:r w:rsidR="004973DC" w:rsidRPr="0064624A">
        <w:rPr>
          <w:rFonts w:cstheme="minorHAnsi"/>
        </w:rPr>
        <w:t xml:space="preserve">czy też Protokołu </w:t>
      </w:r>
      <w:r w:rsidR="009E2801" w:rsidRPr="0064624A">
        <w:rPr>
          <w:rFonts w:cstheme="minorHAnsi"/>
        </w:rPr>
        <w:t>odbioru</w:t>
      </w:r>
      <w:r w:rsidR="004973DC" w:rsidRPr="0064624A">
        <w:rPr>
          <w:rFonts w:cstheme="minorHAnsi"/>
        </w:rPr>
        <w:t xml:space="preserve"> </w:t>
      </w:r>
      <w:r w:rsidRPr="0064624A">
        <w:rPr>
          <w:rFonts w:cstheme="minorHAnsi"/>
        </w:rPr>
        <w:t>nie zwalnia Wykonawcy z odpowiedzialności związanej z niedotrzymaniem Terminu Wykonania.</w:t>
      </w:r>
    </w:p>
    <w:p w14:paraId="2A61E60E" w14:textId="5912675E" w:rsidR="006B6D43" w:rsidRPr="006B6D43" w:rsidRDefault="004C1A91" w:rsidP="00D55439">
      <w:pPr>
        <w:pStyle w:val="Akapitzlist"/>
        <w:numPr>
          <w:ilvl w:val="1"/>
          <w:numId w:val="59"/>
        </w:numPr>
        <w:autoSpaceDE w:val="0"/>
        <w:autoSpaceDN w:val="0"/>
        <w:adjustRightInd w:val="0"/>
        <w:spacing w:after="0" w:line="240" w:lineRule="auto"/>
        <w:ind w:left="567" w:hanging="567"/>
        <w:jc w:val="both"/>
        <w:rPr>
          <w:rFonts w:cstheme="minorHAnsi"/>
        </w:rPr>
      </w:pPr>
      <w:r>
        <w:rPr>
          <w:rFonts w:cstheme="minorHAnsi"/>
        </w:rPr>
        <w:t>Następnego dnia</w:t>
      </w:r>
      <w:r w:rsidR="006B6D43">
        <w:rPr>
          <w:rFonts w:cstheme="minorHAnsi"/>
        </w:rPr>
        <w:t xml:space="preserve"> p</w:t>
      </w:r>
      <w:r w:rsidR="006B6D43" w:rsidRPr="006B6D43">
        <w:rPr>
          <w:rFonts w:cstheme="minorHAnsi"/>
        </w:rPr>
        <w:t xml:space="preserve">o podpisaniu Protokołu odbioru Żurawia Wykonawca obowiązany jest </w:t>
      </w:r>
      <w:r>
        <w:rPr>
          <w:rFonts w:cstheme="minorHAnsi"/>
        </w:rPr>
        <w:t xml:space="preserve">rozpocząć i </w:t>
      </w:r>
      <w:r w:rsidR="006B6D43" w:rsidRPr="006B6D43">
        <w:rPr>
          <w:rFonts w:cstheme="minorHAnsi"/>
        </w:rPr>
        <w:t>przeprowadzić</w:t>
      </w:r>
      <w:r w:rsidR="006B6D43">
        <w:rPr>
          <w:rFonts w:cstheme="minorHAnsi"/>
        </w:rPr>
        <w:t xml:space="preserve"> </w:t>
      </w:r>
      <w:r w:rsidR="006B6D43" w:rsidRPr="006B6D43">
        <w:rPr>
          <w:rFonts w:cstheme="minorHAnsi"/>
        </w:rPr>
        <w:t>szkolenie zgodnie z zakresem opisanym w Załączniku Nr 1 Część Nr 4 do SIWZ</w:t>
      </w:r>
      <w:r w:rsidR="00BF26D7">
        <w:rPr>
          <w:rFonts w:cstheme="minorHAnsi"/>
        </w:rPr>
        <w:t xml:space="preserve"> stanowiącym </w:t>
      </w:r>
      <w:r w:rsidR="00BF26D7" w:rsidRPr="00BF26D7">
        <w:rPr>
          <w:rFonts w:cstheme="minorHAnsi"/>
          <w:u w:val="single"/>
        </w:rPr>
        <w:t>Załącznik Nr 1 do Umowy</w:t>
      </w:r>
      <w:r w:rsidR="006B6D43" w:rsidRPr="006B6D43">
        <w:rPr>
          <w:rFonts w:cstheme="minorHAnsi"/>
        </w:rPr>
        <w:t>.</w:t>
      </w:r>
    </w:p>
    <w:p w14:paraId="20FD87F3" w14:textId="77777777" w:rsidR="00205E81" w:rsidRPr="00963C8A" w:rsidRDefault="00205E81" w:rsidP="00205E81">
      <w:pPr>
        <w:autoSpaceDE w:val="0"/>
        <w:autoSpaceDN w:val="0"/>
        <w:adjustRightInd w:val="0"/>
        <w:spacing w:after="0" w:line="240" w:lineRule="auto"/>
        <w:jc w:val="both"/>
        <w:rPr>
          <w:rFonts w:cstheme="minorHAnsi"/>
        </w:rPr>
      </w:pPr>
    </w:p>
    <w:p w14:paraId="4E5C9CA2" w14:textId="555BB61A" w:rsidR="009C0B28" w:rsidRPr="00963C8A" w:rsidRDefault="009C0B28" w:rsidP="009C0B28">
      <w:pPr>
        <w:autoSpaceDE w:val="0"/>
        <w:autoSpaceDN w:val="0"/>
        <w:adjustRightInd w:val="0"/>
        <w:spacing w:after="0" w:line="240" w:lineRule="auto"/>
        <w:jc w:val="center"/>
        <w:rPr>
          <w:rFonts w:cstheme="minorHAnsi"/>
          <w:b/>
          <w:bCs/>
        </w:rPr>
      </w:pPr>
      <w:r w:rsidRPr="00963C8A">
        <w:rPr>
          <w:rFonts w:cstheme="minorHAnsi"/>
          <w:b/>
          <w:bCs/>
        </w:rPr>
        <w:t xml:space="preserve">§ </w:t>
      </w:r>
      <w:r w:rsidR="00636DE2">
        <w:rPr>
          <w:rFonts w:cstheme="minorHAnsi"/>
          <w:b/>
          <w:bCs/>
        </w:rPr>
        <w:t>4</w:t>
      </w:r>
      <w:r w:rsidRPr="00963C8A">
        <w:rPr>
          <w:rFonts w:cstheme="minorHAnsi"/>
          <w:b/>
          <w:bCs/>
        </w:rPr>
        <w:t xml:space="preserve">. </w:t>
      </w:r>
    </w:p>
    <w:p w14:paraId="51F1CBF1" w14:textId="77777777" w:rsidR="009C0B28" w:rsidRDefault="009C0B28" w:rsidP="009C0B28">
      <w:pPr>
        <w:autoSpaceDE w:val="0"/>
        <w:autoSpaceDN w:val="0"/>
        <w:adjustRightInd w:val="0"/>
        <w:spacing w:after="0" w:line="240" w:lineRule="auto"/>
        <w:jc w:val="center"/>
        <w:rPr>
          <w:rFonts w:cstheme="minorHAnsi"/>
          <w:b/>
          <w:bCs/>
        </w:rPr>
      </w:pPr>
      <w:r w:rsidRPr="00963C8A">
        <w:rPr>
          <w:rFonts w:cstheme="minorHAnsi"/>
          <w:b/>
          <w:bCs/>
        </w:rPr>
        <w:t>Wynagrodzenie</w:t>
      </w:r>
    </w:p>
    <w:p w14:paraId="4429B544" w14:textId="77777777" w:rsidR="009C0B28" w:rsidRPr="00963C8A" w:rsidRDefault="009C0B28" w:rsidP="009C0B28">
      <w:pPr>
        <w:autoSpaceDE w:val="0"/>
        <w:autoSpaceDN w:val="0"/>
        <w:adjustRightInd w:val="0"/>
        <w:spacing w:after="0" w:line="240" w:lineRule="auto"/>
        <w:jc w:val="center"/>
        <w:rPr>
          <w:rFonts w:cstheme="minorHAnsi"/>
          <w:b/>
          <w:bCs/>
        </w:rPr>
      </w:pPr>
    </w:p>
    <w:p w14:paraId="0F1BCDF1" w14:textId="532B1A4E" w:rsidR="009C0B28" w:rsidRDefault="009C0B28" w:rsidP="00D55439">
      <w:pPr>
        <w:numPr>
          <w:ilvl w:val="0"/>
          <w:numId w:val="58"/>
        </w:numPr>
        <w:spacing w:after="0" w:line="264" w:lineRule="auto"/>
        <w:ind w:left="567" w:hanging="567"/>
        <w:jc w:val="both"/>
      </w:pPr>
      <w:r>
        <w:t>Wynagrodzenie Wykonawcy za należyte wykonanie</w:t>
      </w:r>
      <w:r w:rsidRPr="00753A01">
        <w:t xml:space="preserve"> </w:t>
      </w:r>
      <w:r>
        <w:t>Zadania na warunkach określonych w Umowie</w:t>
      </w:r>
      <w:r w:rsidRPr="00753A01">
        <w:t xml:space="preserve"> Strony </w:t>
      </w:r>
      <w:r>
        <w:t xml:space="preserve">ustalają w </w:t>
      </w:r>
      <w:r w:rsidRPr="00ED7C57">
        <w:rPr>
          <w:rFonts w:cstheme="minorHAnsi"/>
        </w:rPr>
        <w:t>wysokości [</w:t>
      </w:r>
      <w:r w:rsidRPr="00ED7C57">
        <w:rPr>
          <w:rFonts w:cstheme="minorHAnsi"/>
          <w:highlight w:val="yellow"/>
        </w:rPr>
        <w:t>…</w:t>
      </w:r>
      <w:r w:rsidRPr="00ED7C57">
        <w:rPr>
          <w:rFonts w:cstheme="minorHAnsi"/>
        </w:rPr>
        <w:t xml:space="preserve">] </w:t>
      </w:r>
      <w:r w:rsidRPr="00ED7C57">
        <w:rPr>
          <w:rFonts w:cstheme="minorHAnsi"/>
          <w:i/>
        </w:rPr>
        <w:t>(</w:t>
      </w:r>
      <w:r w:rsidR="009E2801" w:rsidRPr="00ED7C57">
        <w:rPr>
          <w:rFonts w:cstheme="minorHAnsi"/>
          <w:i/>
        </w:rPr>
        <w:t>słownie:</w:t>
      </w:r>
      <w:r w:rsidRPr="00ED7C57">
        <w:rPr>
          <w:rFonts w:cstheme="minorHAnsi"/>
          <w:i/>
        </w:rPr>
        <w:t xml:space="preserve"> [</w:t>
      </w:r>
      <w:r w:rsidRPr="00ED7C57">
        <w:rPr>
          <w:rFonts w:cstheme="minorHAnsi"/>
          <w:i/>
          <w:highlight w:val="yellow"/>
        </w:rPr>
        <w:t>…</w:t>
      </w:r>
      <w:r w:rsidRPr="00ED7C57">
        <w:rPr>
          <w:rFonts w:cstheme="minorHAnsi"/>
          <w:i/>
        </w:rPr>
        <w:t xml:space="preserve">] i 00/100) </w:t>
      </w:r>
      <w:r w:rsidRPr="00ED7C57">
        <w:rPr>
          <w:rFonts w:cstheme="minorHAnsi"/>
        </w:rPr>
        <w:t xml:space="preserve">złotych plus podatek od towarów i usług zgodnie z obowiązującą stawką </w:t>
      </w:r>
      <w:r>
        <w:t xml:space="preserve">[dalej </w:t>
      </w:r>
      <w:r w:rsidR="009E2801">
        <w:t>łącznie:</w:t>
      </w:r>
      <w:r>
        <w:t xml:space="preserve"> „</w:t>
      </w:r>
      <w:r w:rsidRPr="00ED7C57">
        <w:rPr>
          <w:b/>
        </w:rPr>
        <w:t>Wynagrodzenie”</w:t>
      </w:r>
      <w:r>
        <w:t>].</w:t>
      </w:r>
    </w:p>
    <w:p w14:paraId="38B86108" w14:textId="1B01ED5A" w:rsidR="009C0B28" w:rsidRPr="002660C8" w:rsidRDefault="009C0B28"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2660C8">
        <w:rPr>
          <w:rFonts w:asciiTheme="minorHAnsi" w:hAnsiTheme="minorHAnsi" w:cstheme="minorHAnsi"/>
          <w:sz w:val="22"/>
          <w:szCs w:val="22"/>
        </w:rPr>
        <w:t xml:space="preserve">Wynagrodzenie Wykonawcy jest niezmienne i obejmuje wszelkie czynności, koszty, opłaty związane </w:t>
      </w:r>
      <w:r w:rsidR="009E2801" w:rsidRPr="002660C8">
        <w:rPr>
          <w:rFonts w:asciiTheme="minorHAnsi" w:hAnsiTheme="minorHAnsi" w:cstheme="minorHAnsi"/>
          <w:sz w:val="22"/>
          <w:szCs w:val="22"/>
        </w:rPr>
        <w:t>z realizacją</w:t>
      </w:r>
      <w:r w:rsidRPr="002660C8">
        <w:rPr>
          <w:rFonts w:asciiTheme="minorHAnsi" w:hAnsiTheme="minorHAnsi" w:cstheme="minorHAnsi"/>
          <w:sz w:val="22"/>
          <w:szCs w:val="22"/>
        </w:rPr>
        <w:t xml:space="preserve"> Zadania na warunkach określonych w niniejszej Umowie, w tym, między innymi, przeglądów, odbiorów, opracowania dokumentacji, badań i pomiarów sprawdzających urządzenia i instalacje.</w:t>
      </w:r>
    </w:p>
    <w:p w14:paraId="1B19FFD7" w14:textId="77777777" w:rsidR="00E501E8" w:rsidRDefault="009C0B28"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2660C8">
        <w:rPr>
          <w:rFonts w:asciiTheme="minorHAnsi" w:hAnsiTheme="minorHAnsi" w:cstheme="minorHAnsi"/>
          <w:sz w:val="22"/>
          <w:szCs w:val="22"/>
        </w:rPr>
        <w:t xml:space="preserve">Zamawiający zobowiązuje się zapłacić Wykonawcy Wynagrodzenie w częściach w </w:t>
      </w:r>
      <w:r>
        <w:rPr>
          <w:rFonts w:asciiTheme="minorHAnsi" w:hAnsiTheme="minorHAnsi" w:cstheme="minorHAnsi"/>
          <w:sz w:val="22"/>
          <w:szCs w:val="22"/>
        </w:rPr>
        <w:t>następujący sposób</w:t>
      </w:r>
      <w:r w:rsidRPr="002660C8">
        <w:rPr>
          <w:rFonts w:asciiTheme="minorHAnsi" w:hAnsiTheme="minorHAnsi" w:cstheme="minorHAnsi"/>
          <w:sz w:val="22"/>
          <w:szCs w:val="22"/>
        </w:rPr>
        <w:t>:</w:t>
      </w:r>
    </w:p>
    <w:p w14:paraId="6AF5399B" w14:textId="77777777" w:rsidR="00E501E8" w:rsidRPr="00F56F4A" w:rsidRDefault="00E501E8" w:rsidP="00D55439">
      <w:pPr>
        <w:pStyle w:val="Akapitzlist1"/>
        <w:numPr>
          <w:ilvl w:val="0"/>
          <w:numId w:val="56"/>
        </w:numPr>
        <w:tabs>
          <w:tab w:val="left" w:pos="1134"/>
        </w:tabs>
        <w:ind w:left="1134" w:hanging="567"/>
        <w:contextualSpacing/>
        <w:jc w:val="both"/>
        <w:rPr>
          <w:rFonts w:asciiTheme="minorHAnsi" w:hAnsiTheme="minorHAnsi" w:cstheme="minorHAnsi"/>
          <w:sz w:val="22"/>
          <w:szCs w:val="22"/>
        </w:rPr>
      </w:pPr>
      <w:r w:rsidRPr="006007B9">
        <w:rPr>
          <w:rFonts w:asciiTheme="minorHAnsi" w:hAnsiTheme="minorHAnsi" w:cstheme="minorHAnsi"/>
          <w:sz w:val="22"/>
          <w:szCs w:val="22"/>
        </w:rPr>
        <w:t>10% Wynagrodzenia tj. kwot</w:t>
      </w:r>
      <w:r>
        <w:rPr>
          <w:rFonts w:asciiTheme="minorHAnsi" w:hAnsiTheme="minorHAnsi" w:cstheme="minorHAnsi"/>
          <w:sz w:val="22"/>
          <w:szCs w:val="22"/>
        </w:rPr>
        <w:t>ę</w:t>
      </w:r>
      <w:r w:rsidRPr="006007B9">
        <w:rPr>
          <w:rFonts w:asciiTheme="minorHAnsi" w:hAnsiTheme="minorHAnsi" w:cstheme="minorHAnsi"/>
          <w:sz w:val="22"/>
          <w:szCs w:val="22"/>
        </w:rPr>
        <w:t xml:space="preserve"> w wysokości [</w:t>
      </w:r>
      <w:r w:rsidRPr="006007B9">
        <w:rPr>
          <w:rFonts w:asciiTheme="minorHAnsi" w:hAnsiTheme="minorHAnsi" w:cstheme="minorHAnsi"/>
          <w:sz w:val="22"/>
          <w:szCs w:val="22"/>
          <w:highlight w:val="yellow"/>
        </w:rPr>
        <w:t>…</w:t>
      </w:r>
      <w:r w:rsidRPr="006007B9">
        <w:rPr>
          <w:rFonts w:asciiTheme="minorHAnsi" w:hAnsiTheme="minorHAnsi" w:cstheme="minorHAnsi"/>
          <w:sz w:val="22"/>
          <w:szCs w:val="22"/>
        </w:rPr>
        <w:t xml:space="preserve">] </w:t>
      </w:r>
      <w:r w:rsidRPr="006007B9">
        <w:rPr>
          <w:rFonts w:asciiTheme="minorHAnsi" w:hAnsiTheme="minorHAnsi" w:cstheme="minorHAnsi"/>
          <w:i/>
          <w:sz w:val="22"/>
          <w:szCs w:val="22"/>
        </w:rPr>
        <w:t>(słownie: [</w:t>
      </w:r>
      <w:r w:rsidRPr="006007B9">
        <w:rPr>
          <w:rFonts w:asciiTheme="minorHAnsi" w:hAnsiTheme="minorHAnsi" w:cstheme="minorHAnsi"/>
          <w:i/>
          <w:sz w:val="22"/>
          <w:szCs w:val="22"/>
          <w:highlight w:val="yellow"/>
        </w:rPr>
        <w:t>…</w:t>
      </w:r>
      <w:r w:rsidRPr="006007B9">
        <w:rPr>
          <w:rFonts w:asciiTheme="minorHAnsi" w:hAnsiTheme="minorHAnsi" w:cstheme="minorHAnsi"/>
          <w:i/>
          <w:sz w:val="22"/>
          <w:szCs w:val="22"/>
        </w:rPr>
        <w:t xml:space="preserve">]) </w:t>
      </w:r>
      <w:r w:rsidRPr="006007B9">
        <w:rPr>
          <w:rFonts w:asciiTheme="minorHAnsi" w:hAnsiTheme="minorHAnsi" w:cstheme="minorHAnsi"/>
          <w:sz w:val="22"/>
          <w:szCs w:val="22"/>
        </w:rPr>
        <w:t>złotych plus podatek od towarów i usług zgodnie z obowiązującą s</w:t>
      </w:r>
      <w:r w:rsidRPr="00F56F4A">
        <w:rPr>
          <w:rFonts w:asciiTheme="minorHAnsi" w:hAnsiTheme="minorHAnsi" w:cstheme="minorHAnsi"/>
          <w:sz w:val="22"/>
          <w:szCs w:val="22"/>
        </w:rPr>
        <w:t>tawką - po podpisaniu przez obie Strony „Protokołu przekazania Projektu modernizacji”;</w:t>
      </w:r>
    </w:p>
    <w:p w14:paraId="3C92A7E8" w14:textId="648500EC" w:rsidR="00E501E8" w:rsidRDefault="000F478D" w:rsidP="00D55439">
      <w:pPr>
        <w:pStyle w:val="Akapitzlist1"/>
        <w:numPr>
          <w:ilvl w:val="0"/>
          <w:numId w:val="56"/>
        </w:numPr>
        <w:tabs>
          <w:tab w:val="left" w:pos="1134"/>
        </w:tabs>
        <w:ind w:left="1134" w:hanging="567"/>
        <w:contextualSpacing/>
        <w:jc w:val="both"/>
        <w:rPr>
          <w:rFonts w:asciiTheme="minorHAnsi" w:hAnsiTheme="minorHAnsi" w:cstheme="minorHAnsi"/>
          <w:sz w:val="22"/>
          <w:szCs w:val="22"/>
        </w:rPr>
      </w:pPr>
      <w:r>
        <w:rPr>
          <w:rFonts w:asciiTheme="minorHAnsi" w:hAnsiTheme="minorHAnsi" w:cstheme="minorHAnsi"/>
          <w:sz w:val="22"/>
          <w:szCs w:val="22"/>
        </w:rPr>
        <w:t>4</w:t>
      </w:r>
      <w:r w:rsidR="00E501E8" w:rsidRPr="00F56F4A">
        <w:rPr>
          <w:rFonts w:asciiTheme="minorHAnsi" w:hAnsiTheme="minorHAnsi" w:cstheme="minorHAnsi"/>
          <w:sz w:val="22"/>
          <w:szCs w:val="22"/>
        </w:rPr>
        <w:t>0 % Wynagrodzenia tj. kwotę w wysoko</w:t>
      </w:r>
      <w:r w:rsidR="00E501E8" w:rsidRPr="0002692D">
        <w:rPr>
          <w:rFonts w:asciiTheme="minorHAnsi" w:hAnsiTheme="minorHAnsi" w:cstheme="minorHAnsi"/>
          <w:sz w:val="22"/>
          <w:szCs w:val="22"/>
        </w:rPr>
        <w:t>ści [</w:t>
      </w:r>
      <w:r w:rsidR="00E501E8" w:rsidRPr="0002692D">
        <w:rPr>
          <w:rFonts w:asciiTheme="minorHAnsi" w:hAnsiTheme="minorHAnsi" w:cstheme="minorHAnsi"/>
          <w:sz w:val="22"/>
          <w:szCs w:val="22"/>
          <w:highlight w:val="yellow"/>
        </w:rPr>
        <w:t>…</w:t>
      </w:r>
      <w:r w:rsidR="00E501E8" w:rsidRPr="0002692D">
        <w:rPr>
          <w:rFonts w:asciiTheme="minorHAnsi" w:hAnsiTheme="minorHAnsi" w:cstheme="minorHAnsi"/>
          <w:sz w:val="22"/>
          <w:szCs w:val="22"/>
        </w:rPr>
        <w:t xml:space="preserve">] </w:t>
      </w:r>
      <w:r w:rsidR="00E501E8" w:rsidRPr="0002692D">
        <w:rPr>
          <w:rFonts w:asciiTheme="minorHAnsi" w:hAnsiTheme="minorHAnsi" w:cstheme="minorHAnsi"/>
          <w:i/>
          <w:sz w:val="22"/>
          <w:szCs w:val="22"/>
        </w:rPr>
        <w:t>(słownie: [</w:t>
      </w:r>
      <w:r w:rsidR="00E501E8" w:rsidRPr="0002692D">
        <w:rPr>
          <w:rFonts w:asciiTheme="minorHAnsi" w:hAnsiTheme="minorHAnsi" w:cstheme="minorHAnsi"/>
          <w:i/>
          <w:sz w:val="22"/>
          <w:szCs w:val="22"/>
          <w:highlight w:val="yellow"/>
        </w:rPr>
        <w:t>…</w:t>
      </w:r>
      <w:r w:rsidR="00E501E8" w:rsidRPr="0002692D">
        <w:rPr>
          <w:rFonts w:asciiTheme="minorHAnsi" w:hAnsiTheme="minorHAnsi" w:cstheme="minorHAnsi"/>
          <w:i/>
          <w:sz w:val="22"/>
          <w:szCs w:val="22"/>
        </w:rPr>
        <w:t xml:space="preserve">]) </w:t>
      </w:r>
      <w:r w:rsidR="00E501E8" w:rsidRPr="0002692D">
        <w:rPr>
          <w:rFonts w:asciiTheme="minorHAnsi" w:hAnsiTheme="minorHAnsi" w:cstheme="minorHAnsi"/>
          <w:sz w:val="22"/>
          <w:szCs w:val="22"/>
        </w:rPr>
        <w:t xml:space="preserve">złotych plus podatek od towarów i usług zgodnie z obowiązującą stawką – po zamontowaniu na Żurawiu nowych urządzeń zgodnie z projektem modernizacji i </w:t>
      </w:r>
      <w:r w:rsidR="00E501E8">
        <w:rPr>
          <w:rFonts w:asciiTheme="minorHAnsi" w:hAnsiTheme="minorHAnsi" w:cstheme="minorHAnsi"/>
          <w:sz w:val="22"/>
          <w:szCs w:val="22"/>
        </w:rPr>
        <w:t>H</w:t>
      </w:r>
      <w:r w:rsidR="00E501E8" w:rsidRPr="0002692D">
        <w:rPr>
          <w:rFonts w:asciiTheme="minorHAnsi" w:hAnsiTheme="minorHAnsi" w:cstheme="minorHAnsi"/>
          <w:sz w:val="22"/>
          <w:szCs w:val="22"/>
        </w:rPr>
        <w:t xml:space="preserve">armonogramem </w:t>
      </w:r>
      <w:r w:rsidR="00E501E8">
        <w:rPr>
          <w:rFonts w:asciiTheme="minorHAnsi" w:hAnsiTheme="minorHAnsi" w:cstheme="minorHAnsi"/>
          <w:sz w:val="22"/>
          <w:szCs w:val="22"/>
        </w:rPr>
        <w:t>P</w:t>
      </w:r>
      <w:r w:rsidR="00E501E8" w:rsidRPr="0002692D">
        <w:rPr>
          <w:rFonts w:asciiTheme="minorHAnsi" w:hAnsiTheme="minorHAnsi" w:cstheme="minorHAnsi"/>
          <w:sz w:val="22"/>
          <w:szCs w:val="22"/>
        </w:rPr>
        <w:t>rac</w:t>
      </w:r>
      <w:r w:rsidR="00E501E8">
        <w:rPr>
          <w:rFonts w:asciiTheme="minorHAnsi" w:hAnsiTheme="minorHAnsi" w:cstheme="minorHAnsi"/>
          <w:sz w:val="22"/>
          <w:szCs w:val="22"/>
        </w:rPr>
        <w:t>,</w:t>
      </w:r>
      <w:r w:rsidR="00E501E8" w:rsidRPr="0002692D">
        <w:rPr>
          <w:rFonts w:asciiTheme="minorHAnsi" w:hAnsiTheme="minorHAnsi" w:cstheme="minorHAnsi"/>
          <w:sz w:val="22"/>
          <w:szCs w:val="22"/>
        </w:rPr>
        <w:t xml:space="preserve"> co zostanie potwierdzone w drodze </w:t>
      </w:r>
      <w:r w:rsidR="00E501E8">
        <w:rPr>
          <w:rFonts w:asciiTheme="minorHAnsi" w:hAnsiTheme="minorHAnsi" w:cstheme="minorHAnsi"/>
          <w:sz w:val="22"/>
          <w:szCs w:val="22"/>
        </w:rPr>
        <w:t xml:space="preserve">podpisania </w:t>
      </w:r>
      <w:r w:rsidR="00E501E8" w:rsidRPr="0002692D">
        <w:rPr>
          <w:rFonts w:asciiTheme="minorHAnsi" w:hAnsiTheme="minorHAnsi" w:cstheme="minorHAnsi"/>
          <w:sz w:val="22"/>
          <w:szCs w:val="22"/>
        </w:rPr>
        <w:t>„Protokołu montażu” przez obie Strony;</w:t>
      </w:r>
    </w:p>
    <w:p w14:paraId="24ED4633" w14:textId="42DEA152" w:rsidR="00E501E8" w:rsidRPr="00E501E8" w:rsidRDefault="000F478D" w:rsidP="00D55439">
      <w:pPr>
        <w:pStyle w:val="Akapitzlist1"/>
        <w:numPr>
          <w:ilvl w:val="0"/>
          <w:numId w:val="56"/>
        </w:numPr>
        <w:tabs>
          <w:tab w:val="left" w:pos="1134"/>
        </w:tabs>
        <w:ind w:left="1134" w:hanging="567"/>
        <w:contextualSpacing/>
        <w:jc w:val="both"/>
        <w:rPr>
          <w:rFonts w:asciiTheme="minorHAnsi" w:hAnsiTheme="minorHAnsi" w:cstheme="minorHAnsi"/>
          <w:sz w:val="22"/>
          <w:szCs w:val="22"/>
        </w:rPr>
      </w:pPr>
      <w:r>
        <w:rPr>
          <w:rFonts w:asciiTheme="minorHAnsi" w:hAnsiTheme="minorHAnsi" w:cstheme="minorHAnsi"/>
          <w:sz w:val="22"/>
          <w:szCs w:val="22"/>
        </w:rPr>
        <w:t>5</w:t>
      </w:r>
      <w:r w:rsidR="00E501E8" w:rsidRPr="00E501E8">
        <w:rPr>
          <w:rFonts w:asciiTheme="minorHAnsi" w:hAnsiTheme="minorHAnsi" w:cstheme="minorHAnsi"/>
          <w:sz w:val="22"/>
          <w:szCs w:val="22"/>
        </w:rPr>
        <w:t>0% Wynagrodzenia tj. kwotę w wysokości [</w:t>
      </w:r>
      <w:r w:rsidR="00E501E8" w:rsidRPr="00E501E8">
        <w:rPr>
          <w:rFonts w:asciiTheme="minorHAnsi" w:hAnsiTheme="minorHAnsi" w:cstheme="minorHAnsi"/>
          <w:sz w:val="22"/>
          <w:szCs w:val="22"/>
          <w:highlight w:val="yellow"/>
        </w:rPr>
        <w:t>…</w:t>
      </w:r>
      <w:r w:rsidR="00E501E8" w:rsidRPr="00E501E8">
        <w:rPr>
          <w:rFonts w:asciiTheme="minorHAnsi" w:hAnsiTheme="minorHAnsi" w:cstheme="minorHAnsi"/>
          <w:sz w:val="22"/>
          <w:szCs w:val="22"/>
        </w:rPr>
        <w:t xml:space="preserve">] </w:t>
      </w:r>
      <w:r w:rsidR="00E501E8" w:rsidRPr="00E501E8">
        <w:rPr>
          <w:rFonts w:asciiTheme="minorHAnsi" w:hAnsiTheme="minorHAnsi" w:cstheme="minorHAnsi"/>
          <w:i/>
          <w:sz w:val="22"/>
          <w:szCs w:val="22"/>
        </w:rPr>
        <w:t>(słownie: [</w:t>
      </w:r>
      <w:r w:rsidR="00E501E8" w:rsidRPr="00E501E8">
        <w:rPr>
          <w:rFonts w:asciiTheme="minorHAnsi" w:hAnsiTheme="minorHAnsi" w:cstheme="minorHAnsi"/>
          <w:i/>
          <w:sz w:val="22"/>
          <w:szCs w:val="22"/>
          <w:highlight w:val="yellow"/>
        </w:rPr>
        <w:t>…</w:t>
      </w:r>
      <w:r w:rsidR="00E501E8" w:rsidRPr="00E501E8">
        <w:rPr>
          <w:rFonts w:asciiTheme="minorHAnsi" w:hAnsiTheme="minorHAnsi" w:cstheme="minorHAnsi"/>
          <w:i/>
          <w:sz w:val="22"/>
          <w:szCs w:val="22"/>
        </w:rPr>
        <w:t xml:space="preserve">]) </w:t>
      </w:r>
      <w:r w:rsidR="00E501E8" w:rsidRPr="00E501E8">
        <w:rPr>
          <w:rFonts w:asciiTheme="minorHAnsi" w:hAnsiTheme="minorHAnsi" w:cstheme="minorHAnsi"/>
          <w:sz w:val="22"/>
          <w:szCs w:val="22"/>
        </w:rPr>
        <w:t>złotych plus podatek od towarów i usług zgodnie z obowiązującą stawką - po podpisaniu Protokołu odbioru Żurawia na warunkach określonych w Umowie.</w:t>
      </w:r>
    </w:p>
    <w:p w14:paraId="35AE1455" w14:textId="77777777" w:rsidR="00E501E8" w:rsidRDefault="009C0B28"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E501E8">
        <w:rPr>
          <w:rFonts w:asciiTheme="minorHAnsi" w:hAnsiTheme="minorHAnsi" w:cstheme="minorHAnsi"/>
          <w:sz w:val="22"/>
          <w:szCs w:val="22"/>
        </w:rPr>
        <w:t xml:space="preserve">Płatność poszczególnych części Wynagrodzenia nastąpi w formie polecenia przelewu na rachunek bankowy wskazany w prawidłowo wystawionej fakturze VAT w terminie </w:t>
      </w:r>
      <w:r w:rsidR="006007B9" w:rsidRPr="00E501E8">
        <w:rPr>
          <w:rFonts w:asciiTheme="minorHAnsi" w:hAnsiTheme="minorHAnsi" w:cstheme="minorHAnsi"/>
          <w:sz w:val="22"/>
          <w:szCs w:val="22"/>
        </w:rPr>
        <w:t>30</w:t>
      </w:r>
      <w:r w:rsidRPr="00E501E8">
        <w:rPr>
          <w:rFonts w:asciiTheme="minorHAnsi" w:hAnsiTheme="minorHAnsi" w:cstheme="minorHAnsi"/>
          <w:sz w:val="22"/>
          <w:szCs w:val="22"/>
        </w:rPr>
        <w:t xml:space="preserve"> </w:t>
      </w:r>
      <w:r w:rsidRPr="00E501E8">
        <w:rPr>
          <w:rFonts w:asciiTheme="minorHAnsi" w:hAnsiTheme="minorHAnsi" w:cstheme="minorHAnsi"/>
          <w:i/>
          <w:iCs/>
          <w:sz w:val="22"/>
          <w:szCs w:val="22"/>
        </w:rPr>
        <w:t xml:space="preserve">[słownie </w:t>
      </w:r>
      <w:r w:rsidR="006007B9" w:rsidRPr="00E501E8">
        <w:rPr>
          <w:rFonts w:asciiTheme="minorHAnsi" w:hAnsiTheme="minorHAnsi" w:cstheme="minorHAnsi"/>
          <w:i/>
          <w:iCs/>
          <w:sz w:val="22"/>
          <w:szCs w:val="22"/>
        </w:rPr>
        <w:t>trzydziestu</w:t>
      </w:r>
      <w:r w:rsidRPr="00E501E8">
        <w:rPr>
          <w:rFonts w:asciiTheme="minorHAnsi" w:hAnsiTheme="minorHAnsi" w:cstheme="minorHAnsi"/>
          <w:i/>
          <w:iCs/>
          <w:sz w:val="22"/>
          <w:szCs w:val="22"/>
        </w:rPr>
        <w:t>]</w:t>
      </w:r>
      <w:r w:rsidRPr="00E501E8">
        <w:rPr>
          <w:rFonts w:asciiTheme="minorHAnsi" w:hAnsiTheme="minorHAnsi" w:cstheme="minorHAnsi"/>
          <w:sz w:val="22"/>
          <w:szCs w:val="22"/>
        </w:rPr>
        <w:t xml:space="preserve"> dni od daty jej otrzymania.</w:t>
      </w:r>
      <w:r w:rsidRPr="00E501E8">
        <w:rPr>
          <w:rFonts w:asciiTheme="minorHAnsi" w:hAnsiTheme="minorHAnsi" w:cstheme="minorHAnsi"/>
          <w:i/>
          <w:sz w:val="22"/>
          <w:szCs w:val="22"/>
        </w:rPr>
        <w:t xml:space="preserve"> </w:t>
      </w:r>
    </w:p>
    <w:p w14:paraId="053AD039" w14:textId="77777777" w:rsidR="00E501E8"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E501E8">
        <w:rPr>
          <w:rFonts w:asciiTheme="minorHAnsi" w:hAnsiTheme="minorHAnsi" w:cstheme="minorHAnsi"/>
          <w:sz w:val="22"/>
          <w:szCs w:val="22"/>
        </w:rPr>
        <w:t xml:space="preserve">Warunkiem uprawniającym Wykonawcę do wystawienia faktury VAT tytułem którejkolwiek z płatności jest realizacja przez Wykonawcę obowiązków wynikających z Umowy na warunkach w </w:t>
      </w:r>
      <w:r w:rsidRPr="00E501E8">
        <w:rPr>
          <w:rFonts w:asciiTheme="minorHAnsi" w:hAnsiTheme="minorHAnsi" w:cstheme="minorHAnsi"/>
          <w:sz w:val="22"/>
          <w:szCs w:val="22"/>
        </w:rPr>
        <w:lastRenderedPageBreak/>
        <w:t xml:space="preserve">niej przewidzianych. W przypadku uchybienia któremukolwiek z obowiązków wynikających z Umowy, Zamawiający ma prawo powstrzymania się z płatnością do czasu wykonania danego obowiązku na warunkach określonych w Umowie. </w:t>
      </w:r>
    </w:p>
    <w:p w14:paraId="1C5A716B" w14:textId="77777777" w:rsidR="00D0425E"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E501E8">
        <w:rPr>
          <w:rFonts w:asciiTheme="minorHAnsi" w:hAnsiTheme="minorHAnsi" w:cstheme="minorHAnsi"/>
          <w:sz w:val="22"/>
          <w:szCs w:val="22"/>
        </w:rPr>
        <w:t xml:space="preserve">Realizacja przez Wykonawcę warunków dla płatności </w:t>
      </w:r>
      <w:r w:rsidR="00E501E8">
        <w:rPr>
          <w:rFonts w:asciiTheme="minorHAnsi" w:hAnsiTheme="minorHAnsi" w:cstheme="minorHAnsi"/>
          <w:sz w:val="22"/>
          <w:szCs w:val="22"/>
        </w:rPr>
        <w:t xml:space="preserve">1-ej i 2ej części Wynagrodzenia </w:t>
      </w:r>
      <w:r w:rsidRPr="00E501E8">
        <w:rPr>
          <w:rFonts w:asciiTheme="minorHAnsi" w:hAnsiTheme="minorHAnsi" w:cstheme="minorHAnsi"/>
          <w:sz w:val="22"/>
          <w:szCs w:val="22"/>
        </w:rPr>
        <w:t xml:space="preserve">w żaden sposób nie wpływa na uprawnienia Zamawiającego wynikające z Umowy, w tym w zakresie procedury odbioru oraz nie oznacza akceptacji przez Zamawiającego dla sposobu montażu przez Wykonawcę nowych części na Żurawiu. </w:t>
      </w:r>
    </w:p>
    <w:p w14:paraId="3CEB8955" w14:textId="3E81C0A1" w:rsidR="00D0425E"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D0425E">
        <w:rPr>
          <w:rFonts w:asciiTheme="minorHAnsi" w:hAnsiTheme="minorHAnsi" w:cstheme="minorHAnsi"/>
          <w:sz w:val="22"/>
          <w:szCs w:val="22"/>
        </w:rPr>
        <w:t xml:space="preserve">Zamawiający wyraża zgodę na przesyłanie przez Wykonawcę faktury VAT, duplikatu faktury oraz jej korekty w formie elektronicznej, to jest za pośrednictwem wiadomości e-mail na następujący adres: </w:t>
      </w:r>
      <w:r w:rsidR="00D0425E" w:rsidRPr="0080499F">
        <w:rPr>
          <w:rFonts w:asciiTheme="minorHAnsi" w:hAnsiTheme="minorHAnsi" w:cstheme="minorHAnsi"/>
          <w:sz w:val="22"/>
          <w:szCs w:val="22"/>
        </w:rPr>
        <w:t>zakupy@dbport.pl</w:t>
      </w:r>
      <w:r w:rsidRPr="00D0425E">
        <w:rPr>
          <w:rFonts w:asciiTheme="minorHAnsi" w:hAnsiTheme="minorHAnsi" w:cstheme="minorHAnsi"/>
          <w:sz w:val="22"/>
          <w:szCs w:val="22"/>
        </w:rPr>
        <w:t>.</w:t>
      </w:r>
    </w:p>
    <w:p w14:paraId="4ED24E55" w14:textId="77777777" w:rsidR="00D0425E"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D0425E">
        <w:rPr>
          <w:rFonts w:asciiTheme="minorHAnsi" w:hAnsiTheme="minorHAnsi" w:cstheme="minorHAnsi"/>
          <w:sz w:val="22"/>
          <w:szCs w:val="22"/>
        </w:rPr>
        <w:t xml:space="preserve">Faktury VAT wystawiane przez Wykonawcę Umowy powinny przewidywać 30 </w:t>
      </w:r>
      <w:r w:rsidRPr="00D0425E">
        <w:rPr>
          <w:rFonts w:asciiTheme="minorHAnsi" w:hAnsiTheme="minorHAnsi" w:cstheme="minorHAnsi"/>
          <w:i/>
          <w:iCs/>
          <w:sz w:val="22"/>
          <w:szCs w:val="22"/>
        </w:rPr>
        <w:t>(trzydziesto)</w:t>
      </w:r>
      <w:r w:rsidRPr="00D0425E">
        <w:rPr>
          <w:rFonts w:asciiTheme="minorHAnsi" w:hAnsiTheme="minorHAnsi" w:cstheme="minorHAnsi"/>
          <w:sz w:val="22"/>
          <w:szCs w:val="22"/>
        </w:rPr>
        <w:t xml:space="preserve"> dniowy termin płatności liczony od daty ich doręczenia Zamawiającemu. W wypadku nieprawidłowego wystawienia faktury lub korekty faktury wystawionej przez Wykonawcę, termin płatności będzie liczony ponownie od daty przekazania skorygowanej faktury VAT.</w:t>
      </w:r>
    </w:p>
    <w:p w14:paraId="6DF41515" w14:textId="77777777" w:rsidR="00D0425E"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D0425E">
        <w:rPr>
          <w:rFonts w:asciiTheme="minorHAnsi" w:hAnsiTheme="minorHAnsi" w:cstheme="minorHAnsi"/>
          <w:sz w:val="22"/>
          <w:szCs w:val="22"/>
        </w:rPr>
        <w:t>Termin płatno</w:t>
      </w:r>
      <w:r w:rsidRPr="00D0425E">
        <w:rPr>
          <w:rFonts w:asciiTheme="minorHAnsi" w:eastAsia="TimesNewRoman" w:hAnsiTheme="minorHAnsi" w:cstheme="minorHAnsi"/>
          <w:sz w:val="22"/>
          <w:szCs w:val="22"/>
        </w:rPr>
        <w:t>ś</w:t>
      </w:r>
      <w:r w:rsidRPr="00D0425E">
        <w:rPr>
          <w:rFonts w:asciiTheme="minorHAnsi" w:hAnsiTheme="minorHAnsi" w:cstheme="minorHAnsi"/>
          <w:sz w:val="22"/>
          <w:szCs w:val="22"/>
        </w:rPr>
        <w:t>ci uwa</w:t>
      </w:r>
      <w:r w:rsidRPr="00D0425E">
        <w:rPr>
          <w:rFonts w:asciiTheme="minorHAnsi" w:eastAsia="TimesNewRoman" w:hAnsiTheme="minorHAnsi" w:cstheme="minorHAnsi"/>
          <w:sz w:val="22"/>
          <w:szCs w:val="22"/>
        </w:rPr>
        <w:t>ż</w:t>
      </w:r>
      <w:r w:rsidRPr="00D0425E">
        <w:rPr>
          <w:rFonts w:asciiTheme="minorHAnsi" w:hAnsiTheme="minorHAnsi" w:cstheme="minorHAnsi"/>
          <w:sz w:val="22"/>
          <w:szCs w:val="22"/>
        </w:rPr>
        <w:t>a si</w:t>
      </w:r>
      <w:r w:rsidRPr="00D0425E">
        <w:rPr>
          <w:rFonts w:asciiTheme="minorHAnsi" w:eastAsia="TimesNewRoman" w:hAnsiTheme="minorHAnsi" w:cstheme="minorHAnsi"/>
          <w:sz w:val="22"/>
          <w:szCs w:val="22"/>
        </w:rPr>
        <w:t xml:space="preserve">ę </w:t>
      </w:r>
      <w:r w:rsidRPr="00D0425E">
        <w:rPr>
          <w:rFonts w:asciiTheme="minorHAnsi" w:hAnsiTheme="minorHAnsi" w:cstheme="minorHAnsi"/>
          <w:sz w:val="22"/>
          <w:szCs w:val="22"/>
        </w:rPr>
        <w:t>za zachowany, je</w:t>
      </w:r>
      <w:r w:rsidRPr="00D0425E">
        <w:rPr>
          <w:rFonts w:asciiTheme="minorHAnsi" w:eastAsia="TimesNewRoman" w:hAnsiTheme="minorHAnsi" w:cstheme="minorHAnsi"/>
          <w:sz w:val="22"/>
          <w:szCs w:val="22"/>
        </w:rPr>
        <w:t>ż</w:t>
      </w:r>
      <w:r w:rsidRPr="00D0425E">
        <w:rPr>
          <w:rFonts w:asciiTheme="minorHAnsi" w:hAnsiTheme="minorHAnsi" w:cstheme="minorHAnsi"/>
          <w:sz w:val="22"/>
          <w:szCs w:val="22"/>
        </w:rPr>
        <w:t>eli obci</w:t>
      </w:r>
      <w:r w:rsidRPr="00D0425E">
        <w:rPr>
          <w:rFonts w:asciiTheme="minorHAnsi" w:eastAsia="TimesNewRoman" w:hAnsiTheme="minorHAnsi" w:cstheme="minorHAnsi"/>
          <w:sz w:val="22"/>
          <w:szCs w:val="22"/>
        </w:rPr>
        <w:t>ąż</w:t>
      </w:r>
      <w:r w:rsidRPr="00D0425E">
        <w:rPr>
          <w:rFonts w:asciiTheme="minorHAnsi" w:hAnsiTheme="minorHAnsi" w:cstheme="minorHAnsi"/>
          <w:sz w:val="22"/>
          <w:szCs w:val="22"/>
        </w:rPr>
        <w:t>enie rachunku bankowego Zamawiającego nast</w:t>
      </w:r>
      <w:r w:rsidRPr="00D0425E">
        <w:rPr>
          <w:rFonts w:asciiTheme="minorHAnsi" w:eastAsia="TimesNewRoman" w:hAnsiTheme="minorHAnsi" w:cstheme="minorHAnsi"/>
          <w:sz w:val="22"/>
          <w:szCs w:val="22"/>
        </w:rPr>
        <w:t>ą</w:t>
      </w:r>
      <w:r w:rsidRPr="00D0425E">
        <w:rPr>
          <w:rFonts w:asciiTheme="minorHAnsi" w:hAnsiTheme="minorHAnsi" w:cstheme="minorHAnsi"/>
          <w:sz w:val="22"/>
          <w:szCs w:val="22"/>
        </w:rPr>
        <w:t>pi najpó</w:t>
      </w:r>
      <w:r w:rsidRPr="00D0425E">
        <w:rPr>
          <w:rFonts w:asciiTheme="minorHAnsi" w:eastAsia="TimesNewRoman" w:hAnsiTheme="minorHAnsi" w:cstheme="minorHAnsi"/>
          <w:sz w:val="22"/>
          <w:szCs w:val="22"/>
        </w:rPr>
        <w:t>ź</w:t>
      </w:r>
      <w:r w:rsidRPr="00D0425E">
        <w:rPr>
          <w:rFonts w:asciiTheme="minorHAnsi" w:hAnsiTheme="minorHAnsi" w:cstheme="minorHAnsi"/>
          <w:sz w:val="22"/>
          <w:szCs w:val="22"/>
        </w:rPr>
        <w:t>niej w ostatnim dniu płatno</w:t>
      </w:r>
      <w:r w:rsidRPr="00D0425E">
        <w:rPr>
          <w:rFonts w:asciiTheme="minorHAnsi" w:eastAsia="TimesNewRoman" w:hAnsiTheme="minorHAnsi" w:cstheme="minorHAnsi"/>
          <w:sz w:val="22"/>
          <w:szCs w:val="22"/>
        </w:rPr>
        <w:t>ś</w:t>
      </w:r>
      <w:r w:rsidRPr="00D0425E">
        <w:rPr>
          <w:rFonts w:asciiTheme="minorHAnsi" w:hAnsiTheme="minorHAnsi" w:cstheme="minorHAnsi"/>
          <w:sz w:val="22"/>
          <w:szCs w:val="22"/>
        </w:rPr>
        <w:t>ci.</w:t>
      </w:r>
    </w:p>
    <w:p w14:paraId="1A11A31D" w14:textId="77777777" w:rsidR="00D0425E"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D0425E">
        <w:rPr>
          <w:rFonts w:asciiTheme="minorHAnsi" w:hAnsiTheme="minorHAnsi" w:cstheme="minorHAnsi"/>
          <w:sz w:val="22"/>
          <w:szCs w:val="22"/>
        </w:rPr>
        <w:t xml:space="preserve">Wynagrodzenie obejmuje wszelkie podatki, opłaty, cła (w tym koszty odprawy celnej), świadczenia o charakterze publiczno-prawnym itp. W przypadku obowiązku zapłacenia którejkolwiek z takich kwot przez Zamawiającego, Wykonawca dokona zwrotu tego kosztu na rachunek bankowy Zamawiającego w terminie 7 </w:t>
      </w:r>
      <w:r w:rsidRPr="00D0425E">
        <w:rPr>
          <w:rFonts w:asciiTheme="minorHAnsi" w:hAnsiTheme="minorHAnsi" w:cstheme="minorHAnsi"/>
          <w:i/>
          <w:sz w:val="22"/>
          <w:szCs w:val="22"/>
        </w:rPr>
        <w:t xml:space="preserve">(siedmiu) </w:t>
      </w:r>
      <w:r w:rsidRPr="00D0425E">
        <w:rPr>
          <w:rFonts w:asciiTheme="minorHAnsi" w:hAnsiTheme="minorHAnsi" w:cstheme="minorHAnsi"/>
          <w:sz w:val="22"/>
          <w:szCs w:val="22"/>
        </w:rPr>
        <w:t>dni od doręczenia żądania Zamawiającego. Ponadto Wykonawca wyraża zgodę na potrącenie przedmiotowych świadczeń z Ceny za Przedmiot Umowy. Postanowienie niniejszego ustępu nie dotyczy podatku od towarów i usług (VAT) doliczanego do ceny zgodnie z postanowieniami SIWZ.</w:t>
      </w:r>
    </w:p>
    <w:p w14:paraId="6664458A" w14:textId="37C84BD3" w:rsidR="0002692D" w:rsidRPr="00D0425E" w:rsidRDefault="0002692D" w:rsidP="00D55439">
      <w:pPr>
        <w:pStyle w:val="Akapitzlist1"/>
        <w:numPr>
          <w:ilvl w:val="0"/>
          <w:numId w:val="58"/>
        </w:numPr>
        <w:tabs>
          <w:tab w:val="left" w:pos="567"/>
        </w:tabs>
        <w:ind w:left="567" w:hanging="567"/>
        <w:contextualSpacing/>
        <w:jc w:val="both"/>
        <w:rPr>
          <w:rFonts w:asciiTheme="minorHAnsi" w:hAnsiTheme="minorHAnsi" w:cstheme="minorHAnsi"/>
          <w:sz w:val="22"/>
          <w:szCs w:val="22"/>
        </w:rPr>
      </w:pPr>
      <w:r w:rsidRPr="00D0425E">
        <w:rPr>
          <w:rFonts w:asciiTheme="minorHAnsi" w:hAnsiTheme="minorHAnsi" w:cstheme="minorHAnsi"/>
          <w:sz w:val="22"/>
          <w:szCs w:val="22"/>
        </w:rPr>
        <w:t>Zamawiający oświadcza, że posiada status dużego przedsiębiorcy w rozumieniu ustawy z dnia 08 marca 2013 r. o przeciwdziałaniu nadmiernym opóźnieniom w transakcjach handlowych.</w:t>
      </w:r>
    </w:p>
    <w:p w14:paraId="5AEC6DE6" w14:textId="77777777" w:rsidR="0002692D" w:rsidRDefault="0002692D" w:rsidP="00205E81">
      <w:pPr>
        <w:autoSpaceDE w:val="0"/>
        <w:autoSpaceDN w:val="0"/>
        <w:adjustRightInd w:val="0"/>
        <w:spacing w:after="0" w:line="240" w:lineRule="auto"/>
        <w:jc w:val="center"/>
        <w:rPr>
          <w:rFonts w:cstheme="minorHAnsi"/>
          <w:b/>
          <w:bCs/>
        </w:rPr>
      </w:pPr>
    </w:p>
    <w:p w14:paraId="4E145A86" w14:textId="3A65DCB0" w:rsidR="00205E81" w:rsidRPr="00963C8A" w:rsidRDefault="00205E81" w:rsidP="00205E81">
      <w:pPr>
        <w:autoSpaceDE w:val="0"/>
        <w:autoSpaceDN w:val="0"/>
        <w:adjustRightInd w:val="0"/>
        <w:spacing w:after="0" w:line="240" w:lineRule="auto"/>
        <w:jc w:val="center"/>
        <w:rPr>
          <w:rFonts w:cstheme="minorHAnsi"/>
          <w:b/>
          <w:bCs/>
        </w:rPr>
      </w:pPr>
      <w:r w:rsidRPr="00963C8A">
        <w:rPr>
          <w:rFonts w:cstheme="minorHAnsi"/>
          <w:b/>
          <w:bCs/>
        </w:rPr>
        <w:t xml:space="preserve">§ </w:t>
      </w:r>
      <w:r w:rsidR="00636DE2">
        <w:rPr>
          <w:rFonts w:cstheme="minorHAnsi"/>
          <w:b/>
          <w:bCs/>
        </w:rPr>
        <w:t>5</w:t>
      </w:r>
      <w:r w:rsidRPr="00963C8A">
        <w:rPr>
          <w:rFonts w:cstheme="minorHAnsi"/>
          <w:b/>
          <w:bCs/>
        </w:rPr>
        <w:t>.</w:t>
      </w:r>
    </w:p>
    <w:p w14:paraId="7DE19E0B" w14:textId="1BA6F2AF" w:rsidR="00205E81" w:rsidRPr="00963C8A" w:rsidRDefault="002804B0" w:rsidP="00205E81">
      <w:pPr>
        <w:autoSpaceDE w:val="0"/>
        <w:autoSpaceDN w:val="0"/>
        <w:adjustRightInd w:val="0"/>
        <w:spacing w:after="0" w:line="240" w:lineRule="auto"/>
        <w:jc w:val="center"/>
        <w:rPr>
          <w:rFonts w:cstheme="minorHAnsi"/>
          <w:b/>
          <w:bCs/>
        </w:rPr>
      </w:pPr>
      <w:r>
        <w:rPr>
          <w:rFonts w:cstheme="minorHAnsi"/>
          <w:b/>
          <w:bCs/>
        </w:rPr>
        <w:t>Gwarancja jakości</w:t>
      </w:r>
      <w:r w:rsidR="004C0D6D">
        <w:rPr>
          <w:rFonts w:cstheme="minorHAnsi"/>
          <w:b/>
          <w:bCs/>
        </w:rPr>
        <w:t xml:space="preserve"> i rękojmia</w:t>
      </w:r>
    </w:p>
    <w:p w14:paraId="53790441" w14:textId="77777777" w:rsidR="00205E81" w:rsidRPr="00963C8A" w:rsidRDefault="00205E81" w:rsidP="00205E81">
      <w:pPr>
        <w:autoSpaceDE w:val="0"/>
        <w:autoSpaceDN w:val="0"/>
        <w:adjustRightInd w:val="0"/>
        <w:spacing w:after="0" w:line="240" w:lineRule="auto"/>
        <w:jc w:val="both"/>
        <w:rPr>
          <w:rFonts w:cstheme="minorHAnsi"/>
          <w:highlight w:val="green"/>
        </w:rPr>
      </w:pPr>
    </w:p>
    <w:p w14:paraId="6BC6AC93" w14:textId="2FD29452" w:rsidR="002804B0" w:rsidRDefault="00205E81" w:rsidP="00D55439">
      <w:pPr>
        <w:numPr>
          <w:ilvl w:val="0"/>
          <w:numId w:val="55"/>
        </w:numPr>
        <w:tabs>
          <w:tab w:val="clear" w:pos="720"/>
        </w:tabs>
        <w:autoSpaceDE w:val="0"/>
        <w:autoSpaceDN w:val="0"/>
        <w:adjustRightInd w:val="0"/>
        <w:spacing w:after="0" w:line="240" w:lineRule="auto"/>
        <w:ind w:left="567" w:hanging="567"/>
        <w:jc w:val="both"/>
        <w:rPr>
          <w:rFonts w:cstheme="minorHAnsi"/>
        </w:rPr>
      </w:pPr>
      <w:r w:rsidRPr="00963C8A">
        <w:rPr>
          <w:rFonts w:cstheme="minorHAnsi"/>
        </w:rPr>
        <w:t>Wykonawca zobowiązuje się do realizacji Umowy z najwyższą starannością zapewniając, że Żuraw będzie w stanie pełnej sprawności użytkowej i technicznej, wolny od wad</w:t>
      </w:r>
      <w:r>
        <w:rPr>
          <w:rFonts w:cstheme="minorHAnsi"/>
        </w:rPr>
        <w:t xml:space="preserve"> (usterek, awarii itp.)</w:t>
      </w:r>
      <w:r w:rsidRPr="00963C8A">
        <w:rPr>
          <w:rFonts w:cstheme="minorHAnsi"/>
        </w:rPr>
        <w:t xml:space="preserve">, zdolny do wykorzystania zgodnie z jego przeznaczeniem </w:t>
      </w:r>
      <w:r w:rsidR="004B7D99" w:rsidRPr="00963C8A">
        <w:rPr>
          <w:rFonts w:cstheme="minorHAnsi"/>
        </w:rPr>
        <w:t>oraz</w:t>
      </w:r>
      <w:r w:rsidRPr="00963C8A">
        <w:rPr>
          <w:rFonts w:cstheme="minorHAnsi"/>
        </w:rPr>
        <w:t xml:space="preserve"> że będzie posiadał parametry zgodne z parametrami Żurawia po modernizacji określonymi w Załączniku </w:t>
      </w:r>
      <w:r w:rsidR="004973DC">
        <w:rPr>
          <w:rFonts w:cstheme="minorHAnsi"/>
        </w:rPr>
        <w:t>N</w:t>
      </w:r>
      <w:r w:rsidRPr="00963C8A">
        <w:rPr>
          <w:rFonts w:cstheme="minorHAnsi"/>
        </w:rPr>
        <w:t xml:space="preserve">r 2 do </w:t>
      </w:r>
      <w:r w:rsidR="004973DC">
        <w:rPr>
          <w:rFonts w:cstheme="minorHAnsi"/>
        </w:rPr>
        <w:t>SIWZ</w:t>
      </w:r>
      <w:r w:rsidRPr="00963C8A">
        <w:rPr>
          <w:rFonts w:cstheme="minorHAnsi"/>
        </w:rPr>
        <w:t>.</w:t>
      </w:r>
    </w:p>
    <w:p w14:paraId="3D3F0BE6" w14:textId="4E3887F6" w:rsidR="00AB47DE" w:rsidRPr="00AB47DE" w:rsidRDefault="00AB47DE" w:rsidP="00D55439">
      <w:pPr>
        <w:numPr>
          <w:ilvl w:val="0"/>
          <w:numId w:val="55"/>
        </w:numPr>
        <w:tabs>
          <w:tab w:val="clear" w:pos="720"/>
        </w:tabs>
        <w:autoSpaceDE w:val="0"/>
        <w:autoSpaceDN w:val="0"/>
        <w:adjustRightInd w:val="0"/>
        <w:spacing w:after="0" w:line="240" w:lineRule="auto"/>
        <w:ind w:left="567" w:hanging="567"/>
        <w:jc w:val="both"/>
        <w:rPr>
          <w:rFonts w:cstheme="minorHAnsi"/>
        </w:rPr>
      </w:pPr>
      <w:r w:rsidRPr="00AB47DE">
        <w:rPr>
          <w:rFonts w:cstheme="minorHAnsi"/>
        </w:rPr>
        <w:t xml:space="preserve">Wykonawca jest odpowiedzialny względem Zamawiającego </w:t>
      </w:r>
      <w:r w:rsidR="00D9520E">
        <w:rPr>
          <w:rFonts w:cstheme="minorHAnsi"/>
        </w:rPr>
        <w:t xml:space="preserve">w szczególności </w:t>
      </w:r>
      <w:r w:rsidRPr="00AB47DE">
        <w:rPr>
          <w:rFonts w:cstheme="minorHAnsi"/>
        </w:rPr>
        <w:t xml:space="preserve">za wszelkie wady zmniejszające wartość lub użyteczność </w:t>
      </w:r>
      <w:r>
        <w:rPr>
          <w:rFonts w:cstheme="minorHAnsi"/>
        </w:rPr>
        <w:t xml:space="preserve">Żurawia </w:t>
      </w:r>
      <w:r w:rsidRPr="00AB47DE">
        <w:rPr>
          <w:rFonts w:cstheme="minorHAnsi"/>
        </w:rPr>
        <w:t xml:space="preserve">jak też świadczące o przeprowadzeniu prac i czynności objętych </w:t>
      </w:r>
      <w:r>
        <w:rPr>
          <w:rFonts w:cstheme="minorHAnsi"/>
        </w:rPr>
        <w:t>Zadaniem</w:t>
      </w:r>
      <w:r w:rsidRPr="00AB47DE">
        <w:rPr>
          <w:rFonts w:cstheme="minorHAnsi"/>
        </w:rPr>
        <w:t xml:space="preserve"> niezgodnie z wymaganiami zawartymi w </w:t>
      </w:r>
      <w:r>
        <w:rPr>
          <w:rFonts w:cstheme="minorHAnsi"/>
        </w:rPr>
        <w:t>U</w:t>
      </w:r>
      <w:r w:rsidRPr="00AB47DE">
        <w:rPr>
          <w:rFonts w:cstheme="minorHAnsi"/>
        </w:rPr>
        <w:t>mowie.</w:t>
      </w:r>
    </w:p>
    <w:p w14:paraId="65EE36A6" w14:textId="50CBE796" w:rsidR="00AB47DE" w:rsidRPr="00AB47DE" w:rsidRDefault="002804B0" w:rsidP="00D55439">
      <w:pPr>
        <w:numPr>
          <w:ilvl w:val="0"/>
          <w:numId w:val="55"/>
        </w:numPr>
        <w:tabs>
          <w:tab w:val="clear" w:pos="720"/>
        </w:tabs>
        <w:autoSpaceDE w:val="0"/>
        <w:autoSpaceDN w:val="0"/>
        <w:adjustRightInd w:val="0"/>
        <w:spacing w:after="0" w:line="240" w:lineRule="auto"/>
        <w:ind w:left="567" w:hanging="567"/>
        <w:jc w:val="both"/>
        <w:rPr>
          <w:rFonts w:cstheme="minorHAnsi"/>
        </w:rPr>
      </w:pPr>
      <w:r w:rsidRPr="00AB47DE">
        <w:rPr>
          <w:rFonts w:cstheme="minorHAnsi"/>
        </w:rPr>
        <w:t xml:space="preserve">Na potrzeby Umowy określenie "wada" bądź "wady" obejmuje również "usterkę" </w:t>
      </w:r>
      <w:r w:rsidR="00AB47DE">
        <w:rPr>
          <w:rFonts w:cstheme="minorHAnsi"/>
        </w:rPr>
        <w:t>/</w:t>
      </w:r>
      <w:r w:rsidRPr="00AB47DE">
        <w:rPr>
          <w:rFonts w:cstheme="minorHAnsi"/>
        </w:rPr>
        <w:t xml:space="preserve"> "usterki"</w:t>
      </w:r>
      <w:r w:rsidR="00AB47DE">
        <w:rPr>
          <w:rFonts w:cstheme="minorHAnsi"/>
        </w:rPr>
        <w:t>, „awarię”</w:t>
      </w:r>
      <w:r w:rsidRPr="00AB47DE">
        <w:rPr>
          <w:rFonts w:cstheme="minorHAnsi"/>
        </w:rPr>
        <w:t xml:space="preserve"> czy też jakiekolwiek inn</w:t>
      </w:r>
      <w:r w:rsidR="00AB47DE" w:rsidRPr="00AB47DE">
        <w:rPr>
          <w:rFonts w:cstheme="minorHAnsi"/>
        </w:rPr>
        <w:t xml:space="preserve">ych niezgodności Żurawia, bez względu na ich charakter, z parametrami określonymi w Załączniku nr 2 do SIWZ, podczas gdy określenie </w:t>
      </w:r>
      <w:r w:rsidR="00AB47DE" w:rsidRPr="00644155">
        <w:t>„naprawa” odnosi się do wszystkich czynności zmierzających do usunięcia wady Sprzętu, włącznie z wymianą części na nowe</w:t>
      </w:r>
      <w:r w:rsidR="00AB47DE">
        <w:t>.</w:t>
      </w:r>
    </w:p>
    <w:p w14:paraId="21AAFFEB" w14:textId="04573596" w:rsidR="00AF0D86" w:rsidRPr="00AF0D86" w:rsidRDefault="00702585" w:rsidP="00D55439">
      <w:pPr>
        <w:numPr>
          <w:ilvl w:val="0"/>
          <w:numId w:val="55"/>
        </w:numPr>
        <w:tabs>
          <w:tab w:val="clear" w:pos="720"/>
        </w:tabs>
        <w:autoSpaceDE w:val="0"/>
        <w:autoSpaceDN w:val="0"/>
        <w:adjustRightInd w:val="0"/>
        <w:spacing w:after="0" w:line="240" w:lineRule="auto"/>
        <w:ind w:left="567" w:hanging="567"/>
        <w:jc w:val="both"/>
        <w:rPr>
          <w:rFonts w:cstheme="minorHAnsi"/>
        </w:rPr>
      </w:pPr>
      <w:r>
        <w:rPr>
          <w:rFonts w:cstheme="minorHAnsi"/>
        </w:rPr>
        <w:t>O</w:t>
      </w:r>
      <w:r w:rsidR="005076CB">
        <w:rPr>
          <w:rFonts w:cstheme="minorHAnsi"/>
        </w:rPr>
        <w:t>kres</w:t>
      </w:r>
      <w:r w:rsidR="00205E81" w:rsidRPr="00963C8A">
        <w:rPr>
          <w:rFonts w:cstheme="minorHAnsi"/>
        </w:rPr>
        <w:t xml:space="preserve"> </w:t>
      </w:r>
      <w:r w:rsidR="002804B0">
        <w:rPr>
          <w:rFonts w:cstheme="minorHAnsi"/>
        </w:rPr>
        <w:t>gwarancji jakości</w:t>
      </w:r>
      <w:r w:rsidR="00205E81" w:rsidRPr="00963C8A">
        <w:rPr>
          <w:rFonts w:cstheme="minorHAnsi"/>
        </w:rPr>
        <w:t xml:space="preserve"> wynosi [</w:t>
      </w:r>
      <w:r w:rsidR="00205E81" w:rsidRPr="00963C8A">
        <w:rPr>
          <w:rFonts w:cstheme="minorHAnsi"/>
          <w:highlight w:val="yellow"/>
        </w:rPr>
        <w:t>…</w:t>
      </w:r>
      <w:r w:rsidR="00205E81" w:rsidRPr="00963C8A">
        <w:rPr>
          <w:rFonts w:cstheme="minorHAnsi"/>
        </w:rPr>
        <w:t xml:space="preserve">] </w:t>
      </w:r>
      <w:r w:rsidR="00205E81" w:rsidRPr="00963C8A">
        <w:rPr>
          <w:rFonts w:cstheme="minorHAnsi"/>
          <w:i/>
        </w:rPr>
        <w:t>(słownie</w:t>
      </w:r>
      <w:r w:rsidR="00205E81" w:rsidRPr="00963C8A">
        <w:rPr>
          <w:rFonts w:cstheme="minorHAnsi"/>
          <w:i/>
          <w:iCs/>
        </w:rPr>
        <w:t>:</w:t>
      </w:r>
      <w:r w:rsidR="00205E81" w:rsidRPr="00963C8A">
        <w:rPr>
          <w:rFonts w:cstheme="minorHAnsi"/>
        </w:rPr>
        <w:t xml:space="preserve"> </w:t>
      </w:r>
      <w:r w:rsidR="00205E81" w:rsidRPr="00963C8A">
        <w:rPr>
          <w:rFonts w:cstheme="minorHAnsi"/>
          <w:i/>
          <w:iCs/>
        </w:rPr>
        <w:t>[</w:t>
      </w:r>
      <w:r w:rsidR="00205E81" w:rsidRPr="00963C8A">
        <w:rPr>
          <w:rFonts w:cstheme="minorHAnsi"/>
          <w:i/>
          <w:iCs/>
          <w:highlight w:val="yellow"/>
        </w:rPr>
        <w:t>…</w:t>
      </w:r>
      <w:r w:rsidR="00205E81" w:rsidRPr="00963C8A">
        <w:rPr>
          <w:rFonts w:cstheme="minorHAnsi"/>
          <w:i/>
          <w:iCs/>
        </w:rPr>
        <w:t>]</w:t>
      </w:r>
      <w:r w:rsidR="00205E81" w:rsidRPr="00963C8A">
        <w:rPr>
          <w:rFonts w:cstheme="minorHAnsi"/>
        </w:rPr>
        <w:t xml:space="preserve">) miesiące </w:t>
      </w:r>
      <w:r>
        <w:rPr>
          <w:rFonts w:cstheme="minorHAnsi"/>
        </w:rPr>
        <w:t xml:space="preserve">natomiast okres rękojmi wynosi </w:t>
      </w:r>
      <w:r w:rsidRPr="00963C8A">
        <w:rPr>
          <w:rFonts w:cstheme="minorHAnsi"/>
        </w:rPr>
        <w:t>[</w:t>
      </w:r>
      <w:r w:rsidRPr="00963C8A">
        <w:rPr>
          <w:rFonts w:cstheme="minorHAnsi"/>
          <w:highlight w:val="yellow"/>
        </w:rPr>
        <w:t>…</w:t>
      </w:r>
      <w:r w:rsidRPr="00963C8A">
        <w:rPr>
          <w:rFonts w:cstheme="minorHAnsi"/>
        </w:rPr>
        <w:t xml:space="preserve">] </w:t>
      </w:r>
      <w:r w:rsidRPr="00963C8A">
        <w:rPr>
          <w:rFonts w:cstheme="minorHAnsi"/>
          <w:i/>
        </w:rPr>
        <w:t>(słownie</w:t>
      </w:r>
      <w:r w:rsidRPr="00963C8A">
        <w:rPr>
          <w:rFonts w:cstheme="minorHAnsi"/>
          <w:i/>
          <w:iCs/>
        </w:rPr>
        <w:t>:</w:t>
      </w:r>
      <w:r w:rsidRPr="00963C8A">
        <w:rPr>
          <w:rFonts w:cstheme="minorHAnsi"/>
        </w:rPr>
        <w:t xml:space="preserve"> </w:t>
      </w:r>
      <w:r w:rsidRPr="00963C8A">
        <w:rPr>
          <w:rFonts w:cstheme="minorHAnsi"/>
          <w:i/>
          <w:iCs/>
        </w:rPr>
        <w:t>[</w:t>
      </w:r>
      <w:r w:rsidRPr="00963C8A">
        <w:rPr>
          <w:rFonts w:cstheme="minorHAnsi"/>
          <w:i/>
          <w:iCs/>
          <w:highlight w:val="yellow"/>
        </w:rPr>
        <w:t>…</w:t>
      </w:r>
      <w:r w:rsidRPr="00963C8A">
        <w:rPr>
          <w:rFonts w:cstheme="minorHAnsi"/>
          <w:i/>
          <w:iCs/>
        </w:rPr>
        <w:t>]</w:t>
      </w:r>
      <w:r w:rsidRPr="00963C8A">
        <w:rPr>
          <w:rFonts w:cstheme="minorHAnsi"/>
        </w:rPr>
        <w:t>) miesiące</w:t>
      </w:r>
      <w:r>
        <w:rPr>
          <w:rFonts w:cstheme="minorHAnsi"/>
        </w:rPr>
        <w:t xml:space="preserve"> i każdorazowo</w:t>
      </w:r>
      <w:r w:rsidR="00205E81" w:rsidRPr="00963C8A">
        <w:rPr>
          <w:rFonts w:cstheme="minorHAnsi"/>
        </w:rPr>
        <w:t xml:space="preserve"> rozpoczyna swój bieg od daty podpisania </w:t>
      </w:r>
      <w:r w:rsidR="00202306">
        <w:rPr>
          <w:rFonts w:cstheme="minorHAnsi"/>
        </w:rPr>
        <w:t>Protokołu odbioru</w:t>
      </w:r>
      <w:r w:rsidR="00205E81" w:rsidRPr="00963C8A">
        <w:rPr>
          <w:rFonts w:cstheme="minorHAnsi"/>
        </w:rPr>
        <w:t>.</w:t>
      </w:r>
      <w:r w:rsidR="00AF0D86">
        <w:rPr>
          <w:rFonts w:cstheme="minorHAnsi"/>
        </w:rPr>
        <w:t xml:space="preserve"> </w:t>
      </w:r>
      <w:r w:rsidR="00AF0D86" w:rsidRPr="00644155">
        <w:t xml:space="preserve">Zamawiający może dochodzić swoich praw w ramach </w:t>
      </w:r>
      <w:r w:rsidR="00AF0D86">
        <w:t>g</w:t>
      </w:r>
      <w:r w:rsidR="00AF0D86" w:rsidRPr="00644155">
        <w:t xml:space="preserve">warancji </w:t>
      </w:r>
      <w:r w:rsidR="00AF0D86">
        <w:t xml:space="preserve">jakości </w:t>
      </w:r>
      <w:r>
        <w:t xml:space="preserve">i rękojmi </w:t>
      </w:r>
      <w:r w:rsidR="00AF0D86" w:rsidRPr="00644155">
        <w:t xml:space="preserve">również po zakończeniu okresu </w:t>
      </w:r>
      <w:r w:rsidR="00AF0D86">
        <w:t>g</w:t>
      </w:r>
      <w:r w:rsidR="00AF0D86" w:rsidRPr="00644155">
        <w:t xml:space="preserve">warancji </w:t>
      </w:r>
      <w:r w:rsidR="00AF0D86">
        <w:t xml:space="preserve">jakości </w:t>
      </w:r>
      <w:r>
        <w:t xml:space="preserve">i rękojmi </w:t>
      </w:r>
      <w:r w:rsidR="00AF0D86" w:rsidRPr="00644155">
        <w:t xml:space="preserve">pod warunkiem, iż zgłoszenie wady nastąpiło przed upływem tego okresu. </w:t>
      </w:r>
    </w:p>
    <w:p w14:paraId="0BC884FF" w14:textId="1986B18A" w:rsidR="00205E81" w:rsidRPr="00963C8A" w:rsidRDefault="00205E81" w:rsidP="00D55439">
      <w:pPr>
        <w:numPr>
          <w:ilvl w:val="0"/>
          <w:numId w:val="55"/>
        </w:numPr>
        <w:tabs>
          <w:tab w:val="clear" w:pos="720"/>
        </w:tabs>
        <w:autoSpaceDE w:val="0"/>
        <w:autoSpaceDN w:val="0"/>
        <w:adjustRightInd w:val="0"/>
        <w:spacing w:after="0" w:line="240" w:lineRule="auto"/>
        <w:ind w:left="567" w:hanging="567"/>
        <w:jc w:val="both"/>
        <w:rPr>
          <w:rFonts w:cstheme="minorHAnsi"/>
        </w:rPr>
      </w:pPr>
      <w:r w:rsidRPr="00963C8A">
        <w:rPr>
          <w:rFonts w:cstheme="minorHAnsi"/>
        </w:rPr>
        <w:t xml:space="preserve">Strony dopuszczają zgłoszenie </w:t>
      </w:r>
      <w:r w:rsidR="002F7C6A">
        <w:rPr>
          <w:rFonts w:cstheme="minorHAnsi"/>
        </w:rPr>
        <w:t>wad</w:t>
      </w:r>
      <w:r w:rsidRPr="00963C8A">
        <w:rPr>
          <w:rFonts w:cstheme="minorHAnsi"/>
        </w:rPr>
        <w:t xml:space="preserve"> drogą e-mailową na adres e-mail wskazany </w:t>
      </w:r>
      <w:r w:rsidR="004B7D99" w:rsidRPr="00963C8A">
        <w:rPr>
          <w:rFonts w:cstheme="minorHAnsi"/>
        </w:rPr>
        <w:t>w §</w:t>
      </w:r>
      <w:r w:rsidRPr="00963C8A">
        <w:rPr>
          <w:rFonts w:cstheme="minorHAnsi"/>
          <w:bCs/>
        </w:rPr>
        <w:t xml:space="preserve"> </w:t>
      </w:r>
      <w:r w:rsidR="00BE0D5B">
        <w:rPr>
          <w:rFonts w:cstheme="minorHAnsi"/>
          <w:bCs/>
        </w:rPr>
        <w:t>10</w:t>
      </w:r>
      <w:r w:rsidRPr="00963C8A">
        <w:rPr>
          <w:rFonts w:cstheme="minorHAnsi"/>
          <w:bCs/>
        </w:rPr>
        <w:t xml:space="preserve"> Umowy</w:t>
      </w:r>
      <w:r w:rsidRPr="00963C8A">
        <w:rPr>
          <w:rFonts w:cstheme="minorHAnsi"/>
        </w:rPr>
        <w:t xml:space="preserve">. </w:t>
      </w:r>
    </w:p>
    <w:p w14:paraId="26A2EC6D" w14:textId="73AECB42" w:rsidR="00205E81" w:rsidRPr="00963C8A" w:rsidRDefault="00205E81" w:rsidP="00D55439">
      <w:pPr>
        <w:pStyle w:val="Akapitzlist"/>
        <w:numPr>
          <w:ilvl w:val="0"/>
          <w:numId w:val="55"/>
        </w:numPr>
        <w:tabs>
          <w:tab w:val="clear" w:pos="720"/>
        </w:tabs>
        <w:autoSpaceDE w:val="0"/>
        <w:autoSpaceDN w:val="0"/>
        <w:adjustRightInd w:val="0"/>
        <w:spacing w:after="0" w:line="240" w:lineRule="auto"/>
        <w:ind w:left="567" w:hanging="567"/>
        <w:contextualSpacing w:val="0"/>
        <w:jc w:val="both"/>
        <w:rPr>
          <w:rFonts w:cstheme="minorHAnsi"/>
        </w:rPr>
      </w:pPr>
      <w:r w:rsidRPr="00963C8A">
        <w:rPr>
          <w:rFonts w:cstheme="minorHAnsi"/>
        </w:rPr>
        <w:t xml:space="preserve">Wykonawca przystąpi do naprawy wad (usterek, awarii, itp.) w czasie nie dłuższym niż </w:t>
      </w:r>
      <w:r w:rsidRPr="00963C8A">
        <w:rPr>
          <w:rFonts w:cstheme="minorHAnsi"/>
          <w:bCs/>
        </w:rPr>
        <w:t>24</w:t>
      </w:r>
      <w:r w:rsidRPr="00963C8A">
        <w:rPr>
          <w:rFonts w:cstheme="minorHAnsi"/>
        </w:rPr>
        <w:t xml:space="preserve"> </w:t>
      </w:r>
      <w:r w:rsidRPr="00963C8A">
        <w:rPr>
          <w:rFonts w:cstheme="minorHAnsi"/>
          <w:i/>
        </w:rPr>
        <w:t xml:space="preserve">(słownie: </w:t>
      </w:r>
      <w:r w:rsidRPr="00963C8A">
        <w:rPr>
          <w:rFonts w:cstheme="minorHAnsi"/>
          <w:bCs/>
          <w:i/>
        </w:rPr>
        <w:t>dwadzieścia cztery</w:t>
      </w:r>
      <w:r w:rsidRPr="00963C8A">
        <w:rPr>
          <w:rFonts w:cstheme="minorHAnsi"/>
          <w:i/>
        </w:rPr>
        <w:t>)</w:t>
      </w:r>
      <w:r w:rsidRPr="00963C8A">
        <w:rPr>
          <w:rFonts w:cstheme="minorHAnsi"/>
        </w:rPr>
        <w:t xml:space="preserve"> godziny od otrzymania z</w:t>
      </w:r>
      <w:r w:rsidR="002804B0">
        <w:rPr>
          <w:rFonts w:cstheme="minorHAnsi"/>
        </w:rPr>
        <w:t xml:space="preserve">głoszenia </w:t>
      </w:r>
      <w:r w:rsidRPr="00963C8A">
        <w:rPr>
          <w:rFonts w:cstheme="minorHAnsi"/>
        </w:rPr>
        <w:t>od Zamawiającego.</w:t>
      </w:r>
    </w:p>
    <w:p w14:paraId="27F57181" w14:textId="77777777" w:rsidR="00AF0D86" w:rsidRDefault="00205E81" w:rsidP="00D55439">
      <w:pPr>
        <w:pStyle w:val="Akapitzlist"/>
        <w:numPr>
          <w:ilvl w:val="0"/>
          <w:numId w:val="55"/>
        </w:numPr>
        <w:tabs>
          <w:tab w:val="clear" w:pos="720"/>
        </w:tabs>
        <w:spacing w:after="0" w:line="240" w:lineRule="auto"/>
        <w:ind w:left="567" w:hanging="567"/>
        <w:contextualSpacing w:val="0"/>
        <w:jc w:val="both"/>
        <w:rPr>
          <w:rFonts w:cstheme="minorHAnsi"/>
        </w:rPr>
      </w:pPr>
      <w:r w:rsidRPr="00963C8A">
        <w:rPr>
          <w:rFonts w:cstheme="minorHAnsi"/>
        </w:rPr>
        <w:lastRenderedPageBreak/>
        <w:t xml:space="preserve">Wykonawca zobowiązuje się do usunięcia wad (usterek, awarii, itp.) w czasie nie dłuższym niż 3 </w:t>
      </w:r>
      <w:r w:rsidRPr="00963C8A">
        <w:rPr>
          <w:rFonts w:cstheme="minorHAnsi"/>
          <w:i/>
        </w:rPr>
        <w:t xml:space="preserve">(słownie: </w:t>
      </w:r>
      <w:r w:rsidRPr="00963C8A">
        <w:rPr>
          <w:rFonts w:cstheme="minorHAnsi"/>
          <w:bCs/>
          <w:i/>
        </w:rPr>
        <w:t>trzy</w:t>
      </w:r>
      <w:r w:rsidRPr="00963C8A">
        <w:rPr>
          <w:rFonts w:cstheme="minorHAnsi"/>
          <w:i/>
        </w:rPr>
        <w:t>)</w:t>
      </w:r>
      <w:r w:rsidRPr="00963C8A">
        <w:rPr>
          <w:rFonts w:cstheme="minorHAnsi"/>
        </w:rPr>
        <w:t xml:space="preserve"> dni robocze liczone od następnego dnia po otrzymaniu zgłoszenia od Zamawiającego.</w:t>
      </w:r>
    </w:p>
    <w:p w14:paraId="636AE01B" w14:textId="3FFE77B2" w:rsidR="00AF0D86" w:rsidRPr="00AF0D86" w:rsidRDefault="00AF0D86" w:rsidP="00D55439">
      <w:pPr>
        <w:pStyle w:val="Akapitzlist"/>
        <w:numPr>
          <w:ilvl w:val="0"/>
          <w:numId w:val="55"/>
        </w:numPr>
        <w:tabs>
          <w:tab w:val="clear" w:pos="720"/>
        </w:tabs>
        <w:spacing w:after="0" w:line="240" w:lineRule="auto"/>
        <w:ind w:left="567" w:hanging="567"/>
        <w:contextualSpacing w:val="0"/>
        <w:jc w:val="both"/>
        <w:rPr>
          <w:rFonts w:cstheme="minorHAnsi"/>
        </w:rPr>
      </w:pPr>
      <w:r w:rsidRPr="00644155">
        <w:t xml:space="preserve">Naprawa Żurawia następować będzie nieodpłatnie w siedzibie Zamawiającego. W </w:t>
      </w:r>
      <w:r w:rsidR="004B7D99" w:rsidRPr="00644155">
        <w:t>przypadku,</w:t>
      </w:r>
      <w:r w:rsidRPr="00644155">
        <w:t xml:space="preserve"> gdyby okazało się to niemożliwe</w:t>
      </w:r>
      <w:r>
        <w:t xml:space="preserve"> z przyczyn technicznych</w:t>
      </w:r>
      <w:r w:rsidRPr="00644155">
        <w:t xml:space="preserve">, wszelkie koszty za- i wyładunku, transportu oraz zwrotnego przekazania Żurawia ponosi </w:t>
      </w:r>
      <w:r>
        <w:t>Wykonawca</w:t>
      </w:r>
      <w:r w:rsidRPr="00644155">
        <w:t>.</w:t>
      </w:r>
    </w:p>
    <w:p w14:paraId="11756D9E" w14:textId="0F479322" w:rsidR="00D570E4" w:rsidRPr="00D570E4" w:rsidRDefault="00D570E4" w:rsidP="00D55439">
      <w:pPr>
        <w:pStyle w:val="Akapitzlist"/>
        <w:numPr>
          <w:ilvl w:val="0"/>
          <w:numId w:val="55"/>
        </w:numPr>
        <w:tabs>
          <w:tab w:val="clear" w:pos="720"/>
        </w:tabs>
        <w:spacing w:after="0" w:line="240" w:lineRule="auto"/>
        <w:ind w:left="567" w:hanging="567"/>
        <w:contextualSpacing w:val="0"/>
        <w:jc w:val="both"/>
        <w:rPr>
          <w:rFonts w:cstheme="minorHAnsi"/>
        </w:rPr>
      </w:pPr>
      <w:r w:rsidRPr="00644155">
        <w:t>Wszelkie części wymieniane w trakcie napraw</w:t>
      </w:r>
      <w:r>
        <w:t xml:space="preserve"> </w:t>
      </w:r>
      <w:r w:rsidRPr="00644155">
        <w:t xml:space="preserve">będą fabrycznie nowe i będą stanowiły dokładny odpowiednik części podlegających wymianie. </w:t>
      </w:r>
      <w:r>
        <w:t xml:space="preserve">Wykonawca </w:t>
      </w:r>
      <w:r w:rsidRPr="00644155">
        <w:t>udziela dodatkowej 24 (</w:t>
      </w:r>
      <w:r w:rsidRPr="00D570E4">
        <w:rPr>
          <w:i/>
          <w:iCs/>
        </w:rPr>
        <w:t>dwudziesto cztero</w:t>
      </w:r>
      <w:r w:rsidRPr="00644155">
        <w:t xml:space="preserve">) miesięcznej gwarancji </w:t>
      </w:r>
      <w:r>
        <w:t xml:space="preserve">jakości </w:t>
      </w:r>
      <w:r w:rsidRPr="00644155">
        <w:t xml:space="preserve">na montaż i części wymienione w ramach wykonania uprawnień z </w:t>
      </w:r>
      <w:r>
        <w:t>g</w:t>
      </w:r>
      <w:r w:rsidRPr="00644155">
        <w:t>warancji</w:t>
      </w:r>
      <w:r>
        <w:t xml:space="preserve"> jakości</w:t>
      </w:r>
      <w:r w:rsidRPr="00644155">
        <w:t xml:space="preserve">. Bieg tej dodatkowej gwarancji rozpoczyna się wraz z wydaniem </w:t>
      </w:r>
      <w:r>
        <w:t>Zamawiającemu</w:t>
      </w:r>
      <w:r w:rsidRPr="00644155">
        <w:t xml:space="preserve"> naprawione</w:t>
      </w:r>
      <w:r>
        <w:t xml:space="preserve">go </w:t>
      </w:r>
      <w:r w:rsidRPr="00644155">
        <w:t xml:space="preserve">Żurawia i jest niezależny od okresu samej </w:t>
      </w:r>
      <w:r>
        <w:t>g</w:t>
      </w:r>
      <w:r w:rsidRPr="00644155">
        <w:t>warancji</w:t>
      </w:r>
      <w:r>
        <w:t xml:space="preserve"> jakości</w:t>
      </w:r>
      <w:r w:rsidRPr="00644155">
        <w:t>.</w:t>
      </w:r>
    </w:p>
    <w:p w14:paraId="2EC9FEEE" w14:textId="7E99C29A" w:rsidR="00205E81" w:rsidRPr="00963C8A" w:rsidRDefault="00205E81" w:rsidP="00D55439">
      <w:pPr>
        <w:pStyle w:val="Akapitzlist"/>
        <w:numPr>
          <w:ilvl w:val="0"/>
          <w:numId w:val="55"/>
        </w:numPr>
        <w:tabs>
          <w:tab w:val="clear" w:pos="720"/>
        </w:tabs>
        <w:spacing w:after="0" w:line="240" w:lineRule="auto"/>
        <w:ind w:left="567" w:hanging="567"/>
        <w:contextualSpacing w:val="0"/>
        <w:jc w:val="both"/>
        <w:rPr>
          <w:rFonts w:eastAsia="TimesNewRoman" w:cstheme="minorHAnsi"/>
          <w:lang w:eastAsia="pl-PL"/>
        </w:rPr>
      </w:pPr>
      <w:r w:rsidRPr="00963C8A">
        <w:rPr>
          <w:rFonts w:eastAsia="TimesNewRoman" w:cstheme="minorHAnsi"/>
          <w:lang w:eastAsia="pl-PL"/>
        </w:rPr>
        <w:t xml:space="preserve">Bieg okresu gwarancji jakości </w:t>
      </w:r>
      <w:r w:rsidR="008C3FDF">
        <w:rPr>
          <w:rFonts w:eastAsia="TimesNewRoman" w:cstheme="minorHAnsi"/>
          <w:lang w:eastAsia="pl-PL"/>
        </w:rPr>
        <w:t xml:space="preserve">lub rękojmi </w:t>
      </w:r>
      <w:r w:rsidRPr="00963C8A">
        <w:rPr>
          <w:rFonts w:eastAsia="TimesNewRoman" w:cstheme="minorHAnsi"/>
          <w:lang w:eastAsia="pl-PL"/>
        </w:rPr>
        <w:t xml:space="preserve">ulega zawieszeniu od momentu zgłoszenia wady (usterki, awarii, itp.) </w:t>
      </w:r>
      <w:r w:rsidR="008C3FDF">
        <w:rPr>
          <w:rFonts w:eastAsia="TimesNewRoman" w:cstheme="minorHAnsi"/>
          <w:lang w:eastAsia="pl-PL"/>
        </w:rPr>
        <w:t xml:space="preserve">w ramach gwarancji jakości lub rękojmi </w:t>
      </w:r>
      <w:r w:rsidRPr="00963C8A">
        <w:rPr>
          <w:rFonts w:eastAsia="TimesNewRoman" w:cstheme="minorHAnsi"/>
          <w:lang w:eastAsia="pl-PL"/>
        </w:rPr>
        <w:t>do momentu jej usunięcia zgodnie z wymogami Umowy.</w:t>
      </w:r>
    </w:p>
    <w:p w14:paraId="75AACAED" w14:textId="6BCB89A6" w:rsidR="0047796F" w:rsidRPr="0047796F" w:rsidRDefault="00205E81" w:rsidP="00D55439">
      <w:pPr>
        <w:pStyle w:val="Akapitzlist"/>
        <w:numPr>
          <w:ilvl w:val="0"/>
          <w:numId w:val="55"/>
        </w:numPr>
        <w:tabs>
          <w:tab w:val="clear" w:pos="720"/>
        </w:tabs>
        <w:spacing w:after="0" w:line="240" w:lineRule="auto"/>
        <w:ind w:left="567" w:hanging="567"/>
        <w:contextualSpacing w:val="0"/>
        <w:jc w:val="both"/>
        <w:rPr>
          <w:rFonts w:eastAsia="TimesNewRoman" w:cstheme="minorHAnsi"/>
          <w:lang w:eastAsia="pl-PL"/>
        </w:rPr>
      </w:pPr>
      <w:r w:rsidRPr="00963C8A">
        <w:rPr>
          <w:rFonts w:cstheme="minorHAnsi"/>
        </w:rPr>
        <w:t xml:space="preserve">Zamawiający jest uprawniony do </w:t>
      </w:r>
      <w:r w:rsidR="0047796F">
        <w:rPr>
          <w:rFonts w:cstheme="minorHAnsi"/>
        </w:rPr>
        <w:t xml:space="preserve">zlecenia podmiotowi trzeciemu </w:t>
      </w:r>
      <w:r w:rsidRPr="00963C8A">
        <w:rPr>
          <w:rFonts w:cstheme="minorHAnsi"/>
        </w:rPr>
        <w:t xml:space="preserve">przeprowadzania prac objętych </w:t>
      </w:r>
      <w:r w:rsidR="00AB47DE">
        <w:rPr>
          <w:rFonts w:cstheme="minorHAnsi"/>
        </w:rPr>
        <w:t>gwarancją jakości</w:t>
      </w:r>
      <w:r w:rsidR="002F7C6A">
        <w:rPr>
          <w:rFonts w:cstheme="minorHAnsi"/>
        </w:rPr>
        <w:t xml:space="preserve"> </w:t>
      </w:r>
      <w:r w:rsidRPr="00963C8A">
        <w:rPr>
          <w:rFonts w:cstheme="minorHAnsi"/>
        </w:rPr>
        <w:t xml:space="preserve">na koszt i ryzyko Wykonawcy </w:t>
      </w:r>
      <w:r w:rsidR="00CF51CA">
        <w:rPr>
          <w:rFonts w:cstheme="minorHAnsi"/>
        </w:rPr>
        <w:t xml:space="preserve">(„wykonanie zastępcze”) </w:t>
      </w:r>
      <w:r w:rsidRPr="00963C8A">
        <w:rPr>
          <w:rFonts w:cstheme="minorHAnsi"/>
        </w:rPr>
        <w:t>w przypadkach, kiedy Wykonawca nie rozpocznie, nie wykona</w:t>
      </w:r>
      <w:r w:rsidR="0047796F">
        <w:rPr>
          <w:rFonts w:cstheme="minorHAnsi"/>
        </w:rPr>
        <w:t>,</w:t>
      </w:r>
      <w:r w:rsidRPr="00963C8A">
        <w:rPr>
          <w:rFonts w:cstheme="minorHAnsi"/>
        </w:rPr>
        <w:t xml:space="preserve"> nie ukończy naprawy usuwania wady</w:t>
      </w:r>
      <w:r>
        <w:rPr>
          <w:rFonts w:cstheme="minorHAnsi"/>
        </w:rPr>
        <w:t xml:space="preserve"> (usterki, awarii itp.)</w:t>
      </w:r>
      <w:r w:rsidRPr="00963C8A">
        <w:rPr>
          <w:rFonts w:cstheme="minorHAnsi"/>
        </w:rPr>
        <w:t xml:space="preserve"> w terminach </w:t>
      </w:r>
      <w:r w:rsidR="00962979">
        <w:rPr>
          <w:rFonts w:cstheme="minorHAnsi"/>
        </w:rPr>
        <w:t xml:space="preserve">i na warunkach </w:t>
      </w:r>
      <w:r w:rsidRPr="00963C8A">
        <w:rPr>
          <w:rFonts w:cstheme="minorHAnsi"/>
        </w:rPr>
        <w:t>zgodnie z Umową</w:t>
      </w:r>
      <w:r w:rsidR="0047796F">
        <w:rPr>
          <w:rFonts w:cstheme="minorHAnsi"/>
        </w:rPr>
        <w:t xml:space="preserve"> lub odmówi przeprowadzenia naprawy</w:t>
      </w:r>
      <w:r w:rsidRPr="00963C8A">
        <w:rPr>
          <w:rFonts w:cstheme="minorHAnsi"/>
        </w:rPr>
        <w:t>, do czego Wykonawca niniejszym nieodwołanie upoważnia Zamawiającego</w:t>
      </w:r>
      <w:r w:rsidR="002F7C6A">
        <w:rPr>
          <w:rFonts w:cstheme="minorHAnsi"/>
        </w:rPr>
        <w:t>.</w:t>
      </w:r>
      <w:r w:rsidRPr="00963C8A">
        <w:rPr>
          <w:rFonts w:cstheme="minorHAnsi"/>
        </w:rPr>
        <w:t xml:space="preserve"> </w:t>
      </w:r>
      <w:r w:rsidR="0047796F">
        <w:rPr>
          <w:rFonts w:cstheme="minorHAnsi"/>
        </w:rPr>
        <w:t>W przypadku s</w:t>
      </w:r>
      <w:r w:rsidRPr="00963C8A">
        <w:rPr>
          <w:rFonts w:cstheme="minorHAnsi"/>
        </w:rPr>
        <w:t>korzystani</w:t>
      </w:r>
      <w:r w:rsidR="0047796F">
        <w:rPr>
          <w:rFonts w:cstheme="minorHAnsi"/>
        </w:rPr>
        <w:t>a</w:t>
      </w:r>
      <w:r w:rsidRPr="00963C8A">
        <w:rPr>
          <w:rFonts w:cstheme="minorHAnsi"/>
        </w:rPr>
        <w:t xml:space="preserve"> z uprawnienia, o którym mowa w </w:t>
      </w:r>
      <w:r w:rsidR="0047796F">
        <w:rPr>
          <w:rFonts w:cstheme="minorHAnsi"/>
        </w:rPr>
        <w:t xml:space="preserve">zdaniu </w:t>
      </w:r>
      <w:r w:rsidR="004B7D99">
        <w:rPr>
          <w:rFonts w:cstheme="minorHAnsi"/>
        </w:rPr>
        <w:t>poprzedzającym:</w:t>
      </w:r>
      <w:r w:rsidR="0047796F" w:rsidRPr="00644155">
        <w:t xml:space="preserve"> (i) </w:t>
      </w:r>
      <w:r w:rsidR="0047796F">
        <w:t>Wykonawca</w:t>
      </w:r>
      <w:r w:rsidR="0047796F" w:rsidRPr="00644155">
        <w:t xml:space="preserve"> uiści koszty związane z naprawą na pierwsze żądanie Zamawiającego, (ii) Zamawiający zachowa wszelkie uprawnienia wynikające z </w:t>
      </w:r>
      <w:r w:rsidR="0047796F">
        <w:t>g</w:t>
      </w:r>
      <w:r w:rsidR="0047796F" w:rsidRPr="00644155">
        <w:t xml:space="preserve">warancji </w:t>
      </w:r>
      <w:r w:rsidR="0047796F">
        <w:t xml:space="preserve">jakości </w:t>
      </w:r>
      <w:r w:rsidR="0047796F" w:rsidRPr="00644155">
        <w:t xml:space="preserve">i rękojmi zaś naprawa wykonana przez podmiot trzeci będzie traktowana jakby została wykonana przez </w:t>
      </w:r>
      <w:r w:rsidR="0047796F">
        <w:t>Wykonawcę</w:t>
      </w:r>
      <w:r w:rsidR="0047796F" w:rsidRPr="00644155">
        <w:t>.</w:t>
      </w:r>
    </w:p>
    <w:p w14:paraId="27C8EDB3" w14:textId="6B18D532" w:rsidR="00AF0D86" w:rsidRPr="00AF0D86" w:rsidRDefault="00205E81" w:rsidP="00D55439">
      <w:pPr>
        <w:pStyle w:val="Akapitzlist"/>
        <w:numPr>
          <w:ilvl w:val="0"/>
          <w:numId w:val="55"/>
        </w:numPr>
        <w:tabs>
          <w:tab w:val="clear" w:pos="720"/>
        </w:tabs>
        <w:spacing w:after="0" w:line="240" w:lineRule="auto"/>
        <w:ind w:left="567" w:hanging="567"/>
        <w:contextualSpacing w:val="0"/>
        <w:jc w:val="both"/>
        <w:rPr>
          <w:rFonts w:eastAsia="TimesNewRoman" w:cstheme="minorHAnsi"/>
          <w:lang w:eastAsia="pl-PL"/>
        </w:rPr>
      </w:pPr>
      <w:r w:rsidRPr="00963C8A">
        <w:rPr>
          <w:rFonts w:cstheme="minorHAnsi"/>
        </w:rPr>
        <w:t xml:space="preserve">W przypadku, gdy podczas okresu </w:t>
      </w:r>
      <w:r w:rsidR="00AB47DE">
        <w:rPr>
          <w:rFonts w:cstheme="minorHAnsi"/>
        </w:rPr>
        <w:t>gwarancji jakości</w:t>
      </w:r>
      <w:r w:rsidRPr="00963C8A">
        <w:rPr>
          <w:rFonts w:cstheme="minorHAnsi"/>
        </w:rPr>
        <w:t xml:space="preserve"> Żuraw wymagać będzie napraw nie objętych </w:t>
      </w:r>
      <w:r w:rsidR="00AB47DE">
        <w:rPr>
          <w:rFonts w:cstheme="minorHAnsi"/>
        </w:rPr>
        <w:t>gwarancją jakości</w:t>
      </w:r>
      <w:r w:rsidRPr="00963C8A">
        <w:rPr>
          <w:rFonts w:cstheme="minorHAnsi"/>
        </w:rPr>
        <w:t xml:space="preserve">, Zamawiającemu przysługuje prawo do zlecenia wykonania takich napraw, wedle własnego </w:t>
      </w:r>
      <w:r w:rsidR="004B7D99" w:rsidRPr="00963C8A">
        <w:rPr>
          <w:rFonts w:cstheme="minorHAnsi"/>
        </w:rPr>
        <w:t>uznania</w:t>
      </w:r>
      <w:r w:rsidRPr="00963C8A">
        <w:rPr>
          <w:rFonts w:cstheme="minorHAnsi"/>
        </w:rPr>
        <w:t xml:space="preserve"> albo przez Wykonawcę lub jakąkolwiek inną osobę trzecią bez utraty praw w ramach </w:t>
      </w:r>
      <w:r w:rsidR="00AB47DE">
        <w:rPr>
          <w:rFonts w:cstheme="minorHAnsi"/>
        </w:rPr>
        <w:t xml:space="preserve">gwarancji jakości i </w:t>
      </w:r>
      <w:r w:rsidRPr="00963C8A">
        <w:rPr>
          <w:rFonts w:cstheme="minorHAnsi"/>
        </w:rPr>
        <w:t>rękojmi.</w:t>
      </w:r>
    </w:p>
    <w:p w14:paraId="7E2C0CDA" w14:textId="4C630F1C" w:rsidR="00AF0D86" w:rsidRPr="00AF0D86" w:rsidRDefault="00AF0D86" w:rsidP="00D55439">
      <w:pPr>
        <w:pStyle w:val="Akapitzlist"/>
        <w:numPr>
          <w:ilvl w:val="0"/>
          <w:numId w:val="55"/>
        </w:numPr>
        <w:tabs>
          <w:tab w:val="clear" w:pos="720"/>
        </w:tabs>
        <w:spacing w:after="0" w:line="240" w:lineRule="auto"/>
        <w:ind w:left="567" w:hanging="567"/>
        <w:contextualSpacing w:val="0"/>
        <w:jc w:val="both"/>
        <w:rPr>
          <w:rFonts w:eastAsia="TimesNewRoman" w:cstheme="minorHAnsi"/>
          <w:lang w:eastAsia="pl-PL"/>
        </w:rPr>
      </w:pPr>
      <w:r w:rsidRPr="00644155">
        <w:t xml:space="preserve">Gwarancja </w:t>
      </w:r>
      <w:r>
        <w:t xml:space="preserve">jakości </w:t>
      </w:r>
      <w:r w:rsidRPr="00644155">
        <w:t xml:space="preserve">nie wyłącza, nie ogranicza oraz nie zawiesza uprawnień wynikających z rękojmi. </w:t>
      </w:r>
    </w:p>
    <w:p w14:paraId="14E6376B" w14:textId="18EBB4DD" w:rsidR="00205E81" w:rsidRPr="00963C8A" w:rsidRDefault="00205E81" w:rsidP="004973DC">
      <w:pPr>
        <w:pStyle w:val="Akapitzlist"/>
        <w:spacing w:after="0" w:line="240" w:lineRule="auto"/>
        <w:ind w:left="567"/>
        <w:contextualSpacing w:val="0"/>
        <w:jc w:val="both"/>
        <w:rPr>
          <w:rFonts w:cstheme="minorHAnsi"/>
        </w:rPr>
      </w:pPr>
      <w:r w:rsidRPr="00963C8A">
        <w:rPr>
          <w:rFonts w:eastAsia="Calibri" w:cstheme="minorHAnsi"/>
          <w:lang w:eastAsia="pl-PL"/>
        </w:rPr>
        <w:t xml:space="preserve">  </w:t>
      </w:r>
    </w:p>
    <w:p w14:paraId="5EE8D29F" w14:textId="70D00C39" w:rsidR="00205E81" w:rsidRPr="00963C8A" w:rsidRDefault="00205E81" w:rsidP="00205E81">
      <w:pPr>
        <w:autoSpaceDE w:val="0"/>
        <w:autoSpaceDN w:val="0"/>
        <w:adjustRightInd w:val="0"/>
        <w:spacing w:after="0" w:line="240" w:lineRule="auto"/>
        <w:jc w:val="center"/>
        <w:rPr>
          <w:rFonts w:cstheme="minorHAnsi"/>
          <w:b/>
          <w:bCs/>
        </w:rPr>
      </w:pPr>
      <w:r w:rsidRPr="00963C8A">
        <w:rPr>
          <w:rFonts w:cstheme="minorHAnsi"/>
          <w:b/>
          <w:bCs/>
        </w:rPr>
        <w:t xml:space="preserve">§ </w:t>
      </w:r>
      <w:r w:rsidR="00636DE2">
        <w:rPr>
          <w:rFonts w:cstheme="minorHAnsi"/>
          <w:b/>
          <w:bCs/>
        </w:rPr>
        <w:t>6</w:t>
      </w:r>
      <w:r w:rsidRPr="00963C8A">
        <w:rPr>
          <w:rFonts w:cstheme="minorHAnsi"/>
          <w:b/>
          <w:bCs/>
        </w:rPr>
        <w:t xml:space="preserve">. </w:t>
      </w:r>
    </w:p>
    <w:p w14:paraId="24E4F3EE" w14:textId="77777777" w:rsidR="00205E81" w:rsidRDefault="00205E81" w:rsidP="00205E81">
      <w:pPr>
        <w:autoSpaceDE w:val="0"/>
        <w:autoSpaceDN w:val="0"/>
        <w:adjustRightInd w:val="0"/>
        <w:spacing w:after="0" w:line="240" w:lineRule="auto"/>
        <w:jc w:val="center"/>
        <w:rPr>
          <w:rFonts w:cstheme="minorHAnsi"/>
          <w:b/>
          <w:bCs/>
        </w:rPr>
      </w:pPr>
      <w:r w:rsidRPr="00963C8A">
        <w:rPr>
          <w:rFonts w:cstheme="minorHAnsi"/>
          <w:b/>
          <w:bCs/>
        </w:rPr>
        <w:t xml:space="preserve">Odpowiedzialność </w:t>
      </w:r>
    </w:p>
    <w:p w14:paraId="7E6EC6F3" w14:textId="77777777" w:rsidR="00205E81" w:rsidRPr="00963C8A" w:rsidRDefault="00205E81" w:rsidP="00205E81">
      <w:pPr>
        <w:autoSpaceDE w:val="0"/>
        <w:autoSpaceDN w:val="0"/>
        <w:adjustRightInd w:val="0"/>
        <w:spacing w:after="0" w:line="240" w:lineRule="auto"/>
        <w:jc w:val="center"/>
        <w:rPr>
          <w:rFonts w:cstheme="minorHAnsi"/>
          <w:b/>
          <w:bCs/>
        </w:rPr>
      </w:pPr>
    </w:p>
    <w:p w14:paraId="7AD36224" w14:textId="55E2196F" w:rsidR="00205E81" w:rsidRPr="00963C8A" w:rsidRDefault="00205E8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963C8A">
        <w:rPr>
          <w:rFonts w:cstheme="minorHAnsi"/>
        </w:rPr>
        <w:t xml:space="preserve">Wykonawca ponosi pełną i wyłączną odpowiedzialność za wszelkie ewentualne szkody </w:t>
      </w:r>
      <w:r w:rsidR="004B7D99" w:rsidRPr="00963C8A">
        <w:rPr>
          <w:rFonts w:cstheme="minorHAnsi"/>
        </w:rPr>
        <w:t>wyrządzone Zamawiającemu i</w:t>
      </w:r>
      <w:r w:rsidRPr="00963C8A">
        <w:rPr>
          <w:rFonts w:cstheme="minorHAnsi"/>
        </w:rPr>
        <w:t>/lub osobom trzecim w związku z wykonywaniem niniejszej Umowy przez Wykonawcę lub osoby, którymi posługuje się przy wykonywaniu Zadania, bez względu na podstawę prawną współpracy.</w:t>
      </w:r>
    </w:p>
    <w:p w14:paraId="1A6907AD" w14:textId="1AE4EA31" w:rsidR="00205E81" w:rsidRPr="00963C8A" w:rsidRDefault="00205E8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963C8A">
        <w:rPr>
          <w:rFonts w:cstheme="minorHAnsi"/>
        </w:rPr>
        <w:t>Wykonawca jest odpowiedzialny względem Zamawiającego za wszelkie wady</w:t>
      </w:r>
      <w:r>
        <w:rPr>
          <w:rFonts w:cstheme="minorHAnsi"/>
        </w:rPr>
        <w:t xml:space="preserve"> (usterki, awarie itp.)</w:t>
      </w:r>
      <w:r w:rsidRPr="00963C8A">
        <w:rPr>
          <w:rFonts w:cstheme="minorHAnsi"/>
        </w:rPr>
        <w:t xml:space="preserve"> zmniejszające wartość lub użyteczność Żurawia jak też świadczące o przeprowadzeniu prac </w:t>
      </w:r>
      <w:r w:rsidR="00677792">
        <w:rPr>
          <w:rFonts w:cstheme="minorHAnsi"/>
        </w:rPr>
        <w:t xml:space="preserve">i czynności </w:t>
      </w:r>
      <w:r w:rsidRPr="00963C8A">
        <w:rPr>
          <w:rFonts w:cstheme="minorHAnsi"/>
        </w:rPr>
        <w:t xml:space="preserve">objętych Zadaniem niezgodnie z wymaganiami zawartymi w Umowie i dostarczonej bądź opracowanej dokumentacji. </w:t>
      </w:r>
    </w:p>
    <w:p w14:paraId="4A58306B" w14:textId="77777777" w:rsidR="00205E81" w:rsidRPr="00963C8A" w:rsidRDefault="00205E8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963C8A">
        <w:rPr>
          <w:rFonts w:cstheme="minorHAnsi"/>
        </w:rPr>
        <w:t>Wykonawca ponosi pełną i wyłączną odpowiedzialność za bezpieczeństwo swoich pracowników i innych osób, którymi posługuje się przy wykonywaniu Zadania, bez względu na podstawę prawną współpracy.</w:t>
      </w:r>
    </w:p>
    <w:p w14:paraId="2BE9F8C9" w14:textId="574B6882" w:rsidR="00CD46BA" w:rsidRDefault="00205E8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963C8A">
        <w:rPr>
          <w:rFonts w:cstheme="minorHAnsi"/>
        </w:rPr>
        <w:t xml:space="preserve">Wykonawca poniesie konsekwencje finansowe kar, jakie ewentualnie nałoży organ przeprowadzający inspekcję prac objętych Zadaniem i ich rezultatów, jeśli nałożenie takiej kary będzie spowodowane samowolnym odstąpieniem przez Wykonawcę od przygotowanego i zaakceptowanego przez Zamawiającego harmonogramu i zakresu prac objętych Zadaniem oraz prowadzenia tychże prac niezgodnie z obowiązującymi przepisami i postanowieniami Umowy. </w:t>
      </w:r>
      <w:r w:rsidRPr="00963C8A">
        <w:rPr>
          <w:rFonts w:cstheme="minorHAnsi"/>
        </w:rPr>
        <w:lastRenderedPageBreak/>
        <w:t xml:space="preserve">W przypadku nałożenia kar na Zamawiającego Wykonawca jest zobowiązany do ich zwrotu Zamawiającemu w terminie 7 </w:t>
      </w:r>
      <w:r w:rsidRPr="00963C8A">
        <w:rPr>
          <w:rFonts w:cstheme="minorHAnsi"/>
          <w:i/>
        </w:rPr>
        <w:t>(</w:t>
      </w:r>
      <w:r w:rsidR="004B7D99" w:rsidRPr="00963C8A">
        <w:rPr>
          <w:rFonts w:cstheme="minorHAnsi"/>
          <w:i/>
        </w:rPr>
        <w:t>słownie:</w:t>
      </w:r>
      <w:r w:rsidRPr="00963C8A">
        <w:rPr>
          <w:rFonts w:cstheme="minorHAnsi"/>
          <w:i/>
        </w:rPr>
        <w:t xml:space="preserve"> siedmiu) </w:t>
      </w:r>
      <w:r w:rsidRPr="00963C8A">
        <w:rPr>
          <w:rFonts w:cstheme="minorHAnsi"/>
        </w:rPr>
        <w:t>dni od dnia doręczenia Wykonawcy wezwania w tym zakresie.</w:t>
      </w:r>
    </w:p>
    <w:p w14:paraId="20C3DFB4" w14:textId="7B2DB576" w:rsidR="00C847CC" w:rsidRDefault="00675240"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675240">
        <w:rPr>
          <w:rFonts w:cstheme="minorHAnsi"/>
        </w:rPr>
        <w:t xml:space="preserve">Zamawiający może odstąpić od Umowy, </w:t>
      </w:r>
      <w:r w:rsidR="00E03B2E">
        <w:rPr>
          <w:rFonts w:cstheme="minorHAnsi"/>
        </w:rPr>
        <w:t xml:space="preserve">bez ponoszenia z tego tytułu konsekwencji finansowych, </w:t>
      </w:r>
      <w:r w:rsidRPr="00675240">
        <w:rPr>
          <w:rFonts w:cstheme="minorHAnsi"/>
        </w:rPr>
        <w:t>jeżeli Wykonawca nie realizuje Zadania zgodnie z Umową, w tym w szczególności:</w:t>
      </w:r>
    </w:p>
    <w:p w14:paraId="035BB29B" w14:textId="7542C9C0" w:rsidR="00C847CC" w:rsidRPr="00963C8A" w:rsidRDefault="00C847CC" w:rsidP="00D55439">
      <w:pPr>
        <w:numPr>
          <w:ilvl w:val="1"/>
          <w:numId w:val="73"/>
        </w:numPr>
        <w:autoSpaceDE w:val="0"/>
        <w:autoSpaceDN w:val="0"/>
        <w:adjustRightInd w:val="0"/>
        <w:spacing w:after="0" w:line="240" w:lineRule="auto"/>
        <w:ind w:hanging="502"/>
        <w:jc w:val="both"/>
        <w:rPr>
          <w:rFonts w:cstheme="minorHAnsi"/>
        </w:rPr>
      </w:pPr>
      <w:r w:rsidRPr="00963C8A">
        <w:rPr>
          <w:rFonts w:cstheme="minorHAnsi"/>
        </w:rPr>
        <w:t xml:space="preserve">projekt </w:t>
      </w:r>
      <w:r>
        <w:rPr>
          <w:rFonts w:cstheme="minorHAnsi"/>
        </w:rPr>
        <w:t>modernizacji</w:t>
      </w:r>
      <w:r w:rsidRPr="00963C8A">
        <w:rPr>
          <w:rFonts w:cstheme="minorHAnsi"/>
        </w:rPr>
        <w:t xml:space="preserve"> Zadania nie zostanie zaakceptowany przez Zamawiającego, gdyż nie będzie zapewniał osiągnięcia przez Żurawia po naprawie parametrów określonych w Załączniku </w:t>
      </w:r>
      <w:r>
        <w:rPr>
          <w:rFonts w:cstheme="minorHAnsi"/>
        </w:rPr>
        <w:t>N</w:t>
      </w:r>
      <w:r w:rsidRPr="00963C8A">
        <w:rPr>
          <w:rFonts w:cstheme="minorHAnsi"/>
        </w:rPr>
        <w:t xml:space="preserve">r 2 </w:t>
      </w:r>
      <w:r>
        <w:rPr>
          <w:rFonts w:cstheme="minorHAnsi"/>
        </w:rPr>
        <w:t xml:space="preserve">Część 5 </w:t>
      </w:r>
      <w:r w:rsidRPr="00963C8A">
        <w:rPr>
          <w:rFonts w:cstheme="minorHAnsi"/>
        </w:rPr>
        <w:t xml:space="preserve">do SIWZ </w:t>
      </w:r>
      <w:r w:rsidR="00E03B2E">
        <w:rPr>
          <w:rFonts w:cstheme="minorHAnsi"/>
        </w:rPr>
        <w:t xml:space="preserve">stanowiącym </w:t>
      </w:r>
      <w:r w:rsidR="00E03B2E" w:rsidRPr="00E03B2E">
        <w:rPr>
          <w:rFonts w:cstheme="minorHAnsi"/>
          <w:u w:val="single"/>
        </w:rPr>
        <w:t>Załącznik Nr 1 do Umowy</w:t>
      </w:r>
      <w:r w:rsidR="00E03B2E">
        <w:rPr>
          <w:rFonts w:cstheme="minorHAnsi"/>
        </w:rPr>
        <w:t xml:space="preserve"> </w:t>
      </w:r>
      <w:r w:rsidRPr="00963C8A">
        <w:rPr>
          <w:rFonts w:cstheme="minorHAnsi"/>
        </w:rPr>
        <w:t xml:space="preserve">lub gdy Wykonawca nie uwzględni uwag Zamawiającego do projektu </w:t>
      </w:r>
      <w:r>
        <w:rPr>
          <w:rFonts w:cstheme="minorHAnsi"/>
        </w:rPr>
        <w:t xml:space="preserve">modernizacji </w:t>
      </w:r>
      <w:r w:rsidRPr="00963C8A">
        <w:rPr>
          <w:rFonts w:cstheme="minorHAnsi"/>
        </w:rPr>
        <w:t xml:space="preserve">i nie przedłoży poprawionego projektu do akceptacji w terminie określonym </w:t>
      </w:r>
      <w:r w:rsidR="003E5051">
        <w:rPr>
          <w:rFonts w:cstheme="minorHAnsi"/>
        </w:rPr>
        <w:t>w Umowie</w:t>
      </w:r>
      <w:r w:rsidRPr="00963C8A">
        <w:rPr>
          <w:rFonts w:cstheme="minorHAnsi"/>
        </w:rPr>
        <w:t>,</w:t>
      </w:r>
    </w:p>
    <w:p w14:paraId="6FDFA2A5" w14:textId="77777777" w:rsidR="00C847CC" w:rsidRPr="00963C8A" w:rsidRDefault="00C847CC" w:rsidP="00D55439">
      <w:pPr>
        <w:numPr>
          <w:ilvl w:val="1"/>
          <w:numId w:val="73"/>
        </w:numPr>
        <w:autoSpaceDE w:val="0"/>
        <w:autoSpaceDN w:val="0"/>
        <w:adjustRightInd w:val="0"/>
        <w:spacing w:after="0" w:line="240" w:lineRule="auto"/>
        <w:ind w:hanging="502"/>
        <w:jc w:val="both"/>
        <w:rPr>
          <w:rFonts w:cstheme="minorHAnsi"/>
        </w:rPr>
      </w:pPr>
      <w:r w:rsidRPr="00963C8A">
        <w:rPr>
          <w:rFonts w:cstheme="minorHAnsi"/>
        </w:rPr>
        <w:t xml:space="preserve">Wykonawca wykonuje Zadanie niezgodnie z projektem </w:t>
      </w:r>
      <w:r>
        <w:rPr>
          <w:rFonts w:cstheme="minorHAnsi"/>
        </w:rPr>
        <w:t xml:space="preserve">modernizacji </w:t>
      </w:r>
      <w:r w:rsidRPr="00963C8A">
        <w:rPr>
          <w:rFonts w:cstheme="minorHAnsi"/>
        </w:rPr>
        <w:t>lub bez projektu lub wykonuje prace niezgodnie z decyzją administracyjną</w:t>
      </w:r>
      <w:r>
        <w:rPr>
          <w:rFonts w:cstheme="minorHAnsi"/>
        </w:rPr>
        <w:t xml:space="preserve"> i</w:t>
      </w:r>
      <w:r w:rsidRPr="00963C8A">
        <w:rPr>
          <w:rFonts w:cstheme="minorHAnsi"/>
        </w:rPr>
        <w:t xml:space="preserve"> warunkami technicznymi;</w:t>
      </w:r>
    </w:p>
    <w:p w14:paraId="716F98F0" w14:textId="490E2211" w:rsidR="00C847CC" w:rsidRPr="00963C8A" w:rsidRDefault="00C847CC" w:rsidP="00D55439">
      <w:pPr>
        <w:numPr>
          <w:ilvl w:val="1"/>
          <w:numId w:val="73"/>
        </w:numPr>
        <w:autoSpaceDE w:val="0"/>
        <w:autoSpaceDN w:val="0"/>
        <w:adjustRightInd w:val="0"/>
        <w:spacing w:after="0" w:line="240" w:lineRule="auto"/>
        <w:ind w:hanging="502"/>
        <w:jc w:val="both"/>
        <w:rPr>
          <w:rFonts w:cstheme="minorHAnsi"/>
        </w:rPr>
      </w:pPr>
      <w:r w:rsidRPr="00963C8A">
        <w:rPr>
          <w:rFonts w:cstheme="minorHAnsi"/>
        </w:rPr>
        <w:t>wykonane Zadanie będzie posiadało wady</w:t>
      </w:r>
      <w:r>
        <w:rPr>
          <w:rFonts w:cstheme="minorHAnsi"/>
        </w:rPr>
        <w:t xml:space="preserve"> (usterki, awarie, itp.)</w:t>
      </w:r>
      <w:r w:rsidRPr="00963C8A">
        <w:rPr>
          <w:rFonts w:cstheme="minorHAnsi"/>
        </w:rPr>
        <w:t xml:space="preserve"> nie nadające się do usunięcia i uniemożliwiające użytkowanie Żurawia zgodnie z przeznaczeniem i zgodnie z parametrami Żurawia określonymi w Załączniku </w:t>
      </w:r>
      <w:r>
        <w:rPr>
          <w:rFonts w:cstheme="minorHAnsi"/>
        </w:rPr>
        <w:t>N</w:t>
      </w:r>
      <w:r w:rsidRPr="00963C8A">
        <w:rPr>
          <w:rFonts w:cstheme="minorHAnsi"/>
        </w:rPr>
        <w:t xml:space="preserve">r 2 </w:t>
      </w:r>
      <w:r>
        <w:rPr>
          <w:rFonts w:cstheme="minorHAnsi"/>
        </w:rPr>
        <w:t xml:space="preserve">Część 5 do </w:t>
      </w:r>
      <w:r w:rsidRPr="00963C8A">
        <w:rPr>
          <w:rFonts w:cstheme="minorHAnsi"/>
        </w:rPr>
        <w:t>SIWZ</w:t>
      </w:r>
      <w:r w:rsidR="001E703F">
        <w:rPr>
          <w:rFonts w:cstheme="minorHAnsi"/>
        </w:rPr>
        <w:t xml:space="preserve"> stanowiącym </w:t>
      </w:r>
      <w:r w:rsidR="001E703F" w:rsidRPr="00E03B2E">
        <w:rPr>
          <w:rFonts w:cstheme="minorHAnsi"/>
          <w:u w:val="single"/>
        </w:rPr>
        <w:t>Załącznik Nr 1 do Umowy</w:t>
      </w:r>
      <w:r w:rsidRPr="00963C8A">
        <w:rPr>
          <w:rFonts w:cstheme="minorHAnsi"/>
        </w:rPr>
        <w:t>,</w:t>
      </w:r>
    </w:p>
    <w:p w14:paraId="614B18E9" w14:textId="0F4C53A7" w:rsidR="00C847CC" w:rsidRPr="00963C8A" w:rsidRDefault="00C847CC" w:rsidP="00D55439">
      <w:pPr>
        <w:numPr>
          <w:ilvl w:val="1"/>
          <w:numId w:val="73"/>
        </w:numPr>
        <w:autoSpaceDE w:val="0"/>
        <w:autoSpaceDN w:val="0"/>
        <w:adjustRightInd w:val="0"/>
        <w:spacing w:after="0" w:line="240" w:lineRule="auto"/>
        <w:ind w:hanging="502"/>
        <w:jc w:val="both"/>
        <w:rPr>
          <w:rFonts w:cstheme="minorHAnsi"/>
        </w:rPr>
      </w:pPr>
      <w:r w:rsidRPr="00963C8A">
        <w:rPr>
          <w:rFonts w:cstheme="minorHAnsi"/>
        </w:rPr>
        <w:t xml:space="preserve">zwłoka Wykonawcy w stosunku do </w:t>
      </w:r>
      <w:r>
        <w:rPr>
          <w:rFonts w:cstheme="minorHAnsi"/>
        </w:rPr>
        <w:t>T</w:t>
      </w:r>
      <w:r w:rsidRPr="00963C8A">
        <w:rPr>
          <w:rFonts w:cstheme="minorHAnsi"/>
        </w:rPr>
        <w:t xml:space="preserve">erminu </w:t>
      </w:r>
      <w:r>
        <w:rPr>
          <w:rFonts w:cstheme="minorHAnsi"/>
        </w:rPr>
        <w:t>Wykonania</w:t>
      </w:r>
      <w:r w:rsidRPr="00963C8A">
        <w:rPr>
          <w:rFonts w:cstheme="minorHAnsi"/>
        </w:rPr>
        <w:t xml:space="preserve"> Zadania lub w stosunku do terminów wskazanych w </w:t>
      </w:r>
      <w:r>
        <w:rPr>
          <w:rFonts w:cstheme="minorHAnsi"/>
        </w:rPr>
        <w:t>H</w:t>
      </w:r>
      <w:r w:rsidRPr="00963C8A">
        <w:rPr>
          <w:rFonts w:cstheme="minorHAnsi"/>
        </w:rPr>
        <w:t xml:space="preserve">armonogramie </w:t>
      </w:r>
      <w:r>
        <w:rPr>
          <w:rFonts w:cstheme="minorHAnsi"/>
        </w:rPr>
        <w:t xml:space="preserve">Realizacji Zadania </w:t>
      </w:r>
      <w:r w:rsidRPr="00963C8A">
        <w:rPr>
          <w:rFonts w:cstheme="minorHAnsi"/>
        </w:rPr>
        <w:t xml:space="preserve">przekroczy 30 </w:t>
      </w:r>
      <w:r w:rsidRPr="00963C8A">
        <w:rPr>
          <w:rFonts w:cstheme="minorHAnsi"/>
          <w:i/>
        </w:rPr>
        <w:t>(</w:t>
      </w:r>
      <w:r w:rsidR="004B7D99" w:rsidRPr="00963C8A">
        <w:rPr>
          <w:rFonts w:cstheme="minorHAnsi"/>
          <w:i/>
        </w:rPr>
        <w:t>słownie:</w:t>
      </w:r>
      <w:r w:rsidRPr="00963C8A">
        <w:rPr>
          <w:rFonts w:cstheme="minorHAnsi"/>
          <w:i/>
        </w:rPr>
        <w:t xml:space="preserve"> trzydzieści)</w:t>
      </w:r>
      <w:r w:rsidRPr="00963C8A">
        <w:rPr>
          <w:rFonts w:cstheme="minorHAnsi"/>
        </w:rPr>
        <w:t xml:space="preserve"> dni. </w:t>
      </w:r>
    </w:p>
    <w:p w14:paraId="5660C8EC" w14:textId="64371D41" w:rsidR="00C847CC" w:rsidRPr="00C847CC" w:rsidRDefault="00E03B2E"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Pr>
          <w:rFonts w:eastAsia="Calibri" w:cstheme="minorHAnsi"/>
          <w:lang w:eastAsia="pl-PL"/>
        </w:rPr>
        <w:t>Praw</w:t>
      </w:r>
      <w:r w:rsidR="009F28A8">
        <w:rPr>
          <w:rFonts w:eastAsia="Calibri" w:cstheme="minorHAnsi"/>
          <w:lang w:eastAsia="pl-PL"/>
        </w:rPr>
        <w:t xml:space="preserve">o </w:t>
      </w:r>
      <w:r>
        <w:rPr>
          <w:rFonts w:eastAsia="Calibri" w:cstheme="minorHAnsi"/>
          <w:lang w:eastAsia="pl-PL"/>
        </w:rPr>
        <w:t>do</w:t>
      </w:r>
      <w:r w:rsidR="00C847CC" w:rsidRPr="00C847CC">
        <w:rPr>
          <w:rFonts w:eastAsia="Calibri" w:cstheme="minorHAnsi"/>
          <w:lang w:eastAsia="pl-PL"/>
        </w:rPr>
        <w:t xml:space="preserve"> </w:t>
      </w:r>
      <w:r w:rsidR="004B7D99" w:rsidRPr="00C847CC">
        <w:rPr>
          <w:rFonts w:eastAsia="Calibri" w:cstheme="minorHAnsi"/>
          <w:lang w:eastAsia="pl-PL"/>
        </w:rPr>
        <w:t>słownie:</w:t>
      </w:r>
      <w:r w:rsidR="00C847CC" w:rsidRPr="00C847CC">
        <w:rPr>
          <w:rFonts w:eastAsia="Calibri" w:cstheme="minorHAnsi"/>
          <w:lang w:eastAsia="pl-PL"/>
        </w:rPr>
        <w:t xml:space="preserve"> odst</w:t>
      </w:r>
      <w:r w:rsidR="00C847CC" w:rsidRPr="00C847CC">
        <w:rPr>
          <w:rFonts w:eastAsia="TimesNewRoman" w:cstheme="minorHAnsi"/>
          <w:lang w:eastAsia="pl-PL"/>
        </w:rPr>
        <w:t>ą</w:t>
      </w:r>
      <w:r w:rsidR="00C847CC" w:rsidRPr="00C847CC">
        <w:rPr>
          <w:rFonts w:eastAsia="Calibri" w:cstheme="minorHAnsi"/>
          <w:lang w:eastAsia="pl-PL"/>
        </w:rPr>
        <w:t>pienia od Umowy przysługiwa</w:t>
      </w:r>
      <w:r w:rsidR="00C847CC" w:rsidRPr="00C847CC">
        <w:rPr>
          <w:rFonts w:eastAsia="TimesNewRoman" w:cstheme="minorHAnsi"/>
          <w:lang w:eastAsia="pl-PL"/>
        </w:rPr>
        <w:t xml:space="preserve">ć </w:t>
      </w:r>
      <w:r w:rsidR="00C847CC" w:rsidRPr="00C847CC">
        <w:rPr>
          <w:rFonts w:eastAsia="Calibri" w:cstheme="minorHAnsi"/>
          <w:lang w:eastAsia="pl-PL"/>
        </w:rPr>
        <w:t>b</w:t>
      </w:r>
      <w:r w:rsidR="00C847CC" w:rsidRPr="00C847CC">
        <w:rPr>
          <w:rFonts w:eastAsia="TimesNewRoman" w:cstheme="minorHAnsi"/>
          <w:lang w:eastAsia="pl-PL"/>
        </w:rPr>
        <w:t>ę</w:t>
      </w:r>
      <w:r w:rsidR="00C847CC" w:rsidRPr="00C847CC">
        <w:rPr>
          <w:rFonts w:eastAsia="Calibri" w:cstheme="minorHAnsi"/>
          <w:lang w:eastAsia="pl-PL"/>
        </w:rPr>
        <w:t>dzie Zamawiającemu w ci</w:t>
      </w:r>
      <w:r w:rsidR="00C847CC" w:rsidRPr="00C847CC">
        <w:rPr>
          <w:rFonts w:eastAsia="TimesNewRoman" w:cstheme="minorHAnsi"/>
          <w:lang w:eastAsia="pl-PL"/>
        </w:rPr>
        <w:t>ą</w:t>
      </w:r>
      <w:r w:rsidR="00C847CC" w:rsidRPr="00C847CC">
        <w:rPr>
          <w:rFonts w:eastAsia="Calibri" w:cstheme="minorHAnsi"/>
          <w:lang w:eastAsia="pl-PL"/>
        </w:rPr>
        <w:t xml:space="preserve">gu 60 </w:t>
      </w:r>
      <w:r w:rsidR="00C847CC" w:rsidRPr="00C847CC">
        <w:rPr>
          <w:rFonts w:eastAsia="Calibri" w:cstheme="minorHAnsi"/>
          <w:i/>
          <w:lang w:eastAsia="pl-PL"/>
        </w:rPr>
        <w:t>(sześćdziesięciu)</w:t>
      </w:r>
      <w:r w:rsidR="00C847CC" w:rsidRPr="00C847CC">
        <w:rPr>
          <w:rFonts w:eastAsia="Calibri" w:cstheme="minorHAnsi"/>
          <w:lang w:eastAsia="pl-PL"/>
        </w:rPr>
        <w:t xml:space="preserve"> dni od daty nabycia przez Zamawiającego uprawnienia w tym zakresie </w:t>
      </w:r>
      <w:r>
        <w:rPr>
          <w:rFonts w:eastAsia="Calibri" w:cstheme="minorHAnsi"/>
          <w:lang w:eastAsia="pl-PL"/>
        </w:rPr>
        <w:t xml:space="preserve">(wystąpienia jednej z przesłanek opisanych w ust. </w:t>
      </w:r>
      <w:r w:rsidR="00F12BDD">
        <w:rPr>
          <w:rFonts w:eastAsia="Calibri" w:cstheme="minorHAnsi"/>
          <w:lang w:eastAsia="pl-PL"/>
        </w:rPr>
        <w:t>5</w:t>
      </w:r>
      <w:r>
        <w:rPr>
          <w:rFonts w:eastAsia="Calibri" w:cstheme="minorHAnsi"/>
          <w:lang w:eastAsia="pl-PL"/>
        </w:rPr>
        <w:t xml:space="preserve">, powyżej) </w:t>
      </w:r>
      <w:r w:rsidR="00C847CC" w:rsidRPr="00C847CC">
        <w:rPr>
          <w:rFonts w:eastAsia="Calibri" w:cstheme="minorHAnsi"/>
          <w:lang w:eastAsia="pl-PL"/>
        </w:rPr>
        <w:t xml:space="preserve">i wymaga </w:t>
      </w:r>
      <w:r>
        <w:rPr>
          <w:rFonts w:eastAsia="Calibri" w:cstheme="minorHAnsi"/>
          <w:lang w:eastAsia="pl-PL"/>
        </w:rPr>
        <w:t xml:space="preserve">złożenia Wykonawcy pisemnego oświadczenia </w:t>
      </w:r>
      <w:r w:rsidR="00C847CC" w:rsidRPr="00C847CC">
        <w:rPr>
          <w:rFonts w:eastAsia="Calibri" w:cstheme="minorHAnsi"/>
          <w:lang w:eastAsia="pl-PL"/>
        </w:rPr>
        <w:t>pod rygorem niewa</w:t>
      </w:r>
      <w:r w:rsidR="00C847CC" w:rsidRPr="00C847CC">
        <w:rPr>
          <w:rFonts w:eastAsia="TimesNewRoman" w:cstheme="minorHAnsi"/>
          <w:lang w:eastAsia="pl-PL"/>
        </w:rPr>
        <w:t>ż</w:t>
      </w:r>
      <w:r w:rsidR="00C847CC" w:rsidRPr="00C847CC">
        <w:rPr>
          <w:rFonts w:eastAsia="Calibri" w:cstheme="minorHAnsi"/>
          <w:lang w:eastAsia="pl-PL"/>
        </w:rPr>
        <w:t>no</w:t>
      </w:r>
      <w:r w:rsidR="00C847CC" w:rsidRPr="00C847CC">
        <w:rPr>
          <w:rFonts w:eastAsia="TimesNewRoman" w:cstheme="minorHAnsi"/>
          <w:lang w:eastAsia="pl-PL"/>
        </w:rPr>
        <w:t>ś</w:t>
      </w:r>
      <w:r w:rsidR="00C847CC" w:rsidRPr="00C847CC">
        <w:rPr>
          <w:rFonts w:eastAsia="Calibri" w:cstheme="minorHAnsi"/>
          <w:lang w:eastAsia="pl-PL"/>
        </w:rPr>
        <w:t xml:space="preserve">ci. </w:t>
      </w:r>
    </w:p>
    <w:p w14:paraId="00614767" w14:textId="695635C4" w:rsidR="00884094" w:rsidRDefault="003E505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884094">
        <w:rPr>
          <w:rFonts w:cstheme="minorHAnsi"/>
        </w:rPr>
        <w:t xml:space="preserve">Za każdy </w:t>
      </w:r>
      <w:r w:rsidR="00E03B2E">
        <w:rPr>
          <w:rFonts w:cstheme="minorHAnsi"/>
        </w:rPr>
        <w:t xml:space="preserve">rozpoczęty </w:t>
      </w:r>
      <w:r w:rsidRPr="00884094">
        <w:rPr>
          <w:rFonts w:cstheme="minorHAnsi"/>
        </w:rPr>
        <w:t xml:space="preserve">dzień zwłoki w dotrzymaniu </w:t>
      </w:r>
      <w:r w:rsidR="00E03B2E">
        <w:rPr>
          <w:rFonts w:cstheme="minorHAnsi"/>
        </w:rPr>
        <w:t>terminu p</w:t>
      </w:r>
      <w:r w:rsidR="00CF51CA">
        <w:rPr>
          <w:rFonts w:cstheme="minorHAnsi"/>
        </w:rPr>
        <w:t xml:space="preserve">rzekazania Zamawiającemu </w:t>
      </w:r>
      <w:r w:rsidR="00E03B2E">
        <w:rPr>
          <w:rFonts w:cstheme="minorHAnsi"/>
        </w:rPr>
        <w:t xml:space="preserve">projektu modernizacji lub dotrzymania </w:t>
      </w:r>
      <w:r w:rsidRPr="00884094">
        <w:rPr>
          <w:rFonts w:cstheme="minorHAnsi"/>
        </w:rPr>
        <w:t xml:space="preserve">Terminu Wykonania, Wykonawca zapłaci Zamawiającemu karę umowną w wysokości 0,3% </w:t>
      </w:r>
      <w:r w:rsidR="004B7D99" w:rsidRPr="00884094">
        <w:rPr>
          <w:rFonts w:cstheme="minorHAnsi"/>
        </w:rPr>
        <w:t>Wynagrodzenia,</w:t>
      </w:r>
      <w:r w:rsidRPr="00884094">
        <w:rPr>
          <w:rFonts w:cstheme="minorHAnsi"/>
        </w:rPr>
        <w:t xml:space="preserve"> lecz nie więcej niż 15% kwoty Wynagrodzenia.  </w:t>
      </w:r>
    </w:p>
    <w:p w14:paraId="40F2F896" w14:textId="05189DCD" w:rsidR="009F28A8" w:rsidRDefault="003E505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884094">
        <w:rPr>
          <w:rFonts w:cstheme="minorHAnsi"/>
        </w:rPr>
        <w:t xml:space="preserve">W przypadku odstąpienia od Umowy przez Zamawiającego z przyczyn leżących po stronie Wykonawcy, Wykonawca zapłaci Zamawiającemu karę umowną w wysokości </w:t>
      </w:r>
      <w:r w:rsidRPr="00F12BDD">
        <w:rPr>
          <w:rFonts w:cstheme="minorHAnsi"/>
        </w:rPr>
        <w:t xml:space="preserve">15 </w:t>
      </w:r>
      <w:r w:rsidR="004B7D99" w:rsidRPr="00F12BDD">
        <w:rPr>
          <w:rFonts w:cstheme="minorHAnsi"/>
        </w:rPr>
        <w:t>%</w:t>
      </w:r>
      <w:r w:rsidR="004B7D99" w:rsidRPr="00884094">
        <w:rPr>
          <w:rFonts w:cstheme="minorHAnsi"/>
        </w:rPr>
        <w:t xml:space="preserve"> Wynagrodzenia</w:t>
      </w:r>
      <w:r w:rsidRPr="00884094">
        <w:rPr>
          <w:rFonts w:cstheme="minorHAnsi"/>
        </w:rPr>
        <w:t>.</w:t>
      </w:r>
    </w:p>
    <w:p w14:paraId="256F6648" w14:textId="450BDAE6" w:rsidR="00126F47" w:rsidRDefault="00126F47"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126F47">
        <w:rPr>
          <w:rFonts w:cstheme="minorHAnsi"/>
        </w:rPr>
        <w:t xml:space="preserve">W przypadku odstąpienia od Umowy przez jedną ze Stron lub rozwiązania Umowy przez obie Strony za porozumieniem, Zamawiający i Wykonawca sporządzają protokolarnie inwentaryzację rzeczowo-finansową wykonanych </w:t>
      </w:r>
      <w:r>
        <w:rPr>
          <w:rFonts w:cstheme="minorHAnsi"/>
        </w:rPr>
        <w:t>lub</w:t>
      </w:r>
      <w:r w:rsidRPr="00126F47">
        <w:rPr>
          <w:rFonts w:cstheme="minorHAnsi"/>
        </w:rPr>
        <w:t xml:space="preserve"> będących w toku prac, na dzień odstąpienia od Umowy lub jej rozwiązania. Podpisany przez Strony protokół, będzie podstawą do wzajemnych rozliczeń.</w:t>
      </w:r>
    </w:p>
    <w:p w14:paraId="0527648C" w14:textId="3ABF23D4" w:rsidR="00126F47" w:rsidRDefault="00126F47"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126F47">
        <w:rPr>
          <w:rFonts w:cstheme="minorHAnsi"/>
        </w:rPr>
        <w:t xml:space="preserve">W przypadku odstąpienia od Umowy przez </w:t>
      </w:r>
      <w:r w:rsidR="004B7D99" w:rsidRPr="00126F47">
        <w:rPr>
          <w:rFonts w:cstheme="minorHAnsi"/>
        </w:rPr>
        <w:t>Zamawiającego:</w:t>
      </w:r>
      <w:r>
        <w:rPr>
          <w:rFonts w:cstheme="minorHAnsi"/>
        </w:rPr>
        <w:t xml:space="preserve"> </w:t>
      </w:r>
    </w:p>
    <w:p w14:paraId="6552FD9C" w14:textId="3860DBD0" w:rsidR="00126F47" w:rsidRDefault="00126F47" w:rsidP="00D55439">
      <w:pPr>
        <w:pStyle w:val="Akapitzlist"/>
        <w:numPr>
          <w:ilvl w:val="0"/>
          <w:numId w:val="74"/>
        </w:numPr>
        <w:tabs>
          <w:tab w:val="num" w:pos="1134"/>
        </w:tabs>
        <w:autoSpaceDE w:val="0"/>
        <w:autoSpaceDN w:val="0"/>
        <w:adjustRightInd w:val="0"/>
        <w:spacing w:after="0" w:line="240" w:lineRule="auto"/>
        <w:ind w:left="1134" w:hanging="567"/>
        <w:jc w:val="both"/>
        <w:rPr>
          <w:rFonts w:cstheme="minorHAnsi"/>
        </w:rPr>
      </w:pPr>
      <w:r w:rsidRPr="00126F47">
        <w:rPr>
          <w:rFonts w:cstheme="minorHAnsi"/>
        </w:rPr>
        <w:t>z przyczyn wskazanych w ust. 5 pkt. 1)</w:t>
      </w:r>
      <w:r>
        <w:rPr>
          <w:rFonts w:cstheme="minorHAnsi"/>
        </w:rPr>
        <w:t xml:space="preserve"> </w:t>
      </w:r>
      <w:r w:rsidRPr="00126F47">
        <w:rPr>
          <w:rFonts w:cstheme="minorHAnsi"/>
        </w:rPr>
        <w:t xml:space="preserve">powyżej (dotyczących projektu modernizacji Żurawia) Wykonawcy nie przysługuje żadne </w:t>
      </w:r>
      <w:r w:rsidR="00F12BDD">
        <w:rPr>
          <w:rFonts w:cstheme="minorHAnsi"/>
        </w:rPr>
        <w:t>W</w:t>
      </w:r>
      <w:r w:rsidRPr="00126F47">
        <w:rPr>
          <w:rFonts w:cstheme="minorHAnsi"/>
        </w:rPr>
        <w:t>ynagrodzenie od Zamawiającego</w:t>
      </w:r>
      <w:r>
        <w:rPr>
          <w:rFonts w:cstheme="minorHAnsi"/>
        </w:rPr>
        <w:t>;</w:t>
      </w:r>
    </w:p>
    <w:p w14:paraId="3F253EE2" w14:textId="7133F898" w:rsidR="00126F47" w:rsidRPr="00126F47" w:rsidRDefault="00126F47" w:rsidP="00D55439">
      <w:pPr>
        <w:pStyle w:val="Akapitzlist"/>
        <w:numPr>
          <w:ilvl w:val="0"/>
          <w:numId w:val="74"/>
        </w:numPr>
        <w:tabs>
          <w:tab w:val="num" w:pos="1134"/>
        </w:tabs>
        <w:autoSpaceDE w:val="0"/>
        <w:autoSpaceDN w:val="0"/>
        <w:adjustRightInd w:val="0"/>
        <w:spacing w:after="0" w:line="240" w:lineRule="auto"/>
        <w:ind w:left="1134" w:hanging="567"/>
        <w:jc w:val="both"/>
        <w:rPr>
          <w:rFonts w:cstheme="minorHAnsi"/>
        </w:rPr>
      </w:pPr>
      <w:r w:rsidRPr="00126F47">
        <w:rPr>
          <w:rFonts w:cstheme="minorHAnsi"/>
        </w:rPr>
        <w:t>z przyczyn wskazan</w:t>
      </w:r>
      <w:r>
        <w:rPr>
          <w:rFonts w:cstheme="minorHAnsi"/>
        </w:rPr>
        <w:t>ych w ust. 5. pkt. 2) - 4)</w:t>
      </w:r>
      <w:r w:rsidR="000E32C6">
        <w:rPr>
          <w:rFonts w:cstheme="minorHAnsi"/>
        </w:rPr>
        <w:t xml:space="preserve"> powyżej, oraz w przypadkach określonych w </w:t>
      </w:r>
      <w:r w:rsidR="000E32C6" w:rsidRPr="000E32C6">
        <w:rPr>
          <w:rFonts w:eastAsia="Calibri" w:cstheme="minorHAnsi"/>
          <w:bCs/>
          <w:lang w:eastAsia="pl-PL"/>
        </w:rPr>
        <w:t xml:space="preserve">§ 3 Umowy, </w:t>
      </w:r>
      <w:r w:rsidRPr="00126F47">
        <w:rPr>
          <w:rFonts w:cstheme="minorHAnsi"/>
        </w:rPr>
        <w:t xml:space="preserve">Zamawiający dokona zapłaty za wykonany zakres prac, w terminie 30 </w:t>
      </w:r>
      <w:r w:rsidRPr="00126F47">
        <w:rPr>
          <w:rFonts w:cstheme="minorHAnsi"/>
          <w:i/>
        </w:rPr>
        <w:t xml:space="preserve">(słownie: trzydziestu) </w:t>
      </w:r>
      <w:r w:rsidRPr="00126F47">
        <w:rPr>
          <w:rFonts w:cstheme="minorHAnsi"/>
        </w:rPr>
        <w:t xml:space="preserve">dni od daty odstąpienia od Umowy, na podstawie zinwentaryzowanej wartości wykonanych prac będącej podstawą do wystawienia faktury VAT. W przypadku odstąpienia od Umowy na poczet </w:t>
      </w:r>
      <w:r w:rsidR="009637AB">
        <w:rPr>
          <w:rFonts w:cstheme="minorHAnsi"/>
        </w:rPr>
        <w:t>W</w:t>
      </w:r>
      <w:r w:rsidRPr="00126F47">
        <w:rPr>
          <w:rFonts w:cstheme="minorHAnsi"/>
        </w:rPr>
        <w:t>ynagrodzenia za wykonany przez Wykonawcę zakres prac zostan</w:t>
      </w:r>
      <w:r>
        <w:rPr>
          <w:rFonts w:cstheme="minorHAnsi"/>
        </w:rPr>
        <w:t>ą zaliczone dokonane płatności</w:t>
      </w:r>
      <w:r w:rsidRPr="00126F47">
        <w:rPr>
          <w:rFonts w:cstheme="minorHAnsi"/>
        </w:rPr>
        <w:t xml:space="preserve"> a ewentualna nadwyżka z tego tytułu ponad kwotę </w:t>
      </w:r>
      <w:r w:rsidR="009637AB">
        <w:rPr>
          <w:rFonts w:cstheme="minorHAnsi"/>
        </w:rPr>
        <w:t>W</w:t>
      </w:r>
      <w:r w:rsidRPr="00126F47">
        <w:rPr>
          <w:rFonts w:cstheme="minorHAnsi"/>
        </w:rPr>
        <w:t xml:space="preserve">ynagrodzenia za wykonany przez Wykonawcę zakres prac zostanie zwrócona Zamawiającemu przez Wykonawcę na rachunek bankowy Zamawiającego w terminie </w:t>
      </w:r>
      <w:r w:rsidR="00CE528F">
        <w:rPr>
          <w:rFonts w:cstheme="minorHAnsi"/>
        </w:rPr>
        <w:t>7</w:t>
      </w:r>
      <w:r w:rsidRPr="00126F47">
        <w:rPr>
          <w:rFonts w:cstheme="minorHAnsi"/>
        </w:rPr>
        <w:t xml:space="preserve"> </w:t>
      </w:r>
      <w:r w:rsidRPr="00126F47">
        <w:rPr>
          <w:rFonts w:cstheme="minorHAnsi"/>
          <w:i/>
        </w:rPr>
        <w:t xml:space="preserve">(słownie: </w:t>
      </w:r>
      <w:r w:rsidR="00CE528F">
        <w:rPr>
          <w:rFonts w:cstheme="minorHAnsi"/>
          <w:i/>
        </w:rPr>
        <w:t>siedmiu</w:t>
      </w:r>
      <w:r w:rsidRPr="00126F47">
        <w:rPr>
          <w:rFonts w:cstheme="minorHAnsi"/>
          <w:i/>
        </w:rPr>
        <w:t>)</w:t>
      </w:r>
      <w:r w:rsidRPr="00126F47">
        <w:rPr>
          <w:rFonts w:cstheme="minorHAnsi"/>
        </w:rPr>
        <w:t xml:space="preserve"> dni od daty odstąpienia od Umowy.</w:t>
      </w:r>
    </w:p>
    <w:p w14:paraId="48456CF2" w14:textId="3DAD0D40" w:rsidR="00126F47" w:rsidRPr="00884094" w:rsidRDefault="00126F47" w:rsidP="00126F47">
      <w:pPr>
        <w:autoSpaceDE w:val="0"/>
        <w:autoSpaceDN w:val="0"/>
        <w:adjustRightInd w:val="0"/>
        <w:spacing w:after="0" w:line="240" w:lineRule="auto"/>
        <w:ind w:left="567"/>
        <w:jc w:val="both"/>
        <w:rPr>
          <w:rFonts w:cstheme="minorHAnsi"/>
        </w:rPr>
      </w:pPr>
      <w:r w:rsidRPr="004973DC">
        <w:rPr>
          <w:rFonts w:cstheme="minorHAnsi"/>
        </w:rPr>
        <w:t xml:space="preserve">W przypadkach, o których mowa w </w:t>
      </w:r>
      <w:r>
        <w:rPr>
          <w:rFonts w:cstheme="minorHAnsi"/>
        </w:rPr>
        <w:t xml:space="preserve">niniejszym ustępie, </w:t>
      </w:r>
      <w:r w:rsidRPr="004973DC">
        <w:rPr>
          <w:rFonts w:cstheme="minorHAnsi"/>
        </w:rPr>
        <w:t>wycena wykonanych prac na podstawie inwentaryzacji rzeczowo - finansowej powinna uwzględniać okoliczność, iż Zadanie nie zostało zrealizowane przez Wykonawcę</w:t>
      </w:r>
      <w:r w:rsidR="001D1210">
        <w:rPr>
          <w:rFonts w:cstheme="minorHAnsi"/>
        </w:rPr>
        <w:t xml:space="preserve"> /</w:t>
      </w:r>
      <w:r>
        <w:rPr>
          <w:rFonts w:cstheme="minorHAnsi"/>
        </w:rPr>
        <w:t xml:space="preserve"> </w:t>
      </w:r>
      <w:r w:rsidR="00A72987">
        <w:rPr>
          <w:rFonts w:cstheme="minorHAnsi"/>
        </w:rPr>
        <w:t>cel zawarcia Umowy nie został osiągnięty</w:t>
      </w:r>
      <w:r w:rsidR="001D1210">
        <w:rPr>
          <w:rFonts w:cstheme="minorHAnsi"/>
        </w:rPr>
        <w:t>,</w:t>
      </w:r>
      <w:r w:rsidR="00A72987">
        <w:rPr>
          <w:rFonts w:cstheme="minorHAnsi"/>
        </w:rPr>
        <w:t xml:space="preserve"> wykonane prace wykazują ograniczoną przydatność i użyteczność dla Zamawiającego</w:t>
      </w:r>
      <w:r w:rsidR="00CE528F">
        <w:rPr>
          <w:rFonts w:cstheme="minorHAnsi"/>
        </w:rPr>
        <w:t xml:space="preserve"> tj. nie spełniają funkcji dla jakiej były </w:t>
      </w:r>
      <w:r w:rsidR="004B7D99">
        <w:rPr>
          <w:rFonts w:cstheme="minorHAnsi"/>
        </w:rPr>
        <w:t>realizowane</w:t>
      </w:r>
      <w:r w:rsidR="001D1210">
        <w:rPr>
          <w:rFonts w:cstheme="minorHAnsi"/>
        </w:rPr>
        <w:t xml:space="preserve"> zaś ewentualnie inny wybrany przez Zamawiającego wykonawca może </w:t>
      </w:r>
      <w:r w:rsidR="001D1210">
        <w:rPr>
          <w:rFonts w:cstheme="minorHAnsi"/>
        </w:rPr>
        <w:lastRenderedPageBreak/>
        <w:t>zastosować inne rozwiązania i technologię dla realizacji Zadania co uczyni, iż rozwiązania i technologia zastosowana przez Wykonawcę mo</w:t>
      </w:r>
      <w:r w:rsidR="009637AB">
        <w:rPr>
          <w:rFonts w:cstheme="minorHAnsi"/>
        </w:rPr>
        <w:t>gą</w:t>
      </w:r>
      <w:r w:rsidR="001D1210">
        <w:rPr>
          <w:rFonts w:cstheme="minorHAnsi"/>
        </w:rPr>
        <w:t xml:space="preserve"> okazać się niep</w:t>
      </w:r>
      <w:r w:rsidR="00951ED7">
        <w:rPr>
          <w:rFonts w:cstheme="minorHAnsi"/>
        </w:rPr>
        <w:t>rzydatne</w:t>
      </w:r>
      <w:r w:rsidR="001D1210">
        <w:rPr>
          <w:rFonts w:cstheme="minorHAnsi"/>
        </w:rPr>
        <w:t xml:space="preserve"> dla Zamawiającego</w:t>
      </w:r>
      <w:r w:rsidR="00A72987">
        <w:rPr>
          <w:rFonts w:cstheme="minorHAnsi"/>
        </w:rPr>
        <w:t>.</w:t>
      </w:r>
      <w:r w:rsidR="00CE528F">
        <w:rPr>
          <w:rFonts w:cstheme="minorHAnsi"/>
        </w:rPr>
        <w:t xml:space="preserve"> </w:t>
      </w:r>
    </w:p>
    <w:p w14:paraId="72117321" w14:textId="0DFAD6DB" w:rsidR="003E5051" w:rsidRPr="00962F39" w:rsidRDefault="003E5051" w:rsidP="00D55439">
      <w:pPr>
        <w:numPr>
          <w:ilvl w:val="2"/>
          <w:numId w:val="57"/>
        </w:numPr>
        <w:tabs>
          <w:tab w:val="num" w:pos="-1440"/>
          <w:tab w:val="num" w:pos="644"/>
        </w:tabs>
        <w:autoSpaceDE w:val="0"/>
        <w:autoSpaceDN w:val="0"/>
        <w:adjustRightInd w:val="0"/>
        <w:spacing w:after="0" w:line="240" w:lineRule="auto"/>
        <w:ind w:left="567" w:hanging="567"/>
        <w:jc w:val="both"/>
        <w:rPr>
          <w:rFonts w:cstheme="minorHAnsi"/>
        </w:rPr>
      </w:pPr>
      <w:r w:rsidRPr="00962F39">
        <w:rPr>
          <w:rFonts w:cstheme="minorHAnsi"/>
        </w:rPr>
        <w:t xml:space="preserve">Jeśli </w:t>
      </w:r>
      <w:r>
        <w:rPr>
          <w:rFonts w:cstheme="minorHAnsi"/>
        </w:rPr>
        <w:t xml:space="preserve">Wykonawca </w:t>
      </w:r>
      <w:r w:rsidRPr="00962F39">
        <w:rPr>
          <w:rFonts w:cstheme="minorHAnsi"/>
        </w:rPr>
        <w:t xml:space="preserve">nie </w:t>
      </w:r>
      <w:r w:rsidR="004B7D99" w:rsidRPr="00962F39">
        <w:rPr>
          <w:rFonts w:cstheme="minorHAnsi"/>
        </w:rPr>
        <w:t>dotrzyma:</w:t>
      </w:r>
      <w:r w:rsidRPr="00962F39">
        <w:rPr>
          <w:rFonts w:cstheme="minorHAnsi"/>
        </w:rPr>
        <w:t xml:space="preserve"> </w:t>
      </w:r>
    </w:p>
    <w:p w14:paraId="227AA75C" w14:textId="502B309A" w:rsidR="003E5051" w:rsidRPr="00962F39" w:rsidRDefault="003E5051" w:rsidP="00D55439">
      <w:pPr>
        <w:pStyle w:val="Akapitzlist"/>
        <w:numPr>
          <w:ilvl w:val="0"/>
          <w:numId w:val="72"/>
        </w:numPr>
        <w:autoSpaceDE w:val="0"/>
        <w:autoSpaceDN w:val="0"/>
        <w:adjustRightInd w:val="0"/>
        <w:spacing w:after="0" w:line="264" w:lineRule="auto"/>
        <w:ind w:left="1134" w:hanging="567"/>
        <w:jc w:val="both"/>
        <w:rPr>
          <w:rFonts w:cstheme="minorHAnsi"/>
        </w:rPr>
      </w:pPr>
      <w:r w:rsidRPr="00962F39">
        <w:rPr>
          <w:rFonts w:cstheme="minorHAnsi"/>
        </w:rPr>
        <w:t xml:space="preserve">terminu na przystąpienie do usunięcia wady określonego w </w:t>
      </w:r>
      <w:bookmarkStart w:id="31" w:name="_Hlk8832750"/>
      <w:r w:rsidRPr="00962F39">
        <w:rPr>
          <w:rFonts w:cstheme="minorHAnsi"/>
        </w:rPr>
        <w:t xml:space="preserve">§ </w:t>
      </w:r>
      <w:r w:rsidR="00CF51CA">
        <w:rPr>
          <w:rFonts w:cstheme="minorHAnsi"/>
        </w:rPr>
        <w:t>5</w:t>
      </w:r>
      <w:r w:rsidRPr="00962F39">
        <w:rPr>
          <w:rFonts w:cstheme="minorHAnsi"/>
        </w:rPr>
        <w:t xml:space="preserve"> ust. 5 Umowy</w:t>
      </w:r>
      <w:bookmarkEnd w:id="31"/>
      <w:r w:rsidRPr="00962F39">
        <w:rPr>
          <w:rFonts w:cstheme="minorHAnsi"/>
        </w:rPr>
        <w:t xml:space="preserve"> - zapłaci Zamawiającemu karę umowną w wysokości </w:t>
      </w:r>
      <w:r w:rsidR="00200860">
        <w:rPr>
          <w:rFonts w:cstheme="minorHAnsi"/>
        </w:rPr>
        <w:t>0,05</w:t>
      </w:r>
      <w:r w:rsidRPr="00962F39">
        <w:rPr>
          <w:rFonts w:cstheme="minorHAnsi"/>
          <w:i/>
        </w:rPr>
        <w:t xml:space="preserve"> </w:t>
      </w:r>
      <w:r w:rsidR="0080499F">
        <w:rPr>
          <w:rFonts w:cstheme="minorHAnsi"/>
        </w:rPr>
        <w:t>% Wynagrodzenia</w:t>
      </w:r>
      <w:r w:rsidRPr="00962F39">
        <w:rPr>
          <w:rFonts w:cstheme="minorHAnsi"/>
        </w:rPr>
        <w:t xml:space="preserve"> za każdą rozpoczętą godzinę </w:t>
      </w:r>
      <w:r>
        <w:rPr>
          <w:rFonts w:cstheme="minorHAnsi"/>
        </w:rPr>
        <w:t>zwłoki</w:t>
      </w:r>
      <w:r w:rsidRPr="00962F39">
        <w:rPr>
          <w:rStyle w:val="Odwoaniedokomentarza"/>
        </w:rPr>
        <w:t>;</w:t>
      </w:r>
      <w:r w:rsidRPr="00962F39">
        <w:rPr>
          <w:rFonts w:cstheme="minorHAnsi"/>
        </w:rPr>
        <w:t xml:space="preserve"> </w:t>
      </w:r>
    </w:p>
    <w:p w14:paraId="56733D53" w14:textId="00E318AF" w:rsidR="003E5051" w:rsidRPr="00962F39" w:rsidRDefault="003E5051" w:rsidP="00D55439">
      <w:pPr>
        <w:pStyle w:val="Akapitzlist"/>
        <w:numPr>
          <w:ilvl w:val="0"/>
          <w:numId w:val="72"/>
        </w:numPr>
        <w:autoSpaceDE w:val="0"/>
        <w:autoSpaceDN w:val="0"/>
        <w:adjustRightInd w:val="0"/>
        <w:spacing w:after="0" w:line="264" w:lineRule="auto"/>
        <w:ind w:left="1134" w:hanging="567"/>
        <w:jc w:val="both"/>
        <w:rPr>
          <w:rFonts w:cstheme="minorHAnsi"/>
        </w:rPr>
      </w:pPr>
      <w:r w:rsidRPr="00962F39">
        <w:rPr>
          <w:rFonts w:cstheme="minorHAnsi"/>
        </w:rPr>
        <w:t xml:space="preserve">terminu na usunięcie wady określonego w § </w:t>
      </w:r>
      <w:r w:rsidR="00CF51CA">
        <w:rPr>
          <w:rFonts w:cstheme="minorHAnsi"/>
        </w:rPr>
        <w:t>5</w:t>
      </w:r>
      <w:r w:rsidRPr="00962F39">
        <w:rPr>
          <w:rFonts w:cstheme="minorHAnsi"/>
        </w:rPr>
        <w:t xml:space="preserve"> ust. </w:t>
      </w:r>
      <w:r>
        <w:rPr>
          <w:rFonts w:cstheme="minorHAnsi"/>
        </w:rPr>
        <w:t>6</w:t>
      </w:r>
      <w:r w:rsidRPr="00962F39">
        <w:rPr>
          <w:rFonts w:cstheme="minorHAnsi"/>
        </w:rPr>
        <w:t xml:space="preserve"> Umowy - zapłaci Zamawiającemu karę umowną w wysokości 0,1 % Wynagrodzenia za każdy rozpoczęty dzień</w:t>
      </w:r>
      <w:r w:rsidRPr="00962F39">
        <w:rPr>
          <w:rFonts w:cstheme="minorHAnsi"/>
          <w:color w:val="FF0000"/>
        </w:rPr>
        <w:t xml:space="preserve"> </w:t>
      </w:r>
      <w:r>
        <w:rPr>
          <w:rFonts w:cstheme="minorHAnsi"/>
        </w:rPr>
        <w:t>zwłoki</w:t>
      </w:r>
      <w:r w:rsidRPr="00962F39">
        <w:rPr>
          <w:rFonts w:cstheme="minorHAnsi"/>
        </w:rPr>
        <w:t xml:space="preserve">; </w:t>
      </w:r>
    </w:p>
    <w:p w14:paraId="64170BF4" w14:textId="6FC37D90" w:rsidR="003E5051" w:rsidRDefault="003E5051" w:rsidP="003E5051">
      <w:pPr>
        <w:autoSpaceDE w:val="0"/>
        <w:autoSpaceDN w:val="0"/>
        <w:adjustRightInd w:val="0"/>
        <w:spacing w:after="0" w:line="264" w:lineRule="auto"/>
        <w:ind w:left="567"/>
        <w:jc w:val="both"/>
        <w:rPr>
          <w:rFonts w:cstheme="minorHAnsi"/>
        </w:rPr>
      </w:pPr>
      <w:r w:rsidRPr="00962F39">
        <w:rPr>
          <w:rFonts w:cstheme="minorHAnsi"/>
        </w:rPr>
        <w:t>z tym zastrzeżeniem, iż w przypadku powstania obowiązku zapłaty przez Wykonawcę obu kar umownych z pkt. 1) i 2) w następstwie niewykonania przyjętych zobowiązań w związku z zgłoszeniem tej samej wady, Wykonawca będzie obowiązany do zapłaty jedynie kary z pkt. 2). W przypadku skorzystania przez Zamawiającego z uprawnienia</w:t>
      </w:r>
      <w:r>
        <w:rPr>
          <w:rFonts w:cstheme="minorHAnsi"/>
        </w:rPr>
        <w:t xml:space="preserve"> do „wykonania zastępczego”</w:t>
      </w:r>
      <w:r w:rsidRPr="00962F39">
        <w:rPr>
          <w:rFonts w:cstheme="minorHAnsi"/>
        </w:rPr>
        <w:t xml:space="preserve">, o którym mowa w § </w:t>
      </w:r>
      <w:r w:rsidR="00CF51CA">
        <w:rPr>
          <w:rFonts w:cstheme="minorHAnsi"/>
        </w:rPr>
        <w:t>5</w:t>
      </w:r>
      <w:r w:rsidRPr="00962F39">
        <w:rPr>
          <w:rFonts w:cstheme="minorHAnsi"/>
        </w:rPr>
        <w:t xml:space="preserve"> ust. </w:t>
      </w:r>
      <w:r w:rsidR="00CF51CA">
        <w:rPr>
          <w:rFonts w:cstheme="minorHAnsi"/>
        </w:rPr>
        <w:t>11</w:t>
      </w:r>
      <w:r w:rsidRPr="00962F39">
        <w:rPr>
          <w:rFonts w:cstheme="minorHAnsi"/>
        </w:rPr>
        <w:t xml:space="preserve"> Umowy, kara umowna z pkt. 2), powyżej, będzie naliczana do daty usunięcia wady przez wykonawcę zastępczego.</w:t>
      </w:r>
      <w:r>
        <w:rPr>
          <w:rFonts w:cstheme="minorHAnsi"/>
        </w:rPr>
        <w:t xml:space="preserve"> Łączna kwota k</w:t>
      </w:r>
      <w:r w:rsidRPr="00963C8A">
        <w:rPr>
          <w:rFonts w:cstheme="minorHAnsi"/>
        </w:rPr>
        <w:t>ar</w:t>
      </w:r>
      <w:r>
        <w:rPr>
          <w:rFonts w:cstheme="minorHAnsi"/>
        </w:rPr>
        <w:t>y</w:t>
      </w:r>
      <w:r w:rsidRPr="00963C8A">
        <w:rPr>
          <w:rFonts w:cstheme="minorHAnsi"/>
        </w:rPr>
        <w:t xml:space="preserve"> umown</w:t>
      </w:r>
      <w:r>
        <w:rPr>
          <w:rFonts w:cstheme="minorHAnsi"/>
        </w:rPr>
        <w:t xml:space="preserve">ej, o której mowa w niniejszym ustępie, nie może wynieść więcej (w odniesieniu do tej samej wady podlegającej usunięciu w ramach jednego zgłoszenia) aniżeli </w:t>
      </w:r>
      <w:r w:rsidR="000379BE">
        <w:rPr>
          <w:rFonts w:cstheme="minorHAnsi"/>
        </w:rPr>
        <w:t>5</w:t>
      </w:r>
      <w:r>
        <w:rPr>
          <w:rFonts w:cstheme="minorHAnsi"/>
        </w:rPr>
        <w:t xml:space="preserve"> % Wynagrodzenia</w:t>
      </w:r>
      <w:r w:rsidRPr="00963C8A">
        <w:rPr>
          <w:rFonts w:cstheme="minorHAnsi"/>
        </w:rPr>
        <w:t>.</w:t>
      </w:r>
    </w:p>
    <w:p w14:paraId="72B0D63A" w14:textId="0DF52CE3" w:rsidR="00884094" w:rsidRDefault="00205E81" w:rsidP="00D55439">
      <w:pPr>
        <w:numPr>
          <w:ilvl w:val="2"/>
          <w:numId w:val="57"/>
        </w:numPr>
        <w:tabs>
          <w:tab w:val="num" w:pos="-1440"/>
          <w:tab w:val="num" w:pos="644"/>
          <w:tab w:val="num" w:pos="720"/>
        </w:tabs>
        <w:autoSpaceDE w:val="0"/>
        <w:autoSpaceDN w:val="0"/>
        <w:adjustRightInd w:val="0"/>
        <w:spacing w:after="0" w:line="240" w:lineRule="auto"/>
        <w:ind w:left="567" w:hanging="567"/>
        <w:jc w:val="both"/>
        <w:rPr>
          <w:rFonts w:cstheme="minorHAnsi"/>
        </w:rPr>
      </w:pPr>
      <w:r w:rsidRPr="00884094">
        <w:rPr>
          <w:rFonts w:cstheme="minorHAnsi"/>
        </w:rPr>
        <w:t xml:space="preserve">Wykonawca zapłaci kary umowne w terminie 7 </w:t>
      </w:r>
      <w:r w:rsidRPr="00884094">
        <w:rPr>
          <w:rFonts w:cstheme="minorHAnsi"/>
          <w:i/>
        </w:rPr>
        <w:t xml:space="preserve">(słownie: siedmiu) </w:t>
      </w:r>
      <w:r w:rsidRPr="00884094">
        <w:rPr>
          <w:rFonts w:cstheme="minorHAnsi"/>
        </w:rPr>
        <w:t xml:space="preserve">dni od dnia doręczenia wezwania do zapłaty, na rachunek bankowy Zamawiającego wskazany w wezwaniu do zapłaty. Wykonawca wyraża zgodę na potrącenie kar umownych z Wynagrodzenia. </w:t>
      </w:r>
    </w:p>
    <w:p w14:paraId="11C7B717" w14:textId="2CD06624" w:rsidR="00BC536F" w:rsidRDefault="00BC536F" w:rsidP="00D55439">
      <w:pPr>
        <w:numPr>
          <w:ilvl w:val="2"/>
          <w:numId w:val="57"/>
        </w:numPr>
        <w:tabs>
          <w:tab w:val="num" w:pos="-1440"/>
          <w:tab w:val="num" w:pos="644"/>
          <w:tab w:val="num" w:pos="720"/>
        </w:tabs>
        <w:autoSpaceDE w:val="0"/>
        <w:autoSpaceDN w:val="0"/>
        <w:adjustRightInd w:val="0"/>
        <w:spacing w:after="0" w:line="240" w:lineRule="auto"/>
        <w:ind w:left="567" w:hanging="567"/>
        <w:jc w:val="both"/>
        <w:rPr>
          <w:rFonts w:cstheme="minorHAnsi"/>
        </w:rPr>
      </w:pPr>
      <w:r>
        <w:rPr>
          <w:rFonts w:cstheme="minorHAnsi"/>
        </w:rPr>
        <w:t xml:space="preserve">Łączna maksymalna wysokość kar umownych jaka może być dochodzona na podstawie Umowy wynosi </w:t>
      </w:r>
      <w:r w:rsidR="00F70489">
        <w:rPr>
          <w:rFonts w:cstheme="minorHAnsi"/>
        </w:rPr>
        <w:t xml:space="preserve">30 % </w:t>
      </w:r>
      <w:r w:rsidR="00475370">
        <w:rPr>
          <w:rFonts w:cstheme="minorHAnsi"/>
        </w:rPr>
        <w:t>W</w:t>
      </w:r>
      <w:r>
        <w:rPr>
          <w:rFonts w:cstheme="minorHAnsi"/>
        </w:rPr>
        <w:t>ynagrodzenia.</w:t>
      </w:r>
    </w:p>
    <w:p w14:paraId="6E450D30" w14:textId="77777777" w:rsidR="00884094" w:rsidRDefault="00205E81" w:rsidP="00D55439">
      <w:pPr>
        <w:numPr>
          <w:ilvl w:val="2"/>
          <w:numId w:val="57"/>
        </w:numPr>
        <w:tabs>
          <w:tab w:val="num" w:pos="-1440"/>
          <w:tab w:val="num" w:pos="644"/>
          <w:tab w:val="num" w:pos="720"/>
        </w:tabs>
        <w:autoSpaceDE w:val="0"/>
        <w:autoSpaceDN w:val="0"/>
        <w:adjustRightInd w:val="0"/>
        <w:spacing w:after="0" w:line="240" w:lineRule="auto"/>
        <w:ind w:left="567" w:hanging="567"/>
        <w:jc w:val="both"/>
        <w:rPr>
          <w:rFonts w:cstheme="minorHAnsi"/>
        </w:rPr>
      </w:pPr>
      <w:r w:rsidRPr="00884094">
        <w:rPr>
          <w:rFonts w:cstheme="minorHAnsi"/>
        </w:rPr>
        <w:t>Zamawiający ma prawo dochodzenia od Wykonawcy na zasadach ogólnych odszkodowania przekraczającego wysokość zastrzeżonych kar umownych</w:t>
      </w:r>
      <w:r w:rsidRPr="00884094">
        <w:rPr>
          <w:rFonts w:eastAsia="Calibri" w:cstheme="minorHAnsi"/>
          <w:lang w:eastAsia="pl-PL"/>
        </w:rPr>
        <w:t>, do pełnej wysokości poniesionej szkody.</w:t>
      </w:r>
    </w:p>
    <w:p w14:paraId="0D3446FD" w14:textId="3F4912B4" w:rsidR="00205E81" w:rsidRPr="00884094" w:rsidRDefault="00205E81" w:rsidP="00D55439">
      <w:pPr>
        <w:numPr>
          <w:ilvl w:val="2"/>
          <w:numId w:val="57"/>
        </w:numPr>
        <w:tabs>
          <w:tab w:val="num" w:pos="-1440"/>
          <w:tab w:val="num" w:pos="644"/>
          <w:tab w:val="num" w:pos="720"/>
        </w:tabs>
        <w:autoSpaceDE w:val="0"/>
        <w:autoSpaceDN w:val="0"/>
        <w:adjustRightInd w:val="0"/>
        <w:spacing w:after="0" w:line="240" w:lineRule="auto"/>
        <w:ind w:left="567" w:hanging="567"/>
        <w:jc w:val="both"/>
        <w:rPr>
          <w:rFonts w:cstheme="minorHAnsi"/>
        </w:rPr>
      </w:pPr>
      <w:r w:rsidRPr="00884094">
        <w:rPr>
          <w:rFonts w:cstheme="minorHAnsi"/>
        </w:rPr>
        <w:t xml:space="preserve">Skorzystanie przez którąkolwiek ze Stron z prawa odstąpienia od Umowy nie wpływa na prawo domagania się zapłaty kar umownych </w:t>
      </w:r>
      <w:r w:rsidRPr="00884094">
        <w:rPr>
          <w:rFonts w:eastAsia="Calibri" w:cstheme="minorHAnsi"/>
          <w:lang w:eastAsia="pl-PL"/>
        </w:rPr>
        <w:t>(postanowienia Umowy w tym zakresie zachowują moc).</w:t>
      </w:r>
    </w:p>
    <w:p w14:paraId="6B5D7278" w14:textId="77777777" w:rsidR="00D9520E" w:rsidRPr="00D9520E" w:rsidRDefault="00D9520E" w:rsidP="00771D58">
      <w:pPr>
        <w:autoSpaceDE w:val="0"/>
        <w:autoSpaceDN w:val="0"/>
        <w:adjustRightInd w:val="0"/>
        <w:spacing w:after="0" w:line="240" w:lineRule="auto"/>
        <w:jc w:val="both"/>
        <w:rPr>
          <w:rFonts w:cstheme="minorHAnsi"/>
        </w:rPr>
      </w:pPr>
    </w:p>
    <w:p w14:paraId="511BC34D" w14:textId="7871E110" w:rsidR="00A028BE" w:rsidRPr="0094683A" w:rsidRDefault="00A028BE" w:rsidP="00771D58">
      <w:pPr>
        <w:spacing w:after="0" w:line="240" w:lineRule="auto"/>
        <w:jc w:val="center"/>
        <w:rPr>
          <w:rFonts w:eastAsia="Calibri" w:cstheme="minorHAnsi"/>
          <w:b/>
          <w:lang w:eastAsia="pl-PL"/>
        </w:rPr>
      </w:pPr>
      <w:r w:rsidRPr="0094683A">
        <w:rPr>
          <w:rFonts w:eastAsia="Calibri" w:cstheme="minorHAnsi"/>
          <w:b/>
          <w:lang w:eastAsia="pl-PL"/>
        </w:rPr>
        <w:t xml:space="preserve">§ </w:t>
      </w:r>
      <w:r w:rsidR="00636DE2">
        <w:rPr>
          <w:rFonts w:eastAsia="Calibri" w:cstheme="minorHAnsi"/>
          <w:b/>
          <w:lang w:eastAsia="pl-PL"/>
        </w:rPr>
        <w:t>7</w:t>
      </w:r>
      <w:r w:rsidRPr="0094683A">
        <w:rPr>
          <w:rFonts w:eastAsia="Calibri" w:cstheme="minorHAnsi"/>
          <w:b/>
          <w:lang w:eastAsia="pl-PL"/>
        </w:rPr>
        <w:t>.</w:t>
      </w:r>
    </w:p>
    <w:p w14:paraId="3120326C" w14:textId="62788190" w:rsidR="00A028BE" w:rsidRDefault="00A028BE" w:rsidP="00771D58">
      <w:pPr>
        <w:spacing w:after="0" w:line="240" w:lineRule="auto"/>
        <w:jc w:val="center"/>
        <w:rPr>
          <w:rFonts w:eastAsia="Calibri" w:cstheme="minorHAnsi"/>
          <w:b/>
          <w:lang w:eastAsia="pl-PL"/>
        </w:rPr>
      </w:pPr>
      <w:r w:rsidRPr="0094683A">
        <w:rPr>
          <w:rFonts w:eastAsia="Calibri" w:cstheme="minorHAnsi"/>
          <w:b/>
          <w:lang w:eastAsia="pl-PL"/>
        </w:rPr>
        <w:t>Własność intelektualna</w:t>
      </w:r>
    </w:p>
    <w:p w14:paraId="440F4A1A" w14:textId="574B7CE2" w:rsidR="00A028BE" w:rsidRDefault="00A028BE" w:rsidP="00771D58">
      <w:pPr>
        <w:spacing w:after="0" w:line="240" w:lineRule="auto"/>
        <w:jc w:val="center"/>
        <w:rPr>
          <w:rFonts w:eastAsia="Calibri" w:cstheme="minorHAnsi"/>
          <w:lang w:eastAsia="pl-PL"/>
        </w:rPr>
      </w:pPr>
    </w:p>
    <w:p w14:paraId="3E6D86D6" w14:textId="5CE500A8" w:rsidR="0092475F" w:rsidRPr="0092475F" w:rsidRDefault="0092475F" w:rsidP="00771D58">
      <w:pPr>
        <w:pStyle w:val="Akapitzlist"/>
        <w:numPr>
          <w:ilvl w:val="6"/>
          <w:numId w:val="79"/>
        </w:numPr>
        <w:spacing w:after="0" w:line="240" w:lineRule="auto"/>
        <w:ind w:left="567" w:hanging="567"/>
        <w:jc w:val="both"/>
        <w:rPr>
          <w:rFonts w:eastAsia="Calibri" w:cstheme="minorHAnsi"/>
          <w:bCs/>
          <w:lang w:eastAsia="pl-PL"/>
        </w:rPr>
      </w:pPr>
      <w:r>
        <w:rPr>
          <w:rFonts w:eastAsia="Calibri" w:cstheme="minorHAnsi"/>
          <w:bCs/>
          <w:lang w:eastAsia="pl-PL"/>
        </w:rPr>
        <w:t xml:space="preserve">Wykonawca oświadcza, iż dokumentacja i oprogramowanie powstałe w związku z realziacją Umowy będzie wolne od wad fizycznych i prawnych, przysługiwać mu będą pełne autorskie prawa majątkowe do dokumentacji </w:t>
      </w:r>
      <w:r w:rsidR="00C47166">
        <w:rPr>
          <w:rFonts w:eastAsia="Calibri" w:cstheme="minorHAnsi"/>
          <w:bCs/>
          <w:lang w:eastAsia="pl-PL"/>
        </w:rPr>
        <w:t xml:space="preserve">i oprogramowania </w:t>
      </w:r>
      <w:r>
        <w:rPr>
          <w:rFonts w:eastAsia="Calibri" w:cstheme="minorHAnsi"/>
          <w:bCs/>
          <w:lang w:eastAsia="pl-PL"/>
        </w:rPr>
        <w:t xml:space="preserve">i że nie zostaną w ten sposób naruszone prawa osób trzecich.  </w:t>
      </w:r>
    </w:p>
    <w:p w14:paraId="09E78711" w14:textId="3CB31D08"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 xml:space="preserve">Z chwilą podpisania Protokołu Odbioru Wykonawca przenosi na Zamawiającego autorskie prawa majątkowe do dokumentacji i oprogramowania </w:t>
      </w:r>
      <w:r w:rsidR="000379BE">
        <w:rPr>
          <w:rFonts w:cstheme="minorHAnsi"/>
        </w:rPr>
        <w:t xml:space="preserve">powstałego w związku z realizacją Umowy </w:t>
      </w:r>
      <w:r w:rsidRPr="00771D58">
        <w:rPr>
          <w:rFonts w:cstheme="minorHAnsi"/>
        </w:rPr>
        <w:t xml:space="preserve">– w tym do wszelkich utworów składowych i powiązanych – w zakresie opisanym odpowiednio w ust. 2 oraz 3 poniżej. </w:t>
      </w:r>
    </w:p>
    <w:p w14:paraId="123549FB" w14:textId="3EB5A748"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 xml:space="preserve">W stosunku do utworów innych niż oprogramowanie Zamawiający nabywa autorskie prawa majątkowe do takich utworów na wszystkich polach eksploatacji znanych w chwili zawarcia Umowy, w tym (ale nie wyłącznie) na polach eksploatacji wymienionych w art. 50 ustawy z dnia 4 lutego 1994 r. o prawie autorskim i prawach pokrewnych </w:t>
      </w:r>
      <w:r w:rsidR="00FF3A3B">
        <w:rPr>
          <w:rFonts w:cstheme="minorHAnsi"/>
        </w:rPr>
        <w:t>[</w:t>
      </w:r>
      <w:r w:rsidRPr="00771D58">
        <w:rPr>
          <w:rFonts w:cstheme="minorHAnsi"/>
        </w:rPr>
        <w:t>dalej: „</w:t>
      </w:r>
      <w:r w:rsidRPr="00771D58">
        <w:rPr>
          <w:rFonts w:cstheme="minorHAnsi"/>
          <w:b/>
          <w:bCs/>
        </w:rPr>
        <w:t>Ustawa</w:t>
      </w:r>
      <w:r w:rsidRPr="00771D58">
        <w:rPr>
          <w:rFonts w:cstheme="minorHAnsi"/>
        </w:rPr>
        <w:t>”</w:t>
      </w:r>
      <w:r w:rsidR="00FF3A3B">
        <w:rPr>
          <w:rFonts w:cstheme="minorHAnsi"/>
        </w:rPr>
        <w:t>]</w:t>
      </w:r>
      <w:r w:rsidRPr="00771D58">
        <w:rPr>
          <w:rFonts w:cstheme="minorHAnsi"/>
        </w:rPr>
        <w:t>, w szczególności:</w:t>
      </w:r>
    </w:p>
    <w:p w14:paraId="2163DB82" w14:textId="77777777" w:rsidR="00771D58" w:rsidRPr="00771D58" w:rsidRDefault="00771D58" w:rsidP="00771D58">
      <w:pPr>
        <w:pStyle w:val="Akapitzlist"/>
        <w:numPr>
          <w:ilvl w:val="1"/>
          <w:numId w:val="80"/>
        </w:numPr>
        <w:spacing w:after="0" w:line="240" w:lineRule="auto"/>
        <w:ind w:left="1134" w:hanging="567"/>
        <w:jc w:val="both"/>
        <w:rPr>
          <w:rFonts w:cstheme="minorHAnsi"/>
        </w:rPr>
      </w:pPr>
      <w:r w:rsidRPr="00771D58">
        <w:rPr>
          <w:rFonts w:cstheme="minorHAnsi"/>
        </w:rPr>
        <w:t>utrwalanie i zwielokrotnianie utworu – wytwarzanie określoną techniką egzemplarzy utworu, w tym techniką drukarską, reprograficzną, zapisu magnetycznego oraz techniką cyfrową;</w:t>
      </w:r>
    </w:p>
    <w:p w14:paraId="0EE8BBFB" w14:textId="77777777" w:rsidR="00771D58" w:rsidRPr="00771D58" w:rsidRDefault="00771D58" w:rsidP="00771D58">
      <w:pPr>
        <w:pStyle w:val="Akapitzlist"/>
        <w:numPr>
          <w:ilvl w:val="1"/>
          <w:numId w:val="80"/>
        </w:numPr>
        <w:spacing w:after="0" w:line="240" w:lineRule="auto"/>
        <w:ind w:left="1134" w:hanging="567"/>
        <w:jc w:val="both"/>
        <w:rPr>
          <w:rFonts w:cstheme="minorHAnsi"/>
        </w:rPr>
      </w:pPr>
      <w:r w:rsidRPr="00771D58">
        <w:rPr>
          <w:rFonts w:cstheme="minorHAnsi"/>
        </w:rPr>
        <w:t>obrót oryginałem lub egzemplarzami, na których utwór utrwalono- wprowadzanie do obrotu, użyczanie lub najem oryginału albo egzemplarzy;</w:t>
      </w:r>
    </w:p>
    <w:p w14:paraId="1180570A" w14:textId="77777777" w:rsidR="00771D58" w:rsidRPr="00771D58" w:rsidRDefault="00771D58" w:rsidP="00771D58">
      <w:pPr>
        <w:pStyle w:val="Akapitzlist"/>
        <w:numPr>
          <w:ilvl w:val="1"/>
          <w:numId w:val="80"/>
        </w:numPr>
        <w:spacing w:after="0" w:line="240" w:lineRule="auto"/>
        <w:ind w:left="1134" w:hanging="567"/>
        <w:jc w:val="both"/>
        <w:rPr>
          <w:rFonts w:cstheme="minorHAnsi"/>
        </w:rPr>
      </w:pPr>
      <w:r w:rsidRPr="00771D58">
        <w:rPr>
          <w:rFonts w:cstheme="minorHAnsi"/>
        </w:rPr>
        <w:t xml:space="preserve">rozpowszechnianie utworu w sposób inny niż określony w pkt. 2), powyżej – publiczne wykonanie, wystawienie, wyświetlenie, odtworzenie oraz nadawanie i reemitowanie, a </w:t>
      </w:r>
      <w:r w:rsidRPr="00771D58">
        <w:rPr>
          <w:rFonts w:cstheme="minorHAnsi"/>
        </w:rPr>
        <w:lastRenderedPageBreak/>
        <w:t xml:space="preserve">także publiczne udostępnienia w taki sposób, aby każdy mógł mieć do niego dostęp w miejscu i czasie przez siebie wybranym, wprowadzanie do pamięci komputera, digitalizacji, łączenie z innymi utworami lub zestawianie z innymi utworami i rozpowszechnianie tak powstałej całości; </w:t>
      </w:r>
    </w:p>
    <w:p w14:paraId="0397DFB9" w14:textId="2A19DB35"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W stosunku do utworów stanowiących oprogramowanie, w tym w szczególności w stosunku do kodu źródłowego lub utworów składowych i powiązanych, Zamawiający nabywa autorskie prawa majątkowe do takich utworów na wszelkich polach eksploatacji znanych w chwili zawarcia Umowy, w tym (ale nie wyłącznie) na polach eksploatacji wymienionych w art. 74 ust. 4 Ustawy, w szczególności:</w:t>
      </w:r>
    </w:p>
    <w:p w14:paraId="746E5B73" w14:textId="77777777" w:rsidR="00771D58" w:rsidRPr="00771D58" w:rsidRDefault="00771D58" w:rsidP="00771D58">
      <w:pPr>
        <w:pStyle w:val="Akapitzlist"/>
        <w:numPr>
          <w:ilvl w:val="1"/>
          <w:numId w:val="81"/>
        </w:numPr>
        <w:spacing w:after="0" w:line="240" w:lineRule="auto"/>
        <w:ind w:left="1134" w:hanging="567"/>
        <w:jc w:val="both"/>
        <w:rPr>
          <w:rFonts w:eastAsia="Calibri" w:cstheme="minorHAnsi"/>
          <w:bCs/>
          <w:lang w:eastAsia="pl-PL"/>
        </w:rPr>
      </w:pPr>
      <w:r w:rsidRPr="00771D58">
        <w:rPr>
          <w:rFonts w:cstheme="minorHAnsi"/>
        </w:rPr>
        <w:t xml:space="preserve">trwałe lub czasowe zwielokrotnienie utworu w całości lub w części, jakimikolwiek środkami i w jakiejkolwiek formie, także w przypadku, kiedy zwielokrotnianie, niezbędne jest do wprowadzania, wyświetlania, stosowania, przekazywania i przechowywania utworu; </w:t>
      </w:r>
    </w:p>
    <w:p w14:paraId="48B7412A" w14:textId="77777777" w:rsidR="00771D58" w:rsidRPr="00771D58" w:rsidRDefault="00771D58" w:rsidP="00771D58">
      <w:pPr>
        <w:pStyle w:val="Akapitzlist"/>
        <w:numPr>
          <w:ilvl w:val="1"/>
          <w:numId w:val="81"/>
        </w:numPr>
        <w:spacing w:after="0" w:line="240" w:lineRule="auto"/>
        <w:ind w:left="1134" w:hanging="567"/>
        <w:jc w:val="both"/>
        <w:rPr>
          <w:rFonts w:eastAsia="Calibri" w:cstheme="minorHAnsi"/>
          <w:bCs/>
          <w:lang w:eastAsia="pl-PL"/>
        </w:rPr>
      </w:pPr>
      <w:r w:rsidRPr="00771D58">
        <w:rPr>
          <w:rFonts w:cstheme="minorHAnsi"/>
        </w:rPr>
        <w:t xml:space="preserve">tłumaczenie, przystosowywanie, zmiana układu lub jakichkolwiek inne zmiany i modyfikacje w utworze, </w:t>
      </w:r>
    </w:p>
    <w:p w14:paraId="394BC1CC" w14:textId="77777777" w:rsidR="00771D58" w:rsidRPr="00771D58" w:rsidRDefault="00771D58" w:rsidP="00771D58">
      <w:pPr>
        <w:pStyle w:val="Akapitzlist"/>
        <w:numPr>
          <w:ilvl w:val="1"/>
          <w:numId w:val="81"/>
        </w:numPr>
        <w:spacing w:after="0" w:line="240" w:lineRule="auto"/>
        <w:ind w:left="1134" w:hanging="567"/>
        <w:jc w:val="both"/>
        <w:rPr>
          <w:rFonts w:eastAsia="Calibri" w:cstheme="minorHAnsi"/>
          <w:bCs/>
          <w:lang w:eastAsia="pl-PL"/>
        </w:rPr>
      </w:pPr>
      <w:r w:rsidRPr="00771D58">
        <w:rPr>
          <w:rFonts w:cstheme="minorHAnsi"/>
        </w:rPr>
        <w:t>rozpowszechnianie, w tym użyczanie lub najem, utworu lub jego kopii.</w:t>
      </w:r>
    </w:p>
    <w:p w14:paraId="2A568B46" w14:textId="7F461A24"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 xml:space="preserve">Z chwilą podpisania Protokołu Odbioru Wykonawca przenosi na Zamawiającego wyłączne prawo do zezwalania na: korzystanie, rozporządzanie, a w przypadkach </w:t>
      </w:r>
      <w:r w:rsidR="009B4856">
        <w:rPr>
          <w:rFonts w:cstheme="minorHAnsi"/>
        </w:rPr>
        <w:t>oprogramowania</w:t>
      </w:r>
      <w:r w:rsidRPr="00771D58">
        <w:rPr>
          <w:rFonts w:cstheme="minorHAnsi"/>
        </w:rPr>
        <w:t xml:space="preserve"> i baz danych będących utworami również tworzenie, utworów zależnych w stosunku do </w:t>
      </w:r>
      <w:r w:rsidR="000379BE">
        <w:rPr>
          <w:rFonts w:cstheme="minorHAnsi"/>
        </w:rPr>
        <w:t xml:space="preserve">oprogramowania </w:t>
      </w:r>
      <w:r w:rsidRPr="00771D58">
        <w:rPr>
          <w:rFonts w:cstheme="minorHAnsi"/>
        </w:rPr>
        <w:t xml:space="preserve">– w tym utworów składowych i powiązanych- w zakresie i na polach eksploatacji uregulowanych odpowiednio w ust. 2 i 3,  powyżej. Z chwilą podpisania Protokołu Odbioru Wykonawca nieodwołalnie upoważnia Zamawiającego do: korzystania, rozporządzania, a w przypadkach </w:t>
      </w:r>
      <w:r w:rsidR="000379BE">
        <w:rPr>
          <w:rFonts w:cstheme="minorHAnsi"/>
        </w:rPr>
        <w:t>oprogramowania</w:t>
      </w:r>
      <w:r w:rsidRPr="00771D58">
        <w:rPr>
          <w:rFonts w:cstheme="minorHAnsi"/>
        </w:rPr>
        <w:t xml:space="preserve"> i baz danych będących utworami również do tworzenia, utworów zależnych w stosunku do </w:t>
      </w:r>
      <w:r w:rsidR="000379BE">
        <w:rPr>
          <w:rFonts w:cstheme="minorHAnsi"/>
        </w:rPr>
        <w:t>oprogramowania</w:t>
      </w:r>
      <w:r w:rsidRPr="00771D58">
        <w:rPr>
          <w:rFonts w:cstheme="minorHAnsi"/>
        </w:rPr>
        <w:t xml:space="preserve"> – w tym utworów składowych i powiązanych- w zakresie i na polach eksploatacji uregulowanych odpowiednio w ust. 2 i 3 powyżej. </w:t>
      </w:r>
    </w:p>
    <w:p w14:paraId="5529BFF0" w14:textId="129E9476"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 xml:space="preserve">W imieniu autorów </w:t>
      </w:r>
      <w:r w:rsidR="00F946C1">
        <w:rPr>
          <w:rFonts w:cstheme="minorHAnsi"/>
        </w:rPr>
        <w:t>dokumentacji i oprogramowania</w:t>
      </w:r>
      <w:r w:rsidRPr="00771D58">
        <w:rPr>
          <w:rFonts w:cstheme="minorHAnsi"/>
        </w:rPr>
        <w:t xml:space="preserve">: 1) Wykonawca upoważnia Zamawiającego do decydowania o brzmieniu nazwy </w:t>
      </w:r>
      <w:r w:rsidR="00F946C1">
        <w:rPr>
          <w:rFonts w:cstheme="minorHAnsi"/>
        </w:rPr>
        <w:t>dokumentacji i oprogramowania</w:t>
      </w:r>
      <w:r w:rsidRPr="00771D58">
        <w:rPr>
          <w:rFonts w:cstheme="minorHAnsi"/>
        </w:rPr>
        <w:t xml:space="preserve"> – w tym wszelkich utworów składowych i powiązanych,  2) upoważnia Zamawiającego do modyfikowania utworów nie będących </w:t>
      </w:r>
      <w:r w:rsidR="00F946C1">
        <w:rPr>
          <w:rFonts w:cstheme="minorHAnsi"/>
        </w:rPr>
        <w:t xml:space="preserve">oprogramowaniem </w:t>
      </w:r>
      <w:r w:rsidRPr="00771D58">
        <w:rPr>
          <w:rFonts w:cstheme="minorHAnsi"/>
        </w:rPr>
        <w:t xml:space="preserve">(prawo modyfikowania utworów będących </w:t>
      </w:r>
      <w:r w:rsidR="00F946C1">
        <w:rPr>
          <w:rFonts w:cstheme="minorHAnsi"/>
        </w:rPr>
        <w:t xml:space="preserve">oprogramowaniem </w:t>
      </w:r>
      <w:r w:rsidRPr="00771D58">
        <w:rPr>
          <w:rFonts w:cstheme="minorHAnsi"/>
        </w:rPr>
        <w:t xml:space="preserve">zostaje przeniesione zgodnie z ust. 3 powyżej na Zamawiającego), w imieniu własnym:  Wykonawca zapewnia zaś, że autorzy </w:t>
      </w:r>
      <w:r w:rsidR="00F946C1">
        <w:rPr>
          <w:rFonts w:cstheme="minorHAnsi"/>
        </w:rPr>
        <w:t>dokumentacji i oprogramowania</w:t>
      </w:r>
      <w:r w:rsidRPr="00771D58">
        <w:rPr>
          <w:rFonts w:cstheme="minorHAnsi"/>
        </w:rPr>
        <w:t xml:space="preserve"> nie będą wykonywać w stosunku do </w:t>
      </w:r>
      <w:r w:rsidR="00F946C1">
        <w:rPr>
          <w:rFonts w:cstheme="minorHAnsi"/>
        </w:rPr>
        <w:t>dokumentacji i oprogramowania</w:t>
      </w:r>
      <w:r w:rsidRPr="00771D58">
        <w:rPr>
          <w:rFonts w:cstheme="minorHAnsi"/>
        </w:rPr>
        <w:t xml:space="preserve"> – w tym wszelkich utworów składowych i powiązanych- jakichkolwiek autorskich praw osobistych. </w:t>
      </w:r>
    </w:p>
    <w:p w14:paraId="3DB54D47" w14:textId="41679119"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Wykonawca niniejszym zrzeka się wszelkich ewentualnych roszczeń związanych lub wynikających z korzystania lub rozporządzania przez Zamawiającego prawami do dokumentacji i oprogramowania – w tym wszelkimi utworami składowymi i powiązanymi – przed chwilą ich przeniesienia na Zamawiającego, a Zamawiajacy wspomniane zrzeczenie przyjmuje.</w:t>
      </w:r>
    </w:p>
    <w:p w14:paraId="3FB9D578" w14:textId="77777777"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 xml:space="preserve">Wykonawca zobowiązuje się, że nie wystąpi, w szczególności na drodze sądowej, z jakimkolwiek roszczeniem przeciwko Zamawiającemu lub któremukolwiek kontrahentowi Zamawiającego, związanym lub wynikającym z korzystania lub rozporządzania prawami do dokumentacji i oprogramowania – w tym wszelkimi utworami składowymi i powiązanymi – a Zamawiający wspomniane zobowiązanie przyjmuje. </w:t>
      </w:r>
    </w:p>
    <w:p w14:paraId="0602E0B8" w14:textId="6DAE9ABB" w:rsidR="00771D58" w:rsidRPr="00771D58" w:rsidRDefault="00771D58" w:rsidP="00771D58">
      <w:pPr>
        <w:pStyle w:val="Akapitzlist"/>
        <w:numPr>
          <w:ilvl w:val="6"/>
          <w:numId w:val="79"/>
        </w:numPr>
        <w:spacing w:after="0" w:line="240" w:lineRule="auto"/>
        <w:ind w:left="567" w:hanging="567"/>
        <w:jc w:val="both"/>
        <w:rPr>
          <w:rFonts w:eastAsia="Calibri" w:cstheme="minorHAnsi"/>
          <w:bCs/>
          <w:lang w:eastAsia="pl-PL"/>
        </w:rPr>
      </w:pPr>
      <w:r w:rsidRPr="00771D58">
        <w:rPr>
          <w:rFonts w:cstheme="minorHAnsi"/>
        </w:rPr>
        <w:t xml:space="preserve">Wynagrodzenie za przeniesienie praw, udzielenie upoważnień, złożone zapewnienia, zaciągnięcie zobowiązań i zrzeczenie się roszczeń – zgodnie i w zakresie opisanym w niniejszym paragrafie – jest w całości ujęte w Wynagrodzeniu za </w:t>
      </w:r>
      <w:r w:rsidR="00F946C1">
        <w:rPr>
          <w:rFonts w:cstheme="minorHAnsi"/>
        </w:rPr>
        <w:t>realizację</w:t>
      </w:r>
      <w:r w:rsidRPr="00771D58">
        <w:rPr>
          <w:rFonts w:cstheme="minorHAnsi"/>
        </w:rPr>
        <w:t xml:space="preserve"> Umowy. Zapłata Wynagrodzenia wyczerpuje wszelkie roszczenia Wykonawcy w tym zakresie.</w:t>
      </w:r>
    </w:p>
    <w:p w14:paraId="25087922" w14:textId="11739018" w:rsidR="00A028BE" w:rsidRDefault="00A028BE" w:rsidP="00514379">
      <w:pPr>
        <w:spacing w:after="0" w:line="240" w:lineRule="auto"/>
        <w:jc w:val="center"/>
        <w:rPr>
          <w:rFonts w:cstheme="minorHAnsi"/>
          <w:b/>
        </w:rPr>
      </w:pPr>
    </w:p>
    <w:p w14:paraId="196BB42D" w14:textId="53EBD273" w:rsidR="006C5729" w:rsidRDefault="006C5729" w:rsidP="00514379">
      <w:pPr>
        <w:spacing w:after="0" w:line="240" w:lineRule="auto"/>
        <w:jc w:val="center"/>
        <w:rPr>
          <w:rFonts w:cstheme="minorHAnsi"/>
          <w:b/>
        </w:rPr>
      </w:pPr>
    </w:p>
    <w:p w14:paraId="18F57726" w14:textId="1BE89977" w:rsidR="006C5729" w:rsidRDefault="006C5729" w:rsidP="00514379">
      <w:pPr>
        <w:spacing w:after="0" w:line="240" w:lineRule="auto"/>
        <w:jc w:val="center"/>
        <w:rPr>
          <w:rFonts w:cstheme="minorHAnsi"/>
          <w:b/>
        </w:rPr>
      </w:pPr>
    </w:p>
    <w:p w14:paraId="45542799" w14:textId="77777777" w:rsidR="006C5729" w:rsidRDefault="006C5729" w:rsidP="00514379">
      <w:pPr>
        <w:spacing w:after="0" w:line="240" w:lineRule="auto"/>
        <w:jc w:val="center"/>
        <w:rPr>
          <w:rFonts w:cstheme="minorHAnsi"/>
          <w:b/>
        </w:rPr>
      </w:pPr>
    </w:p>
    <w:p w14:paraId="31181488" w14:textId="43D4147B" w:rsidR="00205E81" w:rsidRPr="00963C8A" w:rsidRDefault="00205E81" w:rsidP="00514379">
      <w:pPr>
        <w:spacing w:after="0" w:line="240" w:lineRule="auto"/>
        <w:jc w:val="center"/>
        <w:rPr>
          <w:rFonts w:cstheme="minorHAnsi"/>
          <w:b/>
        </w:rPr>
      </w:pPr>
      <w:r w:rsidRPr="00963C8A">
        <w:rPr>
          <w:rFonts w:cstheme="minorHAnsi"/>
          <w:b/>
        </w:rPr>
        <w:lastRenderedPageBreak/>
        <w:t xml:space="preserve">§ </w:t>
      </w:r>
      <w:r w:rsidR="00636DE2">
        <w:rPr>
          <w:rFonts w:cstheme="minorHAnsi"/>
          <w:b/>
        </w:rPr>
        <w:t>8</w:t>
      </w:r>
      <w:r w:rsidRPr="00963C8A">
        <w:rPr>
          <w:rFonts w:cstheme="minorHAnsi"/>
          <w:b/>
        </w:rPr>
        <w:t>.</w:t>
      </w:r>
    </w:p>
    <w:p w14:paraId="03D87D4D" w14:textId="77777777" w:rsidR="00205E81" w:rsidRDefault="00205E81" w:rsidP="00514379">
      <w:pPr>
        <w:spacing w:after="0" w:line="240" w:lineRule="auto"/>
        <w:jc w:val="center"/>
        <w:rPr>
          <w:rFonts w:cstheme="minorHAnsi"/>
          <w:b/>
        </w:rPr>
      </w:pPr>
      <w:r w:rsidRPr="00963C8A">
        <w:rPr>
          <w:rFonts w:cstheme="minorHAnsi"/>
          <w:b/>
        </w:rPr>
        <w:t xml:space="preserve">Siła wyższa </w:t>
      </w:r>
    </w:p>
    <w:p w14:paraId="234BA8EC" w14:textId="77777777" w:rsidR="00205E81" w:rsidRPr="00963C8A" w:rsidRDefault="00205E81" w:rsidP="00514379">
      <w:pPr>
        <w:spacing w:after="0" w:line="240" w:lineRule="auto"/>
        <w:jc w:val="center"/>
        <w:rPr>
          <w:rFonts w:cstheme="minorHAnsi"/>
          <w:b/>
        </w:rPr>
      </w:pPr>
    </w:p>
    <w:p w14:paraId="289C372F" w14:textId="77777777" w:rsidR="00205E81" w:rsidRPr="00963C8A" w:rsidRDefault="00205E81" w:rsidP="00D36737">
      <w:pPr>
        <w:pStyle w:val="Akapitzlist"/>
        <w:numPr>
          <w:ilvl w:val="6"/>
          <w:numId w:val="38"/>
        </w:numPr>
        <w:spacing w:after="0" w:line="240" w:lineRule="auto"/>
        <w:ind w:left="567" w:hanging="567"/>
        <w:jc w:val="both"/>
        <w:rPr>
          <w:rFonts w:cstheme="minorHAnsi"/>
        </w:rPr>
      </w:pPr>
      <w:r w:rsidRPr="00963C8A">
        <w:rPr>
          <w:rFonts w:cstheme="minorHAnsi"/>
        </w:rPr>
        <w:t xml:space="preserve">Strony ustalają, że jeżeli jedna ze Stron nie byłaby w stanie wykonać całości lub części swoich zobowiązań wynikających z Umowy ze względu na zaistnienie zdarzenia siły wyższej, to obowiązek wykonania przez tę Stronę jej zobowiązań będzie zawieszony aż do momentu ustania działania siły wyższej. </w:t>
      </w:r>
    </w:p>
    <w:p w14:paraId="0BFDCA90" w14:textId="77777777" w:rsidR="00205E81" w:rsidRPr="00963C8A" w:rsidRDefault="00205E81" w:rsidP="00D36737">
      <w:pPr>
        <w:pStyle w:val="Akapitzlist"/>
        <w:numPr>
          <w:ilvl w:val="6"/>
          <w:numId w:val="38"/>
        </w:numPr>
        <w:spacing w:after="0" w:line="240" w:lineRule="auto"/>
        <w:ind w:left="567" w:hanging="567"/>
        <w:jc w:val="both"/>
        <w:rPr>
          <w:rFonts w:cstheme="minorHAnsi"/>
        </w:rPr>
      </w:pPr>
      <w:r w:rsidRPr="00963C8A">
        <w:rPr>
          <w:rFonts w:cstheme="minorHAnsi"/>
        </w:rPr>
        <w:t xml:space="preserve">Strona powołująca się na niemożliwość wykonania zobowiązania bądź zobowiązań wynikających z Umowy ze względu na wystąpienia zdarzenia siły wyższej zobowiązana jest: </w:t>
      </w:r>
    </w:p>
    <w:p w14:paraId="2250AA8A" w14:textId="77777777" w:rsidR="00205E81" w:rsidRPr="00963C8A" w:rsidRDefault="00205E81" w:rsidP="00D36737">
      <w:pPr>
        <w:pStyle w:val="Akapitzlist"/>
        <w:numPr>
          <w:ilvl w:val="1"/>
          <w:numId w:val="39"/>
        </w:numPr>
        <w:spacing w:after="0" w:line="240" w:lineRule="auto"/>
        <w:ind w:left="1134" w:hanging="567"/>
        <w:jc w:val="both"/>
        <w:rPr>
          <w:rFonts w:cstheme="minorHAnsi"/>
        </w:rPr>
      </w:pPr>
      <w:r w:rsidRPr="00963C8A">
        <w:rPr>
          <w:rFonts w:cstheme="minorHAnsi"/>
        </w:rPr>
        <w:t>natychmiast poinformować drugą Stronę w formie pisemnej o zdarzeniu siły wyższej, charakterze, zakresie, momencie zaistnienia oraz szacunkowym okresie trwania tego zdarzenia,</w:t>
      </w:r>
    </w:p>
    <w:p w14:paraId="0BAB3AC4" w14:textId="77777777" w:rsidR="00205E81" w:rsidRPr="00963C8A" w:rsidRDefault="00205E81" w:rsidP="00D36737">
      <w:pPr>
        <w:pStyle w:val="Akapitzlist"/>
        <w:numPr>
          <w:ilvl w:val="1"/>
          <w:numId w:val="39"/>
        </w:numPr>
        <w:spacing w:after="0" w:line="240" w:lineRule="auto"/>
        <w:ind w:left="1134" w:hanging="567"/>
        <w:jc w:val="both"/>
        <w:rPr>
          <w:rFonts w:cstheme="minorHAnsi"/>
        </w:rPr>
      </w:pPr>
      <w:r w:rsidRPr="00963C8A">
        <w:rPr>
          <w:rFonts w:cstheme="minorHAnsi"/>
        </w:rPr>
        <w:t xml:space="preserve">niezwłocznie podjąć wszelkie odpowiednie kroki w celu zapobieżenia tej sytuacji i w każdym przypadku starać się ograniczyć jej skutki. </w:t>
      </w:r>
    </w:p>
    <w:p w14:paraId="311ED7B0" w14:textId="628FFD9C" w:rsidR="003F08D9" w:rsidRPr="003F08D9" w:rsidRDefault="00205E81" w:rsidP="003F08D9">
      <w:pPr>
        <w:pStyle w:val="Akapitzlist"/>
        <w:numPr>
          <w:ilvl w:val="6"/>
          <w:numId w:val="38"/>
        </w:numPr>
        <w:spacing w:after="0" w:line="240" w:lineRule="auto"/>
        <w:ind w:left="567" w:hanging="567"/>
        <w:jc w:val="both"/>
        <w:rPr>
          <w:rFonts w:cstheme="minorHAnsi"/>
        </w:rPr>
      </w:pPr>
      <w:r w:rsidRPr="00963C8A">
        <w:rPr>
          <w:rFonts w:cstheme="minorHAnsi"/>
        </w:rPr>
        <w:t>Siła wyższa w rozumieniu Umowy oznacza nieoczekiwane i nadzwyczajne zdarzenie, poza racjonalną kontrolą Strony, którego nie można było przewidzieć i któremu nie można było zapobiec i które w sposób istotny i niekorzystny negatywnie wpływa na wykonanie przez Stronę, dotkniętą działaniem takiego zdarzenia, jej obowiązków wynikających z Umowy, w tym w szczególności: (i) wojnę, działania wojenne (wypowiedziane lub niewypowiedziane), inwazję, działania obcych wrogich sił, mobilizację, rekwizycję lub embargo; (ii) bunt, rewolucję, powstanie, pucz wojskowy lub inny zamach stanu lub wojnę domową; (iii) rozruchy lub zamieszki, strajki generalne; (iv) powodzie, trzęsienia ziemi oraz inne kataklizmy</w:t>
      </w:r>
      <w:r w:rsidR="003F08D9">
        <w:rPr>
          <w:rFonts w:cstheme="minorHAnsi"/>
        </w:rPr>
        <w:t xml:space="preserve"> (v) </w:t>
      </w:r>
      <w:r w:rsidR="003F08D9" w:rsidRPr="003F08D9">
        <w:rPr>
          <w:rFonts w:ascii="DB Office" w:hAnsi="DB Office"/>
        </w:rPr>
        <w:t>następstwa działań podjętych przez organy władzy publicznej w bezpośrednim celu przeciwdziałania COVID-19 i polegających na zamknięciu zakładów produkcyjnych, ograniczeniu produkcji lub ograniczeniu przepływu towarów i usług.</w:t>
      </w:r>
    </w:p>
    <w:p w14:paraId="10DF7E94" w14:textId="1521F35D" w:rsidR="00205E81" w:rsidRPr="00963C8A" w:rsidRDefault="00205E81" w:rsidP="00D36737">
      <w:pPr>
        <w:pStyle w:val="Akapitzlist"/>
        <w:numPr>
          <w:ilvl w:val="6"/>
          <w:numId w:val="38"/>
        </w:numPr>
        <w:spacing w:after="0" w:line="240" w:lineRule="auto"/>
        <w:ind w:left="567" w:hanging="567"/>
        <w:jc w:val="both"/>
        <w:rPr>
          <w:rFonts w:cstheme="minorHAnsi"/>
        </w:rPr>
      </w:pPr>
      <w:r w:rsidRPr="00963C8A">
        <w:rPr>
          <w:rFonts w:cstheme="minorHAnsi"/>
        </w:rPr>
        <w:t xml:space="preserve">W przypadku siły wyższej trwającej powyżej 6 </w:t>
      </w:r>
      <w:r w:rsidRPr="00963C8A">
        <w:rPr>
          <w:rFonts w:cstheme="minorHAnsi"/>
          <w:i/>
          <w:iCs/>
        </w:rPr>
        <w:t>(sześciu)</w:t>
      </w:r>
      <w:r w:rsidRPr="00963C8A">
        <w:rPr>
          <w:rFonts w:cstheme="minorHAnsi"/>
        </w:rPr>
        <w:t xml:space="preserve"> miesięcy, każda ze Stron ma prawo </w:t>
      </w:r>
      <w:r w:rsidR="004B7D99" w:rsidRPr="00963C8A">
        <w:rPr>
          <w:rFonts w:cstheme="minorHAnsi"/>
        </w:rPr>
        <w:t>do odstąpienia</w:t>
      </w:r>
      <w:r w:rsidRPr="00963C8A">
        <w:rPr>
          <w:rFonts w:cstheme="minorHAnsi"/>
        </w:rPr>
        <w:t xml:space="preserve"> od Umowy, o ile Strony nie podejmą decyzji o dalszej realizacji Umowy. </w:t>
      </w:r>
      <w:bookmarkStart w:id="32" w:name="_Hlk54088021"/>
      <w:r w:rsidRPr="00963C8A">
        <w:rPr>
          <w:rFonts w:cstheme="minorHAnsi"/>
        </w:rPr>
        <w:t xml:space="preserve">Z zastrzeżeniem zdania poprzedzającego, każda ze Stron będzie uprawniona </w:t>
      </w:r>
      <w:r w:rsidR="004B7D99" w:rsidRPr="00963C8A">
        <w:rPr>
          <w:rFonts w:cstheme="minorHAnsi"/>
        </w:rPr>
        <w:t>do odstąpienia</w:t>
      </w:r>
      <w:r w:rsidRPr="00963C8A">
        <w:rPr>
          <w:rFonts w:cstheme="minorHAnsi"/>
        </w:rPr>
        <w:t xml:space="preserve"> od Umowy przez okres do 20 </w:t>
      </w:r>
      <w:r w:rsidRPr="00963C8A">
        <w:rPr>
          <w:rFonts w:cstheme="minorHAnsi"/>
          <w:i/>
          <w:iCs/>
        </w:rPr>
        <w:t>(dwudziestu)</w:t>
      </w:r>
      <w:r w:rsidRPr="00963C8A">
        <w:rPr>
          <w:rFonts w:cstheme="minorHAnsi"/>
        </w:rPr>
        <w:t xml:space="preserve"> miesięcy od daty wystąpienia zdarzenia siły wyższej.</w:t>
      </w:r>
      <w:bookmarkEnd w:id="32"/>
      <w:r w:rsidR="000E32C6">
        <w:rPr>
          <w:rFonts w:cstheme="minorHAnsi"/>
        </w:rPr>
        <w:t xml:space="preserve"> W przypadku odstąpienia od Umowy, zasada rozliczenia </w:t>
      </w:r>
      <w:r w:rsidR="009B4856">
        <w:rPr>
          <w:rFonts w:cstheme="minorHAnsi"/>
        </w:rPr>
        <w:t xml:space="preserve">i inwentaryzacji </w:t>
      </w:r>
      <w:r w:rsidR="000E32C6">
        <w:rPr>
          <w:rFonts w:cstheme="minorHAnsi"/>
        </w:rPr>
        <w:t>prac określona w</w:t>
      </w:r>
      <w:r w:rsidR="000E32C6" w:rsidRPr="000E32C6">
        <w:rPr>
          <w:rFonts w:eastAsia="Calibri" w:cstheme="minorHAnsi"/>
          <w:bCs/>
          <w:lang w:eastAsia="pl-PL"/>
        </w:rPr>
        <w:t xml:space="preserve"> § </w:t>
      </w:r>
      <w:r w:rsidR="00FD6BA5">
        <w:rPr>
          <w:rFonts w:eastAsia="Calibri" w:cstheme="minorHAnsi"/>
          <w:bCs/>
          <w:lang w:eastAsia="pl-PL"/>
        </w:rPr>
        <w:t>6</w:t>
      </w:r>
      <w:r w:rsidR="000E32C6">
        <w:rPr>
          <w:rFonts w:eastAsia="Calibri" w:cstheme="minorHAnsi"/>
          <w:bCs/>
          <w:lang w:eastAsia="pl-PL"/>
        </w:rPr>
        <w:t xml:space="preserve"> ust. 10 Umowy będzie miała odpowiednie zastosowanie.</w:t>
      </w:r>
    </w:p>
    <w:p w14:paraId="69079C4D" w14:textId="77777777" w:rsidR="00205E81" w:rsidRPr="00963C8A" w:rsidRDefault="00205E81" w:rsidP="00D36737">
      <w:pPr>
        <w:pStyle w:val="Akapitzlist"/>
        <w:numPr>
          <w:ilvl w:val="6"/>
          <w:numId w:val="38"/>
        </w:numPr>
        <w:spacing w:after="0" w:line="240" w:lineRule="auto"/>
        <w:ind w:left="567" w:hanging="567"/>
        <w:jc w:val="both"/>
        <w:rPr>
          <w:rFonts w:cstheme="minorHAnsi"/>
        </w:rPr>
      </w:pPr>
      <w:r w:rsidRPr="00963C8A">
        <w:rPr>
          <w:rFonts w:cstheme="minorHAnsi"/>
        </w:rPr>
        <w:t>Jeżeli Strona nie zawiadomi drugiej we właściwym czasie o okolicznościach siły wyższej, wtedy będzie pozbawiona prawa powoływania się na nią w przyszłości.</w:t>
      </w:r>
    </w:p>
    <w:p w14:paraId="64041A13" w14:textId="77777777" w:rsidR="00205E81" w:rsidRPr="00963C8A" w:rsidRDefault="00205E81" w:rsidP="00205E81">
      <w:pPr>
        <w:spacing w:after="0" w:line="240" w:lineRule="auto"/>
        <w:rPr>
          <w:rFonts w:cstheme="minorHAnsi"/>
          <w:b/>
        </w:rPr>
      </w:pPr>
    </w:p>
    <w:p w14:paraId="0C693E85" w14:textId="3A227B4A" w:rsidR="00205E81" w:rsidRPr="00963C8A" w:rsidRDefault="00205E81" w:rsidP="00205E81">
      <w:pPr>
        <w:spacing w:after="0" w:line="240" w:lineRule="auto"/>
        <w:jc w:val="center"/>
        <w:rPr>
          <w:rFonts w:cstheme="minorHAnsi"/>
          <w:b/>
        </w:rPr>
      </w:pPr>
      <w:r w:rsidRPr="00963C8A">
        <w:rPr>
          <w:rFonts w:cstheme="minorHAnsi"/>
          <w:b/>
        </w:rPr>
        <w:t xml:space="preserve">§ </w:t>
      </w:r>
      <w:r w:rsidR="00636DE2">
        <w:rPr>
          <w:rFonts w:cstheme="minorHAnsi"/>
          <w:b/>
        </w:rPr>
        <w:t>9</w:t>
      </w:r>
      <w:r w:rsidRPr="00963C8A">
        <w:rPr>
          <w:rFonts w:cstheme="minorHAnsi"/>
          <w:b/>
        </w:rPr>
        <w:t>.</w:t>
      </w:r>
    </w:p>
    <w:p w14:paraId="3C903235" w14:textId="77777777" w:rsidR="00205E81" w:rsidRDefault="00205E81" w:rsidP="00205E81">
      <w:pPr>
        <w:spacing w:after="0" w:line="240" w:lineRule="auto"/>
        <w:jc w:val="center"/>
        <w:rPr>
          <w:rFonts w:eastAsia="Calibri" w:cstheme="minorHAnsi"/>
          <w:b/>
          <w:lang w:eastAsia="pl-PL"/>
        </w:rPr>
      </w:pPr>
      <w:r w:rsidRPr="00963C8A">
        <w:rPr>
          <w:rFonts w:eastAsia="Calibri" w:cstheme="minorHAnsi"/>
          <w:b/>
          <w:lang w:eastAsia="pl-PL"/>
        </w:rPr>
        <w:t>Klauzula poufności i ochrony danych osobowych</w:t>
      </w:r>
    </w:p>
    <w:p w14:paraId="02E2F672" w14:textId="77777777" w:rsidR="00205E81" w:rsidRPr="00963C8A" w:rsidRDefault="00205E81" w:rsidP="00205E81">
      <w:pPr>
        <w:spacing w:after="0" w:line="240" w:lineRule="auto"/>
        <w:jc w:val="center"/>
        <w:rPr>
          <w:rFonts w:eastAsia="Calibri" w:cstheme="minorHAnsi"/>
          <w:b/>
          <w:lang w:eastAsia="pl-PL"/>
        </w:rPr>
      </w:pPr>
    </w:p>
    <w:p w14:paraId="58152910" w14:textId="0B04B3B0" w:rsidR="00205E81" w:rsidRPr="00963C8A" w:rsidRDefault="00205E81" w:rsidP="00D36737">
      <w:pPr>
        <w:numPr>
          <w:ilvl w:val="0"/>
          <w:numId w:val="26"/>
        </w:numPr>
        <w:suppressAutoHyphens/>
        <w:autoSpaceDN w:val="0"/>
        <w:spacing w:after="0" w:line="240" w:lineRule="auto"/>
        <w:ind w:left="567" w:hanging="567"/>
        <w:jc w:val="both"/>
        <w:textAlignment w:val="baseline"/>
        <w:rPr>
          <w:rFonts w:eastAsia="Calibri" w:cstheme="minorHAnsi"/>
          <w:lang w:eastAsia="pl-PL"/>
        </w:rPr>
      </w:pPr>
      <w:r w:rsidRPr="00963C8A">
        <w:rPr>
          <w:rFonts w:eastAsia="Calibri" w:cstheme="minorHAnsi"/>
          <w:lang w:eastAsia="pl-PL"/>
        </w:rPr>
        <w:t xml:space="preserve">Strony zobowiązują się do zachowania w ścisłej tajemnicy wszelkich poufnych informacji i faktów, o których dowiedzą się w związku z zawarciem i realizacją Umowy. Obowiązek ten dotyczy także dokumentów, materiałów oraz jakichkolwiek innych nośników informacji [dalej: </w:t>
      </w:r>
      <w:r w:rsidRPr="00963C8A">
        <w:rPr>
          <w:rFonts w:eastAsia="Calibri" w:cstheme="minorHAnsi"/>
          <w:b/>
          <w:lang w:eastAsia="pl-PL"/>
        </w:rPr>
        <w:t>„Informacje Poufne”</w:t>
      </w:r>
      <w:r w:rsidRPr="00963C8A">
        <w:rPr>
          <w:rFonts w:eastAsia="Calibri" w:cstheme="minorHAnsi"/>
          <w:lang w:eastAsia="pl-PL"/>
        </w:rPr>
        <w:t xml:space="preserve">]. Informacją Poufną jest każda informacja nie ujawniona do wiadomości publicznej, niezależnie od jej charakteru prawnego, ekonomicznego, organizacyjnego lub jakiegokolwiek innego dotycząca Strony oraz podmiotów powiązanych z nią kapitałowo, umownie, lub organizacyjnie. Informacjami poufnymi są także dane i informacje dotyczące aktualnych, byłych i przyszłych pracowników, współpracowników, dostawców i kontrahentów Stron. Informacja poufna obejmuje w szczególności tajemnicę przedsiębiorstwa, o której mowa ustawie z dnia 16 kwietnia 1993 r. o zwalczaniu nieuczciwej konkurencji (Dz.U. z 2020 r. poz. 1913 z późn. zm.). </w:t>
      </w:r>
    </w:p>
    <w:p w14:paraId="3ED526C1" w14:textId="77777777" w:rsidR="00205E81" w:rsidRPr="00963C8A" w:rsidRDefault="00205E81" w:rsidP="00D36737">
      <w:pPr>
        <w:numPr>
          <w:ilvl w:val="0"/>
          <w:numId w:val="26"/>
        </w:numPr>
        <w:suppressAutoHyphens/>
        <w:autoSpaceDN w:val="0"/>
        <w:spacing w:after="0" w:line="240" w:lineRule="auto"/>
        <w:ind w:left="567" w:hanging="567"/>
        <w:jc w:val="both"/>
        <w:textAlignment w:val="baseline"/>
        <w:rPr>
          <w:rFonts w:eastAsia="Calibri" w:cstheme="minorHAnsi"/>
          <w:lang w:eastAsia="pl-PL"/>
        </w:rPr>
      </w:pPr>
      <w:r w:rsidRPr="00963C8A">
        <w:rPr>
          <w:rFonts w:eastAsia="Calibri" w:cstheme="minorHAnsi"/>
          <w:lang w:eastAsia="pl-PL"/>
        </w:rPr>
        <w:t xml:space="preserve">Informacje Poufne mogą być ujawnione wyłącznie za uprzednią zgodą drugiej Strony wyrażoną w formie pisemnej pod rygorem nieważności. Zastrzeżenie, o którym mowa w zdaniu </w:t>
      </w:r>
      <w:r w:rsidRPr="00963C8A">
        <w:rPr>
          <w:rFonts w:eastAsia="Calibri" w:cstheme="minorHAnsi"/>
          <w:lang w:eastAsia="pl-PL"/>
        </w:rPr>
        <w:lastRenderedPageBreak/>
        <w:t>poprzedzającym nie dotyczy uprawnionych przedstawicieli Stron, w tym księgowych, doradców podatkowych, audytorów i prawników, w którym to jednak przypadku Strona ujawniająca Informację Poufną obowiązania jest zapewnić, iż osoba, której ujawniana jest Informacja Poufna zachowa ją w ścisłej tajemnicy na warunkach określonych w niniejszej Umowie.</w:t>
      </w:r>
    </w:p>
    <w:p w14:paraId="123C7FBA" w14:textId="77777777" w:rsidR="00205E81" w:rsidRPr="00963C8A" w:rsidRDefault="00205E81" w:rsidP="00D36737">
      <w:pPr>
        <w:numPr>
          <w:ilvl w:val="0"/>
          <w:numId w:val="26"/>
        </w:numPr>
        <w:suppressAutoHyphens/>
        <w:autoSpaceDN w:val="0"/>
        <w:spacing w:after="0" w:line="240" w:lineRule="auto"/>
        <w:ind w:left="567" w:hanging="567"/>
        <w:jc w:val="both"/>
        <w:textAlignment w:val="baseline"/>
        <w:rPr>
          <w:rFonts w:eastAsia="Calibri" w:cstheme="minorHAnsi"/>
          <w:lang w:eastAsia="pl-PL"/>
        </w:rPr>
      </w:pPr>
      <w:r w:rsidRPr="00963C8A">
        <w:rPr>
          <w:rFonts w:eastAsia="Calibri" w:cstheme="minorHAnsi"/>
          <w:lang w:eastAsia="pl-PL"/>
        </w:rPr>
        <w:t>Obowiązek zachowania w ścisłej tajemnicy Informacji Poufnych nie jest ograniczony w czasie i obowiązuje także po zakończeniu okresu obowiązywania Umowy.</w:t>
      </w:r>
    </w:p>
    <w:p w14:paraId="35FCAC3B" w14:textId="77777777" w:rsidR="00205E81" w:rsidRPr="00963C8A" w:rsidRDefault="00205E81" w:rsidP="00D36737">
      <w:pPr>
        <w:numPr>
          <w:ilvl w:val="0"/>
          <w:numId w:val="26"/>
        </w:numPr>
        <w:suppressAutoHyphens/>
        <w:autoSpaceDN w:val="0"/>
        <w:spacing w:after="0" w:line="240" w:lineRule="auto"/>
        <w:ind w:left="567" w:hanging="567"/>
        <w:jc w:val="both"/>
        <w:textAlignment w:val="baseline"/>
        <w:rPr>
          <w:rFonts w:eastAsia="Calibri" w:cstheme="minorHAnsi"/>
          <w:lang w:eastAsia="pl-PL"/>
        </w:rPr>
      </w:pPr>
      <w:r w:rsidRPr="00963C8A">
        <w:rPr>
          <w:rFonts w:eastAsia="Calibri" w:cstheme="minorHAnsi"/>
          <w:lang w:eastAsia="pl-PL"/>
        </w:rPr>
        <w:t xml:space="preserve">Nie stanowi naruszenia zobowiązań dotyczących poufności ujawnienie Informacji Poufnej na podstawie bezwzględnie obowiązujących przepisów prawa lub rozstrzygnięcia organu lub instytucji państwowej, wiążących jedną z Stron. </w:t>
      </w:r>
    </w:p>
    <w:p w14:paraId="39682CF9" w14:textId="2386F228" w:rsidR="00205E81" w:rsidRPr="00963C8A" w:rsidRDefault="00205E81" w:rsidP="00D36737">
      <w:pPr>
        <w:numPr>
          <w:ilvl w:val="0"/>
          <w:numId w:val="26"/>
        </w:numPr>
        <w:suppressAutoHyphens/>
        <w:autoSpaceDN w:val="0"/>
        <w:spacing w:after="0" w:line="240" w:lineRule="auto"/>
        <w:ind w:left="567" w:hanging="567"/>
        <w:jc w:val="both"/>
        <w:textAlignment w:val="baseline"/>
        <w:rPr>
          <w:rFonts w:eastAsia="Calibri" w:cstheme="minorHAnsi"/>
          <w:lang w:eastAsia="pl-PL"/>
        </w:rPr>
      </w:pPr>
      <w:r w:rsidRPr="00963C8A">
        <w:rPr>
          <w:rFonts w:eastAsia="Calibri" w:cstheme="minorHAnsi"/>
          <w:lang w:eastAsia="pl-PL"/>
        </w:rPr>
        <w:t xml:space="preserve">Strony zobowiązują się do przestrzegania zobowiązań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963C8A">
        <w:rPr>
          <w:rFonts w:eastAsia="Calibri" w:cstheme="minorHAnsi"/>
          <w:b/>
          <w:lang w:eastAsia="pl-PL"/>
        </w:rPr>
        <w:t>„RODO”</w:t>
      </w:r>
      <w:r w:rsidRPr="00963C8A">
        <w:rPr>
          <w:rFonts w:eastAsia="Calibri" w:cstheme="minorHAnsi"/>
          <w:lang w:eastAsia="pl-PL"/>
        </w:rPr>
        <w:t>], w szczególności Strony zobowiązują się do wypełnienia obowiązku informacyjnego zgodnie z art. 13 lub art. 14 RODO oraz wdrożenia odpowiednich środków technicznych i organizacyjnych spełniających wymogi RODO, w sposób gwarantujący ochronę praw osób, których dane dotyczą.</w:t>
      </w:r>
    </w:p>
    <w:p w14:paraId="6C92289E" w14:textId="77777777" w:rsidR="00205E81" w:rsidRPr="00963C8A" w:rsidRDefault="00205E81" w:rsidP="00205E81">
      <w:pPr>
        <w:spacing w:after="0" w:line="240" w:lineRule="auto"/>
        <w:jc w:val="center"/>
        <w:rPr>
          <w:rFonts w:cstheme="minorHAnsi"/>
          <w:b/>
        </w:rPr>
      </w:pPr>
    </w:p>
    <w:p w14:paraId="3E2D1F46" w14:textId="5F6AAD3B" w:rsidR="00205E81" w:rsidRPr="00963C8A" w:rsidRDefault="00205E81" w:rsidP="00205E81">
      <w:pPr>
        <w:spacing w:after="0" w:line="240" w:lineRule="auto"/>
        <w:jc w:val="center"/>
        <w:rPr>
          <w:rFonts w:cstheme="minorHAnsi"/>
          <w:b/>
        </w:rPr>
      </w:pPr>
      <w:r w:rsidRPr="00963C8A">
        <w:rPr>
          <w:rFonts w:cstheme="minorHAnsi"/>
          <w:b/>
        </w:rPr>
        <w:t xml:space="preserve">§ </w:t>
      </w:r>
      <w:r w:rsidR="00636DE2">
        <w:rPr>
          <w:rFonts w:cstheme="minorHAnsi"/>
          <w:b/>
        </w:rPr>
        <w:t>10</w:t>
      </w:r>
      <w:r w:rsidRPr="00963C8A">
        <w:rPr>
          <w:rFonts w:cstheme="minorHAnsi"/>
          <w:b/>
        </w:rPr>
        <w:t xml:space="preserve">. </w:t>
      </w:r>
    </w:p>
    <w:p w14:paraId="64158D3B" w14:textId="77777777" w:rsidR="00205E81" w:rsidRDefault="00205E81" w:rsidP="00205E81">
      <w:pPr>
        <w:spacing w:after="0" w:line="240" w:lineRule="auto"/>
        <w:jc w:val="center"/>
        <w:rPr>
          <w:rFonts w:cstheme="minorHAnsi"/>
          <w:b/>
        </w:rPr>
      </w:pPr>
      <w:r w:rsidRPr="00963C8A">
        <w:rPr>
          <w:rFonts w:cstheme="minorHAnsi"/>
          <w:b/>
        </w:rPr>
        <w:t xml:space="preserve">Korespondencja </w:t>
      </w:r>
    </w:p>
    <w:p w14:paraId="29D7F13E" w14:textId="77777777" w:rsidR="00205E81" w:rsidRPr="00963C8A" w:rsidRDefault="00205E81" w:rsidP="00205E81">
      <w:pPr>
        <w:spacing w:after="0" w:line="240" w:lineRule="auto"/>
        <w:jc w:val="center"/>
        <w:rPr>
          <w:rFonts w:cstheme="minorHAnsi"/>
          <w:b/>
        </w:rPr>
      </w:pPr>
    </w:p>
    <w:p w14:paraId="5C4EA513" w14:textId="77777777" w:rsidR="00205E81" w:rsidRPr="00963C8A" w:rsidRDefault="00205E81" w:rsidP="00D55439">
      <w:pPr>
        <w:pStyle w:val="Akapitzlist"/>
        <w:numPr>
          <w:ilvl w:val="3"/>
          <w:numId w:val="60"/>
        </w:numPr>
        <w:tabs>
          <w:tab w:val="clear" w:pos="2880"/>
        </w:tabs>
        <w:autoSpaceDE w:val="0"/>
        <w:autoSpaceDN w:val="0"/>
        <w:adjustRightInd w:val="0"/>
        <w:spacing w:after="0" w:line="240" w:lineRule="auto"/>
        <w:ind w:left="567" w:hanging="501"/>
        <w:contextualSpacing w:val="0"/>
        <w:jc w:val="both"/>
        <w:rPr>
          <w:rFonts w:eastAsia="TimesNewRoman" w:cstheme="minorHAnsi"/>
        </w:rPr>
      </w:pPr>
      <w:r w:rsidRPr="00963C8A">
        <w:rPr>
          <w:rFonts w:cstheme="minorHAnsi"/>
        </w:rPr>
        <w:t>Wszelkie zawiadomienia, powiadomienia lub informacje przekazywane pomiędzy Stronami, w związku z wykonywaniem Umowy, powinny być kierowane do osób wyznaczonych (i upoważnionych) przez Strony do wykonywania czynności związanych z realizacją Umowy, wskazanych poniżej:</w:t>
      </w:r>
    </w:p>
    <w:p w14:paraId="501FA3AA" w14:textId="1390FF42" w:rsidR="00205E81" w:rsidRPr="00963C8A" w:rsidRDefault="00205E81" w:rsidP="00D55439">
      <w:pPr>
        <w:pStyle w:val="Akapitzlist"/>
        <w:numPr>
          <w:ilvl w:val="0"/>
          <w:numId w:val="61"/>
        </w:numPr>
        <w:autoSpaceDE w:val="0"/>
        <w:autoSpaceDN w:val="0"/>
        <w:adjustRightInd w:val="0"/>
        <w:spacing w:after="0" w:line="240" w:lineRule="auto"/>
        <w:ind w:left="1134" w:hanging="567"/>
        <w:contextualSpacing w:val="0"/>
        <w:jc w:val="both"/>
        <w:rPr>
          <w:rFonts w:cstheme="minorHAnsi"/>
        </w:rPr>
      </w:pPr>
      <w:r w:rsidRPr="00963C8A">
        <w:rPr>
          <w:rFonts w:cstheme="minorHAnsi"/>
        </w:rPr>
        <w:t xml:space="preserve">ze strony </w:t>
      </w:r>
      <w:r w:rsidR="004B7D99" w:rsidRPr="00963C8A">
        <w:rPr>
          <w:rFonts w:cstheme="minorHAnsi"/>
        </w:rPr>
        <w:t>Zamawiającego:</w:t>
      </w:r>
    </w:p>
    <w:p w14:paraId="68D6A1D3" w14:textId="77777777" w:rsidR="00205E81" w:rsidRPr="00963C8A" w:rsidRDefault="00205E81" w:rsidP="00205E81">
      <w:pPr>
        <w:pStyle w:val="Akapitzlist"/>
        <w:autoSpaceDE w:val="0"/>
        <w:adjustRightInd w:val="0"/>
        <w:spacing w:after="0" w:line="240" w:lineRule="auto"/>
        <w:ind w:left="1134"/>
        <w:jc w:val="both"/>
        <w:rPr>
          <w:rFonts w:cstheme="minorHAnsi"/>
        </w:rPr>
      </w:pPr>
      <w:r w:rsidRPr="00963C8A">
        <w:rPr>
          <w:rFonts w:cstheme="minorHAnsi"/>
        </w:rPr>
        <w:t xml:space="preserve">osoba: </w:t>
      </w:r>
      <w:r w:rsidRPr="00963C8A">
        <w:rPr>
          <w:rFonts w:cstheme="minorHAnsi"/>
          <w:highlight w:val="yellow"/>
        </w:rPr>
        <w:t>[…]</w:t>
      </w:r>
      <w:r w:rsidRPr="00963C8A">
        <w:rPr>
          <w:rFonts w:cstheme="minorHAnsi"/>
        </w:rPr>
        <w:t xml:space="preserve">, </w:t>
      </w:r>
    </w:p>
    <w:p w14:paraId="0D0AF92B" w14:textId="7B503C50" w:rsidR="00205E81" w:rsidRPr="00963C8A" w:rsidRDefault="004B7D99" w:rsidP="00205E81">
      <w:pPr>
        <w:pStyle w:val="Akapitzlist"/>
        <w:autoSpaceDE w:val="0"/>
        <w:adjustRightInd w:val="0"/>
        <w:spacing w:after="0" w:line="240" w:lineRule="auto"/>
        <w:ind w:left="1134"/>
        <w:jc w:val="both"/>
        <w:rPr>
          <w:rFonts w:cstheme="minorHAnsi"/>
        </w:rPr>
      </w:pPr>
      <w:r w:rsidRPr="00963C8A">
        <w:rPr>
          <w:rFonts w:cstheme="minorHAnsi"/>
        </w:rPr>
        <w:t>adres:</w:t>
      </w:r>
      <w:r w:rsidR="00205E81" w:rsidRPr="00963C8A">
        <w:rPr>
          <w:rFonts w:cstheme="minorHAnsi"/>
          <w:highlight w:val="yellow"/>
        </w:rPr>
        <w:t xml:space="preserve"> […]</w:t>
      </w:r>
      <w:r w:rsidR="00205E81" w:rsidRPr="00963C8A">
        <w:rPr>
          <w:rFonts w:cstheme="minorHAnsi"/>
        </w:rPr>
        <w:t>,</w:t>
      </w:r>
    </w:p>
    <w:p w14:paraId="79058E1B" w14:textId="7B8E013D" w:rsidR="00205E81" w:rsidRPr="00963C8A" w:rsidRDefault="00205E81" w:rsidP="00205E81">
      <w:pPr>
        <w:pStyle w:val="Akapitzlist"/>
        <w:autoSpaceDE w:val="0"/>
        <w:adjustRightInd w:val="0"/>
        <w:spacing w:after="0" w:line="240" w:lineRule="auto"/>
        <w:ind w:left="1134"/>
        <w:jc w:val="both"/>
        <w:rPr>
          <w:rFonts w:cstheme="minorHAnsi"/>
        </w:rPr>
      </w:pPr>
      <w:r w:rsidRPr="00963C8A">
        <w:rPr>
          <w:rFonts w:cstheme="minorHAnsi"/>
        </w:rPr>
        <w:t xml:space="preserve">numer </w:t>
      </w:r>
      <w:r w:rsidR="004B7D99" w:rsidRPr="00963C8A">
        <w:rPr>
          <w:rFonts w:cstheme="minorHAnsi"/>
        </w:rPr>
        <w:t>telefonu:</w:t>
      </w:r>
      <w:r w:rsidRPr="00963C8A">
        <w:rPr>
          <w:rFonts w:cstheme="minorHAnsi"/>
        </w:rPr>
        <w:t xml:space="preserve"> </w:t>
      </w:r>
      <w:r w:rsidRPr="00963C8A">
        <w:rPr>
          <w:rFonts w:cstheme="minorHAnsi"/>
          <w:highlight w:val="yellow"/>
        </w:rPr>
        <w:t>[…]</w:t>
      </w:r>
    </w:p>
    <w:p w14:paraId="65299772" w14:textId="06818730" w:rsidR="00205E81" w:rsidRPr="00963C8A" w:rsidRDefault="00205E81" w:rsidP="00205E81">
      <w:pPr>
        <w:pStyle w:val="Akapitzlist"/>
        <w:autoSpaceDE w:val="0"/>
        <w:adjustRightInd w:val="0"/>
        <w:spacing w:after="0" w:line="240" w:lineRule="auto"/>
        <w:ind w:left="1134"/>
        <w:jc w:val="both"/>
        <w:rPr>
          <w:rFonts w:cstheme="minorHAnsi"/>
        </w:rPr>
      </w:pPr>
      <w:r w:rsidRPr="00963C8A">
        <w:rPr>
          <w:rFonts w:cstheme="minorHAnsi"/>
        </w:rPr>
        <w:t>ad</w:t>
      </w:r>
      <w:r w:rsidR="004B7D99">
        <w:rPr>
          <w:rFonts w:cstheme="minorHAnsi"/>
          <w:lang w:val="de-DE"/>
        </w:rPr>
        <w:t>r</w:t>
      </w:r>
      <w:r w:rsidR="004B7D99" w:rsidRPr="00963C8A">
        <w:rPr>
          <w:rFonts w:cstheme="minorHAnsi"/>
          <w:lang w:val="de-DE"/>
        </w:rPr>
        <w:t>es</w:t>
      </w:r>
      <w:r w:rsidRPr="00963C8A">
        <w:rPr>
          <w:rFonts w:cstheme="minorHAnsi"/>
          <w:lang w:val="de-DE"/>
        </w:rPr>
        <w:t xml:space="preserve"> e-mail: </w:t>
      </w:r>
      <w:r w:rsidRPr="00963C8A">
        <w:rPr>
          <w:rFonts w:cstheme="minorHAnsi"/>
          <w:highlight w:val="yellow"/>
        </w:rPr>
        <w:t xml:space="preserve"> […]</w:t>
      </w:r>
    </w:p>
    <w:p w14:paraId="07A3D126" w14:textId="5D37B7CE" w:rsidR="00205E81" w:rsidRPr="00963C8A" w:rsidRDefault="00205E81" w:rsidP="00D55439">
      <w:pPr>
        <w:pStyle w:val="Akapitzlist"/>
        <w:numPr>
          <w:ilvl w:val="0"/>
          <w:numId w:val="61"/>
        </w:numPr>
        <w:autoSpaceDE w:val="0"/>
        <w:autoSpaceDN w:val="0"/>
        <w:adjustRightInd w:val="0"/>
        <w:spacing w:after="0" w:line="240" w:lineRule="auto"/>
        <w:ind w:left="1134" w:hanging="567"/>
        <w:contextualSpacing w:val="0"/>
        <w:jc w:val="both"/>
        <w:rPr>
          <w:rFonts w:cstheme="minorHAnsi"/>
        </w:rPr>
      </w:pPr>
      <w:r w:rsidRPr="00963C8A">
        <w:rPr>
          <w:rFonts w:cstheme="minorHAnsi"/>
        </w:rPr>
        <w:t>ze strony Wykonawcy:</w:t>
      </w:r>
    </w:p>
    <w:p w14:paraId="329B6563" w14:textId="77777777" w:rsidR="00205E81" w:rsidRPr="00963C8A" w:rsidRDefault="00205E81" w:rsidP="00205E81">
      <w:pPr>
        <w:pStyle w:val="Akapitzlist"/>
        <w:autoSpaceDE w:val="0"/>
        <w:adjustRightInd w:val="0"/>
        <w:spacing w:after="0" w:line="240" w:lineRule="auto"/>
        <w:ind w:left="1134"/>
        <w:jc w:val="both"/>
        <w:rPr>
          <w:rFonts w:cstheme="minorHAnsi"/>
        </w:rPr>
      </w:pPr>
      <w:r w:rsidRPr="00963C8A">
        <w:rPr>
          <w:rFonts w:cstheme="minorHAnsi"/>
        </w:rPr>
        <w:t xml:space="preserve">osoba: </w:t>
      </w:r>
      <w:r w:rsidRPr="00963C8A">
        <w:rPr>
          <w:rFonts w:cstheme="minorHAnsi"/>
          <w:highlight w:val="yellow"/>
        </w:rPr>
        <w:t>[…]</w:t>
      </w:r>
      <w:r w:rsidRPr="00963C8A">
        <w:rPr>
          <w:rFonts w:cstheme="minorHAnsi"/>
        </w:rPr>
        <w:t>,</w:t>
      </w:r>
    </w:p>
    <w:p w14:paraId="0E8D64DA" w14:textId="322C0139" w:rsidR="00205E81" w:rsidRPr="00963C8A" w:rsidRDefault="00205E81" w:rsidP="00205E81">
      <w:pPr>
        <w:pStyle w:val="Akapitzlist"/>
        <w:autoSpaceDE w:val="0"/>
        <w:adjustRightInd w:val="0"/>
        <w:spacing w:after="0" w:line="240" w:lineRule="auto"/>
        <w:ind w:left="1134"/>
        <w:jc w:val="both"/>
        <w:rPr>
          <w:rFonts w:cstheme="minorHAnsi"/>
        </w:rPr>
      </w:pPr>
      <w:r w:rsidRPr="00963C8A">
        <w:rPr>
          <w:rFonts w:cstheme="minorHAnsi"/>
        </w:rPr>
        <w:t xml:space="preserve">adres: </w:t>
      </w:r>
      <w:r w:rsidRPr="00963C8A">
        <w:rPr>
          <w:rFonts w:cstheme="minorHAnsi"/>
          <w:highlight w:val="yellow"/>
        </w:rPr>
        <w:t>[…]</w:t>
      </w:r>
      <w:r w:rsidRPr="00963C8A">
        <w:rPr>
          <w:rFonts w:cstheme="minorHAnsi"/>
        </w:rPr>
        <w:t>,</w:t>
      </w:r>
    </w:p>
    <w:p w14:paraId="6162C986" w14:textId="3D933A58" w:rsidR="00205E81" w:rsidRPr="00963C8A" w:rsidRDefault="00205E81" w:rsidP="00205E81">
      <w:pPr>
        <w:pStyle w:val="Akapitzlist"/>
        <w:autoSpaceDE w:val="0"/>
        <w:adjustRightInd w:val="0"/>
        <w:spacing w:after="0" w:line="240" w:lineRule="auto"/>
        <w:ind w:left="1134"/>
        <w:jc w:val="both"/>
        <w:rPr>
          <w:rFonts w:cstheme="minorHAnsi"/>
        </w:rPr>
      </w:pPr>
      <w:r w:rsidRPr="00963C8A">
        <w:rPr>
          <w:rFonts w:cstheme="minorHAnsi"/>
        </w:rPr>
        <w:t xml:space="preserve">numer telefonu: </w:t>
      </w:r>
      <w:r w:rsidRPr="00963C8A">
        <w:rPr>
          <w:rFonts w:cstheme="minorHAnsi"/>
          <w:highlight w:val="yellow"/>
        </w:rPr>
        <w:t>[…]</w:t>
      </w:r>
      <w:r w:rsidRPr="00963C8A">
        <w:rPr>
          <w:rFonts w:cstheme="minorHAnsi"/>
        </w:rPr>
        <w:t>,</w:t>
      </w:r>
    </w:p>
    <w:p w14:paraId="25D9FAB7" w14:textId="77777777" w:rsidR="00205E81" w:rsidRPr="00963C8A" w:rsidRDefault="00205E81" w:rsidP="00205E81">
      <w:pPr>
        <w:pStyle w:val="Akapitzlist"/>
        <w:autoSpaceDE w:val="0"/>
        <w:adjustRightInd w:val="0"/>
        <w:spacing w:after="0" w:line="240" w:lineRule="auto"/>
        <w:ind w:left="1134"/>
        <w:jc w:val="both"/>
        <w:rPr>
          <w:rFonts w:cstheme="minorHAnsi"/>
          <w:lang w:val="de-DE"/>
        </w:rPr>
      </w:pPr>
      <w:r w:rsidRPr="00963C8A">
        <w:rPr>
          <w:rFonts w:cstheme="minorHAnsi"/>
        </w:rPr>
        <w:t>ad</w:t>
      </w:r>
      <w:r w:rsidRPr="00963C8A">
        <w:rPr>
          <w:rFonts w:cstheme="minorHAnsi"/>
          <w:lang w:val="de-DE"/>
        </w:rPr>
        <w:t xml:space="preserve">res e-mail: </w:t>
      </w:r>
      <w:r w:rsidRPr="00963C8A">
        <w:rPr>
          <w:rFonts w:cstheme="minorHAnsi"/>
          <w:highlight w:val="yellow"/>
          <w:lang w:val="de-DE"/>
        </w:rPr>
        <w:t>[…]</w:t>
      </w:r>
      <w:r w:rsidRPr="00963C8A">
        <w:rPr>
          <w:rFonts w:cstheme="minorHAnsi"/>
          <w:lang w:val="de-DE"/>
        </w:rPr>
        <w:t>.</w:t>
      </w:r>
    </w:p>
    <w:p w14:paraId="3673FA93" w14:textId="10CDD3EE" w:rsidR="00205E81" w:rsidRPr="00963C8A" w:rsidRDefault="00205E81" w:rsidP="00D55439">
      <w:pPr>
        <w:pStyle w:val="Akapitzlist"/>
        <w:numPr>
          <w:ilvl w:val="3"/>
          <w:numId w:val="60"/>
        </w:numPr>
        <w:tabs>
          <w:tab w:val="clear" w:pos="2880"/>
        </w:tabs>
        <w:autoSpaceDE w:val="0"/>
        <w:autoSpaceDN w:val="0"/>
        <w:adjustRightInd w:val="0"/>
        <w:spacing w:after="0" w:line="240" w:lineRule="auto"/>
        <w:ind w:left="567" w:hanging="501"/>
        <w:contextualSpacing w:val="0"/>
        <w:jc w:val="both"/>
        <w:rPr>
          <w:rFonts w:eastAsia="TimesNewRoman" w:cstheme="minorHAnsi"/>
        </w:rPr>
      </w:pPr>
      <w:r w:rsidRPr="00963C8A">
        <w:rPr>
          <w:rFonts w:cstheme="minorHAnsi"/>
        </w:rPr>
        <w:t xml:space="preserve">Wszelkie oświadczenia Stron, niezmierzające do zmiany lub rozwiązania Umowy, mogą być składane przez osoby określone w ustępie 1, powyżej, za pośrednictwem poczty elektronicznej. Tak złożone oświadczenie uznaje się za doręczone po wprowadzeniu wiadomości do systemu teleinformatycznego adresata, z </w:t>
      </w:r>
      <w:r w:rsidR="00D84B6B" w:rsidRPr="00963C8A">
        <w:rPr>
          <w:rFonts w:cstheme="minorHAnsi"/>
        </w:rPr>
        <w:t>chwilą,</w:t>
      </w:r>
      <w:r w:rsidRPr="00963C8A">
        <w:rPr>
          <w:rFonts w:cstheme="minorHAnsi"/>
        </w:rPr>
        <w:t xml:space="preserve"> gdy adresat mógł w normalnym toku czynności się z nim zapoznać. </w:t>
      </w:r>
    </w:p>
    <w:p w14:paraId="1A60A6CE" w14:textId="77777777" w:rsidR="00205E81" w:rsidRPr="00963C8A" w:rsidRDefault="00205E81" w:rsidP="00D55439">
      <w:pPr>
        <w:pStyle w:val="Akapitzlist"/>
        <w:numPr>
          <w:ilvl w:val="3"/>
          <w:numId w:val="60"/>
        </w:numPr>
        <w:tabs>
          <w:tab w:val="clear" w:pos="2880"/>
        </w:tabs>
        <w:autoSpaceDE w:val="0"/>
        <w:autoSpaceDN w:val="0"/>
        <w:adjustRightInd w:val="0"/>
        <w:spacing w:after="0" w:line="240" w:lineRule="auto"/>
        <w:ind w:left="567" w:hanging="501"/>
        <w:contextualSpacing w:val="0"/>
        <w:jc w:val="both"/>
        <w:rPr>
          <w:rFonts w:eastAsia="TimesNewRoman" w:cstheme="minorHAnsi"/>
        </w:rPr>
      </w:pPr>
      <w:r w:rsidRPr="00963C8A">
        <w:rPr>
          <w:rFonts w:cstheme="minorHAnsi"/>
        </w:rPr>
        <w:t>Wszelkie wiadomości wysłane z podanych w ustępie 1, powyżej, kont poczty elektronicznej uznaje się za wysłane przez osoby wskazane w ustępie 1, powyżej.</w:t>
      </w:r>
    </w:p>
    <w:p w14:paraId="08EBF8AB" w14:textId="37BC21E0" w:rsidR="00205E81" w:rsidRDefault="00205E81" w:rsidP="00081EF6">
      <w:pPr>
        <w:autoSpaceDE w:val="0"/>
        <w:autoSpaceDN w:val="0"/>
        <w:adjustRightInd w:val="0"/>
        <w:spacing w:after="0" w:line="240" w:lineRule="auto"/>
        <w:jc w:val="both"/>
        <w:rPr>
          <w:rFonts w:cstheme="minorHAnsi"/>
        </w:rPr>
      </w:pPr>
    </w:p>
    <w:p w14:paraId="476C6F68" w14:textId="0BFBEAF2" w:rsidR="00995B26" w:rsidRPr="00995B26" w:rsidRDefault="00995B26" w:rsidP="00081EF6">
      <w:pPr>
        <w:autoSpaceDE w:val="0"/>
        <w:autoSpaceDN w:val="0"/>
        <w:adjustRightInd w:val="0"/>
        <w:spacing w:after="0" w:line="240" w:lineRule="auto"/>
        <w:jc w:val="center"/>
        <w:rPr>
          <w:rFonts w:cstheme="minorHAnsi"/>
          <w:b/>
          <w:bCs/>
        </w:rPr>
      </w:pPr>
      <w:r w:rsidRPr="00995B26">
        <w:rPr>
          <w:rFonts w:cstheme="minorHAnsi"/>
          <w:b/>
          <w:bCs/>
        </w:rPr>
        <w:t>§ 11.</w:t>
      </w:r>
    </w:p>
    <w:p w14:paraId="2153B090" w14:textId="1678ED15" w:rsidR="00995B26" w:rsidRDefault="00995B26" w:rsidP="00081EF6">
      <w:pPr>
        <w:autoSpaceDE w:val="0"/>
        <w:autoSpaceDN w:val="0"/>
        <w:adjustRightInd w:val="0"/>
        <w:spacing w:after="0" w:line="240" w:lineRule="auto"/>
        <w:jc w:val="center"/>
        <w:rPr>
          <w:rFonts w:cstheme="minorHAnsi"/>
          <w:b/>
          <w:bCs/>
        </w:rPr>
      </w:pPr>
      <w:r w:rsidRPr="00995B26">
        <w:rPr>
          <w:rFonts w:cstheme="minorHAnsi"/>
          <w:b/>
          <w:bCs/>
        </w:rPr>
        <w:t>Zmiany Umowy</w:t>
      </w:r>
    </w:p>
    <w:p w14:paraId="382C043D" w14:textId="0BAB6830" w:rsidR="000B5127" w:rsidRDefault="000B5127" w:rsidP="00081EF6">
      <w:pPr>
        <w:autoSpaceDE w:val="0"/>
        <w:autoSpaceDN w:val="0"/>
        <w:adjustRightInd w:val="0"/>
        <w:spacing w:after="0" w:line="240" w:lineRule="auto"/>
        <w:rPr>
          <w:rFonts w:cstheme="minorHAnsi"/>
          <w:b/>
          <w:bCs/>
        </w:rPr>
      </w:pPr>
    </w:p>
    <w:p w14:paraId="204B0A00" w14:textId="77777777" w:rsidR="00081EF6" w:rsidRDefault="00081EF6" w:rsidP="00081EF6">
      <w:pPr>
        <w:pStyle w:val="Akapitzlist"/>
        <w:numPr>
          <w:ilvl w:val="6"/>
          <w:numId w:val="39"/>
        </w:numPr>
        <w:ind w:left="567" w:hanging="567"/>
        <w:jc w:val="both"/>
        <w:rPr>
          <w:rFonts w:eastAsia="Calibri" w:cstheme="minorHAnsi"/>
          <w:bCs/>
          <w:lang w:eastAsia="pl-PL"/>
        </w:rPr>
      </w:pPr>
      <w:r w:rsidRPr="0094683A">
        <w:rPr>
          <w:rFonts w:eastAsia="Calibri" w:cstheme="minorHAnsi"/>
          <w:bCs/>
          <w:lang w:eastAsia="pl-PL"/>
        </w:rPr>
        <w:t xml:space="preserve">Zmiany do Umowy wymagają formy pisemnej pod rygorem nieważności i zostaną wprowadzone w drodze aneksu do Umowy. </w:t>
      </w:r>
    </w:p>
    <w:p w14:paraId="173C04EB" w14:textId="16BE5EE4" w:rsidR="00081EF6" w:rsidRPr="00081EF6" w:rsidRDefault="00081EF6" w:rsidP="00081EF6">
      <w:pPr>
        <w:pStyle w:val="Akapitzlist"/>
        <w:numPr>
          <w:ilvl w:val="6"/>
          <w:numId w:val="39"/>
        </w:numPr>
        <w:spacing w:after="0" w:line="240" w:lineRule="auto"/>
        <w:ind w:left="567" w:hanging="567"/>
        <w:jc w:val="both"/>
        <w:rPr>
          <w:rFonts w:eastAsia="Calibri" w:cstheme="minorHAnsi"/>
          <w:bCs/>
          <w:lang w:eastAsia="pl-PL"/>
        </w:rPr>
      </w:pPr>
      <w:r w:rsidRPr="00081EF6">
        <w:rPr>
          <w:rFonts w:eastAsia="Calibri" w:cstheme="minorHAnsi"/>
          <w:lang w:eastAsia="pl-PL"/>
        </w:rPr>
        <w:t>Strony dopuszczają możliwość istotnej zmiany Umowy w przypadkach określonych w Wytycznych oraz w Wewnętrznej Procedurze Zawierania Umów tj.</w:t>
      </w:r>
    </w:p>
    <w:p w14:paraId="74956FC7" w14:textId="77777777" w:rsidR="00081EF6" w:rsidRPr="0094683A" w:rsidRDefault="00081EF6" w:rsidP="00D55439">
      <w:pPr>
        <w:numPr>
          <w:ilvl w:val="1"/>
          <w:numId w:val="75"/>
        </w:numPr>
        <w:autoSpaceDE w:val="0"/>
        <w:autoSpaceDN w:val="0"/>
        <w:adjustRightInd w:val="0"/>
        <w:spacing w:after="0" w:line="240" w:lineRule="auto"/>
        <w:ind w:left="1134" w:hanging="567"/>
        <w:jc w:val="both"/>
        <w:rPr>
          <w:rFonts w:eastAsia="Calibri" w:cstheme="minorHAnsi"/>
          <w:lang w:eastAsia="pl-PL"/>
        </w:rPr>
      </w:pPr>
      <w:r w:rsidRPr="0094683A">
        <w:rPr>
          <w:rFonts w:eastAsia="Calibri" w:cstheme="minorHAnsi"/>
          <w:lang w:eastAsia="pl-PL"/>
        </w:rPr>
        <w:lastRenderedPageBreak/>
        <w:t>zmiany dotyczą realizacji dodatkowych dostaw lub usług od dotychczasowego Wykonawcy, nieobjętych Zamówieniem podstawowym, o ile stały się niezbędne i zostały spełnione łącznie następujące warunki:</w:t>
      </w:r>
    </w:p>
    <w:p w14:paraId="23EE1F47" w14:textId="77777777" w:rsidR="00081EF6" w:rsidRPr="0094683A" w:rsidRDefault="00081EF6" w:rsidP="00D55439">
      <w:pPr>
        <w:numPr>
          <w:ilvl w:val="0"/>
          <w:numId w:val="76"/>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zmiana Wykonawcy nie może zostać dokonana z powodów ekonomicznych lub technicznych, w szczególności dotyczących zamienności lub interoperacyjności sprzętu, usług lub instalacji, zamówionych w ramach Zamówienia podstawowego,</w:t>
      </w:r>
    </w:p>
    <w:p w14:paraId="0132B58C" w14:textId="77777777" w:rsidR="00081EF6" w:rsidRPr="0094683A" w:rsidRDefault="00081EF6" w:rsidP="00D55439">
      <w:pPr>
        <w:numPr>
          <w:ilvl w:val="0"/>
          <w:numId w:val="76"/>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zmiana Wykonawcy spowodowałaby istotną niedogodność lub znaczne zwiększenie kosztów dla Zamawiającego,</w:t>
      </w:r>
    </w:p>
    <w:p w14:paraId="116B6BAB" w14:textId="77777777" w:rsidR="00081EF6" w:rsidRPr="0094683A" w:rsidRDefault="00081EF6" w:rsidP="00D55439">
      <w:pPr>
        <w:numPr>
          <w:ilvl w:val="0"/>
          <w:numId w:val="76"/>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wartość każdej kolejnej zmiany nie przekracza 50% wartości Zamówienia określonej pierwotnie w Umowie i Umowie Serwisowej,</w:t>
      </w:r>
    </w:p>
    <w:p w14:paraId="610E2E40" w14:textId="77777777" w:rsidR="00081EF6" w:rsidRPr="0094683A" w:rsidRDefault="00081EF6" w:rsidP="00D55439">
      <w:pPr>
        <w:numPr>
          <w:ilvl w:val="1"/>
          <w:numId w:val="75"/>
        </w:numPr>
        <w:autoSpaceDE w:val="0"/>
        <w:autoSpaceDN w:val="0"/>
        <w:adjustRightInd w:val="0"/>
        <w:spacing w:after="0" w:line="240" w:lineRule="auto"/>
        <w:ind w:left="1134" w:hanging="567"/>
        <w:jc w:val="both"/>
        <w:rPr>
          <w:rFonts w:eastAsia="Calibri" w:cstheme="minorHAnsi"/>
          <w:lang w:eastAsia="pl-PL"/>
        </w:rPr>
      </w:pPr>
      <w:r w:rsidRPr="0094683A">
        <w:rPr>
          <w:rFonts w:eastAsia="Calibri" w:cstheme="minorHAnsi"/>
          <w:lang w:eastAsia="pl-PL"/>
        </w:rPr>
        <w:t>zmiana nie prowadzi do zmiany charakteru Umowy i zostały spełnione łącznie następujące warunki:</w:t>
      </w:r>
    </w:p>
    <w:p w14:paraId="78113C41" w14:textId="77777777" w:rsidR="00081EF6" w:rsidRPr="0094683A" w:rsidRDefault="00081EF6" w:rsidP="00D55439">
      <w:pPr>
        <w:numPr>
          <w:ilvl w:val="0"/>
          <w:numId w:val="77"/>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konieczność zmiany Umowy spowodowana jest okolicznościami, których Zamawiający, działając z należytą starannością, nie mógł przewidzieć,</w:t>
      </w:r>
    </w:p>
    <w:p w14:paraId="48417A75" w14:textId="5E55ECEF" w:rsidR="00081EF6" w:rsidRPr="0094683A" w:rsidRDefault="00081EF6" w:rsidP="00D55439">
      <w:pPr>
        <w:numPr>
          <w:ilvl w:val="0"/>
          <w:numId w:val="77"/>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wartość zmiany nie przekracza 50% wartości Zamówienia określonej pierwotnie w Umowie,</w:t>
      </w:r>
    </w:p>
    <w:p w14:paraId="1303A343" w14:textId="4BCD98E5" w:rsidR="00081EF6" w:rsidRPr="0094683A" w:rsidRDefault="00081EF6" w:rsidP="00D55439">
      <w:pPr>
        <w:numPr>
          <w:ilvl w:val="1"/>
          <w:numId w:val="75"/>
        </w:numPr>
        <w:autoSpaceDE w:val="0"/>
        <w:autoSpaceDN w:val="0"/>
        <w:adjustRightInd w:val="0"/>
        <w:spacing w:after="0" w:line="240" w:lineRule="auto"/>
        <w:ind w:left="1134" w:hanging="567"/>
        <w:jc w:val="both"/>
        <w:rPr>
          <w:rFonts w:eastAsia="Calibri" w:cstheme="minorHAnsi"/>
          <w:lang w:eastAsia="pl-PL"/>
        </w:rPr>
      </w:pPr>
      <w:r w:rsidRPr="0094683A">
        <w:rPr>
          <w:rFonts w:eastAsia="Calibri" w:cstheme="minorHAnsi"/>
          <w:lang w:eastAsia="pl-PL"/>
        </w:rPr>
        <w:t xml:space="preserve">Wykonawcę, któremu Zamawiający udzielił Zamówienia, ma zastąpić nowy </w:t>
      </w:r>
      <w:r w:rsidR="00980073">
        <w:rPr>
          <w:rFonts w:eastAsia="Calibri" w:cstheme="minorHAnsi"/>
          <w:lang w:eastAsia="pl-PL"/>
        </w:rPr>
        <w:t>w</w:t>
      </w:r>
      <w:r w:rsidRPr="0094683A">
        <w:rPr>
          <w:rFonts w:eastAsia="Calibri" w:cstheme="minorHAnsi"/>
          <w:lang w:eastAsia="pl-PL"/>
        </w:rPr>
        <w:t>ykonawca:</w:t>
      </w:r>
    </w:p>
    <w:p w14:paraId="0D9B0321" w14:textId="325F0E42" w:rsidR="00081EF6" w:rsidRPr="0094683A" w:rsidRDefault="00081EF6" w:rsidP="00D55439">
      <w:pPr>
        <w:numPr>
          <w:ilvl w:val="0"/>
          <w:numId w:val="78"/>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 xml:space="preserve">w wyniku połączenia, podziału, przekształcenia, upadłości, restrukturyzacji lub nabycia dotychczasowego Wykonawcy lub jego przedsiębiorstwa, o ile nowy </w:t>
      </w:r>
      <w:r w:rsidR="00980073">
        <w:rPr>
          <w:rFonts w:eastAsia="Calibri" w:cstheme="minorHAnsi"/>
          <w:lang w:eastAsia="pl-PL"/>
        </w:rPr>
        <w:t>w</w:t>
      </w:r>
      <w:r w:rsidRPr="0094683A">
        <w:rPr>
          <w:rFonts w:eastAsia="Calibri" w:cstheme="minorHAnsi"/>
          <w:lang w:eastAsia="pl-PL"/>
        </w:rPr>
        <w:t>ykonawca spełnia warunki udziału w Postępowaniu, nie zachodzą wobec niego podstawy wykluczenia oraz nie pociąga to za sobą innych istotnych zmian Umowy,</w:t>
      </w:r>
    </w:p>
    <w:p w14:paraId="0ED3CEE6" w14:textId="77777777" w:rsidR="00081EF6" w:rsidRPr="0094683A" w:rsidRDefault="00081EF6" w:rsidP="00D55439">
      <w:pPr>
        <w:numPr>
          <w:ilvl w:val="0"/>
          <w:numId w:val="78"/>
        </w:numPr>
        <w:autoSpaceDE w:val="0"/>
        <w:autoSpaceDN w:val="0"/>
        <w:adjustRightInd w:val="0"/>
        <w:spacing w:after="0" w:line="240" w:lineRule="auto"/>
        <w:ind w:left="1701" w:hanging="567"/>
        <w:jc w:val="both"/>
        <w:rPr>
          <w:rFonts w:eastAsia="Calibri" w:cstheme="minorHAnsi"/>
          <w:lang w:eastAsia="pl-PL"/>
        </w:rPr>
      </w:pPr>
      <w:r w:rsidRPr="0094683A">
        <w:rPr>
          <w:rFonts w:eastAsia="Calibri" w:cstheme="minorHAnsi"/>
          <w:lang w:eastAsia="pl-PL"/>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6EB51316" w14:textId="006783D0" w:rsidR="00081EF6" w:rsidRPr="00D74862" w:rsidRDefault="00081EF6" w:rsidP="00D55439">
      <w:pPr>
        <w:numPr>
          <w:ilvl w:val="1"/>
          <w:numId w:val="75"/>
        </w:numPr>
        <w:autoSpaceDE w:val="0"/>
        <w:autoSpaceDN w:val="0"/>
        <w:adjustRightInd w:val="0"/>
        <w:spacing w:after="0" w:line="240" w:lineRule="auto"/>
        <w:ind w:left="1134" w:hanging="567"/>
        <w:jc w:val="both"/>
        <w:rPr>
          <w:rFonts w:eastAsia="Calibri" w:cstheme="minorHAnsi"/>
          <w:lang w:eastAsia="pl-PL"/>
        </w:rPr>
      </w:pPr>
      <w:r w:rsidRPr="00D74862">
        <w:rPr>
          <w:rFonts w:eastAsia="Calibri" w:cstheme="minorHAnsi"/>
          <w:lang w:eastAsia="pl-PL"/>
        </w:rPr>
        <w:t xml:space="preserve">zmiana nie prowadzi do zmiany charakteru Umowy a łączna wartość zmian jest mniejsza niż </w:t>
      </w:r>
      <w:r w:rsidRPr="00D74862">
        <w:rPr>
          <w:rFonts w:ascii="DB Office" w:hAnsi="DB Office"/>
        </w:rPr>
        <w:t xml:space="preserve">progi unijne w rozumieniu art. 3 </w:t>
      </w:r>
      <w:r w:rsidRPr="00D74862">
        <w:rPr>
          <w:rFonts w:ascii="DB Office" w:hAnsi="DB Office" w:cs="Arial"/>
        </w:rPr>
        <w:t>ustawy z dnia 11 września 20</w:t>
      </w:r>
      <w:r>
        <w:rPr>
          <w:rFonts w:ascii="DB Office" w:hAnsi="DB Office" w:cs="Arial"/>
        </w:rPr>
        <w:t>19</w:t>
      </w:r>
      <w:r w:rsidRPr="00D74862">
        <w:rPr>
          <w:rFonts w:ascii="DB Office" w:hAnsi="DB Office" w:cs="Arial"/>
        </w:rPr>
        <w:t>r. prawo zamówień publicznych</w:t>
      </w:r>
      <w:r w:rsidRPr="00D74862">
        <w:rPr>
          <w:rFonts w:eastAsia="Calibri" w:cstheme="minorHAnsi"/>
          <w:lang w:eastAsia="pl-PL"/>
        </w:rPr>
        <w:t xml:space="preserve"> i jednocześnie jest mniejsza od 10% wartości Zamówienia określonej pierwotnie w Umowie w przypadku zamówień na usługi lub dostawy.</w:t>
      </w:r>
    </w:p>
    <w:p w14:paraId="33AA2269" w14:textId="77777777" w:rsidR="00081EF6" w:rsidRPr="0094683A" w:rsidRDefault="00081EF6" w:rsidP="00081EF6">
      <w:pPr>
        <w:pStyle w:val="Akapitzlist"/>
        <w:numPr>
          <w:ilvl w:val="6"/>
          <w:numId w:val="39"/>
        </w:numPr>
        <w:spacing w:after="0" w:line="240" w:lineRule="auto"/>
        <w:ind w:left="567" w:hanging="567"/>
        <w:jc w:val="both"/>
        <w:rPr>
          <w:rFonts w:eastAsia="Calibri" w:cstheme="minorHAnsi"/>
          <w:bCs/>
          <w:lang w:eastAsia="pl-PL"/>
        </w:rPr>
      </w:pPr>
      <w:r w:rsidRPr="0094683A">
        <w:rPr>
          <w:rFonts w:eastAsia="Calibri" w:cstheme="minorHAnsi"/>
          <w:lang w:eastAsia="pl-PL"/>
        </w:rPr>
        <w:t>Strony zastrzegają możliwość zmian Umowy, które nie są istotne w rozumieniu Wytycznych i Wewnętrznej Procedury Zawierania Umów.</w:t>
      </w:r>
    </w:p>
    <w:p w14:paraId="47896B0A" w14:textId="77777777" w:rsidR="000B5127" w:rsidRPr="00995B26" w:rsidRDefault="000B5127" w:rsidP="00081EF6">
      <w:pPr>
        <w:autoSpaceDE w:val="0"/>
        <w:autoSpaceDN w:val="0"/>
        <w:adjustRightInd w:val="0"/>
        <w:spacing w:after="0" w:line="240" w:lineRule="auto"/>
        <w:rPr>
          <w:rFonts w:cstheme="minorHAnsi"/>
          <w:b/>
          <w:bCs/>
        </w:rPr>
      </w:pPr>
    </w:p>
    <w:p w14:paraId="5FAF64B4" w14:textId="5BAE7937" w:rsidR="00205E81" w:rsidRPr="00963C8A" w:rsidRDefault="00205E81" w:rsidP="00081EF6">
      <w:pPr>
        <w:autoSpaceDE w:val="0"/>
        <w:autoSpaceDN w:val="0"/>
        <w:adjustRightInd w:val="0"/>
        <w:spacing w:after="0" w:line="240" w:lineRule="auto"/>
        <w:jc w:val="center"/>
        <w:rPr>
          <w:rFonts w:cstheme="minorHAnsi"/>
          <w:b/>
          <w:bCs/>
        </w:rPr>
      </w:pPr>
      <w:r w:rsidRPr="00963C8A">
        <w:rPr>
          <w:rFonts w:cstheme="minorHAnsi"/>
          <w:b/>
          <w:bCs/>
        </w:rPr>
        <w:t xml:space="preserve">§ </w:t>
      </w:r>
      <w:r w:rsidR="00636DE2">
        <w:rPr>
          <w:rFonts w:cstheme="minorHAnsi"/>
          <w:b/>
          <w:bCs/>
        </w:rPr>
        <w:t>1</w:t>
      </w:r>
      <w:r w:rsidR="00995B26">
        <w:rPr>
          <w:rFonts w:cstheme="minorHAnsi"/>
          <w:b/>
          <w:bCs/>
        </w:rPr>
        <w:t>2</w:t>
      </w:r>
      <w:r w:rsidRPr="00963C8A">
        <w:rPr>
          <w:rFonts w:cstheme="minorHAnsi"/>
          <w:b/>
          <w:bCs/>
        </w:rPr>
        <w:t xml:space="preserve">. </w:t>
      </w:r>
    </w:p>
    <w:p w14:paraId="66B72A26" w14:textId="77777777" w:rsidR="00205E81" w:rsidRPr="00963C8A" w:rsidRDefault="00205E81" w:rsidP="00205E81">
      <w:pPr>
        <w:autoSpaceDE w:val="0"/>
        <w:autoSpaceDN w:val="0"/>
        <w:adjustRightInd w:val="0"/>
        <w:spacing w:after="0" w:line="240" w:lineRule="auto"/>
        <w:jc w:val="center"/>
        <w:rPr>
          <w:rFonts w:cstheme="minorHAnsi"/>
          <w:b/>
          <w:bCs/>
        </w:rPr>
      </w:pPr>
      <w:r w:rsidRPr="00963C8A">
        <w:rPr>
          <w:rFonts w:cstheme="minorHAnsi"/>
          <w:b/>
          <w:bCs/>
        </w:rPr>
        <w:t>Postanowienia końcowe</w:t>
      </w:r>
    </w:p>
    <w:p w14:paraId="1BD8EF10" w14:textId="77777777" w:rsidR="00205E81" w:rsidRPr="00963C8A" w:rsidRDefault="00205E81" w:rsidP="00205E81">
      <w:pPr>
        <w:autoSpaceDE w:val="0"/>
        <w:autoSpaceDN w:val="0"/>
        <w:adjustRightInd w:val="0"/>
        <w:spacing w:after="0" w:line="240" w:lineRule="auto"/>
        <w:jc w:val="both"/>
        <w:rPr>
          <w:rFonts w:cstheme="minorHAnsi"/>
        </w:rPr>
      </w:pPr>
    </w:p>
    <w:p w14:paraId="4F21C06A" w14:textId="67AC417D" w:rsidR="005B427D" w:rsidRPr="005B427D" w:rsidRDefault="005B427D" w:rsidP="00D55439">
      <w:pPr>
        <w:numPr>
          <w:ilvl w:val="0"/>
          <w:numId w:val="62"/>
        </w:numPr>
        <w:spacing w:after="0" w:line="240" w:lineRule="auto"/>
        <w:ind w:left="567" w:hanging="567"/>
        <w:jc w:val="both"/>
        <w:rPr>
          <w:rFonts w:cstheme="minorHAnsi"/>
        </w:rPr>
      </w:pPr>
      <w:r w:rsidRPr="005B427D">
        <w:rPr>
          <w:rFonts w:eastAsia="Calibri" w:cstheme="minorHAnsi"/>
          <w:lang w:eastAsia="pl-PL"/>
        </w:rPr>
        <w:t>Poniżej wymienione załączniki stanowią integralną część Umowy:</w:t>
      </w:r>
    </w:p>
    <w:p w14:paraId="5C84C086" w14:textId="3F288362" w:rsidR="00705CCF" w:rsidRPr="00705CCF" w:rsidRDefault="00705CCF" w:rsidP="00D55439">
      <w:pPr>
        <w:pStyle w:val="Akapitzlist"/>
        <w:numPr>
          <w:ilvl w:val="0"/>
          <w:numId w:val="69"/>
        </w:numPr>
        <w:autoSpaceDE w:val="0"/>
        <w:autoSpaceDN w:val="0"/>
        <w:adjustRightInd w:val="0"/>
        <w:spacing w:after="0" w:line="240" w:lineRule="auto"/>
        <w:ind w:left="1134" w:hanging="567"/>
        <w:jc w:val="both"/>
        <w:rPr>
          <w:rFonts w:eastAsia="Calibri" w:cstheme="minorHAnsi"/>
          <w:lang w:eastAsia="pl-PL"/>
        </w:rPr>
      </w:pPr>
      <w:r w:rsidRPr="00705CCF">
        <w:rPr>
          <w:rFonts w:ascii="DB Office" w:hAnsi="DB Office" w:cs="DB Office"/>
        </w:rPr>
        <w:t>Specyfikacja Istotnych Warunków Zamówienia (uwzględniająca ewentualne zmiany) wraz z pytaniami i odpowiedziami do SIWZ udzielonymi w toku Postępowania</w:t>
      </w:r>
      <w:r w:rsidR="00F55EC6">
        <w:rPr>
          <w:rFonts w:ascii="DB Office" w:hAnsi="DB Office" w:cs="DB Office"/>
        </w:rPr>
        <w:t xml:space="preserve">, </w:t>
      </w:r>
      <w:r w:rsidRPr="00705CCF">
        <w:rPr>
          <w:rFonts w:ascii="DB Office" w:hAnsi="DB Office" w:cs="DB Office"/>
        </w:rPr>
        <w:t>oferta Wykonawcy wraz z załącznikami</w:t>
      </w:r>
      <w:r w:rsidR="0069649C">
        <w:rPr>
          <w:rFonts w:ascii="DB Office" w:hAnsi="DB Office" w:cs="DB Office"/>
        </w:rPr>
        <w:t xml:space="preserve"> (w tym Załącznik Nr 2 do </w:t>
      </w:r>
      <w:r w:rsidR="00D84B6B">
        <w:rPr>
          <w:rFonts w:ascii="DB Office" w:hAnsi="DB Office" w:cs="DB Office"/>
        </w:rPr>
        <w:t>SIWZ -</w:t>
      </w:r>
      <w:r w:rsidR="0069649C">
        <w:rPr>
          <w:rFonts w:ascii="DB Office" w:hAnsi="DB Office" w:cs="DB Office"/>
        </w:rPr>
        <w:t xml:space="preserve"> Opis Przedmiotu Zamówienia obejmujący Części Nr 1 – Nr 5</w:t>
      </w:r>
      <w:r w:rsidR="00DA1BBA">
        <w:rPr>
          <w:rFonts w:ascii="DB Office" w:hAnsi="DB Office" w:cs="DB Office"/>
        </w:rPr>
        <w:t>)</w:t>
      </w:r>
      <w:r>
        <w:rPr>
          <w:rFonts w:ascii="DB Office" w:hAnsi="DB Office" w:cs="DB Office"/>
        </w:rPr>
        <w:t>;</w:t>
      </w:r>
    </w:p>
    <w:p w14:paraId="09A7259F" w14:textId="473031E7" w:rsidR="00F311EA" w:rsidRDefault="00F311EA" w:rsidP="00D55439">
      <w:pPr>
        <w:pStyle w:val="Akapitzlist"/>
        <w:numPr>
          <w:ilvl w:val="0"/>
          <w:numId w:val="69"/>
        </w:numPr>
        <w:autoSpaceDE w:val="0"/>
        <w:autoSpaceDN w:val="0"/>
        <w:adjustRightInd w:val="0"/>
        <w:spacing w:after="0" w:line="240" w:lineRule="auto"/>
        <w:ind w:left="1134" w:hanging="567"/>
        <w:jc w:val="both"/>
        <w:rPr>
          <w:rFonts w:eastAsia="Calibri" w:cstheme="minorHAnsi"/>
          <w:lang w:eastAsia="pl-PL"/>
        </w:rPr>
      </w:pPr>
      <w:r>
        <w:rPr>
          <w:rFonts w:eastAsia="Calibri" w:cstheme="minorHAnsi"/>
          <w:lang w:eastAsia="pl-PL"/>
        </w:rPr>
        <w:t>Harmonogram Realizacji Zadania (</w:t>
      </w:r>
      <w:r w:rsidR="0064624A">
        <w:rPr>
          <w:rFonts w:eastAsia="Calibri" w:cstheme="minorHAnsi"/>
          <w:lang w:eastAsia="pl-PL"/>
        </w:rPr>
        <w:t>wzór</w:t>
      </w:r>
      <w:r>
        <w:rPr>
          <w:rFonts w:eastAsia="Calibri" w:cstheme="minorHAnsi"/>
          <w:lang w:eastAsia="pl-PL"/>
        </w:rPr>
        <w:t>);</w:t>
      </w:r>
    </w:p>
    <w:p w14:paraId="3D50C322" w14:textId="62EF1423" w:rsidR="005B427D" w:rsidRPr="00705CCF" w:rsidRDefault="00F311EA" w:rsidP="00D55439">
      <w:pPr>
        <w:pStyle w:val="Akapitzlist"/>
        <w:numPr>
          <w:ilvl w:val="0"/>
          <w:numId w:val="69"/>
        </w:numPr>
        <w:autoSpaceDE w:val="0"/>
        <w:autoSpaceDN w:val="0"/>
        <w:adjustRightInd w:val="0"/>
        <w:spacing w:after="0" w:line="240" w:lineRule="auto"/>
        <w:ind w:left="1134" w:hanging="567"/>
        <w:jc w:val="both"/>
        <w:rPr>
          <w:rFonts w:eastAsia="Calibri" w:cstheme="minorHAnsi"/>
          <w:lang w:eastAsia="pl-PL"/>
        </w:rPr>
      </w:pPr>
      <w:r>
        <w:rPr>
          <w:rFonts w:eastAsia="Calibri" w:cstheme="minorHAnsi"/>
          <w:lang w:eastAsia="pl-PL"/>
        </w:rPr>
        <w:t xml:space="preserve">Protokół odbioru </w:t>
      </w:r>
      <w:r w:rsidR="0064624A">
        <w:rPr>
          <w:rFonts w:eastAsia="Calibri" w:cstheme="minorHAnsi"/>
          <w:lang w:eastAsia="pl-PL"/>
        </w:rPr>
        <w:t>(</w:t>
      </w:r>
      <w:r>
        <w:rPr>
          <w:rFonts w:eastAsia="Calibri" w:cstheme="minorHAnsi"/>
          <w:lang w:eastAsia="pl-PL"/>
        </w:rPr>
        <w:t>wzór</w:t>
      </w:r>
      <w:r w:rsidR="0064624A">
        <w:rPr>
          <w:rFonts w:eastAsia="Calibri" w:cstheme="minorHAnsi"/>
          <w:lang w:eastAsia="pl-PL"/>
        </w:rPr>
        <w:t>)</w:t>
      </w:r>
      <w:r w:rsidR="00705CCF">
        <w:rPr>
          <w:rFonts w:eastAsia="Calibri" w:cstheme="minorHAnsi"/>
          <w:lang w:eastAsia="pl-PL"/>
        </w:rPr>
        <w:t>.</w:t>
      </w:r>
    </w:p>
    <w:p w14:paraId="17AC7CED" w14:textId="37E2A254" w:rsidR="00205E81" w:rsidRPr="00963C8A" w:rsidRDefault="00205E81" w:rsidP="00D55439">
      <w:pPr>
        <w:numPr>
          <w:ilvl w:val="0"/>
          <w:numId w:val="62"/>
        </w:numPr>
        <w:spacing w:after="0" w:line="240" w:lineRule="auto"/>
        <w:ind w:left="567" w:hanging="567"/>
        <w:jc w:val="both"/>
        <w:rPr>
          <w:rFonts w:cstheme="minorHAnsi"/>
        </w:rPr>
      </w:pPr>
      <w:r w:rsidRPr="00963C8A">
        <w:rPr>
          <w:rFonts w:cstheme="minorHAnsi"/>
        </w:rPr>
        <w:t xml:space="preserve">W </w:t>
      </w:r>
      <w:r w:rsidR="00D84B6B" w:rsidRPr="00963C8A">
        <w:rPr>
          <w:rFonts w:cstheme="minorHAnsi"/>
        </w:rPr>
        <w:t>przypadku,</w:t>
      </w:r>
      <w:r w:rsidRPr="00963C8A">
        <w:rPr>
          <w:rFonts w:cstheme="minorHAnsi"/>
        </w:rPr>
        <w:t xml:space="preserve"> gdyby jakiekolwiek postanowienie Umowy okazało się nieważne bądź bezskuteczne, nie będzie to miało wpływu na ważność bądź skuteczność pozostałych postanowień Umowy. W takim przypadku Strony podejmą ustalenia o zastąpieniu nieważnego bądź bezskutecznego postanowienia innym oddającym jak najpełniej cel i funkcję zapisu uznanego za nieważny bądź bezskuteczny.   </w:t>
      </w:r>
    </w:p>
    <w:p w14:paraId="159F1204" w14:textId="77777777" w:rsidR="00205E81" w:rsidRPr="00963C8A" w:rsidRDefault="00205E81" w:rsidP="00D55439">
      <w:pPr>
        <w:numPr>
          <w:ilvl w:val="0"/>
          <w:numId w:val="62"/>
        </w:numPr>
        <w:spacing w:after="0" w:line="240" w:lineRule="auto"/>
        <w:ind w:left="567" w:hanging="567"/>
        <w:jc w:val="both"/>
        <w:rPr>
          <w:rFonts w:cstheme="minorHAnsi"/>
        </w:rPr>
      </w:pPr>
      <w:r w:rsidRPr="00963C8A">
        <w:rPr>
          <w:rFonts w:cstheme="minorHAnsi"/>
        </w:rPr>
        <w:t>Wszelkie zmiany postanowień Umowy wymagają dla swej ważności zachowania formy pisemnej.</w:t>
      </w:r>
    </w:p>
    <w:p w14:paraId="1282EDEF" w14:textId="77777777" w:rsidR="00205E81" w:rsidRPr="00963C8A" w:rsidRDefault="00205E81" w:rsidP="00D55439">
      <w:pPr>
        <w:numPr>
          <w:ilvl w:val="0"/>
          <w:numId w:val="62"/>
        </w:numPr>
        <w:spacing w:after="0" w:line="240" w:lineRule="auto"/>
        <w:ind w:left="567" w:hanging="567"/>
        <w:jc w:val="both"/>
        <w:rPr>
          <w:rFonts w:cstheme="minorHAnsi"/>
        </w:rPr>
      </w:pPr>
      <w:r w:rsidRPr="00963C8A">
        <w:rPr>
          <w:rFonts w:cstheme="minorHAnsi"/>
        </w:rPr>
        <w:t xml:space="preserve">Wszystkie załączniki do Umowy stanowią jej integralną część. </w:t>
      </w:r>
    </w:p>
    <w:p w14:paraId="43EEB26E" w14:textId="77777777" w:rsidR="00205E81" w:rsidRPr="00963C8A" w:rsidRDefault="00205E81" w:rsidP="00D55439">
      <w:pPr>
        <w:numPr>
          <w:ilvl w:val="0"/>
          <w:numId w:val="62"/>
        </w:numPr>
        <w:spacing w:after="0" w:line="240" w:lineRule="auto"/>
        <w:ind w:left="567" w:hanging="567"/>
        <w:jc w:val="both"/>
        <w:rPr>
          <w:rFonts w:cstheme="minorHAnsi"/>
        </w:rPr>
      </w:pPr>
      <w:r w:rsidRPr="00963C8A">
        <w:rPr>
          <w:rFonts w:cstheme="minorHAnsi"/>
        </w:rPr>
        <w:lastRenderedPageBreak/>
        <w:t>Umowa podlega przepisom prawa polskiego. Wszelkie spory mogące wyniknąć z postanowień niniejszej Umowy Strony będą rozstrzygane przez sąd powszechny właściwy miejscowo i rzeczowo dla siedziby Zamawiającego.</w:t>
      </w:r>
    </w:p>
    <w:p w14:paraId="3740002D" w14:textId="77777777" w:rsidR="00205E81" w:rsidRPr="00963C8A" w:rsidRDefault="00205E81" w:rsidP="00D55439">
      <w:pPr>
        <w:numPr>
          <w:ilvl w:val="0"/>
          <w:numId w:val="62"/>
        </w:numPr>
        <w:spacing w:after="0" w:line="240" w:lineRule="auto"/>
        <w:ind w:left="567" w:hanging="567"/>
        <w:jc w:val="both"/>
        <w:rPr>
          <w:rFonts w:cstheme="minorHAnsi"/>
        </w:rPr>
      </w:pPr>
      <w:r w:rsidRPr="00963C8A">
        <w:rPr>
          <w:rFonts w:eastAsia="Calibri" w:cstheme="minorHAnsi"/>
          <w:lang w:eastAsia="pl-PL"/>
        </w:rPr>
        <w:t>Umowa wraz z załącznikami stanowi całość porozumienia pomiędzy Stronami. Strony wyłączają stosowanie ogólnych warunków umów Wykonawcy</w:t>
      </w:r>
    </w:p>
    <w:p w14:paraId="2D538C80" w14:textId="77777777" w:rsidR="00205E81" w:rsidRPr="00963C8A" w:rsidRDefault="00205E81" w:rsidP="00D55439">
      <w:pPr>
        <w:numPr>
          <w:ilvl w:val="0"/>
          <w:numId w:val="62"/>
        </w:numPr>
        <w:spacing w:after="0" w:line="240" w:lineRule="auto"/>
        <w:ind w:left="567" w:hanging="567"/>
        <w:jc w:val="both"/>
        <w:rPr>
          <w:rFonts w:cstheme="minorHAnsi"/>
        </w:rPr>
      </w:pPr>
      <w:r w:rsidRPr="00963C8A">
        <w:rPr>
          <w:rFonts w:cstheme="minorHAnsi"/>
          <w:color w:val="000000"/>
        </w:rPr>
        <w:t>Umowę sporządzono w dwóch jednobrzmiących egzemplarzach, po jednym dla każdej ze Stron.</w:t>
      </w:r>
    </w:p>
    <w:p w14:paraId="7941CF48" w14:textId="77777777" w:rsidR="00205E81" w:rsidRDefault="00205E81" w:rsidP="00205E81">
      <w:pPr>
        <w:autoSpaceDE w:val="0"/>
        <w:autoSpaceDN w:val="0"/>
        <w:adjustRightInd w:val="0"/>
        <w:spacing w:after="0"/>
        <w:jc w:val="both"/>
        <w:rPr>
          <w:rFonts w:ascii="DB Office" w:hAnsi="DB Office" w:cs="DB Office"/>
        </w:rPr>
      </w:pPr>
    </w:p>
    <w:p w14:paraId="6CB9F39E" w14:textId="77777777" w:rsidR="00205E81" w:rsidRPr="00712F20" w:rsidRDefault="00205E81" w:rsidP="00205E81">
      <w:pPr>
        <w:autoSpaceDE w:val="0"/>
        <w:autoSpaceDN w:val="0"/>
        <w:adjustRightInd w:val="0"/>
        <w:jc w:val="both"/>
        <w:rPr>
          <w:rFonts w:ascii="DB Office" w:hAnsi="DB Office" w:cs="DB Offic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5"/>
        <w:gridCol w:w="4906"/>
      </w:tblGrid>
      <w:tr w:rsidR="00205E81" w14:paraId="281B9DCD" w14:textId="77777777" w:rsidTr="006A70CB">
        <w:tc>
          <w:tcPr>
            <w:tcW w:w="4905" w:type="dxa"/>
          </w:tcPr>
          <w:p w14:paraId="34C3D4FB" w14:textId="77777777" w:rsidR="00205E81" w:rsidRPr="00646D6E" w:rsidRDefault="00205E81" w:rsidP="006A70CB">
            <w:pPr>
              <w:autoSpaceDE w:val="0"/>
              <w:autoSpaceDN w:val="0"/>
              <w:adjustRightInd w:val="0"/>
              <w:jc w:val="center"/>
              <w:rPr>
                <w:rFonts w:ascii="DB Office" w:hAnsi="DB Office" w:cs="DB Office"/>
                <w:b/>
              </w:rPr>
            </w:pPr>
            <w:r w:rsidRPr="00646D6E">
              <w:rPr>
                <w:rFonts w:ascii="DB Office" w:hAnsi="DB Office" w:cs="DB Office"/>
                <w:b/>
              </w:rPr>
              <w:t>ZAMAWIAJĄCY</w:t>
            </w:r>
          </w:p>
        </w:tc>
        <w:tc>
          <w:tcPr>
            <w:tcW w:w="4906" w:type="dxa"/>
          </w:tcPr>
          <w:p w14:paraId="57CE8044" w14:textId="77777777" w:rsidR="00205E81" w:rsidRPr="00646D6E" w:rsidRDefault="00205E81" w:rsidP="006A70CB">
            <w:pPr>
              <w:autoSpaceDE w:val="0"/>
              <w:autoSpaceDN w:val="0"/>
              <w:adjustRightInd w:val="0"/>
              <w:jc w:val="center"/>
              <w:rPr>
                <w:rFonts w:ascii="DB Office" w:hAnsi="DB Office" w:cs="DB Office"/>
                <w:b/>
              </w:rPr>
            </w:pPr>
            <w:r w:rsidRPr="00646D6E">
              <w:rPr>
                <w:rFonts w:ascii="DB Office" w:hAnsi="DB Office" w:cs="DB Office"/>
                <w:b/>
              </w:rPr>
              <w:t>WYKONAWCA</w:t>
            </w:r>
          </w:p>
        </w:tc>
      </w:tr>
      <w:tr w:rsidR="00205E81" w14:paraId="577DA618" w14:textId="77777777" w:rsidTr="006A70CB">
        <w:tc>
          <w:tcPr>
            <w:tcW w:w="4905" w:type="dxa"/>
          </w:tcPr>
          <w:p w14:paraId="468186EE" w14:textId="77777777" w:rsidR="00205E81" w:rsidRDefault="00205E81" w:rsidP="006A70CB">
            <w:pPr>
              <w:autoSpaceDE w:val="0"/>
              <w:autoSpaceDN w:val="0"/>
              <w:adjustRightInd w:val="0"/>
              <w:jc w:val="center"/>
              <w:rPr>
                <w:rFonts w:ascii="DB Office" w:hAnsi="DB Office" w:cs="DB Office"/>
                <w:b/>
              </w:rPr>
            </w:pPr>
          </w:p>
          <w:p w14:paraId="722240E9" w14:textId="77777777" w:rsidR="00205E81" w:rsidRDefault="00205E81" w:rsidP="006A70CB">
            <w:pPr>
              <w:autoSpaceDE w:val="0"/>
              <w:autoSpaceDN w:val="0"/>
              <w:adjustRightInd w:val="0"/>
              <w:jc w:val="center"/>
              <w:rPr>
                <w:rFonts w:ascii="DB Office" w:hAnsi="DB Office" w:cs="DB Office"/>
                <w:b/>
              </w:rPr>
            </w:pPr>
          </w:p>
          <w:p w14:paraId="27210C6E" w14:textId="77777777" w:rsidR="00205E81" w:rsidRDefault="00205E81" w:rsidP="006A70CB">
            <w:pPr>
              <w:autoSpaceDE w:val="0"/>
              <w:autoSpaceDN w:val="0"/>
              <w:adjustRightInd w:val="0"/>
              <w:jc w:val="center"/>
              <w:rPr>
                <w:rFonts w:ascii="DB Office" w:hAnsi="DB Office" w:cs="DB Office"/>
                <w:b/>
              </w:rPr>
            </w:pPr>
          </w:p>
          <w:p w14:paraId="39E68D16" w14:textId="77777777" w:rsidR="00205E81" w:rsidRDefault="00205E81" w:rsidP="006A70CB">
            <w:pPr>
              <w:autoSpaceDE w:val="0"/>
              <w:autoSpaceDN w:val="0"/>
              <w:adjustRightInd w:val="0"/>
              <w:jc w:val="center"/>
              <w:rPr>
                <w:rFonts w:ascii="DB Office" w:hAnsi="DB Office" w:cs="DB Office"/>
                <w:b/>
              </w:rPr>
            </w:pPr>
          </w:p>
          <w:p w14:paraId="5CBF5683" w14:textId="77777777" w:rsidR="00205E81" w:rsidRDefault="00205E81" w:rsidP="006A70CB">
            <w:pPr>
              <w:autoSpaceDE w:val="0"/>
              <w:autoSpaceDN w:val="0"/>
              <w:adjustRightInd w:val="0"/>
              <w:jc w:val="center"/>
              <w:rPr>
                <w:rFonts w:ascii="DB Office" w:hAnsi="DB Office" w:cs="DB Office"/>
                <w:b/>
              </w:rPr>
            </w:pPr>
            <w:r>
              <w:rPr>
                <w:rFonts w:ascii="DB Office" w:hAnsi="DB Office" w:cs="DB Office"/>
                <w:b/>
              </w:rPr>
              <w:t>__________________</w:t>
            </w:r>
          </w:p>
          <w:p w14:paraId="3366D168" w14:textId="77777777" w:rsidR="00205E81" w:rsidRDefault="00205E81" w:rsidP="006A70CB">
            <w:pPr>
              <w:autoSpaceDE w:val="0"/>
              <w:autoSpaceDN w:val="0"/>
              <w:adjustRightInd w:val="0"/>
              <w:jc w:val="center"/>
              <w:rPr>
                <w:rFonts w:ascii="DB Office" w:hAnsi="DB Office" w:cs="DB Office"/>
                <w:b/>
              </w:rPr>
            </w:pPr>
            <w:r w:rsidRPr="00646D6E">
              <w:rPr>
                <w:rFonts w:ascii="DB Office" w:hAnsi="DB Office" w:cs="DB Office"/>
                <w:b/>
                <w:highlight w:val="yellow"/>
              </w:rPr>
              <w:t>[…]</w:t>
            </w:r>
          </w:p>
          <w:p w14:paraId="0A7C5941" w14:textId="77777777" w:rsidR="00205E81" w:rsidRDefault="00205E81" w:rsidP="006A70CB">
            <w:pPr>
              <w:autoSpaceDE w:val="0"/>
              <w:autoSpaceDN w:val="0"/>
              <w:adjustRightInd w:val="0"/>
              <w:jc w:val="center"/>
              <w:rPr>
                <w:rFonts w:ascii="DB Office" w:hAnsi="DB Office" w:cs="DB Office"/>
                <w:b/>
              </w:rPr>
            </w:pPr>
          </w:p>
          <w:p w14:paraId="5F78B740" w14:textId="77777777" w:rsidR="00205E81" w:rsidRDefault="00205E81" w:rsidP="006A70CB">
            <w:pPr>
              <w:autoSpaceDE w:val="0"/>
              <w:autoSpaceDN w:val="0"/>
              <w:adjustRightInd w:val="0"/>
              <w:jc w:val="center"/>
              <w:rPr>
                <w:rFonts w:ascii="DB Office" w:hAnsi="DB Office" w:cs="DB Office"/>
                <w:b/>
              </w:rPr>
            </w:pPr>
          </w:p>
          <w:p w14:paraId="351B0BA3" w14:textId="77777777" w:rsidR="00205E81" w:rsidRDefault="00205E81" w:rsidP="006A70CB">
            <w:pPr>
              <w:autoSpaceDE w:val="0"/>
              <w:autoSpaceDN w:val="0"/>
              <w:adjustRightInd w:val="0"/>
              <w:jc w:val="center"/>
              <w:rPr>
                <w:rFonts w:ascii="DB Office" w:hAnsi="DB Office" w:cs="DB Office"/>
                <w:b/>
              </w:rPr>
            </w:pPr>
          </w:p>
          <w:p w14:paraId="699A2994" w14:textId="77777777" w:rsidR="00205E81" w:rsidRDefault="00205E81" w:rsidP="006A70CB">
            <w:pPr>
              <w:autoSpaceDE w:val="0"/>
              <w:autoSpaceDN w:val="0"/>
              <w:adjustRightInd w:val="0"/>
              <w:jc w:val="center"/>
              <w:rPr>
                <w:rFonts w:ascii="DB Office" w:hAnsi="DB Office" w:cs="DB Office"/>
                <w:b/>
              </w:rPr>
            </w:pPr>
            <w:r>
              <w:rPr>
                <w:rFonts w:ascii="DB Office" w:hAnsi="DB Office" w:cs="DB Office"/>
                <w:b/>
              </w:rPr>
              <w:t>__________________</w:t>
            </w:r>
          </w:p>
          <w:p w14:paraId="5A3A09E6" w14:textId="77777777" w:rsidR="00205E81" w:rsidRPr="00646D6E" w:rsidRDefault="00205E81" w:rsidP="006A70CB">
            <w:pPr>
              <w:autoSpaceDE w:val="0"/>
              <w:autoSpaceDN w:val="0"/>
              <w:adjustRightInd w:val="0"/>
              <w:jc w:val="center"/>
              <w:rPr>
                <w:rFonts w:ascii="DB Office" w:hAnsi="DB Office" w:cs="DB Office"/>
                <w:b/>
              </w:rPr>
            </w:pPr>
            <w:r w:rsidRPr="00646D6E">
              <w:rPr>
                <w:rFonts w:ascii="DB Office" w:hAnsi="DB Office" w:cs="DB Office"/>
                <w:b/>
                <w:highlight w:val="yellow"/>
              </w:rPr>
              <w:t>[…]</w:t>
            </w:r>
          </w:p>
        </w:tc>
        <w:tc>
          <w:tcPr>
            <w:tcW w:w="4906" w:type="dxa"/>
          </w:tcPr>
          <w:p w14:paraId="7F9AB569" w14:textId="77777777" w:rsidR="00205E81" w:rsidRDefault="00205E81" w:rsidP="006A70CB">
            <w:pPr>
              <w:autoSpaceDE w:val="0"/>
              <w:autoSpaceDN w:val="0"/>
              <w:adjustRightInd w:val="0"/>
              <w:jc w:val="center"/>
              <w:rPr>
                <w:rFonts w:ascii="DB Office" w:hAnsi="DB Office" w:cs="DB Office"/>
                <w:b/>
              </w:rPr>
            </w:pPr>
          </w:p>
          <w:p w14:paraId="6D2E7CD2" w14:textId="77777777" w:rsidR="00205E81" w:rsidRDefault="00205E81" w:rsidP="006A70CB">
            <w:pPr>
              <w:autoSpaceDE w:val="0"/>
              <w:autoSpaceDN w:val="0"/>
              <w:adjustRightInd w:val="0"/>
              <w:jc w:val="center"/>
              <w:rPr>
                <w:rFonts w:ascii="DB Office" w:hAnsi="DB Office" w:cs="DB Office"/>
                <w:b/>
              </w:rPr>
            </w:pPr>
          </w:p>
          <w:p w14:paraId="2B7771E9" w14:textId="77777777" w:rsidR="00205E81" w:rsidRDefault="00205E81" w:rsidP="006A70CB">
            <w:pPr>
              <w:autoSpaceDE w:val="0"/>
              <w:autoSpaceDN w:val="0"/>
              <w:adjustRightInd w:val="0"/>
              <w:jc w:val="center"/>
              <w:rPr>
                <w:rFonts w:ascii="DB Office" w:hAnsi="DB Office" w:cs="DB Office"/>
                <w:b/>
              </w:rPr>
            </w:pPr>
          </w:p>
          <w:p w14:paraId="2059C798" w14:textId="77777777" w:rsidR="00205E81" w:rsidRDefault="00205E81" w:rsidP="006A70CB">
            <w:pPr>
              <w:autoSpaceDE w:val="0"/>
              <w:autoSpaceDN w:val="0"/>
              <w:adjustRightInd w:val="0"/>
              <w:jc w:val="center"/>
              <w:rPr>
                <w:rFonts w:ascii="DB Office" w:hAnsi="DB Office" w:cs="DB Office"/>
                <w:b/>
              </w:rPr>
            </w:pPr>
          </w:p>
          <w:p w14:paraId="2F4AE4CB" w14:textId="77777777" w:rsidR="00205E81" w:rsidRDefault="00205E81" w:rsidP="006A70CB">
            <w:pPr>
              <w:autoSpaceDE w:val="0"/>
              <w:autoSpaceDN w:val="0"/>
              <w:adjustRightInd w:val="0"/>
              <w:jc w:val="center"/>
              <w:rPr>
                <w:rFonts w:ascii="DB Office" w:hAnsi="DB Office" w:cs="DB Office"/>
                <w:b/>
              </w:rPr>
            </w:pPr>
            <w:r>
              <w:rPr>
                <w:rFonts w:ascii="DB Office" w:hAnsi="DB Office" w:cs="DB Office"/>
                <w:b/>
              </w:rPr>
              <w:t>__________________</w:t>
            </w:r>
          </w:p>
          <w:p w14:paraId="6737F9AA" w14:textId="77777777" w:rsidR="00205E81" w:rsidRDefault="00205E81" w:rsidP="006A70CB">
            <w:pPr>
              <w:autoSpaceDE w:val="0"/>
              <w:autoSpaceDN w:val="0"/>
              <w:adjustRightInd w:val="0"/>
              <w:jc w:val="center"/>
              <w:rPr>
                <w:rFonts w:ascii="DB Office" w:hAnsi="DB Office" w:cs="DB Office"/>
                <w:b/>
              </w:rPr>
            </w:pPr>
            <w:r w:rsidRPr="00646D6E">
              <w:rPr>
                <w:rFonts w:ascii="DB Office" w:hAnsi="DB Office" w:cs="DB Office"/>
                <w:b/>
                <w:highlight w:val="yellow"/>
              </w:rPr>
              <w:t>[…]</w:t>
            </w:r>
          </w:p>
          <w:p w14:paraId="6971D841" w14:textId="77777777" w:rsidR="00205E81" w:rsidRDefault="00205E81" w:rsidP="006A70CB">
            <w:pPr>
              <w:autoSpaceDE w:val="0"/>
              <w:autoSpaceDN w:val="0"/>
              <w:adjustRightInd w:val="0"/>
              <w:jc w:val="center"/>
              <w:rPr>
                <w:rFonts w:ascii="DB Office" w:hAnsi="DB Office" w:cs="DB Office"/>
                <w:b/>
              </w:rPr>
            </w:pPr>
          </w:p>
          <w:p w14:paraId="4F822C39" w14:textId="0CE543A6" w:rsidR="00205E81" w:rsidRDefault="00E525D5" w:rsidP="00E525D5">
            <w:pPr>
              <w:tabs>
                <w:tab w:val="left" w:pos="252"/>
              </w:tabs>
              <w:autoSpaceDE w:val="0"/>
              <w:autoSpaceDN w:val="0"/>
              <w:adjustRightInd w:val="0"/>
              <w:rPr>
                <w:rFonts w:ascii="DB Office" w:hAnsi="DB Office" w:cs="DB Office"/>
                <w:b/>
              </w:rPr>
            </w:pPr>
            <w:r>
              <w:rPr>
                <w:rFonts w:ascii="DB Office" w:hAnsi="DB Office" w:cs="DB Office"/>
                <w:b/>
              </w:rPr>
              <w:tab/>
            </w:r>
          </w:p>
          <w:p w14:paraId="4FE77527" w14:textId="77777777" w:rsidR="00205E81" w:rsidRDefault="00205E81" w:rsidP="006A70CB">
            <w:pPr>
              <w:autoSpaceDE w:val="0"/>
              <w:autoSpaceDN w:val="0"/>
              <w:adjustRightInd w:val="0"/>
              <w:jc w:val="center"/>
              <w:rPr>
                <w:rFonts w:ascii="DB Office" w:hAnsi="DB Office" w:cs="DB Office"/>
                <w:b/>
              </w:rPr>
            </w:pPr>
          </w:p>
          <w:p w14:paraId="7D8628F7" w14:textId="77777777" w:rsidR="00205E81" w:rsidRDefault="00205E81" w:rsidP="006A70CB">
            <w:pPr>
              <w:autoSpaceDE w:val="0"/>
              <w:autoSpaceDN w:val="0"/>
              <w:adjustRightInd w:val="0"/>
              <w:jc w:val="center"/>
              <w:rPr>
                <w:rFonts w:ascii="DB Office" w:hAnsi="DB Office" w:cs="DB Office"/>
                <w:b/>
              </w:rPr>
            </w:pPr>
            <w:r>
              <w:rPr>
                <w:rFonts w:ascii="DB Office" w:hAnsi="DB Office" w:cs="DB Office"/>
                <w:b/>
              </w:rPr>
              <w:t>__________________</w:t>
            </w:r>
          </w:p>
          <w:p w14:paraId="1EDE76BB" w14:textId="77777777" w:rsidR="00205E81" w:rsidRPr="00646D6E" w:rsidRDefault="00205E81" w:rsidP="006A70CB">
            <w:pPr>
              <w:autoSpaceDE w:val="0"/>
              <w:autoSpaceDN w:val="0"/>
              <w:adjustRightInd w:val="0"/>
              <w:jc w:val="center"/>
              <w:rPr>
                <w:rFonts w:ascii="DB Office" w:hAnsi="DB Office" w:cs="DB Office"/>
                <w:b/>
              </w:rPr>
            </w:pPr>
            <w:r w:rsidRPr="00646D6E">
              <w:rPr>
                <w:rFonts w:ascii="DB Office" w:hAnsi="DB Office" w:cs="DB Office"/>
                <w:b/>
                <w:highlight w:val="yellow"/>
              </w:rPr>
              <w:t>[…]</w:t>
            </w:r>
          </w:p>
        </w:tc>
      </w:tr>
    </w:tbl>
    <w:p w14:paraId="0A59CF79" w14:textId="77777777" w:rsidR="00205E81" w:rsidRPr="00730A45" w:rsidRDefault="00205E81" w:rsidP="00205E81">
      <w:pPr>
        <w:autoSpaceDE w:val="0"/>
        <w:autoSpaceDN w:val="0"/>
        <w:adjustRightInd w:val="0"/>
        <w:spacing w:after="0"/>
        <w:jc w:val="both"/>
        <w:rPr>
          <w:rFonts w:ascii="DB Office" w:hAnsi="DB Office" w:cs="DB Office"/>
        </w:rPr>
      </w:pPr>
    </w:p>
    <w:p w14:paraId="327905E3" w14:textId="77777777" w:rsidR="00205E81" w:rsidRPr="001B3795" w:rsidRDefault="00205E81" w:rsidP="00205E81"/>
    <w:p w14:paraId="5212AC8B" w14:textId="31723427" w:rsidR="003F2E2E" w:rsidRPr="00EF7AD4" w:rsidRDefault="003F2E2E" w:rsidP="00DA2B97">
      <w:pPr>
        <w:autoSpaceDE w:val="0"/>
        <w:autoSpaceDN w:val="0"/>
        <w:adjustRightInd w:val="0"/>
        <w:spacing w:after="0" w:line="240" w:lineRule="auto"/>
        <w:ind w:right="-851"/>
        <w:jc w:val="both"/>
        <w:rPr>
          <w:rFonts w:eastAsia="Calibri" w:cstheme="minorHAnsi"/>
          <w:color w:val="222222"/>
          <w:lang w:eastAsia="pl-PL"/>
        </w:rPr>
      </w:pPr>
    </w:p>
    <w:p w14:paraId="054785FA" w14:textId="23EB7814" w:rsidR="003F2E2E" w:rsidRPr="00EF7AD4" w:rsidRDefault="003F2E2E" w:rsidP="00DA2B97">
      <w:pPr>
        <w:autoSpaceDE w:val="0"/>
        <w:autoSpaceDN w:val="0"/>
        <w:adjustRightInd w:val="0"/>
        <w:spacing w:after="0" w:line="240" w:lineRule="auto"/>
        <w:ind w:right="-851"/>
        <w:jc w:val="both"/>
        <w:rPr>
          <w:rFonts w:eastAsia="Calibri" w:cstheme="minorHAnsi"/>
          <w:color w:val="222222"/>
          <w:lang w:eastAsia="pl-PL"/>
        </w:rPr>
      </w:pPr>
    </w:p>
    <w:p w14:paraId="1B6A49D8" w14:textId="5CC3E755" w:rsidR="003F2E2E" w:rsidRPr="00EF7AD4" w:rsidRDefault="003F2E2E" w:rsidP="00DA2B97">
      <w:pPr>
        <w:autoSpaceDE w:val="0"/>
        <w:autoSpaceDN w:val="0"/>
        <w:adjustRightInd w:val="0"/>
        <w:spacing w:after="0" w:line="240" w:lineRule="auto"/>
        <w:ind w:right="-851"/>
        <w:jc w:val="both"/>
        <w:rPr>
          <w:rFonts w:eastAsia="Calibri" w:cstheme="minorHAnsi"/>
          <w:color w:val="222222"/>
          <w:lang w:eastAsia="pl-PL"/>
        </w:rPr>
      </w:pPr>
    </w:p>
    <w:p w14:paraId="42DFB736" w14:textId="3373D903" w:rsidR="00BB63F9" w:rsidRDefault="00BB63F9" w:rsidP="00DA2B97">
      <w:pPr>
        <w:autoSpaceDE w:val="0"/>
        <w:autoSpaceDN w:val="0"/>
        <w:adjustRightInd w:val="0"/>
        <w:spacing w:after="0" w:line="240" w:lineRule="auto"/>
        <w:ind w:right="-851"/>
        <w:jc w:val="both"/>
        <w:rPr>
          <w:rFonts w:eastAsia="Calibri" w:cstheme="minorHAnsi"/>
          <w:color w:val="222222"/>
          <w:lang w:eastAsia="pl-PL"/>
        </w:rPr>
      </w:pPr>
    </w:p>
    <w:p w14:paraId="7E592226" w14:textId="3C8018BF"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1942247E" w14:textId="197EA5BB"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2AA8B400" w14:textId="250E3F44"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2E9DD052" w14:textId="774DB19A"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7AA35CA6" w14:textId="6A321A3E"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1F25A13B" w14:textId="01A70CB5"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009F3F0B" w14:textId="784240D1"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20BD83A1" w14:textId="216F7FCC"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4D867373" w14:textId="3A07E16A"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5B5F62CB" w14:textId="755DE3EE"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2DFE07AA" w14:textId="0578D54F"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079BF54B" w14:textId="051DFD90"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6A954371" w14:textId="7B4946D9"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452FFC40" w14:textId="5CED022F"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0B79A43D" w14:textId="549E5F7F"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5AC272D6" w14:textId="70BC6490"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066AECF0" w14:textId="4F107A25"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462AB7CE" w14:textId="6FDA35EC"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215381A4" w14:textId="1BA1416E"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1457CC11" w14:textId="073C5702"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30E2AF5C" w14:textId="036E28C7"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341F114B" w14:textId="26E72A29"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0D493E6A" w14:textId="4DEC21FA"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76E059DF" w14:textId="17E4A8FD"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3A33B7D2" w14:textId="6D1FB8D2" w:rsidR="00656C28" w:rsidRDefault="00656C28" w:rsidP="00DA2B97">
      <w:pPr>
        <w:autoSpaceDE w:val="0"/>
        <w:autoSpaceDN w:val="0"/>
        <w:adjustRightInd w:val="0"/>
        <w:spacing w:after="0" w:line="240" w:lineRule="auto"/>
        <w:ind w:right="-851"/>
        <w:jc w:val="both"/>
        <w:rPr>
          <w:rFonts w:eastAsia="Calibri" w:cstheme="minorHAnsi"/>
          <w:color w:val="222222"/>
          <w:lang w:eastAsia="pl-PL"/>
        </w:rPr>
      </w:pPr>
    </w:p>
    <w:p w14:paraId="50F2ACD1" w14:textId="53AF5832" w:rsidR="0082107F" w:rsidRDefault="0082107F" w:rsidP="0082107F">
      <w:pPr>
        <w:spacing w:after="0" w:line="240" w:lineRule="auto"/>
        <w:rPr>
          <w:rFonts w:cstheme="minorHAnsi"/>
          <w:b/>
          <w:bCs/>
        </w:rPr>
      </w:pPr>
      <w:r w:rsidRPr="0094683A">
        <w:rPr>
          <w:rFonts w:cstheme="minorHAnsi"/>
          <w:b/>
          <w:bCs/>
        </w:rPr>
        <w:t xml:space="preserve">Załącznik Nr </w:t>
      </w:r>
      <w:r w:rsidR="0043042C">
        <w:rPr>
          <w:rFonts w:cstheme="minorHAnsi"/>
          <w:b/>
          <w:bCs/>
        </w:rPr>
        <w:t>2</w:t>
      </w:r>
      <w:r w:rsidRPr="0094683A">
        <w:rPr>
          <w:rFonts w:cstheme="minorHAnsi"/>
          <w:b/>
          <w:bCs/>
        </w:rPr>
        <w:t xml:space="preserve"> do Umowy</w:t>
      </w:r>
    </w:p>
    <w:p w14:paraId="422D7715" w14:textId="06DF0315" w:rsidR="00BB63F9" w:rsidRDefault="00BB63F9" w:rsidP="00DA2B97">
      <w:pPr>
        <w:autoSpaceDE w:val="0"/>
        <w:autoSpaceDN w:val="0"/>
        <w:adjustRightInd w:val="0"/>
        <w:spacing w:after="0" w:line="240" w:lineRule="auto"/>
        <w:ind w:right="-851"/>
        <w:jc w:val="both"/>
        <w:rPr>
          <w:rFonts w:eastAsia="Calibri" w:cstheme="minorHAnsi"/>
          <w:color w:val="222222"/>
          <w:lang w:eastAsia="pl-PL"/>
        </w:rPr>
      </w:pPr>
    </w:p>
    <w:p w14:paraId="3485DFFF" w14:textId="0554ECD9" w:rsidR="0082107F" w:rsidRDefault="0082107F" w:rsidP="0082107F">
      <w:pPr>
        <w:autoSpaceDE w:val="0"/>
        <w:autoSpaceDN w:val="0"/>
        <w:adjustRightInd w:val="0"/>
        <w:spacing w:after="0" w:line="240" w:lineRule="auto"/>
        <w:ind w:right="-851"/>
        <w:jc w:val="center"/>
        <w:rPr>
          <w:rFonts w:eastAsia="Calibri" w:cstheme="minorHAnsi"/>
          <w:b/>
          <w:sz w:val="24"/>
          <w:szCs w:val="24"/>
          <w:lang w:eastAsia="pl-PL"/>
        </w:rPr>
      </w:pPr>
      <w:r>
        <w:rPr>
          <w:rFonts w:eastAsia="Calibri" w:cstheme="minorHAnsi"/>
          <w:b/>
          <w:sz w:val="24"/>
          <w:szCs w:val="24"/>
          <w:lang w:eastAsia="pl-PL"/>
        </w:rPr>
        <w:t>HARMONOGRAM REALIZACJI ZADANIA</w:t>
      </w:r>
    </w:p>
    <w:p w14:paraId="260F02B2" w14:textId="4DAEE013" w:rsidR="0082107F" w:rsidRDefault="0082107F" w:rsidP="0082107F">
      <w:pPr>
        <w:autoSpaceDE w:val="0"/>
        <w:autoSpaceDN w:val="0"/>
        <w:adjustRightInd w:val="0"/>
        <w:spacing w:after="0" w:line="240" w:lineRule="auto"/>
        <w:ind w:right="-851"/>
        <w:jc w:val="center"/>
        <w:rPr>
          <w:rFonts w:eastAsia="Calibri" w:cstheme="minorHAnsi"/>
          <w:b/>
          <w:sz w:val="24"/>
          <w:szCs w:val="24"/>
          <w:lang w:eastAsia="pl-PL"/>
        </w:rPr>
      </w:pPr>
    </w:p>
    <w:p w14:paraId="7F116362" w14:textId="16532D8B" w:rsidR="0082107F" w:rsidRPr="0082107F" w:rsidRDefault="0082107F" w:rsidP="0082107F">
      <w:pPr>
        <w:autoSpaceDE w:val="0"/>
        <w:autoSpaceDN w:val="0"/>
        <w:adjustRightInd w:val="0"/>
        <w:spacing w:after="0" w:line="240" w:lineRule="auto"/>
        <w:ind w:right="-851"/>
        <w:jc w:val="both"/>
        <w:rPr>
          <w:rFonts w:eastAsia="Calibri" w:cstheme="minorHAnsi"/>
          <w:i/>
          <w:iCs/>
          <w:color w:val="222222"/>
          <w:sz w:val="20"/>
          <w:szCs w:val="20"/>
          <w:lang w:eastAsia="pl-PL"/>
        </w:rPr>
      </w:pPr>
      <w:r w:rsidRPr="0082107F">
        <w:rPr>
          <w:rFonts w:eastAsia="Calibri" w:cstheme="minorHAnsi"/>
          <w:bCs/>
          <w:i/>
          <w:iCs/>
          <w:sz w:val="20"/>
          <w:szCs w:val="20"/>
          <w:lang w:eastAsia="pl-PL"/>
        </w:rPr>
        <w:t>Dokument do uzupełnienia przez Wykonawcę</w:t>
      </w:r>
      <w:r w:rsidR="0043042C">
        <w:rPr>
          <w:rFonts w:eastAsia="Calibri" w:cstheme="minorHAnsi"/>
          <w:bCs/>
          <w:i/>
          <w:iCs/>
          <w:sz w:val="20"/>
          <w:szCs w:val="20"/>
          <w:lang w:eastAsia="pl-PL"/>
        </w:rPr>
        <w:t xml:space="preserve"> na warunkach określonych w Umowie</w:t>
      </w:r>
      <w:r w:rsidRPr="0082107F">
        <w:rPr>
          <w:rFonts w:eastAsia="Calibri" w:cstheme="minorHAnsi"/>
          <w:bCs/>
          <w:i/>
          <w:iCs/>
          <w:sz w:val="20"/>
          <w:szCs w:val="20"/>
          <w:lang w:eastAsia="pl-PL"/>
        </w:rPr>
        <w:t xml:space="preserve">, z tym zastrzeżeniem, iż powinien obejmować przynajmniej następujące </w:t>
      </w:r>
      <w:r w:rsidR="00F311EA">
        <w:rPr>
          <w:rFonts w:eastAsia="Calibri" w:cstheme="minorHAnsi"/>
          <w:bCs/>
          <w:i/>
          <w:iCs/>
          <w:sz w:val="20"/>
          <w:szCs w:val="20"/>
          <w:lang w:eastAsia="pl-PL"/>
        </w:rPr>
        <w:t>etapy</w:t>
      </w:r>
      <w:r w:rsidRPr="0082107F">
        <w:rPr>
          <w:rFonts w:eastAsia="Calibri" w:cstheme="minorHAnsi"/>
          <w:bCs/>
          <w:i/>
          <w:iCs/>
          <w:sz w:val="20"/>
          <w:szCs w:val="20"/>
          <w:lang w:eastAsia="pl-PL"/>
        </w:rPr>
        <w:t xml:space="preserve">, </w:t>
      </w:r>
      <w:r w:rsidR="00F33208">
        <w:rPr>
          <w:rFonts w:eastAsia="Calibri" w:cstheme="minorHAnsi"/>
          <w:bCs/>
          <w:i/>
          <w:iCs/>
          <w:sz w:val="20"/>
          <w:szCs w:val="20"/>
          <w:lang w:eastAsia="pl-PL"/>
        </w:rPr>
        <w:t xml:space="preserve">odpowiadające zapisom </w:t>
      </w:r>
      <w:r w:rsidR="00D84B6B" w:rsidRPr="0082107F">
        <w:rPr>
          <w:rFonts w:eastAsia="Calibri" w:cstheme="minorHAnsi"/>
          <w:bCs/>
          <w:i/>
          <w:iCs/>
          <w:sz w:val="20"/>
          <w:szCs w:val="20"/>
          <w:lang w:eastAsia="pl-PL"/>
        </w:rPr>
        <w:t>Umowy:</w:t>
      </w:r>
      <w:r w:rsidRPr="0082107F">
        <w:rPr>
          <w:rFonts w:eastAsia="Calibri" w:cstheme="minorHAnsi"/>
          <w:bCs/>
          <w:i/>
          <w:iCs/>
          <w:sz w:val="20"/>
          <w:szCs w:val="20"/>
          <w:lang w:eastAsia="pl-PL"/>
        </w:rPr>
        <w:t xml:space="preserve"> (1) </w:t>
      </w:r>
      <w:r w:rsidRPr="0082107F">
        <w:rPr>
          <w:rFonts w:eastAsia="Calibri" w:cstheme="minorHAnsi"/>
          <w:i/>
          <w:iCs/>
          <w:color w:val="222222"/>
          <w:sz w:val="20"/>
          <w:szCs w:val="20"/>
          <w:lang w:eastAsia="pl-PL"/>
        </w:rPr>
        <w:t xml:space="preserve">Przekazanie </w:t>
      </w:r>
      <w:r w:rsidR="00EE351A">
        <w:rPr>
          <w:rFonts w:eastAsia="Calibri" w:cstheme="minorHAnsi"/>
          <w:i/>
          <w:iCs/>
          <w:color w:val="222222"/>
          <w:sz w:val="20"/>
          <w:szCs w:val="20"/>
          <w:lang w:eastAsia="pl-PL"/>
        </w:rPr>
        <w:t xml:space="preserve">Zamawiającemu </w:t>
      </w:r>
      <w:r w:rsidRPr="0082107F">
        <w:rPr>
          <w:rFonts w:eastAsia="Calibri" w:cstheme="minorHAnsi"/>
          <w:i/>
          <w:iCs/>
          <w:color w:val="222222"/>
          <w:sz w:val="20"/>
          <w:szCs w:val="20"/>
          <w:lang w:eastAsia="pl-PL"/>
        </w:rPr>
        <w:t xml:space="preserve">Projektu Modernizacji Żurawia; (2) Montaż nowych urządzeń na Żurawiu; </w:t>
      </w:r>
      <w:r w:rsidR="00CD6873">
        <w:rPr>
          <w:rFonts w:eastAsia="Calibri" w:cstheme="minorHAnsi"/>
          <w:i/>
          <w:iCs/>
          <w:color w:val="222222"/>
          <w:sz w:val="20"/>
          <w:szCs w:val="20"/>
          <w:lang w:eastAsia="pl-PL"/>
        </w:rPr>
        <w:t xml:space="preserve">(3) </w:t>
      </w:r>
      <w:r w:rsidR="00F311EA">
        <w:rPr>
          <w:rFonts w:eastAsia="Calibri" w:cstheme="minorHAnsi"/>
          <w:i/>
          <w:iCs/>
          <w:color w:val="222222"/>
          <w:sz w:val="20"/>
          <w:szCs w:val="20"/>
          <w:lang w:eastAsia="pl-PL"/>
        </w:rPr>
        <w:t>Podpisanie Protokołu o</w:t>
      </w:r>
      <w:r w:rsidRPr="0082107F">
        <w:rPr>
          <w:rFonts w:eastAsia="Calibri" w:cstheme="minorHAnsi"/>
          <w:i/>
          <w:iCs/>
          <w:color w:val="222222"/>
          <w:sz w:val="20"/>
          <w:szCs w:val="20"/>
          <w:lang w:eastAsia="pl-PL"/>
        </w:rPr>
        <w:t>dbi</w:t>
      </w:r>
      <w:r w:rsidR="00F311EA">
        <w:rPr>
          <w:rFonts w:eastAsia="Calibri" w:cstheme="minorHAnsi"/>
          <w:i/>
          <w:iCs/>
          <w:color w:val="222222"/>
          <w:sz w:val="20"/>
          <w:szCs w:val="20"/>
          <w:lang w:eastAsia="pl-PL"/>
        </w:rPr>
        <w:t>o</w:t>
      </w:r>
      <w:r w:rsidRPr="0082107F">
        <w:rPr>
          <w:rFonts w:eastAsia="Calibri" w:cstheme="minorHAnsi"/>
          <w:i/>
          <w:iCs/>
          <w:color w:val="222222"/>
          <w:sz w:val="20"/>
          <w:szCs w:val="20"/>
          <w:lang w:eastAsia="pl-PL"/>
        </w:rPr>
        <w:t>r</w:t>
      </w:r>
      <w:r w:rsidR="00F311EA">
        <w:rPr>
          <w:rFonts w:eastAsia="Calibri" w:cstheme="minorHAnsi"/>
          <w:i/>
          <w:iCs/>
          <w:color w:val="222222"/>
          <w:sz w:val="20"/>
          <w:szCs w:val="20"/>
          <w:lang w:eastAsia="pl-PL"/>
        </w:rPr>
        <w:t>u</w:t>
      </w:r>
      <w:r w:rsidRPr="0082107F">
        <w:rPr>
          <w:rFonts w:eastAsia="Calibri" w:cstheme="minorHAnsi"/>
          <w:i/>
          <w:iCs/>
          <w:color w:val="222222"/>
          <w:sz w:val="20"/>
          <w:szCs w:val="20"/>
          <w:lang w:eastAsia="pl-PL"/>
        </w:rPr>
        <w:t xml:space="preserve"> Żurawia (Termin Wykonania w rozumieniu Umowy</w:t>
      </w:r>
      <w:r w:rsidR="00EE351A">
        <w:rPr>
          <w:rFonts w:eastAsia="Calibri" w:cstheme="minorHAnsi"/>
          <w:i/>
          <w:iCs/>
          <w:color w:val="222222"/>
          <w:sz w:val="20"/>
          <w:szCs w:val="20"/>
          <w:lang w:eastAsia="pl-PL"/>
        </w:rPr>
        <w:t xml:space="preserve"> - zgodnie z ofertą Wykonawcy</w:t>
      </w:r>
      <w:r w:rsidRPr="0082107F">
        <w:rPr>
          <w:rFonts w:eastAsia="Calibri" w:cstheme="minorHAnsi"/>
          <w:i/>
          <w:iCs/>
          <w:color w:val="222222"/>
          <w:sz w:val="20"/>
          <w:szCs w:val="20"/>
          <w:lang w:eastAsia="pl-PL"/>
        </w:rPr>
        <w:t>).</w:t>
      </w:r>
      <w:r w:rsidR="00F311EA">
        <w:rPr>
          <w:rFonts w:eastAsia="Calibri" w:cstheme="minorHAnsi"/>
          <w:i/>
          <w:iCs/>
          <w:color w:val="222222"/>
          <w:sz w:val="20"/>
          <w:szCs w:val="20"/>
          <w:lang w:eastAsia="pl-PL"/>
        </w:rPr>
        <w:t xml:space="preserve"> </w:t>
      </w:r>
      <w:r w:rsidR="00CD6873">
        <w:rPr>
          <w:rFonts w:eastAsia="Calibri" w:cstheme="minorHAnsi"/>
          <w:i/>
          <w:iCs/>
          <w:color w:val="222222"/>
          <w:sz w:val="20"/>
          <w:szCs w:val="20"/>
          <w:lang w:eastAsia="pl-PL"/>
        </w:rPr>
        <w:t xml:space="preserve">Ilość pozycji w tabelce ma charakter przykładowy – tabelka </w:t>
      </w:r>
      <w:r w:rsidR="00DB6169">
        <w:rPr>
          <w:rFonts w:eastAsia="Calibri" w:cstheme="minorHAnsi"/>
          <w:i/>
          <w:iCs/>
          <w:color w:val="222222"/>
          <w:sz w:val="20"/>
          <w:szCs w:val="20"/>
          <w:lang w:eastAsia="pl-PL"/>
        </w:rPr>
        <w:t xml:space="preserve">w wersji </w:t>
      </w:r>
      <w:r w:rsidR="00D84B6B">
        <w:rPr>
          <w:rFonts w:eastAsia="Calibri" w:cstheme="minorHAnsi"/>
          <w:i/>
          <w:iCs/>
          <w:color w:val="222222"/>
          <w:sz w:val="20"/>
          <w:szCs w:val="20"/>
          <w:lang w:eastAsia="pl-PL"/>
        </w:rPr>
        <w:t>edytowalnej</w:t>
      </w:r>
      <w:r w:rsidR="00DB6169">
        <w:rPr>
          <w:rFonts w:eastAsia="Calibri" w:cstheme="minorHAnsi"/>
          <w:i/>
          <w:iCs/>
          <w:color w:val="222222"/>
          <w:sz w:val="20"/>
          <w:szCs w:val="20"/>
          <w:lang w:eastAsia="pl-PL"/>
        </w:rPr>
        <w:t xml:space="preserve"> - </w:t>
      </w:r>
      <w:r w:rsidR="00CD6873">
        <w:rPr>
          <w:rFonts w:eastAsia="Calibri" w:cstheme="minorHAnsi"/>
          <w:i/>
          <w:iCs/>
          <w:color w:val="222222"/>
          <w:sz w:val="20"/>
          <w:szCs w:val="20"/>
          <w:lang w:eastAsia="pl-PL"/>
        </w:rPr>
        <w:t>może być rozbudowana przez Wykonawcę.</w:t>
      </w:r>
    </w:p>
    <w:p w14:paraId="76A916A0" w14:textId="48267307" w:rsidR="0082107F" w:rsidRDefault="0082107F" w:rsidP="00DA2B97">
      <w:pPr>
        <w:autoSpaceDE w:val="0"/>
        <w:autoSpaceDN w:val="0"/>
        <w:adjustRightInd w:val="0"/>
        <w:spacing w:after="0" w:line="240" w:lineRule="auto"/>
        <w:ind w:right="-851"/>
        <w:jc w:val="both"/>
        <w:rPr>
          <w:rFonts w:eastAsia="Calibri" w:cstheme="minorHAnsi"/>
          <w:color w:val="222222"/>
          <w:lang w:eastAsia="pl-PL"/>
        </w:rPr>
      </w:pPr>
    </w:p>
    <w:p w14:paraId="25D4906C" w14:textId="77777777" w:rsidR="00F311EA" w:rsidRPr="00F311EA" w:rsidRDefault="00F311EA" w:rsidP="00F311EA">
      <w:pPr>
        <w:autoSpaceDE w:val="0"/>
        <w:autoSpaceDN w:val="0"/>
        <w:adjustRightInd w:val="0"/>
        <w:spacing w:after="0" w:line="240" w:lineRule="auto"/>
        <w:ind w:right="-851"/>
        <w:jc w:val="both"/>
        <w:rPr>
          <w:rFonts w:eastAsia="Calibri" w:cstheme="minorHAnsi"/>
          <w:color w:val="222222"/>
          <w:lang w:eastAsia="pl-PL"/>
        </w:rPr>
      </w:pPr>
    </w:p>
    <w:tbl>
      <w:tblPr>
        <w:tblW w:w="1036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063"/>
        <w:gridCol w:w="5607"/>
        <w:gridCol w:w="3695"/>
      </w:tblGrid>
      <w:tr w:rsidR="00F311EA" w:rsidRPr="0094683A" w14:paraId="20AA11EC" w14:textId="77777777" w:rsidTr="00F311EA">
        <w:trPr>
          <w:trHeight w:val="1002"/>
        </w:trPr>
        <w:tc>
          <w:tcPr>
            <w:tcW w:w="1063" w:type="dxa"/>
            <w:vAlign w:val="center"/>
          </w:tcPr>
          <w:p w14:paraId="68798B6F" w14:textId="7A0318FE" w:rsidR="00F311EA" w:rsidRPr="00F311EA" w:rsidRDefault="00F311EA" w:rsidP="00F03180">
            <w:pPr>
              <w:spacing w:after="0" w:line="240" w:lineRule="auto"/>
              <w:rPr>
                <w:rFonts w:cstheme="minorHAnsi"/>
                <w:b/>
                <w:lang w:val="en-US"/>
              </w:rPr>
            </w:pPr>
            <w:r w:rsidRPr="0094683A">
              <w:rPr>
                <w:rFonts w:cstheme="minorHAnsi"/>
                <w:b/>
                <w:bCs/>
                <w:lang w:val="en-US"/>
              </w:rPr>
              <w:t>Etap Lp.</w:t>
            </w:r>
          </w:p>
        </w:tc>
        <w:tc>
          <w:tcPr>
            <w:tcW w:w="5607" w:type="dxa"/>
            <w:vAlign w:val="center"/>
          </w:tcPr>
          <w:p w14:paraId="19E70C40" w14:textId="3EB0C043" w:rsidR="00F311EA" w:rsidRPr="0094683A" w:rsidRDefault="00F311EA" w:rsidP="00F03180">
            <w:pPr>
              <w:tabs>
                <w:tab w:val="left" w:pos="4366"/>
              </w:tabs>
              <w:spacing w:after="0" w:line="240" w:lineRule="auto"/>
              <w:rPr>
                <w:rFonts w:cstheme="minorHAnsi"/>
                <w:b/>
                <w:bCs/>
              </w:rPr>
            </w:pPr>
            <w:r w:rsidRPr="0094683A">
              <w:rPr>
                <w:rFonts w:cstheme="minorHAnsi"/>
                <w:b/>
                <w:bCs/>
              </w:rPr>
              <w:t xml:space="preserve">Czynność </w:t>
            </w:r>
          </w:p>
        </w:tc>
        <w:tc>
          <w:tcPr>
            <w:tcW w:w="3695" w:type="dxa"/>
            <w:vAlign w:val="center"/>
          </w:tcPr>
          <w:p w14:paraId="4FCDAE71" w14:textId="3CCA20B5" w:rsidR="00F311EA" w:rsidRPr="0094683A" w:rsidRDefault="00F311EA" w:rsidP="00F03180">
            <w:pPr>
              <w:spacing w:after="0" w:line="240" w:lineRule="auto"/>
              <w:jc w:val="center"/>
              <w:rPr>
                <w:rFonts w:cstheme="minorHAnsi"/>
                <w:b/>
                <w:bCs/>
              </w:rPr>
            </w:pPr>
            <w:r w:rsidRPr="0094683A">
              <w:rPr>
                <w:rFonts w:cstheme="minorHAnsi"/>
                <w:b/>
                <w:bCs/>
              </w:rPr>
              <w:t xml:space="preserve">Termin realizacji </w:t>
            </w:r>
          </w:p>
        </w:tc>
      </w:tr>
      <w:tr w:rsidR="00F311EA" w:rsidRPr="00CD6873" w14:paraId="5AADEEC8" w14:textId="77777777" w:rsidTr="00F311EA">
        <w:trPr>
          <w:trHeight w:val="799"/>
        </w:trPr>
        <w:tc>
          <w:tcPr>
            <w:tcW w:w="1063" w:type="dxa"/>
            <w:vAlign w:val="center"/>
          </w:tcPr>
          <w:p w14:paraId="377E61A7" w14:textId="77777777" w:rsidR="00F311EA" w:rsidRPr="0094683A" w:rsidRDefault="00F311EA" w:rsidP="00F03180">
            <w:pPr>
              <w:spacing w:after="0" w:line="240" w:lineRule="auto"/>
              <w:rPr>
                <w:rFonts w:cstheme="minorHAnsi"/>
              </w:rPr>
            </w:pPr>
            <w:r w:rsidRPr="0094683A">
              <w:rPr>
                <w:rFonts w:cstheme="minorHAnsi"/>
              </w:rPr>
              <w:t>1.</w:t>
            </w:r>
          </w:p>
        </w:tc>
        <w:tc>
          <w:tcPr>
            <w:tcW w:w="5607" w:type="dxa"/>
            <w:vAlign w:val="center"/>
          </w:tcPr>
          <w:p w14:paraId="72C0D290" w14:textId="3E5DB0FF" w:rsidR="00F311EA" w:rsidRPr="00CD35AE" w:rsidRDefault="00F311EA" w:rsidP="00F03180">
            <w:pPr>
              <w:jc w:val="both"/>
              <w:rPr>
                <w:rFonts w:cstheme="minorHAnsi"/>
              </w:rPr>
            </w:pPr>
          </w:p>
        </w:tc>
        <w:tc>
          <w:tcPr>
            <w:tcW w:w="3695" w:type="dxa"/>
            <w:vAlign w:val="center"/>
          </w:tcPr>
          <w:p w14:paraId="6A5AC051" w14:textId="77777777" w:rsidR="00F311EA" w:rsidRPr="00CD35AE" w:rsidRDefault="00F311EA" w:rsidP="00F03180">
            <w:pPr>
              <w:spacing w:after="0" w:line="240" w:lineRule="auto"/>
              <w:ind w:left="-76"/>
              <w:jc w:val="center"/>
              <w:rPr>
                <w:rFonts w:cstheme="minorHAnsi"/>
                <w:iCs/>
              </w:rPr>
            </w:pPr>
          </w:p>
          <w:p w14:paraId="6D180493" w14:textId="77777777" w:rsidR="00F311EA" w:rsidRPr="00CD35AE" w:rsidRDefault="00F311EA" w:rsidP="00F03180">
            <w:pPr>
              <w:spacing w:after="0" w:line="240" w:lineRule="auto"/>
              <w:ind w:left="-76"/>
              <w:jc w:val="center"/>
              <w:rPr>
                <w:rFonts w:cstheme="minorHAnsi"/>
                <w:iCs/>
              </w:rPr>
            </w:pPr>
          </w:p>
          <w:p w14:paraId="4D747277" w14:textId="77777777" w:rsidR="00F311EA" w:rsidRPr="00CD35AE" w:rsidRDefault="00F311EA" w:rsidP="00F03180">
            <w:pPr>
              <w:spacing w:after="0" w:line="240" w:lineRule="auto"/>
              <w:ind w:left="-76"/>
              <w:jc w:val="center"/>
              <w:rPr>
                <w:rFonts w:cstheme="minorHAnsi"/>
                <w:iCs/>
              </w:rPr>
            </w:pPr>
          </w:p>
          <w:p w14:paraId="07580AD6" w14:textId="77777777" w:rsidR="00F311EA" w:rsidRPr="00CD35AE" w:rsidRDefault="00F311EA" w:rsidP="00F03180">
            <w:pPr>
              <w:spacing w:after="0" w:line="240" w:lineRule="auto"/>
              <w:ind w:left="-76"/>
              <w:jc w:val="center"/>
              <w:rPr>
                <w:rFonts w:cstheme="minorHAnsi"/>
                <w:iCs/>
              </w:rPr>
            </w:pPr>
          </w:p>
          <w:p w14:paraId="6618C561" w14:textId="77777777" w:rsidR="00F311EA" w:rsidRPr="00327AC4" w:rsidRDefault="00F311EA" w:rsidP="00F03180">
            <w:pPr>
              <w:spacing w:after="0" w:line="240" w:lineRule="auto"/>
              <w:ind w:left="-76"/>
              <w:jc w:val="center"/>
              <w:rPr>
                <w:rFonts w:cstheme="minorHAnsi"/>
                <w:iCs/>
              </w:rPr>
            </w:pPr>
            <w:r w:rsidRPr="00327AC4">
              <w:rPr>
                <w:rFonts w:cstheme="minorHAnsi"/>
                <w:iCs/>
              </w:rPr>
              <w:t>_______________________</w:t>
            </w:r>
          </w:p>
          <w:p w14:paraId="57A471C8" w14:textId="5615E5FB" w:rsidR="00CD6873" w:rsidRPr="00CD6873" w:rsidRDefault="00CD6873" w:rsidP="00F03180">
            <w:pPr>
              <w:spacing w:after="0" w:line="240" w:lineRule="auto"/>
              <w:ind w:left="-76"/>
              <w:jc w:val="center"/>
              <w:rPr>
                <w:rFonts w:cstheme="minorHAnsi"/>
                <w:i/>
                <w:iCs/>
              </w:rPr>
            </w:pPr>
            <w:r w:rsidRPr="00CD6873">
              <w:rPr>
                <w:rFonts w:cstheme="minorHAnsi"/>
                <w:i/>
                <w:iCs/>
              </w:rPr>
              <w:t>(tygodni od daty podpisania Umowy)</w:t>
            </w:r>
          </w:p>
        </w:tc>
      </w:tr>
      <w:tr w:rsidR="00F311EA" w:rsidRPr="00CD6873" w14:paraId="31944B9C" w14:textId="77777777" w:rsidTr="00F311EA">
        <w:trPr>
          <w:trHeight w:val="1291"/>
        </w:trPr>
        <w:tc>
          <w:tcPr>
            <w:tcW w:w="1063" w:type="dxa"/>
            <w:vAlign w:val="center"/>
          </w:tcPr>
          <w:p w14:paraId="5DAE426D" w14:textId="77777777" w:rsidR="00F311EA" w:rsidRPr="0094683A" w:rsidRDefault="00F311EA" w:rsidP="00F03180">
            <w:pPr>
              <w:spacing w:after="0" w:line="240" w:lineRule="auto"/>
              <w:rPr>
                <w:rFonts w:cstheme="minorHAnsi"/>
                <w:lang w:val="en-US"/>
              </w:rPr>
            </w:pPr>
            <w:r w:rsidRPr="0094683A">
              <w:rPr>
                <w:rFonts w:cstheme="minorHAnsi"/>
                <w:lang w:val="en-US"/>
              </w:rPr>
              <w:t>2.</w:t>
            </w:r>
          </w:p>
        </w:tc>
        <w:tc>
          <w:tcPr>
            <w:tcW w:w="5607" w:type="dxa"/>
            <w:vAlign w:val="center"/>
          </w:tcPr>
          <w:p w14:paraId="7CBF7DA8" w14:textId="2B5C0A25" w:rsidR="00F311EA" w:rsidRPr="003B6A93" w:rsidRDefault="00F311EA" w:rsidP="00F03180">
            <w:pPr>
              <w:jc w:val="both"/>
              <w:rPr>
                <w:rFonts w:cstheme="minorHAnsi"/>
              </w:rPr>
            </w:pPr>
          </w:p>
        </w:tc>
        <w:tc>
          <w:tcPr>
            <w:tcW w:w="3695" w:type="dxa"/>
            <w:vAlign w:val="center"/>
          </w:tcPr>
          <w:p w14:paraId="59447DF5" w14:textId="77777777" w:rsidR="00F311EA" w:rsidRPr="003B6A93" w:rsidRDefault="00F311EA" w:rsidP="00F03180">
            <w:pPr>
              <w:spacing w:after="0" w:line="240" w:lineRule="auto"/>
              <w:ind w:left="-76"/>
              <w:jc w:val="center"/>
              <w:rPr>
                <w:rFonts w:cstheme="minorHAnsi"/>
                <w:iCs/>
              </w:rPr>
            </w:pPr>
          </w:p>
          <w:p w14:paraId="4141A947" w14:textId="77777777" w:rsidR="00F311EA" w:rsidRPr="003B6A93" w:rsidRDefault="00F311EA" w:rsidP="00F03180">
            <w:pPr>
              <w:spacing w:after="0" w:line="240" w:lineRule="auto"/>
              <w:ind w:left="-76"/>
              <w:jc w:val="center"/>
              <w:rPr>
                <w:rFonts w:cstheme="minorHAnsi"/>
                <w:iCs/>
              </w:rPr>
            </w:pPr>
          </w:p>
          <w:p w14:paraId="7CE584F7" w14:textId="77777777" w:rsidR="00F311EA" w:rsidRPr="003B6A93" w:rsidRDefault="00F311EA" w:rsidP="00F03180">
            <w:pPr>
              <w:spacing w:after="0" w:line="240" w:lineRule="auto"/>
              <w:ind w:left="-76"/>
              <w:jc w:val="center"/>
              <w:rPr>
                <w:rFonts w:cstheme="minorHAnsi"/>
                <w:iCs/>
              </w:rPr>
            </w:pPr>
          </w:p>
          <w:p w14:paraId="0C2AE966" w14:textId="77777777" w:rsidR="00F311EA" w:rsidRPr="003B6A93" w:rsidRDefault="00F311EA" w:rsidP="00F03180">
            <w:pPr>
              <w:spacing w:after="0" w:line="240" w:lineRule="auto"/>
              <w:ind w:left="-76"/>
              <w:jc w:val="center"/>
              <w:rPr>
                <w:rFonts w:cstheme="minorHAnsi"/>
                <w:iCs/>
              </w:rPr>
            </w:pPr>
          </w:p>
          <w:p w14:paraId="51E71713" w14:textId="77777777" w:rsidR="00F311EA" w:rsidRPr="00327AC4" w:rsidRDefault="00F311EA" w:rsidP="00F03180">
            <w:pPr>
              <w:spacing w:after="0" w:line="240" w:lineRule="auto"/>
              <w:ind w:left="-76"/>
              <w:jc w:val="center"/>
              <w:rPr>
                <w:rFonts w:cstheme="minorHAnsi"/>
                <w:iCs/>
              </w:rPr>
            </w:pPr>
            <w:r w:rsidRPr="00327AC4">
              <w:rPr>
                <w:rFonts w:cstheme="minorHAnsi"/>
                <w:iCs/>
              </w:rPr>
              <w:t>_______________________</w:t>
            </w:r>
          </w:p>
          <w:p w14:paraId="6548B6A9" w14:textId="40A9BA32" w:rsidR="00CD6873" w:rsidRPr="00CD6873" w:rsidRDefault="00CD6873" w:rsidP="00F03180">
            <w:pPr>
              <w:spacing w:after="0" w:line="240" w:lineRule="auto"/>
              <w:ind w:left="-76"/>
              <w:jc w:val="center"/>
              <w:rPr>
                <w:rFonts w:cstheme="minorHAnsi"/>
              </w:rPr>
            </w:pPr>
            <w:r w:rsidRPr="00CD6873">
              <w:rPr>
                <w:rFonts w:cstheme="minorHAnsi"/>
                <w:i/>
                <w:iCs/>
              </w:rPr>
              <w:t>(tygodni od daty podpisania Umowy)</w:t>
            </w:r>
          </w:p>
        </w:tc>
      </w:tr>
      <w:tr w:rsidR="00F311EA" w:rsidRPr="00CD6873" w14:paraId="3F61D2DE" w14:textId="77777777" w:rsidTr="00F311EA">
        <w:trPr>
          <w:trHeight w:val="1339"/>
        </w:trPr>
        <w:tc>
          <w:tcPr>
            <w:tcW w:w="1063" w:type="dxa"/>
            <w:vAlign w:val="center"/>
          </w:tcPr>
          <w:p w14:paraId="21256DD3" w14:textId="77777777" w:rsidR="00F311EA" w:rsidRPr="0094683A" w:rsidRDefault="00F311EA" w:rsidP="00F03180">
            <w:pPr>
              <w:spacing w:after="0" w:line="240" w:lineRule="auto"/>
              <w:rPr>
                <w:rFonts w:cstheme="minorHAnsi"/>
              </w:rPr>
            </w:pPr>
            <w:r w:rsidRPr="0094683A">
              <w:rPr>
                <w:rFonts w:cstheme="minorHAnsi"/>
              </w:rPr>
              <w:t>3.</w:t>
            </w:r>
          </w:p>
        </w:tc>
        <w:tc>
          <w:tcPr>
            <w:tcW w:w="5607" w:type="dxa"/>
            <w:vAlign w:val="center"/>
          </w:tcPr>
          <w:p w14:paraId="4E02E1E0" w14:textId="04FDE950" w:rsidR="00F311EA" w:rsidRPr="009360DD" w:rsidRDefault="00F311EA" w:rsidP="00F03180">
            <w:pPr>
              <w:jc w:val="both"/>
              <w:rPr>
                <w:rFonts w:cstheme="minorHAnsi"/>
              </w:rPr>
            </w:pPr>
          </w:p>
        </w:tc>
        <w:tc>
          <w:tcPr>
            <w:tcW w:w="3695" w:type="dxa"/>
            <w:vAlign w:val="center"/>
          </w:tcPr>
          <w:p w14:paraId="3C222DCE" w14:textId="0643FCB3" w:rsidR="00F311EA" w:rsidRPr="009360DD" w:rsidRDefault="00F311EA" w:rsidP="00F311EA">
            <w:pPr>
              <w:spacing w:after="0" w:line="240" w:lineRule="auto"/>
              <w:rPr>
                <w:rFonts w:cstheme="minorHAnsi"/>
                <w:iCs/>
              </w:rPr>
            </w:pPr>
          </w:p>
          <w:p w14:paraId="79420FBA" w14:textId="76625551" w:rsidR="00F311EA" w:rsidRPr="009360DD" w:rsidRDefault="00F311EA" w:rsidP="00F311EA">
            <w:pPr>
              <w:spacing w:after="0" w:line="240" w:lineRule="auto"/>
              <w:rPr>
                <w:rFonts w:cstheme="minorHAnsi"/>
                <w:iCs/>
              </w:rPr>
            </w:pPr>
          </w:p>
          <w:p w14:paraId="35700348" w14:textId="253AA891" w:rsidR="00F311EA" w:rsidRPr="009360DD" w:rsidRDefault="00F311EA" w:rsidP="00F03180">
            <w:pPr>
              <w:spacing w:after="0" w:line="240" w:lineRule="auto"/>
              <w:ind w:left="-76"/>
              <w:jc w:val="center"/>
              <w:rPr>
                <w:rFonts w:cstheme="minorHAnsi"/>
                <w:iCs/>
              </w:rPr>
            </w:pPr>
          </w:p>
          <w:p w14:paraId="56617A1F" w14:textId="77777777" w:rsidR="00F311EA" w:rsidRPr="009360DD" w:rsidRDefault="00F311EA" w:rsidP="00F03180">
            <w:pPr>
              <w:spacing w:after="0" w:line="240" w:lineRule="auto"/>
              <w:ind w:left="-76"/>
              <w:jc w:val="center"/>
              <w:rPr>
                <w:rFonts w:cstheme="minorHAnsi"/>
                <w:iCs/>
              </w:rPr>
            </w:pPr>
          </w:p>
          <w:p w14:paraId="290916AD" w14:textId="77777777" w:rsidR="00F311EA" w:rsidRPr="00327AC4" w:rsidRDefault="00F311EA" w:rsidP="00F03180">
            <w:pPr>
              <w:spacing w:after="0" w:line="240" w:lineRule="auto"/>
              <w:ind w:left="-76"/>
              <w:jc w:val="center"/>
              <w:rPr>
                <w:rFonts w:cstheme="minorHAnsi"/>
                <w:iCs/>
              </w:rPr>
            </w:pPr>
            <w:r w:rsidRPr="00327AC4">
              <w:rPr>
                <w:rFonts w:cstheme="minorHAnsi"/>
                <w:iCs/>
              </w:rPr>
              <w:t>_______________________</w:t>
            </w:r>
          </w:p>
          <w:p w14:paraId="632FE49A" w14:textId="4A58EA01" w:rsidR="00CD6873" w:rsidRPr="00CD6873" w:rsidRDefault="00CD6873" w:rsidP="00F03180">
            <w:pPr>
              <w:spacing w:after="0" w:line="240" w:lineRule="auto"/>
              <w:ind w:left="-76"/>
              <w:jc w:val="center"/>
              <w:rPr>
                <w:rFonts w:cstheme="minorHAnsi"/>
              </w:rPr>
            </w:pPr>
            <w:r w:rsidRPr="00CD6873">
              <w:rPr>
                <w:rFonts w:cstheme="minorHAnsi"/>
                <w:i/>
                <w:iCs/>
              </w:rPr>
              <w:t>(tygodni od daty podpisania Umowy)</w:t>
            </w:r>
          </w:p>
        </w:tc>
      </w:tr>
      <w:tr w:rsidR="00F311EA" w:rsidRPr="0094683A" w14:paraId="4EC0D6AD" w14:textId="77777777" w:rsidTr="00CD6873">
        <w:trPr>
          <w:trHeight w:val="1697"/>
        </w:trPr>
        <w:tc>
          <w:tcPr>
            <w:tcW w:w="1063" w:type="dxa"/>
            <w:vAlign w:val="center"/>
          </w:tcPr>
          <w:p w14:paraId="26E37035" w14:textId="5F12F9AF" w:rsidR="00F311EA" w:rsidRPr="00F311EA" w:rsidRDefault="00F311EA" w:rsidP="00F311EA">
            <w:pPr>
              <w:spacing w:after="0" w:line="240" w:lineRule="auto"/>
              <w:rPr>
                <w:rFonts w:cstheme="minorHAnsi"/>
                <w:lang w:val="en-US"/>
              </w:rPr>
            </w:pPr>
            <w:r>
              <w:rPr>
                <w:rFonts w:cstheme="minorHAnsi"/>
                <w:lang w:val="en-US"/>
              </w:rPr>
              <w:t xml:space="preserve">4. </w:t>
            </w:r>
          </w:p>
        </w:tc>
        <w:tc>
          <w:tcPr>
            <w:tcW w:w="5607" w:type="dxa"/>
            <w:vAlign w:val="center"/>
          </w:tcPr>
          <w:p w14:paraId="10FB32EE" w14:textId="555AF824" w:rsidR="00F311EA" w:rsidRPr="00CD35AE" w:rsidRDefault="00F311EA" w:rsidP="00F03180">
            <w:pPr>
              <w:jc w:val="both"/>
              <w:rPr>
                <w:rFonts w:cstheme="minorHAnsi"/>
              </w:rPr>
            </w:pPr>
          </w:p>
        </w:tc>
        <w:tc>
          <w:tcPr>
            <w:tcW w:w="3695" w:type="dxa"/>
            <w:vAlign w:val="center"/>
          </w:tcPr>
          <w:p w14:paraId="27381C5D" w14:textId="77777777" w:rsidR="00F311EA" w:rsidRPr="00CD35AE" w:rsidRDefault="00F311EA" w:rsidP="00F311EA">
            <w:pPr>
              <w:spacing w:after="0" w:line="240" w:lineRule="auto"/>
              <w:rPr>
                <w:rFonts w:cstheme="minorHAnsi"/>
                <w:iCs/>
              </w:rPr>
            </w:pPr>
          </w:p>
          <w:p w14:paraId="2EA4E5BE" w14:textId="2567B818" w:rsidR="00F311EA" w:rsidRDefault="00F311EA" w:rsidP="00F03180">
            <w:pPr>
              <w:spacing w:after="0" w:line="240" w:lineRule="auto"/>
              <w:ind w:left="-76"/>
              <w:jc w:val="center"/>
              <w:rPr>
                <w:rFonts w:cstheme="minorHAnsi"/>
                <w:iCs/>
              </w:rPr>
            </w:pPr>
          </w:p>
          <w:p w14:paraId="170E31D6" w14:textId="169A8C4D" w:rsidR="00CD6873" w:rsidRDefault="00CD6873" w:rsidP="00F03180">
            <w:pPr>
              <w:spacing w:after="0" w:line="240" w:lineRule="auto"/>
              <w:ind w:left="-76"/>
              <w:jc w:val="center"/>
              <w:rPr>
                <w:rFonts w:cstheme="minorHAnsi"/>
                <w:iCs/>
              </w:rPr>
            </w:pPr>
          </w:p>
          <w:p w14:paraId="42052A3C" w14:textId="77777777" w:rsidR="00CD6873" w:rsidRPr="00CD35AE" w:rsidRDefault="00CD6873" w:rsidP="00F03180">
            <w:pPr>
              <w:spacing w:after="0" w:line="240" w:lineRule="auto"/>
              <w:ind w:left="-76"/>
              <w:jc w:val="center"/>
              <w:rPr>
                <w:rFonts w:cstheme="minorHAnsi"/>
                <w:iCs/>
              </w:rPr>
            </w:pPr>
          </w:p>
          <w:p w14:paraId="762604A8" w14:textId="77777777" w:rsidR="00F311EA" w:rsidRPr="00327AC4" w:rsidRDefault="00F311EA" w:rsidP="00F03180">
            <w:pPr>
              <w:spacing w:after="0" w:line="240" w:lineRule="auto"/>
              <w:ind w:left="-76"/>
              <w:jc w:val="center"/>
              <w:rPr>
                <w:rFonts w:cstheme="minorHAnsi"/>
                <w:iCs/>
              </w:rPr>
            </w:pPr>
            <w:r w:rsidRPr="00327AC4">
              <w:rPr>
                <w:rFonts w:cstheme="minorHAnsi"/>
                <w:iCs/>
              </w:rPr>
              <w:t>_______________________</w:t>
            </w:r>
          </w:p>
          <w:p w14:paraId="070E6838" w14:textId="4B3353EE" w:rsidR="00CD6873" w:rsidRPr="00CD6873" w:rsidRDefault="00CD6873" w:rsidP="00F03180">
            <w:pPr>
              <w:spacing w:after="0" w:line="240" w:lineRule="auto"/>
              <w:ind w:left="-76"/>
              <w:jc w:val="center"/>
              <w:rPr>
                <w:rFonts w:cstheme="minorHAnsi"/>
              </w:rPr>
            </w:pPr>
            <w:r w:rsidRPr="00CD6873">
              <w:rPr>
                <w:rFonts w:cstheme="minorHAnsi"/>
                <w:i/>
                <w:iCs/>
              </w:rPr>
              <w:t>(tygodni od daty podpisania Umowy)</w:t>
            </w:r>
          </w:p>
        </w:tc>
      </w:tr>
      <w:tr w:rsidR="00F311EA" w:rsidRPr="0094683A" w14:paraId="66D50684" w14:textId="77777777" w:rsidTr="00CD6873">
        <w:trPr>
          <w:trHeight w:val="1707"/>
        </w:trPr>
        <w:tc>
          <w:tcPr>
            <w:tcW w:w="1063" w:type="dxa"/>
            <w:vAlign w:val="center"/>
          </w:tcPr>
          <w:p w14:paraId="56F89CBD" w14:textId="3962A2EB" w:rsidR="00F311EA" w:rsidRPr="00F311EA" w:rsidRDefault="00F311EA" w:rsidP="00F311EA">
            <w:pPr>
              <w:spacing w:after="0" w:line="240" w:lineRule="auto"/>
              <w:rPr>
                <w:rFonts w:cstheme="minorHAnsi"/>
                <w:lang w:val="en-US"/>
              </w:rPr>
            </w:pPr>
            <w:r>
              <w:rPr>
                <w:rFonts w:cstheme="minorHAnsi"/>
                <w:lang w:val="en-US"/>
              </w:rPr>
              <w:t>5.</w:t>
            </w:r>
          </w:p>
        </w:tc>
        <w:tc>
          <w:tcPr>
            <w:tcW w:w="5607" w:type="dxa"/>
            <w:vAlign w:val="center"/>
          </w:tcPr>
          <w:p w14:paraId="0AB9F0EA" w14:textId="77777777" w:rsidR="00F311EA" w:rsidRPr="0094683A" w:rsidRDefault="00F311EA" w:rsidP="00CD6873">
            <w:pPr>
              <w:jc w:val="both"/>
              <w:rPr>
                <w:rFonts w:cstheme="minorHAnsi"/>
              </w:rPr>
            </w:pPr>
          </w:p>
        </w:tc>
        <w:tc>
          <w:tcPr>
            <w:tcW w:w="3695" w:type="dxa"/>
            <w:vAlign w:val="center"/>
          </w:tcPr>
          <w:p w14:paraId="126B0339" w14:textId="77777777" w:rsidR="00F311EA" w:rsidRPr="00CD6873" w:rsidRDefault="00F311EA" w:rsidP="00F03180">
            <w:pPr>
              <w:spacing w:after="0" w:line="240" w:lineRule="auto"/>
              <w:ind w:left="-76"/>
              <w:jc w:val="center"/>
              <w:rPr>
                <w:rFonts w:cstheme="minorHAnsi"/>
              </w:rPr>
            </w:pPr>
          </w:p>
          <w:p w14:paraId="2E6761FF" w14:textId="5A55B4E1" w:rsidR="00F311EA" w:rsidRPr="00CD6873" w:rsidRDefault="00F311EA" w:rsidP="00F03180">
            <w:pPr>
              <w:spacing w:after="0" w:line="240" w:lineRule="auto"/>
              <w:ind w:left="-76"/>
              <w:jc w:val="center"/>
              <w:rPr>
                <w:rFonts w:cstheme="minorHAnsi"/>
              </w:rPr>
            </w:pPr>
          </w:p>
          <w:p w14:paraId="25090816" w14:textId="6688007E" w:rsidR="00CD6873" w:rsidRPr="00CD6873" w:rsidRDefault="00CD6873" w:rsidP="00F03180">
            <w:pPr>
              <w:spacing w:after="0" w:line="240" w:lineRule="auto"/>
              <w:ind w:left="-76"/>
              <w:jc w:val="center"/>
              <w:rPr>
                <w:rFonts w:cstheme="minorHAnsi"/>
              </w:rPr>
            </w:pPr>
          </w:p>
          <w:p w14:paraId="4F2747A1" w14:textId="77777777" w:rsidR="00F311EA" w:rsidRPr="00CD6873" w:rsidRDefault="00F311EA" w:rsidP="00F03180">
            <w:pPr>
              <w:spacing w:after="0" w:line="240" w:lineRule="auto"/>
              <w:ind w:left="-76"/>
              <w:jc w:val="center"/>
              <w:rPr>
                <w:rFonts w:cstheme="minorHAnsi"/>
              </w:rPr>
            </w:pPr>
          </w:p>
          <w:p w14:paraId="30F3DD15" w14:textId="77777777" w:rsidR="00F311EA" w:rsidRPr="00CD6873" w:rsidRDefault="00F311EA" w:rsidP="00F03180">
            <w:pPr>
              <w:spacing w:after="0" w:line="240" w:lineRule="auto"/>
              <w:ind w:left="-76"/>
              <w:jc w:val="center"/>
              <w:rPr>
                <w:rFonts w:cstheme="minorHAnsi"/>
              </w:rPr>
            </w:pPr>
          </w:p>
          <w:p w14:paraId="16753032" w14:textId="77777777" w:rsidR="00F311EA" w:rsidRPr="00CD6873" w:rsidRDefault="00F311EA" w:rsidP="00F03180">
            <w:pPr>
              <w:spacing w:after="0" w:line="240" w:lineRule="auto"/>
              <w:ind w:left="-76"/>
              <w:jc w:val="center"/>
              <w:rPr>
                <w:rFonts w:cstheme="minorHAnsi"/>
                <w:iCs/>
              </w:rPr>
            </w:pPr>
            <w:r w:rsidRPr="00CD6873">
              <w:rPr>
                <w:rFonts w:cstheme="minorHAnsi"/>
                <w:iCs/>
              </w:rPr>
              <w:t>_______________________</w:t>
            </w:r>
          </w:p>
          <w:p w14:paraId="28C69F2B" w14:textId="0B27B27F" w:rsidR="00F311EA" w:rsidRPr="00CD6873" w:rsidRDefault="00CD6873" w:rsidP="00F03180">
            <w:pPr>
              <w:spacing w:after="0" w:line="240" w:lineRule="auto"/>
              <w:ind w:left="-76"/>
              <w:jc w:val="center"/>
              <w:rPr>
                <w:rFonts w:cstheme="minorHAnsi"/>
                <w:iCs/>
              </w:rPr>
            </w:pPr>
            <w:r w:rsidRPr="00CD6873">
              <w:rPr>
                <w:rFonts w:cstheme="minorHAnsi"/>
                <w:i/>
                <w:iCs/>
              </w:rPr>
              <w:t>(tygodni od daty podpisania Umowy)</w:t>
            </w:r>
          </w:p>
        </w:tc>
      </w:tr>
      <w:tr w:rsidR="0043042C" w:rsidRPr="0094683A" w14:paraId="5295A1B4" w14:textId="77777777" w:rsidTr="00CD6873">
        <w:trPr>
          <w:trHeight w:val="1707"/>
        </w:trPr>
        <w:tc>
          <w:tcPr>
            <w:tcW w:w="1063" w:type="dxa"/>
            <w:vAlign w:val="center"/>
          </w:tcPr>
          <w:p w14:paraId="3BB4BCA7" w14:textId="0270FDD7" w:rsidR="0043042C" w:rsidRDefault="0043042C" w:rsidP="0043042C">
            <w:pPr>
              <w:spacing w:after="0" w:line="240" w:lineRule="auto"/>
              <w:rPr>
                <w:rFonts w:cstheme="minorHAnsi"/>
                <w:lang w:val="en-US"/>
              </w:rPr>
            </w:pPr>
            <w:r>
              <w:rPr>
                <w:rFonts w:cstheme="minorHAnsi"/>
                <w:lang w:val="en-US"/>
              </w:rPr>
              <w:lastRenderedPageBreak/>
              <w:t>6.</w:t>
            </w:r>
          </w:p>
        </w:tc>
        <w:tc>
          <w:tcPr>
            <w:tcW w:w="5607" w:type="dxa"/>
            <w:vAlign w:val="center"/>
          </w:tcPr>
          <w:p w14:paraId="1FB62265" w14:textId="77777777" w:rsidR="0043042C" w:rsidRPr="0094683A" w:rsidRDefault="0043042C" w:rsidP="0043042C">
            <w:pPr>
              <w:jc w:val="both"/>
              <w:rPr>
                <w:rFonts w:cstheme="minorHAnsi"/>
              </w:rPr>
            </w:pPr>
          </w:p>
        </w:tc>
        <w:tc>
          <w:tcPr>
            <w:tcW w:w="3695" w:type="dxa"/>
            <w:vAlign w:val="center"/>
          </w:tcPr>
          <w:p w14:paraId="54BFA149" w14:textId="77777777" w:rsidR="0043042C" w:rsidRPr="00CD6873" w:rsidRDefault="0043042C" w:rsidP="0043042C">
            <w:pPr>
              <w:spacing w:after="0" w:line="240" w:lineRule="auto"/>
              <w:ind w:left="-76"/>
              <w:jc w:val="center"/>
              <w:rPr>
                <w:rFonts w:cstheme="minorHAnsi"/>
              </w:rPr>
            </w:pPr>
          </w:p>
          <w:p w14:paraId="569B4A81" w14:textId="77777777" w:rsidR="0043042C" w:rsidRPr="00CD6873" w:rsidRDefault="0043042C" w:rsidP="0043042C">
            <w:pPr>
              <w:spacing w:after="0" w:line="240" w:lineRule="auto"/>
              <w:ind w:left="-76"/>
              <w:jc w:val="center"/>
              <w:rPr>
                <w:rFonts w:cstheme="minorHAnsi"/>
              </w:rPr>
            </w:pPr>
          </w:p>
          <w:p w14:paraId="1E8620AA" w14:textId="77777777" w:rsidR="0043042C" w:rsidRPr="00CD6873" w:rsidRDefault="0043042C" w:rsidP="0043042C">
            <w:pPr>
              <w:spacing w:after="0" w:line="240" w:lineRule="auto"/>
              <w:ind w:left="-76"/>
              <w:jc w:val="center"/>
              <w:rPr>
                <w:rFonts w:cstheme="minorHAnsi"/>
              </w:rPr>
            </w:pPr>
          </w:p>
          <w:p w14:paraId="1A9FDF85" w14:textId="77777777" w:rsidR="0043042C" w:rsidRPr="00CD6873" w:rsidRDefault="0043042C" w:rsidP="0043042C">
            <w:pPr>
              <w:spacing w:after="0" w:line="240" w:lineRule="auto"/>
              <w:ind w:left="-76"/>
              <w:jc w:val="center"/>
              <w:rPr>
                <w:rFonts w:cstheme="minorHAnsi"/>
              </w:rPr>
            </w:pPr>
          </w:p>
          <w:p w14:paraId="024EA8EB" w14:textId="77777777" w:rsidR="0043042C" w:rsidRPr="00CD6873" w:rsidRDefault="0043042C" w:rsidP="0043042C">
            <w:pPr>
              <w:spacing w:after="0" w:line="240" w:lineRule="auto"/>
              <w:ind w:left="-76"/>
              <w:jc w:val="center"/>
              <w:rPr>
                <w:rFonts w:cstheme="minorHAnsi"/>
              </w:rPr>
            </w:pPr>
          </w:p>
          <w:p w14:paraId="1EB2EA4F" w14:textId="77777777" w:rsidR="0043042C" w:rsidRPr="00CD6873" w:rsidRDefault="0043042C" w:rsidP="0043042C">
            <w:pPr>
              <w:spacing w:after="0" w:line="240" w:lineRule="auto"/>
              <w:ind w:left="-76"/>
              <w:jc w:val="center"/>
              <w:rPr>
                <w:rFonts w:cstheme="minorHAnsi"/>
                <w:iCs/>
              </w:rPr>
            </w:pPr>
            <w:r w:rsidRPr="00CD6873">
              <w:rPr>
                <w:rFonts w:cstheme="minorHAnsi"/>
                <w:iCs/>
              </w:rPr>
              <w:t>_______________________</w:t>
            </w:r>
          </w:p>
          <w:p w14:paraId="29523A5C" w14:textId="50D38F40" w:rsidR="0043042C" w:rsidRPr="00CD6873" w:rsidRDefault="0043042C" w:rsidP="0043042C">
            <w:pPr>
              <w:spacing w:after="0" w:line="240" w:lineRule="auto"/>
              <w:ind w:left="-76"/>
              <w:jc w:val="center"/>
              <w:rPr>
                <w:rFonts w:cstheme="minorHAnsi"/>
              </w:rPr>
            </w:pPr>
            <w:r w:rsidRPr="00CD6873">
              <w:rPr>
                <w:rFonts w:cstheme="minorHAnsi"/>
                <w:i/>
                <w:iCs/>
              </w:rPr>
              <w:t>(tygodni od daty podpisania Umowy)</w:t>
            </w:r>
          </w:p>
        </w:tc>
      </w:tr>
      <w:tr w:rsidR="0043042C" w:rsidRPr="0094683A" w14:paraId="28AC6BF9" w14:textId="77777777" w:rsidTr="00CD6873">
        <w:trPr>
          <w:trHeight w:val="1707"/>
        </w:trPr>
        <w:tc>
          <w:tcPr>
            <w:tcW w:w="1063" w:type="dxa"/>
            <w:vAlign w:val="center"/>
          </w:tcPr>
          <w:p w14:paraId="185FAC18" w14:textId="3F5D1837" w:rsidR="0043042C" w:rsidRPr="0043042C" w:rsidRDefault="0043042C" w:rsidP="0043042C">
            <w:pPr>
              <w:spacing w:after="0" w:line="240" w:lineRule="auto"/>
              <w:rPr>
                <w:rFonts w:cstheme="minorHAnsi"/>
              </w:rPr>
            </w:pPr>
            <w:r>
              <w:rPr>
                <w:rFonts w:cstheme="minorHAnsi"/>
                <w:lang w:val="en-US"/>
              </w:rPr>
              <w:t>7.</w:t>
            </w:r>
          </w:p>
        </w:tc>
        <w:tc>
          <w:tcPr>
            <w:tcW w:w="5607" w:type="dxa"/>
            <w:vAlign w:val="center"/>
          </w:tcPr>
          <w:p w14:paraId="2959C174" w14:textId="77777777" w:rsidR="0043042C" w:rsidRPr="0094683A" w:rsidRDefault="0043042C" w:rsidP="0043042C">
            <w:pPr>
              <w:jc w:val="both"/>
              <w:rPr>
                <w:rFonts w:cstheme="minorHAnsi"/>
              </w:rPr>
            </w:pPr>
          </w:p>
        </w:tc>
        <w:tc>
          <w:tcPr>
            <w:tcW w:w="3695" w:type="dxa"/>
            <w:vAlign w:val="center"/>
          </w:tcPr>
          <w:p w14:paraId="2AB64B40" w14:textId="77777777" w:rsidR="0043042C" w:rsidRPr="00CD6873" w:rsidRDefault="0043042C" w:rsidP="0043042C">
            <w:pPr>
              <w:spacing w:after="0" w:line="240" w:lineRule="auto"/>
              <w:ind w:left="-76"/>
              <w:jc w:val="center"/>
              <w:rPr>
                <w:rFonts w:cstheme="minorHAnsi"/>
              </w:rPr>
            </w:pPr>
          </w:p>
          <w:p w14:paraId="2E71B15D" w14:textId="77777777" w:rsidR="0043042C" w:rsidRPr="00CD6873" w:rsidRDefault="0043042C" w:rsidP="0043042C">
            <w:pPr>
              <w:spacing w:after="0" w:line="240" w:lineRule="auto"/>
              <w:ind w:left="-76"/>
              <w:jc w:val="center"/>
              <w:rPr>
                <w:rFonts w:cstheme="minorHAnsi"/>
              </w:rPr>
            </w:pPr>
          </w:p>
          <w:p w14:paraId="5AAE11D4" w14:textId="77777777" w:rsidR="0043042C" w:rsidRPr="00CD6873" w:rsidRDefault="0043042C" w:rsidP="0043042C">
            <w:pPr>
              <w:spacing w:after="0" w:line="240" w:lineRule="auto"/>
              <w:ind w:left="-76"/>
              <w:jc w:val="center"/>
              <w:rPr>
                <w:rFonts w:cstheme="minorHAnsi"/>
              </w:rPr>
            </w:pPr>
          </w:p>
          <w:p w14:paraId="62EED212" w14:textId="77777777" w:rsidR="0043042C" w:rsidRPr="00CD6873" w:rsidRDefault="0043042C" w:rsidP="0043042C">
            <w:pPr>
              <w:spacing w:after="0" w:line="240" w:lineRule="auto"/>
              <w:ind w:left="-76"/>
              <w:jc w:val="center"/>
              <w:rPr>
                <w:rFonts w:cstheme="minorHAnsi"/>
              </w:rPr>
            </w:pPr>
          </w:p>
          <w:p w14:paraId="7EFDF77E" w14:textId="77777777" w:rsidR="0043042C" w:rsidRPr="00CD6873" w:rsidRDefault="0043042C" w:rsidP="0043042C">
            <w:pPr>
              <w:spacing w:after="0" w:line="240" w:lineRule="auto"/>
              <w:ind w:left="-76"/>
              <w:jc w:val="center"/>
              <w:rPr>
                <w:rFonts w:cstheme="minorHAnsi"/>
              </w:rPr>
            </w:pPr>
          </w:p>
          <w:p w14:paraId="700C9FBF" w14:textId="77777777" w:rsidR="0043042C" w:rsidRPr="00CD6873" w:rsidRDefault="0043042C" w:rsidP="0043042C">
            <w:pPr>
              <w:spacing w:after="0" w:line="240" w:lineRule="auto"/>
              <w:ind w:left="-76"/>
              <w:jc w:val="center"/>
              <w:rPr>
                <w:rFonts w:cstheme="minorHAnsi"/>
                <w:iCs/>
              </w:rPr>
            </w:pPr>
            <w:r w:rsidRPr="00CD6873">
              <w:rPr>
                <w:rFonts w:cstheme="minorHAnsi"/>
                <w:iCs/>
              </w:rPr>
              <w:t>_______________________</w:t>
            </w:r>
          </w:p>
          <w:p w14:paraId="735F4379" w14:textId="2F594FB5" w:rsidR="0043042C" w:rsidRPr="00CD6873" w:rsidRDefault="0043042C" w:rsidP="0043042C">
            <w:pPr>
              <w:spacing w:after="0" w:line="240" w:lineRule="auto"/>
              <w:ind w:left="-76"/>
              <w:jc w:val="center"/>
              <w:rPr>
                <w:rFonts w:cstheme="minorHAnsi"/>
              </w:rPr>
            </w:pPr>
            <w:r w:rsidRPr="00CD6873">
              <w:rPr>
                <w:rFonts w:cstheme="minorHAnsi"/>
                <w:i/>
                <w:iCs/>
              </w:rPr>
              <w:t>(tygodni od daty podpisania Umowy)</w:t>
            </w:r>
          </w:p>
        </w:tc>
      </w:tr>
      <w:tr w:rsidR="0043042C" w:rsidRPr="0094683A" w14:paraId="5698EB1C" w14:textId="77777777" w:rsidTr="00CD6873">
        <w:trPr>
          <w:trHeight w:val="1707"/>
        </w:trPr>
        <w:tc>
          <w:tcPr>
            <w:tcW w:w="1063" w:type="dxa"/>
            <w:vAlign w:val="center"/>
          </w:tcPr>
          <w:p w14:paraId="046A5F46" w14:textId="75EFDE61" w:rsidR="0043042C" w:rsidRPr="0043042C" w:rsidRDefault="0043042C" w:rsidP="0043042C">
            <w:pPr>
              <w:spacing w:after="0" w:line="240" w:lineRule="auto"/>
              <w:rPr>
                <w:rFonts w:cstheme="minorHAnsi"/>
              </w:rPr>
            </w:pPr>
            <w:r>
              <w:rPr>
                <w:rFonts w:cstheme="minorHAnsi"/>
                <w:lang w:val="en-US"/>
              </w:rPr>
              <w:t>8.</w:t>
            </w:r>
          </w:p>
        </w:tc>
        <w:tc>
          <w:tcPr>
            <w:tcW w:w="5607" w:type="dxa"/>
            <w:vAlign w:val="center"/>
          </w:tcPr>
          <w:p w14:paraId="7FD5A165" w14:textId="77777777" w:rsidR="0043042C" w:rsidRPr="0094683A" w:rsidRDefault="0043042C" w:rsidP="0043042C">
            <w:pPr>
              <w:jc w:val="both"/>
              <w:rPr>
                <w:rFonts w:cstheme="minorHAnsi"/>
              </w:rPr>
            </w:pPr>
          </w:p>
        </w:tc>
        <w:tc>
          <w:tcPr>
            <w:tcW w:w="3695" w:type="dxa"/>
            <w:vAlign w:val="center"/>
          </w:tcPr>
          <w:p w14:paraId="065ADEDF" w14:textId="77777777" w:rsidR="0043042C" w:rsidRPr="00CD6873" w:rsidRDefault="0043042C" w:rsidP="0043042C">
            <w:pPr>
              <w:spacing w:after="0" w:line="240" w:lineRule="auto"/>
              <w:ind w:left="-76"/>
              <w:jc w:val="center"/>
              <w:rPr>
                <w:rFonts w:cstheme="minorHAnsi"/>
              </w:rPr>
            </w:pPr>
          </w:p>
          <w:p w14:paraId="6724CB87" w14:textId="77777777" w:rsidR="0043042C" w:rsidRPr="00CD6873" w:rsidRDefault="0043042C" w:rsidP="0043042C">
            <w:pPr>
              <w:spacing w:after="0" w:line="240" w:lineRule="auto"/>
              <w:ind w:left="-76"/>
              <w:jc w:val="center"/>
              <w:rPr>
                <w:rFonts w:cstheme="minorHAnsi"/>
              </w:rPr>
            </w:pPr>
          </w:p>
          <w:p w14:paraId="09A0F4EE" w14:textId="77777777" w:rsidR="0043042C" w:rsidRPr="00CD6873" w:rsidRDefault="0043042C" w:rsidP="0043042C">
            <w:pPr>
              <w:spacing w:after="0" w:line="240" w:lineRule="auto"/>
              <w:ind w:left="-76"/>
              <w:jc w:val="center"/>
              <w:rPr>
                <w:rFonts w:cstheme="minorHAnsi"/>
              </w:rPr>
            </w:pPr>
          </w:p>
          <w:p w14:paraId="7EE0FDBD" w14:textId="77777777" w:rsidR="0043042C" w:rsidRPr="00CD6873" w:rsidRDefault="0043042C" w:rsidP="0043042C">
            <w:pPr>
              <w:spacing w:after="0" w:line="240" w:lineRule="auto"/>
              <w:ind w:left="-76"/>
              <w:jc w:val="center"/>
              <w:rPr>
                <w:rFonts w:cstheme="minorHAnsi"/>
              </w:rPr>
            </w:pPr>
          </w:p>
          <w:p w14:paraId="18732D1B" w14:textId="77777777" w:rsidR="0043042C" w:rsidRPr="00CD6873" w:rsidRDefault="0043042C" w:rsidP="0043042C">
            <w:pPr>
              <w:spacing w:after="0" w:line="240" w:lineRule="auto"/>
              <w:ind w:left="-76"/>
              <w:jc w:val="center"/>
              <w:rPr>
                <w:rFonts w:cstheme="minorHAnsi"/>
              </w:rPr>
            </w:pPr>
          </w:p>
          <w:p w14:paraId="15961896" w14:textId="77777777" w:rsidR="0043042C" w:rsidRPr="00CD6873" w:rsidRDefault="0043042C" w:rsidP="0043042C">
            <w:pPr>
              <w:spacing w:after="0" w:line="240" w:lineRule="auto"/>
              <w:ind w:left="-76"/>
              <w:jc w:val="center"/>
              <w:rPr>
                <w:rFonts w:cstheme="minorHAnsi"/>
                <w:iCs/>
              </w:rPr>
            </w:pPr>
            <w:r w:rsidRPr="00CD6873">
              <w:rPr>
                <w:rFonts w:cstheme="minorHAnsi"/>
                <w:iCs/>
              </w:rPr>
              <w:t>_______________________</w:t>
            </w:r>
          </w:p>
          <w:p w14:paraId="419D9CE6" w14:textId="3A39F9AD" w:rsidR="0043042C" w:rsidRPr="00CD6873" w:rsidRDefault="0043042C" w:rsidP="0043042C">
            <w:pPr>
              <w:spacing w:after="0" w:line="240" w:lineRule="auto"/>
              <w:ind w:left="-76"/>
              <w:jc w:val="center"/>
              <w:rPr>
                <w:rFonts w:cstheme="minorHAnsi"/>
              </w:rPr>
            </w:pPr>
            <w:r w:rsidRPr="00CD6873">
              <w:rPr>
                <w:rFonts w:cstheme="minorHAnsi"/>
                <w:i/>
                <w:iCs/>
              </w:rPr>
              <w:t>(tygodni od daty podpisania Umowy)</w:t>
            </w:r>
          </w:p>
        </w:tc>
      </w:tr>
      <w:tr w:rsidR="0043042C" w:rsidRPr="00CD6873" w14:paraId="6833B3AC" w14:textId="77777777" w:rsidTr="0043042C">
        <w:trPr>
          <w:trHeight w:val="1707"/>
        </w:trPr>
        <w:tc>
          <w:tcPr>
            <w:tcW w:w="1063" w:type="dxa"/>
            <w:tcBorders>
              <w:top w:val="single" w:sz="6" w:space="0" w:color="auto"/>
              <w:left w:val="single" w:sz="4" w:space="0" w:color="auto"/>
              <w:bottom w:val="single" w:sz="4" w:space="0" w:color="auto"/>
              <w:right w:val="single" w:sz="6" w:space="0" w:color="auto"/>
            </w:tcBorders>
            <w:vAlign w:val="center"/>
          </w:tcPr>
          <w:p w14:paraId="4CEC4D8C" w14:textId="4BFCA6E9" w:rsidR="0043042C" w:rsidRPr="0043042C" w:rsidRDefault="0043042C" w:rsidP="00CD46BA">
            <w:pPr>
              <w:spacing w:after="0" w:line="240" w:lineRule="auto"/>
              <w:rPr>
                <w:rFonts w:cstheme="minorHAnsi"/>
                <w:lang w:val="en-US"/>
              </w:rPr>
            </w:pPr>
            <w:r>
              <w:rPr>
                <w:rFonts w:cstheme="minorHAnsi"/>
                <w:lang w:val="en-US"/>
              </w:rPr>
              <w:t>9.</w:t>
            </w:r>
          </w:p>
        </w:tc>
        <w:tc>
          <w:tcPr>
            <w:tcW w:w="5607" w:type="dxa"/>
            <w:tcBorders>
              <w:top w:val="single" w:sz="6" w:space="0" w:color="auto"/>
              <w:left w:val="single" w:sz="6" w:space="0" w:color="auto"/>
              <w:bottom w:val="single" w:sz="4" w:space="0" w:color="auto"/>
              <w:right w:val="single" w:sz="6" w:space="0" w:color="auto"/>
            </w:tcBorders>
            <w:vAlign w:val="center"/>
          </w:tcPr>
          <w:p w14:paraId="2067E4C7" w14:textId="77777777" w:rsidR="0043042C" w:rsidRPr="0094683A" w:rsidRDefault="0043042C" w:rsidP="00CD46BA">
            <w:pPr>
              <w:jc w:val="both"/>
              <w:rPr>
                <w:rFonts w:cstheme="minorHAnsi"/>
              </w:rPr>
            </w:pPr>
          </w:p>
        </w:tc>
        <w:tc>
          <w:tcPr>
            <w:tcW w:w="3695" w:type="dxa"/>
            <w:tcBorders>
              <w:top w:val="single" w:sz="6" w:space="0" w:color="auto"/>
              <w:left w:val="single" w:sz="6" w:space="0" w:color="auto"/>
              <w:bottom w:val="single" w:sz="4" w:space="0" w:color="auto"/>
              <w:right w:val="single" w:sz="4" w:space="0" w:color="auto"/>
            </w:tcBorders>
            <w:vAlign w:val="center"/>
          </w:tcPr>
          <w:p w14:paraId="4CC075DE" w14:textId="77777777" w:rsidR="0043042C" w:rsidRPr="00CD6873" w:rsidRDefault="0043042C" w:rsidP="00CD46BA">
            <w:pPr>
              <w:spacing w:after="0" w:line="240" w:lineRule="auto"/>
              <w:ind w:left="-76"/>
              <w:jc w:val="center"/>
              <w:rPr>
                <w:rFonts w:cstheme="minorHAnsi"/>
              </w:rPr>
            </w:pPr>
          </w:p>
          <w:p w14:paraId="0E769BBF" w14:textId="77777777" w:rsidR="0043042C" w:rsidRPr="00CD6873" w:rsidRDefault="0043042C" w:rsidP="00CD46BA">
            <w:pPr>
              <w:spacing w:after="0" w:line="240" w:lineRule="auto"/>
              <w:ind w:left="-76"/>
              <w:jc w:val="center"/>
              <w:rPr>
                <w:rFonts w:cstheme="minorHAnsi"/>
              </w:rPr>
            </w:pPr>
          </w:p>
          <w:p w14:paraId="7741968C" w14:textId="77777777" w:rsidR="0043042C" w:rsidRPr="00CD6873" w:rsidRDefault="0043042C" w:rsidP="00CD46BA">
            <w:pPr>
              <w:spacing w:after="0" w:line="240" w:lineRule="auto"/>
              <w:ind w:left="-76"/>
              <w:jc w:val="center"/>
              <w:rPr>
                <w:rFonts w:cstheme="minorHAnsi"/>
              </w:rPr>
            </w:pPr>
          </w:p>
          <w:p w14:paraId="2A39607D" w14:textId="77777777" w:rsidR="0043042C" w:rsidRPr="00CD6873" w:rsidRDefault="0043042C" w:rsidP="00CD46BA">
            <w:pPr>
              <w:spacing w:after="0" w:line="240" w:lineRule="auto"/>
              <w:ind w:left="-76"/>
              <w:jc w:val="center"/>
              <w:rPr>
                <w:rFonts w:cstheme="minorHAnsi"/>
              </w:rPr>
            </w:pPr>
          </w:p>
          <w:p w14:paraId="763756FA" w14:textId="77777777" w:rsidR="0043042C" w:rsidRPr="00CD6873" w:rsidRDefault="0043042C" w:rsidP="00CD46BA">
            <w:pPr>
              <w:spacing w:after="0" w:line="240" w:lineRule="auto"/>
              <w:ind w:left="-76"/>
              <w:jc w:val="center"/>
              <w:rPr>
                <w:rFonts w:cstheme="minorHAnsi"/>
              </w:rPr>
            </w:pPr>
          </w:p>
          <w:p w14:paraId="44109E2B" w14:textId="77777777" w:rsidR="0043042C" w:rsidRPr="0043042C" w:rsidRDefault="0043042C" w:rsidP="00CD46BA">
            <w:pPr>
              <w:spacing w:after="0" w:line="240" w:lineRule="auto"/>
              <w:ind w:left="-76"/>
              <w:jc w:val="center"/>
              <w:rPr>
                <w:rFonts w:cstheme="minorHAnsi"/>
              </w:rPr>
            </w:pPr>
            <w:r w:rsidRPr="0043042C">
              <w:rPr>
                <w:rFonts w:cstheme="minorHAnsi"/>
              </w:rPr>
              <w:t>_______________________</w:t>
            </w:r>
          </w:p>
          <w:p w14:paraId="4C90C072" w14:textId="77777777" w:rsidR="0043042C" w:rsidRPr="00CD6873" w:rsidRDefault="0043042C" w:rsidP="00CD46BA">
            <w:pPr>
              <w:spacing w:after="0" w:line="240" w:lineRule="auto"/>
              <w:ind w:left="-76"/>
              <w:jc w:val="center"/>
              <w:rPr>
                <w:rFonts w:cstheme="minorHAnsi"/>
              </w:rPr>
            </w:pPr>
            <w:r w:rsidRPr="0043042C">
              <w:rPr>
                <w:rFonts w:cstheme="minorHAnsi"/>
              </w:rPr>
              <w:t>(tygodni od daty podpisania Umowy)</w:t>
            </w:r>
          </w:p>
        </w:tc>
      </w:tr>
      <w:tr w:rsidR="0043042C" w:rsidRPr="00CD6873" w14:paraId="310F8600" w14:textId="77777777" w:rsidTr="0043042C">
        <w:trPr>
          <w:trHeight w:val="1707"/>
        </w:trPr>
        <w:tc>
          <w:tcPr>
            <w:tcW w:w="1063" w:type="dxa"/>
            <w:tcBorders>
              <w:top w:val="single" w:sz="6" w:space="0" w:color="auto"/>
              <w:left w:val="single" w:sz="4" w:space="0" w:color="auto"/>
              <w:bottom w:val="single" w:sz="4" w:space="0" w:color="auto"/>
              <w:right w:val="single" w:sz="6" w:space="0" w:color="auto"/>
            </w:tcBorders>
            <w:vAlign w:val="center"/>
          </w:tcPr>
          <w:p w14:paraId="2280BAA8" w14:textId="711D9FB0" w:rsidR="0043042C" w:rsidRPr="0043042C" w:rsidRDefault="0043042C" w:rsidP="00CD46BA">
            <w:pPr>
              <w:spacing w:after="0" w:line="240" w:lineRule="auto"/>
              <w:rPr>
                <w:rFonts w:cstheme="minorHAnsi"/>
                <w:lang w:val="en-US"/>
              </w:rPr>
            </w:pPr>
            <w:r>
              <w:rPr>
                <w:rFonts w:cstheme="minorHAnsi"/>
                <w:lang w:val="en-US"/>
              </w:rPr>
              <w:t>10.</w:t>
            </w:r>
          </w:p>
        </w:tc>
        <w:tc>
          <w:tcPr>
            <w:tcW w:w="5607" w:type="dxa"/>
            <w:tcBorders>
              <w:top w:val="single" w:sz="6" w:space="0" w:color="auto"/>
              <w:left w:val="single" w:sz="6" w:space="0" w:color="auto"/>
              <w:bottom w:val="single" w:sz="4" w:space="0" w:color="auto"/>
              <w:right w:val="single" w:sz="6" w:space="0" w:color="auto"/>
            </w:tcBorders>
            <w:vAlign w:val="center"/>
          </w:tcPr>
          <w:p w14:paraId="3F858B75" w14:textId="77777777" w:rsidR="0043042C" w:rsidRPr="0094683A" w:rsidRDefault="0043042C" w:rsidP="00CD46BA">
            <w:pPr>
              <w:jc w:val="both"/>
              <w:rPr>
                <w:rFonts w:cstheme="minorHAnsi"/>
              </w:rPr>
            </w:pPr>
          </w:p>
        </w:tc>
        <w:tc>
          <w:tcPr>
            <w:tcW w:w="3695" w:type="dxa"/>
            <w:tcBorders>
              <w:top w:val="single" w:sz="6" w:space="0" w:color="auto"/>
              <w:left w:val="single" w:sz="6" w:space="0" w:color="auto"/>
              <w:bottom w:val="single" w:sz="4" w:space="0" w:color="auto"/>
              <w:right w:val="single" w:sz="4" w:space="0" w:color="auto"/>
            </w:tcBorders>
            <w:vAlign w:val="center"/>
          </w:tcPr>
          <w:p w14:paraId="0143EBD6" w14:textId="77777777" w:rsidR="0043042C" w:rsidRPr="00CD6873" w:rsidRDefault="0043042C" w:rsidP="00CD46BA">
            <w:pPr>
              <w:spacing w:after="0" w:line="240" w:lineRule="auto"/>
              <w:ind w:left="-76"/>
              <w:jc w:val="center"/>
              <w:rPr>
                <w:rFonts w:cstheme="minorHAnsi"/>
              </w:rPr>
            </w:pPr>
          </w:p>
          <w:p w14:paraId="25BB2C89" w14:textId="77777777" w:rsidR="0043042C" w:rsidRPr="00CD6873" w:rsidRDefault="0043042C" w:rsidP="00CD46BA">
            <w:pPr>
              <w:spacing w:after="0" w:line="240" w:lineRule="auto"/>
              <w:ind w:left="-76"/>
              <w:jc w:val="center"/>
              <w:rPr>
                <w:rFonts w:cstheme="minorHAnsi"/>
              </w:rPr>
            </w:pPr>
          </w:p>
          <w:p w14:paraId="18A85BAA" w14:textId="77777777" w:rsidR="0043042C" w:rsidRPr="00CD6873" w:rsidRDefault="0043042C" w:rsidP="00CD46BA">
            <w:pPr>
              <w:spacing w:after="0" w:line="240" w:lineRule="auto"/>
              <w:ind w:left="-76"/>
              <w:jc w:val="center"/>
              <w:rPr>
                <w:rFonts w:cstheme="minorHAnsi"/>
              </w:rPr>
            </w:pPr>
          </w:p>
          <w:p w14:paraId="0DD14A36" w14:textId="77777777" w:rsidR="0043042C" w:rsidRPr="00CD6873" w:rsidRDefault="0043042C" w:rsidP="00CD46BA">
            <w:pPr>
              <w:spacing w:after="0" w:line="240" w:lineRule="auto"/>
              <w:ind w:left="-76"/>
              <w:jc w:val="center"/>
              <w:rPr>
                <w:rFonts w:cstheme="minorHAnsi"/>
              </w:rPr>
            </w:pPr>
          </w:p>
          <w:p w14:paraId="3118B35A" w14:textId="77777777" w:rsidR="0043042C" w:rsidRPr="00CD6873" w:rsidRDefault="0043042C" w:rsidP="00CD46BA">
            <w:pPr>
              <w:spacing w:after="0" w:line="240" w:lineRule="auto"/>
              <w:ind w:left="-76"/>
              <w:jc w:val="center"/>
              <w:rPr>
                <w:rFonts w:cstheme="minorHAnsi"/>
              </w:rPr>
            </w:pPr>
          </w:p>
          <w:p w14:paraId="1BA54898" w14:textId="77777777" w:rsidR="0043042C" w:rsidRPr="0043042C" w:rsidRDefault="0043042C" w:rsidP="00CD46BA">
            <w:pPr>
              <w:spacing w:after="0" w:line="240" w:lineRule="auto"/>
              <w:ind w:left="-76"/>
              <w:jc w:val="center"/>
              <w:rPr>
                <w:rFonts w:cstheme="minorHAnsi"/>
              </w:rPr>
            </w:pPr>
            <w:r w:rsidRPr="0043042C">
              <w:rPr>
                <w:rFonts w:cstheme="minorHAnsi"/>
              </w:rPr>
              <w:t>_______________________</w:t>
            </w:r>
          </w:p>
          <w:p w14:paraId="2EDEB697" w14:textId="77777777" w:rsidR="0043042C" w:rsidRPr="00CD6873" w:rsidRDefault="0043042C" w:rsidP="00CD46BA">
            <w:pPr>
              <w:spacing w:after="0" w:line="240" w:lineRule="auto"/>
              <w:ind w:left="-76"/>
              <w:jc w:val="center"/>
              <w:rPr>
                <w:rFonts w:cstheme="minorHAnsi"/>
              </w:rPr>
            </w:pPr>
            <w:r w:rsidRPr="0043042C">
              <w:rPr>
                <w:rFonts w:cstheme="minorHAnsi"/>
              </w:rPr>
              <w:t>(tygodni od daty podpisania Umowy)</w:t>
            </w:r>
          </w:p>
        </w:tc>
      </w:tr>
    </w:tbl>
    <w:p w14:paraId="0617AE0F" w14:textId="557D391C" w:rsidR="00F33208" w:rsidRPr="00F311EA" w:rsidRDefault="00F33208" w:rsidP="00DA2B97">
      <w:pPr>
        <w:autoSpaceDE w:val="0"/>
        <w:autoSpaceDN w:val="0"/>
        <w:adjustRightInd w:val="0"/>
        <w:spacing w:after="0" w:line="240" w:lineRule="auto"/>
        <w:ind w:right="-851"/>
        <w:jc w:val="both"/>
        <w:rPr>
          <w:rFonts w:eastAsia="Calibri" w:cstheme="minorHAnsi"/>
          <w:color w:val="222222"/>
          <w:lang w:eastAsia="pl-PL"/>
        </w:rPr>
      </w:pPr>
    </w:p>
    <w:p w14:paraId="4004C1D6" w14:textId="118D0058" w:rsidR="00F33208" w:rsidRPr="00F311EA" w:rsidRDefault="00F33208" w:rsidP="00DA2B97">
      <w:pPr>
        <w:autoSpaceDE w:val="0"/>
        <w:autoSpaceDN w:val="0"/>
        <w:adjustRightInd w:val="0"/>
        <w:spacing w:after="0" w:line="240" w:lineRule="auto"/>
        <w:ind w:right="-851"/>
        <w:jc w:val="both"/>
        <w:rPr>
          <w:rFonts w:eastAsia="Calibri" w:cstheme="minorHAnsi"/>
          <w:color w:val="222222"/>
          <w:lang w:eastAsia="pl-PL"/>
        </w:rPr>
      </w:pPr>
    </w:p>
    <w:p w14:paraId="6952DC06" w14:textId="77777777" w:rsidR="00F33208" w:rsidRPr="00F311EA" w:rsidRDefault="00F33208" w:rsidP="00DA2B97">
      <w:pPr>
        <w:autoSpaceDE w:val="0"/>
        <w:autoSpaceDN w:val="0"/>
        <w:adjustRightInd w:val="0"/>
        <w:spacing w:after="0" w:line="240" w:lineRule="auto"/>
        <w:ind w:right="-851"/>
        <w:jc w:val="both"/>
        <w:rPr>
          <w:rFonts w:eastAsia="Calibri" w:cstheme="minorHAnsi"/>
          <w:color w:val="222222"/>
          <w:lang w:eastAsia="pl-PL"/>
        </w:rPr>
      </w:pPr>
    </w:p>
    <w:p w14:paraId="5CB336B6" w14:textId="1A778196" w:rsidR="0082107F" w:rsidRPr="00F311EA" w:rsidRDefault="0082107F" w:rsidP="00DA2B97">
      <w:pPr>
        <w:autoSpaceDE w:val="0"/>
        <w:autoSpaceDN w:val="0"/>
        <w:adjustRightInd w:val="0"/>
        <w:spacing w:after="0" w:line="240" w:lineRule="auto"/>
        <w:ind w:right="-851"/>
        <w:jc w:val="both"/>
        <w:rPr>
          <w:rFonts w:eastAsia="Calibri" w:cstheme="minorHAnsi"/>
          <w:color w:val="222222"/>
          <w:lang w:eastAsia="pl-PL"/>
        </w:rPr>
      </w:pPr>
    </w:p>
    <w:p w14:paraId="75B32052" w14:textId="3B38F856" w:rsidR="00F33208" w:rsidRDefault="00F33208" w:rsidP="00DA2B97">
      <w:pPr>
        <w:autoSpaceDE w:val="0"/>
        <w:autoSpaceDN w:val="0"/>
        <w:adjustRightInd w:val="0"/>
        <w:spacing w:after="0" w:line="240" w:lineRule="auto"/>
        <w:ind w:right="-851"/>
        <w:jc w:val="both"/>
        <w:rPr>
          <w:rFonts w:eastAsia="Calibri" w:cstheme="minorHAnsi"/>
          <w:color w:val="222222"/>
          <w:lang w:eastAsia="pl-PL"/>
        </w:rPr>
      </w:pPr>
    </w:p>
    <w:p w14:paraId="139BDB4E" w14:textId="5D38ED91"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6BFEB049" w14:textId="24BDCDD8"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208E8B8C" w14:textId="178C368E"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79159E01" w14:textId="4D5B83F3"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4AE1D738" w14:textId="550A664B"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0B033B1E" w14:textId="15FFA8A5"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0BF58501" w14:textId="64FC40A4"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3C48C625" w14:textId="4EE648DD"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738634CD" w14:textId="7EA49999"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0BA58FFA" w14:textId="69911401"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7DB94E50" w14:textId="48FE5F1A"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61935504" w14:textId="6C315BDC" w:rsidR="007A30E0" w:rsidRDefault="007A30E0" w:rsidP="00DA2B97">
      <w:pPr>
        <w:autoSpaceDE w:val="0"/>
        <w:autoSpaceDN w:val="0"/>
        <w:adjustRightInd w:val="0"/>
        <w:spacing w:after="0" w:line="240" w:lineRule="auto"/>
        <w:ind w:right="-851"/>
        <w:jc w:val="both"/>
        <w:rPr>
          <w:rFonts w:eastAsia="Calibri" w:cstheme="minorHAnsi"/>
          <w:color w:val="222222"/>
          <w:lang w:eastAsia="pl-PL"/>
        </w:rPr>
      </w:pPr>
    </w:p>
    <w:p w14:paraId="233D9DA9" w14:textId="203F2E16" w:rsidR="00976B08" w:rsidRDefault="00976B08" w:rsidP="004973DC">
      <w:pPr>
        <w:spacing w:after="0" w:line="240" w:lineRule="auto"/>
        <w:rPr>
          <w:rFonts w:cstheme="minorHAnsi"/>
          <w:b/>
          <w:bCs/>
        </w:rPr>
      </w:pPr>
      <w:r w:rsidRPr="0094683A">
        <w:rPr>
          <w:rFonts w:cstheme="minorHAnsi"/>
          <w:b/>
          <w:bCs/>
        </w:rPr>
        <w:t xml:space="preserve">Załącznik Nr </w:t>
      </w:r>
      <w:r w:rsidR="0043042C">
        <w:rPr>
          <w:rFonts w:cstheme="minorHAnsi"/>
          <w:b/>
          <w:bCs/>
        </w:rPr>
        <w:t>3</w:t>
      </w:r>
      <w:r w:rsidRPr="0094683A">
        <w:rPr>
          <w:rFonts w:cstheme="minorHAnsi"/>
          <w:b/>
          <w:bCs/>
        </w:rPr>
        <w:t xml:space="preserve"> do Umowy</w:t>
      </w:r>
    </w:p>
    <w:p w14:paraId="47BC2DA0" w14:textId="77777777" w:rsidR="00EF7AD4" w:rsidRPr="0094683A" w:rsidRDefault="00EF7AD4" w:rsidP="004973DC">
      <w:pPr>
        <w:spacing w:after="0" w:line="240" w:lineRule="auto"/>
        <w:rPr>
          <w:rFonts w:cstheme="minorHAnsi"/>
          <w:b/>
          <w:bCs/>
        </w:rPr>
      </w:pPr>
    </w:p>
    <w:p w14:paraId="40328DF6" w14:textId="192F397B" w:rsidR="00F71799" w:rsidRPr="00976B08" w:rsidRDefault="00976B08" w:rsidP="004973DC">
      <w:pPr>
        <w:spacing w:after="0" w:line="240" w:lineRule="auto"/>
        <w:jc w:val="center"/>
        <w:rPr>
          <w:rFonts w:eastAsia="Calibri" w:cstheme="minorHAnsi"/>
          <w:b/>
          <w:lang w:eastAsia="pl-PL"/>
        </w:rPr>
      </w:pPr>
      <w:r w:rsidRPr="0094683A">
        <w:rPr>
          <w:rFonts w:eastAsia="Calibri" w:cstheme="minorHAnsi"/>
          <w:b/>
          <w:sz w:val="24"/>
          <w:szCs w:val="24"/>
          <w:lang w:eastAsia="pl-PL"/>
        </w:rPr>
        <w:t>PROTOKÓŁ ODBIORU</w:t>
      </w:r>
    </w:p>
    <w:p w14:paraId="4B0F27CE" w14:textId="1F76DA16" w:rsidR="00F71799" w:rsidRPr="00976B08" w:rsidRDefault="00F71799" w:rsidP="004973DC">
      <w:pPr>
        <w:spacing w:after="0" w:line="240" w:lineRule="auto"/>
        <w:ind w:left="318"/>
        <w:jc w:val="both"/>
        <w:rPr>
          <w:rFonts w:eastAsia="Calibri" w:cstheme="minorHAnsi"/>
          <w:b/>
          <w:lang w:eastAsia="pl-PL"/>
        </w:rPr>
      </w:pPr>
    </w:p>
    <w:p w14:paraId="10C5FA0D" w14:textId="74673150" w:rsidR="00976B08" w:rsidRPr="0094683A" w:rsidRDefault="00976B08" w:rsidP="004973DC">
      <w:pPr>
        <w:spacing w:after="0" w:line="240" w:lineRule="auto"/>
        <w:jc w:val="both"/>
        <w:rPr>
          <w:rFonts w:eastAsia="Calibri" w:cstheme="minorHAnsi"/>
          <w:lang w:eastAsia="pl-PL"/>
        </w:rPr>
      </w:pPr>
      <w:r w:rsidRPr="0094683A">
        <w:rPr>
          <w:rFonts w:eastAsia="Calibri" w:cstheme="minorHAnsi"/>
          <w:lang w:eastAsia="pl-PL"/>
        </w:rPr>
        <w:t xml:space="preserve">podpisany </w:t>
      </w:r>
      <w:r w:rsidR="004973DC" w:rsidRPr="0094683A">
        <w:rPr>
          <w:rFonts w:eastAsia="Calibri" w:cstheme="minorHAnsi"/>
          <w:lang w:eastAsia="pl-PL"/>
        </w:rPr>
        <w:t xml:space="preserve">w Szczecinie w </w:t>
      </w:r>
      <w:r w:rsidR="00D84B6B" w:rsidRPr="0094683A">
        <w:rPr>
          <w:rFonts w:eastAsia="Calibri" w:cstheme="minorHAnsi"/>
          <w:lang w:eastAsia="pl-PL"/>
        </w:rPr>
        <w:t>dniu:</w:t>
      </w:r>
      <w:r w:rsidR="004973DC" w:rsidRPr="0094683A">
        <w:rPr>
          <w:rFonts w:eastAsia="Calibri" w:cstheme="minorHAnsi"/>
          <w:lang w:eastAsia="pl-PL"/>
        </w:rPr>
        <w:t xml:space="preserve"> </w:t>
      </w:r>
      <w:r w:rsidR="004973DC" w:rsidRPr="0094683A">
        <w:rPr>
          <w:rFonts w:eastAsia="Calibri" w:cstheme="minorHAnsi"/>
          <w:bCs/>
          <w:highlight w:val="yellow"/>
          <w:lang w:eastAsia="pl-PL"/>
        </w:rPr>
        <w:t>[…]</w:t>
      </w:r>
      <w:r w:rsidR="004973DC">
        <w:rPr>
          <w:rFonts w:eastAsia="Calibri" w:cstheme="minorHAnsi"/>
          <w:lang w:eastAsia="pl-PL"/>
        </w:rPr>
        <w:t xml:space="preserve"> </w:t>
      </w:r>
      <w:r w:rsidRPr="0094683A">
        <w:rPr>
          <w:rFonts w:eastAsia="Calibri" w:cstheme="minorHAnsi"/>
          <w:lang w:eastAsia="pl-PL"/>
        </w:rPr>
        <w:t>przez:</w:t>
      </w:r>
    </w:p>
    <w:p w14:paraId="16167727" w14:textId="77777777" w:rsidR="00976B08" w:rsidRPr="0094683A" w:rsidRDefault="00976B08" w:rsidP="004973DC">
      <w:pPr>
        <w:spacing w:after="0" w:line="240" w:lineRule="auto"/>
        <w:jc w:val="both"/>
        <w:rPr>
          <w:rFonts w:eastAsia="Calibri" w:cstheme="minorHAnsi"/>
          <w:lang w:eastAsia="pl-PL"/>
        </w:rPr>
      </w:pPr>
    </w:p>
    <w:p w14:paraId="76E5D002" w14:textId="77777777" w:rsidR="00976B08" w:rsidRPr="0094683A" w:rsidRDefault="00976B08" w:rsidP="004973DC">
      <w:pPr>
        <w:spacing w:after="0" w:line="240" w:lineRule="auto"/>
        <w:jc w:val="both"/>
        <w:rPr>
          <w:rFonts w:eastAsia="Calibri" w:cstheme="minorHAnsi"/>
          <w:b/>
          <w:lang w:eastAsia="pl-PL"/>
        </w:rPr>
      </w:pPr>
      <w:r w:rsidRPr="0094683A">
        <w:rPr>
          <w:rFonts w:eastAsia="Calibri" w:cstheme="minorHAnsi"/>
          <w:b/>
          <w:lang w:eastAsia="pl-PL"/>
        </w:rPr>
        <w:t>DB Port Szczecin Sp. z o.o.</w:t>
      </w:r>
      <w:r w:rsidRPr="0094683A">
        <w:rPr>
          <w:rFonts w:eastAsia="Calibri" w:cstheme="minorHAnsi"/>
          <w:b/>
          <w:lang w:eastAsia="pl-PL"/>
        </w:rPr>
        <w:tab/>
      </w:r>
      <w:r w:rsidRPr="0094683A">
        <w:rPr>
          <w:rFonts w:eastAsia="Calibri" w:cstheme="minorHAnsi"/>
          <w:b/>
          <w:lang w:eastAsia="pl-PL"/>
        </w:rPr>
        <w:tab/>
      </w:r>
      <w:r w:rsidRPr="0094683A">
        <w:rPr>
          <w:rFonts w:eastAsia="Calibri" w:cstheme="minorHAnsi"/>
          <w:b/>
          <w:lang w:eastAsia="pl-PL"/>
        </w:rPr>
        <w:tab/>
      </w:r>
    </w:p>
    <w:p w14:paraId="6969C972" w14:textId="23E25925" w:rsidR="00976B08" w:rsidRPr="0094683A" w:rsidRDefault="00976B08" w:rsidP="004973DC">
      <w:pPr>
        <w:spacing w:after="0" w:line="240" w:lineRule="auto"/>
        <w:jc w:val="both"/>
        <w:rPr>
          <w:rFonts w:eastAsia="Calibri" w:cstheme="minorHAnsi"/>
          <w:lang w:eastAsia="pl-PL"/>
        </w:rPr>
      </w:pPr>
      <w:r w:rsidRPr="0094683A">
        <w:rPr>
          <w:rFonts w:eastAsia="Calibri" w:cstheme="minorHAnsi"/>
          <w:lang w:eastAsia="pl-PL"/>
        </w:rPr>
        <w:t>[zwan</w:t>
      </w:r>
      <w:r w:rsidR="004973DC">
        <w:rPr>
          <w:rFonts w:eastAsia="Calibri" w:cstheme="minorHAnsi"/>
          <w:lang w:eastAsia="pl-PL"/>
        </w:rPr>
        <w:t>ą</w:t>
      </w:r>
      <w:r w:rsidRPr="0094683A">
        <w:rPr>
          <w:rFonts w:eastAsia="Calibri" w:cstheme="minorHAnsi"/>
          <w:lang w:eastAsia="pl-PL"/>
        </w:rPr>
        <w:t xml:space="preserve"> dalej </w:t>
      </w:r>
      <w:r w:rsidRPr="0094683A">
        <w:rPr>
          <w:rFonts w:eastAsia="Calibri" w:cstheme="minorHAnsi"/>
          <w:b/>
          <w:lang w:eastAsia="pl-PL"/>
        </w:rPr>
        <w:t>"Zamawiający</w:t>
      </w:r>
      <w:r w:rsidR="004973DC">
        <w:rPr>
          <w:rFonts w:eastAsia="Calibri" w:cstheme="minorHAnsi"/>
          <w:b/>
          <w:lang w:eastAsia="pl-PL"/>
        </w:rPr>
        <w:t>m</w:t>
      </w:r>
      <w:r w:rsidRPr="0094683A">
        <w:rPr>
          <w:rFonts w:eastAsia="Calibri" w:cstheme="minorHAnsi"/>
          <w:b/>
          <w:lang w:eastAsia="pl-PL"/>
        </w:rPr>
        <w:t>"</w:t>
      </w:r>
      <w:r w:rsidRPr="0094683A">
        <w:rPr>
          <w:rFonts w:eastAsia="Calibri" w:cstheme="minorHAnsi"/>
          <w:bCs/>
          <w:lang w:eastAsia="pl-PL"/>
        </w:rPr>
        <w:t>]</w:t>
      </w:r>
    </w:p>
    <w:p w14:paraId="1A6209D6" w14:textId="77777777" w:rsidR="00976B08" w:rsidRPr="0094683A" w:rsidRDefault="00976B08" w:rsidP="004973DC">
      <w:pPr>
        <w:tabs>
          <w:tab w:val="left" w:pos="800"/>
          <w:tab w:val="left" w:pos="1640"/>
          <w:tab w:val="left" w:pos="3040"/>
        </w:tabs>
        <w:spacing w:after="0" w:line="240" w:lineRule="auto"/>
        <w:ind w:right="403"/>
        <w:rPr>
          <w:rFonts w:eastAsia="Calibri" w:cstheme="minorHAnsi"/>
          <w:b/>
          <w:lang w:eastAsia="pl-PL"/>
        </w:rPr>
      </w:pPr>
    </w:p>
    <w:p w14:paraId="3E200E0A" w14:textId="77777777" w:rsidR="00976B08" w:rsidRPr="0094683A" w:rsidRDefault="00976B08" w:rsidP="004973DC">
      <w:pPr>
        <w:tabs>
          <w:tab w:val="left" w:pos="800"/>
          <w:tab w:val="left" w:pos="1640"/>
          <w:tab w:val="left" w:pos="3040"/>
        </w:tabs>
        <w:spacing w:after="0" w:line="240" w:lineRule="auto"/>
        <w:ind w:right="403"/>
        <w:rPr>
          <w:rFonts w:eastAsia="Calibri" w:cstheme="minorHAnsi"/>
          <w:lang w:eastAsia="pl-PL"/>
        </w:rPr>
      </w:pPr>
      <w:r w:rsidRPr="0094683A">
        <w:rPr>
          <w:rFonts w:eastAsia="Calibri" w:cstheme="minorHAnsi"/>
          <w:lang w:eastAsia="pl-PL"/>
        </w:rPr>
        <w:t>oraz:</w:t>
      </w:r>
    </w:p>
    <w:p w14:paraId="6EC7716B" w14:textId="77777777" w:rsidR="00976B08" w:rsidRPr="0094683A" w:rsidRDefault="00976B08" w:rsidP="004973DC">
      <w:pPr>
        <w:tabs>
          <w:tab w:val="left" w:pos="800"/>
          <w:tab w:val="left" w:pos="1640"/>
          <w:tab w:val="left" w:pos="3040"/>
        </w:tabs>
        <w:spacing w:after="0" w:line="240" w:lineRule="auto"/>
        <w:ind w:right="403"/>
        <w:rPr>
          <w:rFonts w:eastAsia="Calibri" w:cstheme="minorHAnsi"/>
          <w:b/>
          <w:lang w:eastAsia="pl-PL"/>
        </w:rPr>
      </w:pPr>
    </w:p>
    <w:p w14:paraId="74570343" w14:textId="77777777" w:rsidR="00976B08" w:rsidRPr="0094683A" w:rsidRDefault="00976B08" w:rsidP="004973DC">
      <w:pPr>
        <w:tabs>
          <w:tab w:val="left" w:pos="800"/>
          <w:tab w:val="left" w:pos="1640"/>
          <w:tab w:val="left" w:pos="3040"/>
        </w:tabs>
        <w:spacing w:after="0" w:line="240" w:lineRule="auto"/>
        <w:ind w:right="403"/>
        <w:rPr>
          <w:rFonts w:eastAsia="Calibri" w:cstheme="minorHAnsi"/>
          <w:lang w:eastAsia="pl-PL"/>
        </w:rPr>
      </w:pPr>
      <w:r w:rsidRPr="0094683A">
        <w:rPr>
          <w:rFonts w:eastAsia="Calibri" w:cstheme="minorHAnsi"/>
          <w:b/>
          <w:highlight w:val="yellow"/>
          <w:lang w:eastAsia="pl-PL"/>
        </w:rPr>
        <w:t>[…]</w:t>
      </w:r>
    </w:p>
    <w:p w14:paraId="49252909" w14:textId="23FA62D3" w:rsidR="00976B08" w:rsidRPr="0094683A" w:rsidRDefault="00976B08" w:rsidP="004973DC">
      <w:pPr>
        <w:tabs>
          <w:tab w:val="left" w:pos="800"/>
          <w:tab w:val="left" w:pos="1640"/>
          <w:tab w:val="left" w:pos="3040"/>
        </w:tabs>
        <w:spacing w:after="0" w:line="240" w:lineRule="auto"/>
        <w:ind w:right="403"/>
        <w:rPr>
          <w:rFonts w:eastAsia="Calibri" w:cstheme="minorHAnsi"/>
          <w:lang w:eastAsia="pl-PL"/>
        </w:rPr>
      </w:pPr>
      <w:r w:rsidRPr="0094683A">
        <w:rPr>
          <w:rFonts w:eastAsia="Calibri" w:cstheme="minorHAnsi"/>
          <w:lang w:eastAsia="pl-PL"/>
        </w:rPr>
        <w:t>[zwany</w:t>
      </w:r>
      <w:r w:rsidR="004973DC">
        <w:rPr>
          <w:rFonts w:eastAsia="Calibri" w:cstheme="minorHAnsi"/>
          <w:lang w:eastAsia="pl-PL"/>
        </w:rPr>
        <w:t>m/ą</w:t>
      </w:r>
      <w:r w:rsidRPr="0094683A">
        <w:rPr>
          <w:rFonts w:eastAsia="Calibri" w:cstheme="minorHAnsi"/>
          <w:lang w:eastAsia="pl-PL"/>
        </w:rPr>
        <w:t xml:space="preserve"> dalej </w:t>
      </w:r>
      <w:r w:rsidRPr="0094683A">
        <w:rPr>
          <w:rFonts w:eastAsia="Calibri" w:cstheme="minorHAnsi"/>
          <w:b/>
          <w:lang w:eastAsia="pl-PL"/>
        </w:rPr>
        <w:t>"Wykonawc</w:t>
      </w:r>
      <w:r w:rsidR="004973DC">
        <w:rPr>
          <w:rFonts w:eastAsia="Calibri" w:cstheme="minorHAnsi"/>
          <w:b/>
          <w:lang w:eastAsia="pl-PL"/>
        </w:rPr>
        <w:t>ą</w:t>
      </w:r>
      <w:r w:rsidRPr="0094683A">
        <w:rPr>
          <w:rFonts w:eastAsia="Calibri" w:cstheme="minorHAnsi"/>
          <w:lang w:eastAsia="pl-PL"/>
        </w:rPr>
        <w:t>"],</w:t>
      </w:r>
    </w:p>
    <w:p w14:paraId="31A41650" w14:textId="77777777" w:rsidR="00976B08" w:rsidRPr="0094683A" w:rsidRDefault="00976B08" w:rsidP="004973DC">
      <w:pPr>
        <w:spacing w:after="0" w:line="240" w:lineRule="auto"/>
        <w:jc w:val="both"/>
        <w:rPr>
          <w:rFonts w:eastAsia="Calibri" w:cstheme="minorHAnsi"/>
          <w:lang w:eastAsia="pl-PL"/>
        </w:rPr>
      </w:pPr>
    </w:p>
    <w:p w14:paraId="717E774F" w14:textId="5D5FE185" w:rsidR="00976B08" w:rsidRPr="0094683A" w:rsidRDefault="00976B08" w:rsidP="004973DC">
      <w:pPr>
        <w:tabs>
          <w:tab w:val="left" w:pos="567"/>
          <w:tab w:val="left" w:pos="6912"/>
        </w:tabs>
        <w:spacing w:after="0" w:line="240" w:lineRule="auto"/>
        <w:jc w:val="both"/>
        <w:rPr>
          <w:rFonts w:eastAsia="Calibri" w:cstheme="minorHAnsi"/>
          <w:lang w:eastAsia="pl-PL"/>
        </w:rPr>
      </w:pPr>
      <w:r w:rsidRPr="0094683A">
        <w:rPr>
          <w:rFonts w:eastAsia="Calibri" w:cstheme="minorHAnsi"/>
          <w:lang w:eastAsia="pl-PL"/>
        </w:rPr>
        <w:t xml:space="preserve">Wszystkie warunki i definicje zawarte w Umowie Nr </w:t>
      </w:r>
      <w:r w:rsidRPr="0094683A">
        <w:rPr>
          <w:rFonts w:eastAsia="Calibri" w:cstheme="minorHAnsi"/>
          <w:highlight w:val="yellow"/>
          <w:lang w:eastAsia="pl-PL"/>
        </w:rPr>
        <w:t>[…]</w:t>
      </w:r>
      <w:r w:rsidRPr="0094683A">
        <w:rPr>
          <w:rFonts w:eastAsia="Calibri" w:cstheme="minorHAnsi"/>
          <w:lang w:eastAsia="pl-PL"/>
        </w:rPr>
        <w:t xml:space="preserve"> z </w:t>
      </w:r>
      <w:r w:rsidRPr="0094683A">
        <w:rPr>
          <w:rFonts w:eastAsia="Calibri" w:cstheme="minorHAnsi"/>
          <w:highlight w:val="yellow"/>
          <w:lang w:eastAsia="pl-PL"/>
        </w:rPr>
        <w:t>[…]</w:t>
      </w:r>
      <w:r w:rsidRPr="0094683A">
        <w:rPr>
          <w:rFonts w:eastAsia="Calibri" w:cstheme="minorHAnsi"/>
          <w:lang w:eastAsia="pl-PL"/>
        </w:rPr>
        <w:t xml:space="preserve"> [zwanej dalej </w:t>
      </w:r>
      <w:r w:rsidRPr="0094683A">
        <w:rPr>
          <w:rFonts w:eastAsia="Calibri" w:cstheme="minorHAnsi"/>
          <w:b/>
          <w:lang w:eastAsia="pl-PL"/>
        </w:rPr>
        <w:t>„Umową”</w:t>
      </w:r>
      <w:r w:rsidRPr="0094683A">
        <w:rPr>
          <w:rFonts w:eastAsia="Calibri" w:cstheme="minorHAnsi"/>
          <w:lang w:eastAsia="pl-PL"/>
        </w:rPr>
        <w:t xml:space="preserve">] znajdują odpowiednie zastosowanie w niniejszym Protokole odbioru Przedmiotu Umowy [zwanym dalej </w:t>
      </w:r>
      <w:r w:rsidRPr="0094683A">
        <w:rPr>
          <w:rFonts w:eastAsia="Calibri" w:cstheme="minorHAnsi"/>
          <w:b/>
          <w:lang w:eastAsia="pl-PL"/>
        </w:rPr>
        <w:t>„Protokołem odbioru”</w:t>
      </w:r>
      <w:r w:rsidRPr="0094683A">
        <w:rPr>
          <w:rFonts w:eastAsia="Calibri" w:cstheme="minorHAnsi"/>
          <w:lang w:eastAsia="pl-PL"/>
        </w:rPr>
        <w:t xml:space="preserve">]. </w:t>
      </w:r>
    </w:p>
    <w:p w14:paraId="62A1A4CF" w14:textId="4C0DE2E6" w:rsidR="00976B08" w:rsidRPr="00C2397B" w:rsidRDefault="00976B08" w:rsidP="00D36737">
      <w:pPr>
        <w:numPr>
          <w:ilvl w:val="0"/>
          <w:numId w:val="43"/>
        </w:numPr>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Stosownie do postanowień Umowy, Wykonawca i Zamawiający niniejszym potwierdzają, że </w:t>
      </w:r>
      <w:r w:rsidR="00052EF3">
        <w:rPr>
          <w:rFonts w:eastAsia="Calibri" w:cstheme="minorHAnsi"/>
          <w:lang w:eastAsia="pl-PL"/>
        </w:rPr>
        <w:t xml:space="preserve">Wykonawca wykonał obowiązki wynikające z Umowy na warunkach w niej określonych, w </w:t>
      </w:r>
      <w:r w:rsidR="00D84B6B">
        <w:rPr>
          <w:rFonts w:eastAsia="Calibri" w:cstheme="minorHAnsi"/>
          <w:lang w:eastAsia="pl-PL"/>
        </w:rPr>
        <w:t>szczególności:</w:t>
      </w:r>
    </w:p>
    <w:p w14:paraId="15FEB75E" w14:textId="6648D3C6" w:rsidR="002F4157" w:rsidRDefault="002F4157" w:rsidP="00D55439">
      <w:pPr>
        <w:numPr>
          <w:ilvl w:val="0"/>
          <w:numId w:val="71"/>
        </w:numPr>
        <w:tabs>
          <w:tab w:val="clear" w:pos="720"/>
          <w:tab w:val="num" w:pos="1134"/>
        </w:tabs>
        <w:spacing w:after="0" w:line="240" w:lineRule="auto"/>
        <w:ind w:hanging="153"/>
        <w:contextualSpacing/>
        <w:jc w:val="both"/>
        <w:rPr>
          <w:rFonts w:eastAsia="Calibri" w:cstheme="minorHAnsi"/>
          <w:lang w:eastAsia="pl-PL"/>
        </w:rPr>
      </w:pPr>
      <w:r>
        <w:rPr>
          <w:rFonts w:eastAsia="Calibri" w:cstheme="minorHAnsi"/>
          <w:lang w:eastAsia="pl-PL"/>
        </w:rPr>
        <w:t>Modernizacja Żurawia została przeprowadzona na warunkach określonych w Umowie;</w:t>
      </w:r>
    </w:p>
    <w:p w14:paraId="659A9368" w14:textId="4A1EADCF" w:rsidR="000B4C8E" w:rsidRDefault="00052EF3" w:rsidP="00D55439">
      <w:pPr>
        <w:numPr>
          <w:ilvl w:val="0"/>
          <w:numId w:val="71"/>
        </w:numPr>
        <w:spacing w:after="0" w:line="240" w:lineRule="auto"/>
        <w:ind w:left="1134" w:hanging="567"/>
        <w:contextualSpacing/>
        <w:jc w:val="both"/>
        <w:rPr>
          <w:rFonts w:eastAsia="Calibri" w:cstheme="minorHAnsi"/>
          <w:lang w:eastAsia="pl-PL"/>
        </w:rPr>
      </w:pPr>
      <w:r w:rsidRPr="006760AD">
        <w:rPr>
          <w:rFonts w:eastAsia="Calibri" w:cstheme="minorHAnsi"/>
          <w:lang w:eastAsia="pl-PL"/>
        </w:rPr>
        <w:t xml:space="preserve">Wykonawca przekazał Zamawiającemu </w:t>
      </w:r>
      <w:r w:rsidR="00C57D0E" w:rsidRPr="006760AD">
        <w:rPr>
          <w:rFonts w:eastAsia="Calibri" w:cstheme="minorHAnsi"/>
          <w:lang w:eastAsia="pl-PL"/>
        </w:rPr>
        <w:t>dokumentacj</w:t>
      </w:r>
      <w:r w:rsidRPr="006760AD">
        <w:rPr>
          <w:rFonts w:eastAsia="Calibri" w:cstheme="minorHAnsi"/>
          <w:lang w:eastAsia="pl-PL"/>
        </w:rPr>
        <w:t>ę</w:t>
      </w:r>
      <w:r w:rsidR="00C57D0E" w:rsidRPr="006760AD">
        <w:rPr>
          <w:rFonts w:eastAsia="Calibri" w:cstheme="minorHAnsi"/>
          <w:lang w:eastAsia="pl-PL"/>
        </w:rPr>
        <w:t xml:space="preserve"> </w:t>
      </w:r>
      <w:r w:rsidR="0043042C">
        <w:rPr>
          <w:rFonts w:eastAsia="Calibri" w:cstheme="minorHAnsi"/>
          <w:lang w:eastAsia="pl-PL"/>
        </w:rPr>
        <w:t xml:space="preserve">techniczną i </w:t>
      </w:r>
      <w:r w:rsidR="00C57D0E" w:rsidRPr="006760AD">
        <w:rPr>
          <w:rFonts w:eastAsia="Calibri" w:cstheme="minorHAnsi"/>
          <w:lang w:eastAsia="pl-PL"/>
        </w:rPr>
        <w:t>powykonawcz</w:t>
      </w:r>
      <w:r w:rsidRPr="006760AD">
        <w:rPr>
          <w:rFonts w:eastAsia="Calibri" w:cstheme="minorHAnsi"/>
          <w:lang w:eastAsia="pl-PL"/>
        </w:rPr>
        <w:t>ą Żurawia</w:t>
      </w:r>
      <w:r>
        <w:rPr>
          <w:rFonts w:eastAsia="Calibri" w:cstheme="minorHAnsi"/>
          <w:lang w:eastAsia="pl-PL"/>
        </w:rPr>
        <w:t xml:space="preserve"> zatwierdzoną przez właściwy organ nadzoru;</w:t>
      </w:r>
    </w:p>
    <w:p w14:paraId="0AABE0EF" w14:textId="4EBC8A24" w:rsidR="004973DC" w:rsidRPr="00052EF3" w:rsidRDefault="00052EF3" w:rsidP="00D55439">
      <w:pPr>
        <w:numPr>
          <w:ilvl w:val="0"/>
          <w:numId w:val="71"/>
        </w:numPr>
        <w:spacing w:after="0" w:line="240" w:lineRule="auto"/>
        <w:ind w:left="1134" w:hanging="567"/>
        <w:contextualSpacing/>
        <w:jc w:val="both"/>
        <w:rPr>
          <w:rFonts w:eastAsia="Calibri" w:cstheme="minorHAnsi"/>
          <w:lang w:eastAsia="pl-PL"/>
        </w:rPr>
      </w:pPr>
      <w:r w:rsidRPr="00052EF3">
        <w:rPr>
          <w:rFonts w:eastAsia="Calibri" w:cstheme="minorHAnsi"/>
          <w:lang w:eastAsia="pl-PL"/>
        </w:rPr>
        <w:t xml:space="preserve">Żuraw został </w:t>
      </w:r>
      <w:r w:rsidR="00C57D0E" w:rsidRPr="00052EF3">
        <w:rPr>
          <w:rFonts w:eastAsia="Calibri" w:cstheme="minorHAnsi"/>
          <w:lang w:eastAsia="pl-PL"/>
        </w:rPr>
        <w:t>od</w:t>
      </w:r>
      <w:r>
        <w:rPr>
          <w:rFonts w:eastAsia="Calibri" w:cstheme="minorHAnsi"/>
          <w:lang w:eastAsia="pl-PL"/>
        </w:rPr>
        <w:t>e</w:t>
      </w:r>
      <w:r w:rsidR="00C57D0E" w:rsidRPr="00052EF3">
        <w:rPr>
          <w:rFonts w:eastAsia="Calibri" w:cstheme="minorHAnsi"/>
          <w:lang w:eastAsia="pl-PL"/>
        </w:rPr>
        <w:t>br</w:t>
      </w:r>
      <w:r>
        <w:rPr>
          <w:rFonts w:eastAsia="Calibri" w:cstheme="minorHAnsi"/>
          <w:lang w:eastAsia="pl-PL"/>
        </w:rPr>
        <w:t>any</w:t>
      </w:r>
      <w:r w:rsidR="00C57D0E" w:rsidRPr="00052EF3">
        <w:rPr>
          <w:rFonts w:eastAsia="Calibri" w:cstheme="minorHAnsi"/>
          <w:lang w:eastAsia="pl-PL"/>
        </w:rPr>
        <w:t xml:space="preserve"> </w:t>
      </w:r>
      <w:r w:rsidR="006760AD">
        <w:rPr>
          <w:rFonts w:eastAsia="Calibri" w:cstheme="minorHAnsi"/>
          <w:lang w:eastAsia="pl-PL"/>
        </w:rPr>
        <w:t xml:space="preserve">i dopuszczony do </w:t>
      </w:r>
      <w:r w:rsidR="0043042C">
        <w:rPr>
          <w:rFonts w:eastAsia="Calibri" w:cstheme="minorHAnsi"/>
          <w:lang w:eastAsia="pl-PL"/>
        </w:rPr>
        <w:t xml:space="preserve">eksploatacji przez </w:t>
      </w:r>
      <w:r>
        <w:rPr>
          <w:rFonts w:eastAsia="Calibri" w:cstheme="minorHAnsi"/>
          <w:lang w:eastAsia="pl-PL"/>
        </w:rPr>
        <w:t>właściwy organ nadzoru;</w:t>
      </w:r>
    </w:p>
    <w:p w14:paraId="6D98154A" w14:textId="0916C5D8" w:rsidR="00A076AF" w:rsidRDefault="00052EF3" w:rsidP="00D55439">
      <w:pPr>
        <w:numPr>
          <w:ilvl w:val="0"/>
          <w:numId w:val="71"/>
        </w:numPr>
        <w:spacing w:after="0" w:line="240" w:lineRule="auto"/>
        <w:ind w:left="1134" w:hanging="567"/>
        <w:contextualSpacing/>
        <w:jc w:val="both"/>
        <w:rPr>
          <w:rFonts w:eastAsia="Calibri" w:cstheme="minorHAnsi"/>
          <w:lang w:eastAsia="pl-PL"/>
        </w:rPr>
      </w:pPr>
      <w:r>
        <w:rPr>
          <w:rFonts w:eastAsia="Calibri" w:cstheme="minorHAnsi"/>
          <w:lang w:eastAsia="pl-PL"/>
        </w:rPr>
        <w:t>Żuraw przeszedł Test na warunkach określonych w Umowie;</w:t>
      </w:r>
    </w:p>
    <w:p w14:paraId="6000552D" w14:textId="4C042034" w:rsidR="0043042C" w:rsidRDefault="002F4157" w:rsidP="00D55439">
      <w:pPr>
        <w:numPr>
          <w:ilvl w:val="0"/>
          <w:numId w:val="71"/>
        </w:numPr>
        <w:spacing w:after="0" w:line="240" w:lineRule="auto"/>
        <w:ind w:left="1134" w:hanging="567"/>
        <w:contextualSpacing/>
        <w:jc w:val="both"/>
        <w:rPr>
          <w:rFonts w:eastAsia="Calibri" w:cstheme="minorHAnsi"/>
          <w:lang w:eastAsia="pl-PL"/>
        </w:rPr>
      </w:pPr>
      <w:r>
        <w:rPr>
          <w:rFonts w:eastAsia="Calibri" w:cstheme="minorHAnsi"/>
          <w:lang w:eastAsia="pl-PL"/>
        </w:rPr>
        <w:t>N</w:t>
      </w:r>
      <w:r w:rsidR="0043042C">
        <w:rPr>
          <w:rFonts w:eastAsia="Calibri" w:cstheme="minorHAnsi"/>
          <w:lang w:eastAsia="pl-PL"/>
        </w:rPr>
        <w:t xml:space="preserve">ie stwierdzono wad Żurawia w toku procedury odbioru, a w przypadku ich </w:t>
      </w:r>
      <w:r w:rsidR="00D84B6B">
        <w:rPr>
          <w:rFonts w:eastAsia="Calibri" w:cstheme="minorHAnsi"/>
          <w:lang w:eastAsia="pl-PL"/>
        </w:rPr>
        <w:t>stwierdzenia -</w:t>
      </w:r>
      <w:r w:rsidR="0043042C">
        <w:rPr>
          <w:rFonts w:eastAsia="Calibri" w:cstheme="minorHAnsi"/>
          <w:lang w:eastAsia="pl-PL"/>
        </w:rPr>
        <w:t xml:space="preserve"> wady zostały usunięte na warunkach określonych w Umowie;</w:t>
      </w:r>
    </w:p>
    <w:p w14:paraId="3F211A93" w14:textId="3CFCCBB0" w:rsidR="00FE4349" w:rsidRPr="00FE4349" w:rsidRDefault="00FE4349" w:rsidP="00D55439">
      <w:pPr>
        <w:numPr>
          <w:ilvl w:val="0"/>
          <w:numId w:val="71"/>
        </w:numPr>
        <w:spacing w:after="0" w:line="240" w:lineRule="auto"/>
        <w:ind w:left="1134" w:hanging="567"/>
        <w:contextualSpacing/>
        <w:jc w:val="both"/>
        <w:rPr>
          <w:rFonts w:eastAsia="Calibri" w:cstheme="minorHAnsi"/>
          <w:lang w:eastAsia="pl-PL"/>
        </w:rPr>
      </w:pPr>
      <w:r w:rsidRPr="00FE4349">
        <w:rPr>
          <w:rFonts w:eastAsia="Calibri" w:cstheme="minorHAnsi"/>
          <w:lang w:eastAsia="pl-PL"/>
        </w:rPr>
        <w:t>Wykonawca przekazał Zamawiającemu k</w:t>
      </w:r>
      <w:r w:rsidRPr="00FE4349">
        <w:rPr>
          <w:rFonts w:eastAsia="Calibri" w:cs="DB Office"/>
          <w:lang w:eastAsia="pl-PL"/>
        </w:rPr>
        <w:t xml:space="preserve">opie wszystkich odpowiednich świadectw, certyfikatów, pozwoleń, zezwoleń i wyników badań, które umożliwią eksploatację </w:t>
      </w:r>
      <w:r w:rsidR="00D84B6B" w:rsidRPr="00FE4349">
        <w:rPr>
          <w:rFonts w:eastAsia="Calibri" w:cs="DB Office"/>
          <w:lang w:eastAsia="pl-PL"/>
        </w:rPr>
        <w:t>Żurawia</w:t>
      </w:r>
      <w:r w:rsidRPr="00FE4349">
        <w:rPr>
          <w:rFonts w:eastAsia="Calibri" w:cs="DB Office"/>
          <w:lang w:eastAsia="pl-PL"/>
        </w:rPr>
        <w:t xml:space="preserve"> przez Zamawiającego</w:t>
      </w:r>
      <w:r w:rsidR="0043042C">
        <w:rPr>
          <w:rFonts w:eastAsia="Calibri" w:cs="DB Office"/>
          <w:lang w:eastAsia="pl-PL"/>
        </w:rPr>
        <w:t>.</w:t>
      </w:r>
    </w:p>
    <w:p w14:paraId="207CF679" w14:textId="0250EC9C" w:rsidR="00C2397B" w:rsidRPr="006702FC" w:rsidRDefault="00976B08" w:rsidP="00D36737">
      <w:pPr>
        <w:numPr>
          <w:ilvl w:val="0"/>
          <w:numId w:val="43"/>
        </w:numPr>
        <w:tabs>
          <w:tab w:val="left" w:pos="6912"/>
        </w:tabs>
        <w:spacing w:after="0" w:line="240" w:lineRule="auto"/>
        <w:ind w:left="567" w:hanging="567"/>
        <w:contextualSpacing/>
        <w:jc w:val="both"/>
        <w:rPr>
          <w:rFonts w:eastAsia="Calibri" w:cstheme="minorHAnsi"/>
          <w:lang w:eastAsia="pl-PL"/>
        </w:rPr>
      </w:pPr>
      <w:r w:rsidRPr="0094683A">
        <w:rPr>
          <w:rFonts w:eastAsia="Calibri" w:cstheme="minorHAnsi"/>
          <w:lang w:eastAsia="pl-PL"/>
        </w:rPr>
        <w:t xml:space="preserve">Wystawianie tego Protokołu Odbioru nie zwalnia Wykonawcy z żadnych zobowiązań, obowiązków lub odpowiedzialności w ramach Umowy, które wyraźnie lub poprzez swój charakter utrzymują się w mocy po podpisaniu niniejszego Protokołu. </w:t>
      </w:r>
    </w:p>
    <w:tbl>
      <w:tblPr>
        <w:tblStyle w:val="Tabela-Siatka"/>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528"/>
      </w:tblGrid>
      <w:tr w:rsidR="00C2397B" w:rsidRPr="0094683A" w14:paraId="1691C164" w14:textId="77777777" w:rsidTr="00C2397B">
        <w:trPr>
          <w:trHeight w:val="3109"/>
        </w:trPr>
        <w:tc>
          <w:tcPr>
            <w:tcW w:w="5529" w:type="dxa"/>
          </w:tcPr>
          <w:p w14:paraId="66DE37DA" w14:textId="77777777" w:rsidR="00C2397B" w:rsidRPr="00C2397B" w:rsidRDefault="00C2397B" w:rsidP="004973DC">
            <w:pPr>
              <w:jc w:val="center"/>
              <w:rPr>
                <w:rFonts w:eastAsia="Calibri" w:cstheme="minorHAnsi"/>
                <w:b/>
                <w:bCs/>
                <w:color w:val="000000"/>
                <w:lang w:eastAsia="pl-PL"/>
              </w:rPr>
            </w:pPr>
          </w:p>
          <w:p w14:paraId="761194DD" w14:textId="7C981716" w:rsidR="00C2397B" w:rsidRPr="0094683A" w:rsidRDefault="00C2397B" w:rsidP="004973DC">
            <w:pPr>
              <w:jc w:val="center"/>
              <w:rPr>
                <w:rFonts w:eastAsia="Calibri" w:cstheme="minorHAnsi"/>
                <w:b/>
                <w:bCs/>
                <w:color w:val="000000"/>
                <w:lang w:val="en-US" w:eastAsia="pl-PL"/>
              </w:rPr>
            </w:pPr>
            <w:r w:rsidRPr="0094683A">
              <w:rPr>
                <w:rFonts w:eastAsia="Calibri" w:cstheme="minorHAnsi"/>
                <w:b/>
                <w:bCs/>
                <w:color w:val="000000"/>
                <w:lang w:val="en-US" w:eastAsia="pl-PL"/>
              </w:rPr>
              <w:t xml:space="preserve">Zamawiający </w:t>
            </w:r>
          </w:p>
          <w:p w14:paraId="1B88C6FE" w14:textId="77777777" w:rsidR="00C2397B" w:rsidRPr="0094683A" w:rsidRDefault="00C2397B" w:rsidP="004973DC">
            <w:pPr>
              <w:jc w:val="center"/>
              <w:rPr>
                <w:rFonts w:eastAsia="Calibri" w:cstheme="minorHAnsi"/>
                <w:b/>
                <w:bCs/>
                <w:color w:val="000000"/>
                <w:lang w:val="en-US" w:eastAsia="pl-PL"/>
              </w:rPr>
            </w:pPr>
          </w:p>
          <w:p w14:paraId="6946B68B" w14:textId="77777777" w:rsidR="00C2397B" w:rsidRPr="0094683A" w:rsidRDefault="00C2397B" w:rsidP="004973DC">
            <w:pPr>
              <w:jc w:val="center"/>
              <w:rPr>
                <w:rFonts w:eastAsia="Calibri" w:cstheme="minorHAnsi"/>
                <w:b/>
                <w:bCs/>
                <w:color w:val="000000"/>
                <w:lang w:val="en-US" w:eastAsia="pl-PL"/>
              </w:rPr>
            </w:pPr>
          </w:p>
          <w:p w14:paraId="58D5DC25" w14:textId="77777777" w:rsidR="00C2397B" w:rsidRPr="0094683A" w:rsidRDefault="00C2397B" w:rsidP="004973DC">
            <w:pPr>
              <w:jc w:val="center"/>
              <w:rPr>
                <w:rFonts w:eastAsia="Calibri" w:cstheme="minorHAnsi"/>
                <w:b/>
                <w:bCs/>
                <w:color w:val="000000"/>
                <w:lang w:val="en-US" w:eastAsia="pl-PL"/>
              </w:rPr>
            </w:pPr>
          </w:p>
          <w:p w14:paraId="1F6B55A1" w14:textId="77777777" w:rsidR="00C2397B" w:rsidRPr="0094683A" w:rsidRDefault="00C2397B" w:rsidP="004973DC">
            <w:pPr>
              <w:jc w:val="center"/>
              <w:rPr>
                <w:rFonts w:eastAsia="Calibri" w:cstheme="minorHAnsi"/>
                <w:b/>
                <w:bCs/>
                <w:color w:val="000000"/>
                <w:lang w:val="en-US" w:eastAsia="pl-PL"/>
              </w:rPr>
            </w:pPr>
            <w:r w:rsidRPr="0094683A">
              <w:rPr>
                <w:rFonts w:eastAsia="Calibri" w:cstheme="minorHAnsi"/>
                <w:b/>
                <w:bCs/>
                <w:color w:val="000000"/>
                <w:lang w:val="en-GB" w:eastAsia="pl-PL"/>
              </w:rPr>
              <w:t>_________________________</w:t>
            </w:r>
          </w:p>
          <w:p w14:paraId="73C0C153" w14:textId="77777777"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highlight w:val="yellow"/>
                <w:lang w:val="en-GB" w:eastAsia="pl-PL"/>
              </w:rPr>
              <w:t>[…]</w:t>
            </w:r>
          </w:p>
          <w:p w14:paraId="44C58410" w14:textId="77777777" w:rsidR="00C2397B" w:rsidRPr="0094683A" w:rsidRDefault="00C2397B" w:rsidP="004973DC">
            <w:pPr>
              <w:jc w:val="center"/>
              <w:rPr>
                <w:rFonts w:eastAsia="Calibri" w:cstheme="minorHAnsi"/>
                <w:b/>
                <w:bCs/>
                <w:color w:val="000000"/>
                <w:lang w:val="en-GB" w:eastAsia="pl-PL"/>
              </w:rPr>
            </w:pPr>
          </w:p>
          <w:p w14:paraId="68683DD7" w14:textId="77777777" w:rsidR="00C2397B" w:rsidRPr="0094683A" w:rsidRDefault="00C2397B" w:rsidP="004973DC">
            <w:pPr>
              <w:jc w:val="center"/>
              <w:rPr>
                <w:rFonts w:eastAsia="Calibri" w:cstheme="minorHAnsi"/>
                <w:b/>
                <w:bCs/>
                <w:color w:val="000000"/>
                <w:lang w:val="en-GB" w:eastAsia="pl-PL"/>
              </w:rPr>
            </w:pPr>
          </w:p>
          <w:p w14:paraId="02194DC1" w14:textId="77777777" w:rsidR="00C2397B" w:rsidRPr="0094683A" w:rsidRDefault="00C2397B" w:rsidP="004973DC">
            <w:pPr>
              <w:jc w:val="center"/>
              <w:rPr>
                <w:rFonts w:eastAsia="Calibri" w:cstheme="minorHAnsi"/>
                <w:b/>
                <w:bCs/>
                <w:color w:val="000000"/>
                <w:lang w:val="en-US" w:eastAsia="pl-PL"/>
              </w:rPr>
            </w:pPr>
            <w:r w:rsidRPr="0094683A">
              <w:rPr>
                <w:rFonts w:eastAsia="Calibri" w:cstheme="minorHAnsi"/>
                <w:b/>
                <w:bCs/>
                <w:color w:val="000000"/>
                <w:lang w:val="en-GB" w:eastAsia="pl-PL"/>
              </w:rPr>
              <w:t>_________________________</w:t>
            </w:r>
          </w:p>
          <w:p w14:paraId="1FC8A721" w14:textId="77777777"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highlight w:val="yellow"/>
                <w:lang w:val="en-GB" w:eastAsia="pl-PL"/>
              </w:rPr>
              <w:t>[…]</w:t>
            </w:r>
          </w:p>
        </w:tc>
        <w:tc>
          <w:tcPr>
            <w:tcW w:w="5528" w:type="dxa"/>
          </w:tcPr>
          <w:p w14:paraId="6FC05170" w14:textId="77777777" w:rsidR="00C2397B" w:rsidRPr="0094683A" w:rsidRDefault="00C2397B" w:rsidP="004973DC">
            <w:pPr>
              <w:jc w:val="center"/>
              <w:rPr>
                <w:rFonts w:eastAsia="Calibri" w:cstheme="minorHAnsi"/>
                <w:b/>
                <w:bCs/>
                <w:color w:val="000000"/>
                <w:lang w:val="en-GB" w:eastAsia="pl-PL"/>
              </w:rPr>
            </w:pPr>
          </w:p>
          <w:p w14:paraId="40012C39" w14:textId="26AE0EEB"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lang w:val="en-GB" w:eastAsia="pl-PL"/>
              </w:rPr>
              <w:t xml:space="preserve">Wykonawca </w:t>
            </w:r>
          </w:p>
          <w:p w14:paraId="080A6E56" w14:textId="77777777" w:rsidR="00C2397B" w:rsidRPr="0094683A" w:rsidRDefault="00C2397B" w:rsidP="004973DC">
            <w:pPr>
              <w:jc w:val="center"/>
              <w:rPr>
                <w:rFonts w:eastAsia="Calibri" w:cstheme="minorHAnsi"/>
                <w:b/>
                <w:bCs/>
                <w:color w:val="000000"/>
                <w:lang w:val="en-GB" w:eastAsia="pl-PL"/>
              </w:rPr>
            </w:pPr>
          </w:p>
          <w:p w14:paraId="133794BD" w14:textId="77777777" w:rsidR="00C2397B" w:rsidRPr="0094683A" w:rsidRDefault="00C2397B" w:rsidP="004973DC">
            <w:pPr>
              <w:jc w:val="center"/>
              <w:rPr>
                <w:rFonts w:eastAsia="Calibri" w:cstheme="minorHAnsi"/>
                <w:b/>
                <w:bCs/>
                <w:color w:val="000000"/>
                <w:lang w:val="en-GB" w:eastAsia="pl-PL"/>
              </w:rPr>
            </w:pPr>
          </w:p>
          <w:p w14:paraId="5651D2AD" w14:textId="77777777" w:rsidR="00C2397B" w:rsidRPr="0094683A" w:rsidRDefault="00C2397B" w:rsidP="004973DC">
            <w:pPr>
              <w:jc w:val="center"/>
              <w:rPr>
                <w:rFonts w:eastAsia="Calibri" w:cstheme="minorHAnsi"/>
                <w:b/>
                <w:bCs/>
                <w:color w:val="000000"/>
                <w:lang w:val="en-GB" w:eastAsia="pl-PL"/>
              </w:rPr>
            </w:pPr>
          </w:p>
          <w:p w14:paraId="1C0C23A5" w14:textId="77777777"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lang w:val="en-GB" w:eastAsia="pl-PL"/>
              </w:rPr>
              <w:t>_________________________</w:t>
            </w:r>
          </w:p>
          <w:p w14:paraId="18C040E5" w14:textId="77777777"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highlight w:val="yellow"/>
                <w:lang w:val="en-GB" w:eastAsia="pl-PL"/>
              </w:rPr>
              <w:t>[…]</w:t>
            </w:r>
          </w:p>
          <w:p w14:paraId="22863D67" w14:textId="77777777" w:rsidR="00C2397B" w:rsidRPr="0094683A" w:rsidRDefault="00C2397B" w:rsidP="004973DC">
            <w:pPr>
              <w:jc w:val="center"/>
              <w:rPr>
                <w:rFonts w:eastAsia="Calibri" w:cstheme="minorHAnsi"/>
                <w:b/>
                <w:bCs/>
                <w:color w:val="000000"/>
                <w:lang w:val="en-GB" w:eastAsia="pl-PL"/>
              </w:rPr>
            </w:pPr>
          </w:p>
          <w:p w14:paraId="12EE5257" w14:textId="77777777" w:rsidR="00C2397B" w:rsidRPr="0094683A" w:rsidRDefault="00C2397B" w:rsidP="004973DC">
            <w:pPr>
              <w:jc w:val="center"/>
              <w:rPr>
                <w:rFonts w:eastAsia="Calibri" w:cstheme="minorHAnsi"/>
                <w:b/>
                <w:bCs/>
                <w:color w:val="000000"/>
                <w:lang w:val="en-GB" w:eastAsia="pl-PL"/>
              </w:rPr>
            </w:pPr>
          </w:p>
          <w:p w14:paraId="5BD996BD" w14:textId="77777777"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lang w:val="en-GB" w:eastAsia="pl-PL"/>
              </w:rPr>
              <w:t>_________________________</w:t>
            </w:r>
          </w:p>
          <w:p w14:paraId="4578C746" w14:textId="77777777" w:rsidR="00C2397B" w:rsidRPr="0094683A" w:rsidRDefault="00C2397B" w:rsidP="004973DC">
            <w:pPr>
              <w:jc w:val="center"/>
              <w:rPr>
                <w:rFonts w:eastAsia="Calibri" w:cstheme="minorHAnsi"/>
                <w:b/>
                <w:bCs/>
                <w:color w:val="000000"/>
                <w:lang w:val="en-GB" w:eastAsia="pl-PL"/>
              </w:rPr>
            </w:pPr>
            <w:r w:rsidRPr="0094683A">
              <w:rPr>
                <w:rFonts w:eastAsia="Calibri" w:cstheme="minorHAnsi"/>
                <w:b/>
                <w:bCs/>
                <w:color w:val="000000"/>
                <w:highlight w:val="yellow"/>
                <w:lang w:val="en-GB" w:eastAsia="pl-PL"/>
              </w:rPr>
              <w:t>[…]</w:t>
            </w:r>
          </w:p>
          <w:p w14:paraId="45819083" w14:textId="77777777" w:rsidR="00C2397B" w:rsidRPr="0094683A" w:rsidRDefault="00C2397B" w:rsidP="004973DC">
            <w:pPr>
              <w:jc w:val="both"/>
              <w:rPr>
                <w:rFonts w:eastAsia="Calibri" w:cstheme="minorHAnsi"/>
                <w:sz w:val="20"/>
                <w:szCs w:val="20"/>
                <w:lang w:val="en-US" w:eastAsia="pl-PL"/>
              </w:rPr>
            </w:pPr>
          </w:p>
        </w:tc>
      </w:tr>
    </w:tbl>
    <w:p w14:paraId="10E33155" w14:textId="4B6CFDBB" w:rsidR="00F71799" w:rsidRDefault="00F71799" w:rsidP="004973DC">
      <w:pPr>
        <w:spacing w:after="0" w:line="240" w:lineRule="auto"/>
        <w:jc w:val="both"/>
        <w:rPr>
          <w:rFonts w:eastAsia="Calibri" w:cstheme="minorHAnsi"/>
          <w:b/>
          <w:lang w:eastAsia="pl-PL"/>
        </w:rPr>
      </w:pPr>
    </w:p>
    <w:p w14:paraId="2F4ED463" w14:textId="7E36B18D" w:rsidR="00E105A2" w:rsidRDefault="00E105A2" w:rsidP="004973DC">
      <w:pPr>
        <w:spacing w:after="0" w:line="240" w:lineRule="auto"/>
        <w:jc w:val="both"/>
        <w:rPr>
          <w:rFonts w:eastAsia="Calibri" w:cstheme="minorHAnsi"/>
          <w:b/>
          <w:lang w:eastAsia="pl-PL"/>
        </w:rPr>
      </w:pPr>
    </w:p>
    <w:p w14:paraId="13467B64" w14:textId="11F866E6" w:rsidR="00E105A2" w:rsidRDefault="00E105A2" w:rsidP="004973DC">
      <w:pPr>
        <w:spacing w:after="0" w:line="240" w:lineRule="auto"/>
        <w:jc w:val="both"/>
        <w:rPr>
          <w:rFonts w:eastAsia="Calibri" w:cstheme="minorHAnsi"/>
          <w:b/>
          <w:lang w:eastAsia="pl-PL"/>
        </w:rPr>
      </w:pPr>
    </w:p>
    <w:p w14:paraId="0190488B" w14:textId="77777777" w:rsidR="00E105A2" w:rsidRPr="00976B08" w:rsidRDefault="00E105A2" w:rsidP="004973DC">
      <w:pPr>
        <w:spacing w:after="0" w:line="240" w:lineRule="auto"/>
        <w:jc w:val="both"/>
        <w:rPr>
          <w:rFonts w:eastAsia="Calibri" w:cstheme="minorHAnsi"/>
          <w:b/>
          <w:lang w:eastAsia="pl-PL"/>
        </w:rPr>
      </w:pPr>
    </w:p>
    <w:p w14:paraId="5310100F" w14:textId="35FEC1FF" w:rsidR="00C2397B" w:rsidRPr="004678A0" w:rsidRDefault="00C2397B" w:rsidP="00644155">
      <w:pPr>
        <w:spacing w:after="0" w:line="240" w:lineRule="auto"/>
        <w:rPr>
          <w:rFonts w:cstheme="minorHAnsi"/>
          <w:b/>
          <w:bCs/>
          <w:sz w:val="24"/>
          <w:szCs w:val="24"/>
          <w:u w:val="single"/>
        </w:rPr>
      </w:pPr>
      <w:r w:rsidRPr="004678A0">
        <w:rPr>
          <w:rFonts w:cstheme="minorHAnsi"/>
          <w:b/>
          <w:bCs/>
          <w:sz w:val="24"/>
          <w:szCs w:val="24"/>
          <w:u w:val="single"/>
        </w:rPr>
        <w:t xml:space="preserve">ZAŁĄCZNIK NR 8 </w:t>
      </w:r>
      <w:r w:rsidR="006702FC" w:rsidRPr="004678A0">
        <w:rPr>
          <w:rFonts w:cstheme="minorHAnsi"/>
          <w:b/>
          <w:bCs/>
          <w:sz w:val="24"/>
          <w:szCs w:val="24"/>
          <w:u w:val="single"/>
        </w:rPr>
        <w:t>DO</w:t>
      </w:r>
      <w:r w:rsidRPr="004678A0">
        <w:rPr>
          <w:rFonts w:cstheme="minorHAnsi"/>
          <w:b/>
          <w:bCs/>
          <w:sz w:val="24"/>
          <w:szCs w:val="24"/>
          <w:u w:val="single"/>
        </w:rPr>
        <w:t xml:space="preserve"> SIWZ</w:t>
      </w:r>
    </w:p>
    <w:p w14:paraId="365C4EBA" w14:textId="77777777" w:rsidR="006702FC" w:rsidRPr="0094683A" w:rsidRDefault="006702FC" w:rsidP="00644155">
      <w:pPr>
        <w:spacing w:after="0" w:line="240" w:lineRule="auto"/>
        <w:rPr>
          <w:rFonts w:cstheme="minorHAnsi"/>
          <w:b/>
          <w:bCs/>
        </w:rPr>
      </w:pPr>
    </w:p>
    <w:p w14:paraId="653B204D" w14:textId="2A44F235" w:rsidR="00E25AFC" w:rsidRPr="00C2397B" w:rsidRDefault="00C2397B" w:rsidP="00644155">
      <w:pPr>
        <w:spacing w:after="0" w:line="240" w:lineRule="auto"/>
        <w:jc w:val="center"/>
        <w:rPr>
          <w:rFonts w:cstheme="minorHAnsi"/>
        </w:rPr>
      </w:pPr>
      <w:r w:rsidRPr="0094683A">
        <w:rPr>
          <w:rFonts w:cstheme="minorHAnsi"/>
          <w:b/>
          <w:bCs/>
        </w:rPr>
        <w:t>KLAUZULE INFORMACYJNE ZGODNIE Z RODO</w:t>
      </w:r>
    </w:p>
    <w:p w14:paraId="1597BF49" w14:textId="79921D78" w:rsidR="00E25AFC" w:rsidRPr="00C2397B" w:rsidRDefault="00E25AFC" w:rsidP="00644155">
      <w:pPr>
        <w:spacing w:after="0" w:line="240" w:lineRule="auto"/>
        <w:jc w:val="center"/>
        <w:rPr>
          <w:rFonts w:cstheme="minorHAnsi"/>
        </w:rPr>
      </w:pPr>
    </w:p>
    <w:p w14:paraId="288FDFD0" w14:textId="3289FCCA" w:rsidR="00E25AFC" w:rsidRPr="00C2397B" w:rsidRDefault="00E25AFC" w:rsidP="00644155">
      <w:pPr>
        <w:spacing w:after="0" w:line="240" w:lineRule="auto"/>
        <w:rPr>
          <w:rFonts w:cstheme="minorHAnsi"/>
        </w:rPr>
      </w:pPr>
    </w:p>
    <w:p w14:paraId="5424EEF2" w14:textId="77777777" w:rsidR="00C2397B" w:rsidRPr="0094683A" w:rsidRDefault="00C2397B" w:rsidP="00644155">
      <w:pPr>
        <w:spacing w:after="0" w:line="240" w:lineRule="auto"/>
        <w:jc w:val="center"/>
        <w:rPr>
          <w:rFonts w:eastAsia="Calibri" w:cstheme="minorHAnsi"/>
          <w:b/>
        </w:rPr>
      </w:pPr>
      <w:r w:rsidRPr="0094683A">
        <w:rPr>
          <w:rFonts w:eastAsia="Calibri" w:cstheme="minorHAnsi"/>
          <w:b/>
        </w:rPr>
        <w:t>KLAUZULA INFORMACYJNA ZGODNIE Z ART. 13 RODO</w:t>
      </w:r>
    </w:p>
    <w:p w14:paraId="27EF8AD7" w14:textId="77777777" w:rsidR="00C2397B" w:rsidRPr="0094683A" w:rsidRDefault="00C2397B" w:rsidP="00644155">
      <w:pPr>
        <w:spacing w:after="0" w:line="240" w:lineRule="auto"/>
        <w:jc w:val="center"/>
        <w:rPr>
          <w:rFonts w:eastAsia="Calibri" w:cstheme="minorHAnsi"/>
          <w:b/>
        </w:rPr>
      </w:pPr>
      <w:r w:rsidRPr="0094683A">
        <w:rPr>
          <w:rFonts w:eastAsia="Calibri" w:cstheme="minorHAnsi"/>
          <w:b/>
        </w:rPr>
        <w:t>(Obowiązek Informacyjny)</w:t>
      </w:r>
    </w:p>
    <w:p w14:paraId="2BAE142D" w14:textId="77777777" w:rsidR="00C2397B" w:rsidRPr="0094683A" w:rsidRDefault="00C2397B" w:rsidP="00644155">
      <w:pPr>
        <w:spacing w:after="0" w:line="240" w:lineRule="auto"/>
        <w:jc w:val="both"/>
        <w:rPr>
          <w:rFonts w:eastAsia="Calibri" w:cstheme="minorHAnsi"/>
          <w:bCs/>
        </w:rPr>
      </w:pPr>
    </w:p>
    <w:p w14:paraId="7B3A795A" w14:textId="2936B27A" w:rsidR="00C2397B" w:rsidRPr="006C5729" w:rsidRDefault="00C2397B" w:rsidP="006C5729">
      <w:pPr>
        <w:spacing w:after="0" w:line="240" w:lineRule="auto"/>
        <w:jc w:val="both"/>
        <w:rPr>
          <w:rFonts w:eastAsia="Calibri" w:cstheme="minorHAnsi"/>
          <w:lang w:eastAsia="pl-PL"/>
        </w:rPr>
      </w:pPr>
      <w:r w:rsidRPr="0094683A">
        <w:rPr>
          <w:rFonts w:eastAsia="Calibri" w:cstheme="minorHAnsi"/>
          <w:bCs/>
        </w:rPr>
        <w:t xml:space="preserve">W związku z Postępowaniem organizowanym przez DB Port Szczecin Sp. z o.o. o udzielenie zamówienia: </w:t>
      </w:r>
      <w:r w:rsidR="006C5729" w:rsidRPr="006C5729">
        <w:rPr>
          <w:rFonts w:eastAsia="Calibri" w:cstheme="minorHAnsi"/>
          <w:lang w:eastAsia="pl-PL"/>
        </w:rPr>
        <w:t>MODERNIZACJA ŻURAWIA NABRZEŻOWEGO GOTTWALD HMK 260E NA POTRZEBY TERMINALA KONTENEROWEGO DB PORT SZCZECIN SP. Z O.O.</w:t>
      </w:r>
      <w:r w:rsidR="006C5729">
        <w:rPr>
          <w:rFonts w:eastAsia="Calibri" w:cstheme="minorHAnsi"/>
          <w:lang w:eastAsia="pl-PL"/>
        </w:rPr>
        <w:t xml:space="preserve"> </w:t>
      </w:r>
      <w:r w:rsidRPr="0094683A">
        <w:rPr>
          <w:rFonts w:eastAsia="Calibri" w:cstheme="minorHAnsi"/>
          <w:bCs/>
        </w:rPr>
        <w:t>na warunkach określonych w SIWZ i Umowie, o numerze identyfikacyjnym:</w:t>
      </w:r>
      <w:r w:rsidR="006C5729" w:rsidRPr="006C5729">
        <w:t xml:space="preserve"> </w:t>
      </w:r>
      <w:r w:rsidR="006C5729" w:rsidRPr="006C5729">
        <w:rPr>
          <w:rFonts w:eastAsia="Calibri" w:cstheme="minorHAnsi"/>
          <w:bCs/>
        </w:rPr>
        <w:t xml:space="preserve">2/UE/2021/GOTT </w:t>
      </w:r>
      <w:r w:rsidRPr="0094683A">
        <w:rPr>
          <w:rFonts w:eastAsia="Calibri" w:cstheme="minorHAnsi"/>
          <w:bCs/>
        </w:rPr>
        <w:t>[</w:t>
      </w:r>
      <w:r w:rsidR="00D84B6B" w:rsidRPr="0094683A">
        <w:rPr>
          <w:rFonts w:eastAsia="Calibri" w:cstheme="minorHAnsi"/>
          <w:bCs/>
        </w:rPr>
        <w:t>dalej:</w:t>
      </w:r>
      <w:r w:rsidRPr="0094683A">
        <w:rPr>
          <w:rFonts w:eastAsia="Calibri" w:cstheme="minorHAnsi"/>
          <w:bCs/>
        </w:rPr>
        <w:t xml:space="preserve"> </w:t>
      </w:r>
      <w:r w:rsidRPr="0094683A">
        <w:rPr>
          <w:rFonts w:eastAsia="Calibri" w:cstheme="minorHAnsi"/>
          <w:b/>
        </w:rPr>
        <w:t>„Postępowanie”</w:t>
      </w:r>
      <w:r w:rsidRPr="0094683A">
        <w:rPr>
          <w:rFonts w:eastAsia="Calibri" w:cstheme="minorHAnsi"/>
          <w:bCs/>
        </w:rPr>
        <w:t xml:space="preserve">], mając na uwadze art. 13 RODO, informujemy, </w:t>
      </w:r>
      <w:r w:rsidR="00D84B6B" w:rsidRPr="0094683A">
        <w:rPr>
          <w:rFonts w:eastAsia="Calibri" w:cstheme="minorHAnsi"/>
          <w:bCs/>
        </w:rPr>
        <w:t>iż:</w:t>
      </w:r>
      <w:r w:rsidRPr="0094683A">
        <w:rPr>
          <w:rFonts w:eastAsia="Calibri" w:cstheme="minorHAnsi"/>
          <w:bCs/>
        </w:rPr>
        <w:t xml:space="preserve"> </w:t>
      </w:r>
    </w:p>
    <w:p w14:paraId="39B3CE69" w14:textId="77777777" w:rsidR="00644155" w:rsidRPr="00C2397B" w:rsidRDefault="00644155" w:rsidP="00644155">
      <w:pPr>
        <w:spacing w:after="0" w:line="240" w:lineRule="auto"/>
        <w:jc w:val="both"/>
        <w:rPr>
          <w:rFonts w:eastAsia="Calibri" w:cstheme="minorHAnsi"/>
          <w:lang w:eastAsia="pl-PL"/>
        </w:rPr>
      </w:pPr>
    </w:p>
    <w:p w14:paraId="12E4F3CA" w14:textId="39A26297"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Administrator Danych Osobowych</w:t>
      </w:r>
    </w:p>
    <w:p w14:paraId="6F3813C6" w14:textId="77777777" w:rsidR="00644155" w:rsidRDefault="00644155" w:rsidP="00644155">
      <w:pPr>
        <w:spacing w:after="0" w:line="240" w:lineRule="auto"/>
        <w:jc w:val="both"/>
        <w:rPr>
          <w:rFonts w:eastAsia="Calibri" w:cstheme="minorHAnsi"/>
          <w:bCs/>
        </w:rPr>
      </w:pPr>
    </w:p>
    <w:p w14:paraId="308DC620" w14:textId="0E575C45" w:rsidR="00644155" w:rsidRDefault="00C2397B" w:rsidP="00644155">
      <w:pPr>
        <w:spacing w:after="0" w:line="240" w:lineRule="auto"/>
        <w:jc w:val="both"/>
        <w:rPr>
          <w:rFonts w:eastAsia="Calibri" w:cstheme="minorHAnsi"/>
          <w:bCs/>
        </w:rPr>
      </w:pPr>
      <w:r w:rsidRPr="0094683A">
        <w:rPr>
          <w:rFonts w:eastAsia="Calibri" w:cstheme="minorHAnsi"/>
          <w:bCs/>
        </w:rPr>
        <w:t xml:space="preserve">Administratorem Pani/Pana danych osobowych jest DB Port Szczecin sp. z o.o. z siedzibą w Szczecinie przy ul. Bytomskiej </w:t>
      </w:r>
      <w:r w:rsidR="00D84B6B" w:rsidRPr="0094683A">
        <w:rPr>
          <w:rFonts w:eastAsia="Calibri" w:cstheme="minorHAnsi"/>
          <w:bCs/>
        </w:rPr>
        <w:t>14</w:t>
      </w:r>
      <w:r w:rsidRPr="0094683A">
        <w:rPr>
          <w:rFonts w:eastAsia="Calibri" w:cstheme="minorHAnsi"/>
          <w:bCs/>
        </w:rPr>
        <w:t xml:space="preserve"> (70-603) Szczecin, </w:t>
      </w:r>
      <w:r w:rsidR="00D84B6B" w:rsidRPr="0094683A">
        <w:rPr>
          <w:rFonts w:eastAsia="Calibri" w:cstheme="minorHAnsi"/>
          <w:bCs/>
        </w:rPr>
        <w:t>zarejestrowana w</w:t>
      </w:r>
      <w:r w:rsidRPr="0094683A">
        <w:rPr>
          <w:rFonts w:eastAsia="Calibri" w:cstheme="minorHAnsi"/>
          <w:bCs/>
        </w:rPr>
        <w:t xml:space="preserve"> Rejestrze Przedsiębiorców Krajowego Rejestru Sądowego prowadzonym przez Sąd Rejonowy Szczecin – Centrum w Szczecinie, XIII Wydział Gospodarczy KRS pod numerem KRS: 29909, NIP: 8510109332, REGON: 810622795, adres e-mail: sekretariat@dbport.eu, nr tel. 91 4308 660 [dalej: </w:t>
      </w:r>
      <w:r w:rsidRPr="0094683A">
        <w:rPr>
          <w:rFonts w:eastAsia="Calibri" w:cstheme="minorHAnsi"/>
          <w:b/>
        </w:rPr>
        <w:t>„Administrator”</w:t>
      </w:r>
      <w:r w:rsidRPr="0094683A">
        <w:rPr>
          <w:rFonts w:eastAsia="Calibri" w:cstheme="minorHAnsi"/>
          <w:bCs/>
        </w:rPr>
        <w:t xml:space="preserve">]. </w:t>
      </w:r>
    </w:p>
    <w:p w14:paraId="089220C2" w14:textId="555B7469" w:rsidR="00C2397B" w:rsidRPr="00C2397B" w:rsidRDefault="00C2397B" w:rsidP="00644155">
      <w:pPr>
        <w:spacing w:after="0" w:line="240" w:lineRule="auto"/>
        <w:jc w:val="both"/>
        <w:rPr>
          <w:rFonts w:eastAsia="Calibri" w:cstheme="minorHAnsi"/>
          <w:bCs/>
        </w:rPr>
      </w:pPr>
      <w:r w:rsidRPr="0094683A">
        <w:rPr>
          <w:rFonts w:eastAsia="Calibri" w:cstheme="minorHAnsi"/>
          <w:bCs/>
        </w:rPr>
        <w:t xml:space="preserve"> </w:t>
      </w:r>
    </w:p>
    <w:p w14:paraId="26846F82" w14:textId="77BDE2EF"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Przedstawiciel Administratora</w:t>
      </w:r>
    </w:p>
    <w:p w14:paraId="0EFDA206" w14:textId="77777777" w:rsidR="00644155" w:rsidRDefault="00644155" w:rsidP="00644155">
      <w:pPr>
        <w:autoSpaceDE w:val="0"/>
        <w:autoSpaceDN w:val="0"/>
        <w:adjustRightInd w:val="0"/>
        <w:spacing w:after="0" w:line="240" w:lineRule="auto"/>
        <w:rPr>
          <w:rFonts w:eastAsia="Calibri" w:cstheme="minorHAnsi"/>
          <w:bCs/>
        </w:rPr>
      </w:pPr>
    </w:p>
    <w:p w14:paraId="13F08D2A" w14:textId="1B248A26" w:rsidR="00C2397B" w:rsidRDefault="00C2397B" w:rsidP="00644155">
      <w:pPr>
        <w:autoSpaceDE w:val="0"/>
        <w:autoSpaceDN w:val="0"/>
        <w:adjustRightInd w:val="0"/>
        <w:spacing w:after="0" w:line="240" w:lineRule="auto"/>
        <w:rPr>
          <w:rFonts w:eastAsia="Calibri" w:cstheme="minorHAnsi"/>
          <w:bCs/>
        </w:rPr>
      </w:pPr>
      <w:r w:rsidRPr="0094683A">
        <w:rPr>
          <w:rFonts w:eastAsia="Calibri" w:cstheme="minorHAnsi"/>
          <w:bCs/>
        </w:rPr>
        <w:t>Administrator nie wyznacza przedstawiciela, gdyż ma siedzibę na terytorium Rzeczpospolitej Polskiej</w:t>
      </w:r>
      <w:r w:rsidR="00644155">
        <w:rPr>
          <w:rFonts w:eastAsia="Calibri" w:cstheme="minorHAnsi"/>
          <w:bCs/>
        </w:rPr>
        <w:t>.</w:t>
      </w:r>
    </w:p>
    <w:p w14:paraId="5925D335" w14:textId="77777777" w:rsidR="00644155" w:rsidRPr="00C2397B" w:rsidRDefault="00644155" w:rsidP="00644155">
      <w:pPr>
        <w:autoSpaceDE w:val="0"/>
        <w:autoSpaceDN w:val="0"/>
        <w:adjustRightInd w:val="0"/>
        <w:spacing w:after="0" w:line="240" w:lineRule="auto"/>
        <w:rPr>
          <w:rFonts w:eastAsia="Calibri" w:cstheme="minorHAnsi"/>
          <w:b/>
          <w:bCs/>
          <w:lang w:eastAsia="pl-PL"/>
        </w:rPr>
      </w:pPr>
    </w:p>
    <w:p w14:paraId="5FEA80B4" w14:textId="63D48AE0" w:rsid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Cele przetwarzania danych osobowych oraz podstawa przetwarzania danych</w:t>
      </w:r>
    </w:p>
    <w:p w14:paraId="6BE0A09E" w14:textId="77777777" w:rsidR="00644155" w:rsidRPr="00C2397B" w:rsidRDefault="00644155" w:rsidP="00644155">
      <w:pPr>
        <w:spacing w:after="0" w:line="240" w:lineRule="auto"/>
        <w:ind w:left="567"/>
        <w:jc w:val="both"/>
        <w:rPr>
          <w:rFonts w:eastAsia="Calibri" w:cstheme="minorHAnsi"/>
          <w:b/>
        </w:rPr>
      </w:pPr>
    </w:p>
    <w:p w14:paraId="556BE2D7" w14:textId="237EC729" w:rsidR="00C2397B" w:rsidRDefault="00C2397B" w:rsidP="00644155">
      <w:pPr>
        <w:spacing w:after="0" w:line="240" w:lineRule="auto"/>
        <w:jc w:val="both"/>
        <w:rPr>
          <w:rFonts w:eastAsia="Calibri" w:cstheme="minorHAnsi"/>
          <w:bCs/>
        </w:rPr>
      </w:pPr>
      <w:r w:rsidRPr="0094683A">
        <w:rPr>
          <w:rFonts w:eastAsia="Calibri" w:cstheme="minorHAnsi"/>
          <w:bCs/>
        </w:rPr>
        <w:t xml:space="preserve">Przetwarzanie Pani/Pana danych osobowych odbywać się będzie na potrzeby przeprowadzenia przez Administratora Postępowania oraz, w przypadku wyboru danej oferty, zawarcia Umowy i wykonania Umowy przez Wykonawcę wybranego w ramach Postępowania, w szczególności: </w:t>
      </w:r>
    </w:p>
    <w:p w14:paraId="51AB29D0" w14:textId="77777777" w:rsidR="00644155" w:rsidRPr="0094683A" w:rsidRDefault="00644155" w:rsidP="00644155">
      <w:pPr>
        <w:spacing w:after="0" w:line="240" w:lineRule="auto"/>
        <w:jc w:val="both"/>
        <w:rPr>
          <w:rFonts w:eastAsia="Calibri" w:cstheme="minorHAnsi"/>
          <w:bCs/>
        </w:rPr>
      </w:pPr>
    </w:p>
    <w:p w14:paraId="26EA3AEF" w14:textId="77777777" w:rsidR="00C2397B" w:rsidRPr="0094683A" w:rsidRDefault="00C2397B" w:rsidP="00D36737">
      <w:pPr>
        <w:numPr>
          <w:ilvl w:val="1"/>
          <w:numId w:val="29"/>
        </w:numPr>
        <w:tabs>
          <w:tab w:val="clear" w:pos="792"/>
        </w:tabs>
        <w:spacing w:after="0" w:line="240" w:lineRule="auto"/>
        <w:ind w:left="567" w:hanging="567"/>
        <w:jc w:val="both"/>
        <w:rPr>
          <w:rFonts w:eastAsia="Calibri" w:cstheme="minorHAnsi"/>
          <w:bCs/>
        </w:rPr>
      </w:pPr>
      <w:r w:rsidRPr="0094683A">
        <w:rPr>
          <w:rFonts w:eastAsia="Calibri" w:cstheme="minorHAnsi"/>
          <w:bCs/>
        </w:rPr>
        <w:t>w celu: oceny złożonych ofert w ramach Postępowania oraz wyboru oferty najkorzystniejszej;</w:t>
      </w:r>
    </w:p>
    <w:p w14:paraId="02E39ABA" w14:textId="31333104" w:rsidR="00C2397B" w:rsidRPr="0094683A" w:rsidRDefault="00C2397B" w:rsidP="00D36737">
      <w:pPr>
        <w:numPr>
          <w:ilvl w:val="1"/>
          <w:numId w:val="29"/>
        </w:numPr>
        <w:tabs>
          <w:tab w:val="clear" w:pos="792"/>
        </w:tabs>
        <w:spacing w:after="0" w:line="240" w:lineRule="auto"/>
        <w:ind w:left="567" w:hanging="567"/>
        <w:jc w:val="both"/>
        <w:rPr>
          <w:rFonts w:eastAsia="Calibri" w:cstheme="minorHAnsi"/>
          <w:bCs/>
        </w:rPr>
      </w:pPr>
      <w:r w:rsidRPr="0094683A">
        <w:rPr>
          <w:rFonts w:eastAsia="Calibri" w:cstheme="minorHAnsi"/>
          <w:bCs/>
        </w:rPr>
        <w:t xml:space="preserve">w </w:t>
      </w:r>
      <w:r w:rsidR="00D84B6B" w:rsidRPr="0094683A">
        <w:rPr>
          <w:rFonts w:eastAsia="Calibri" w:cstheme="minorHAnsi"/>
          <w:bCs/>
        </w:rPr>
        <w:t>celu: zawarcia</w:t>
      </w:r>
      <w:r w:rsidRPr="0094683A">
        <w:rPr>
          <w:rFonts w:eastAsia="Calibri" w:cstheme="minorHAnsi"/>
          <w:bCs/>
        </w:rPr>
        <w:t xml:space="preserve"> Umowy z oferentem wyłonionym w ramach Postępowania, jeżeli przetwarzanie danych osobowych jest niezbędne do ich zawarcia;</w:t>
      </w:r>
    </w:p>
    <w:p w14:paraId="70B37203" w14:textId="77777777" w:rsidR="00C2397B" w:rsidRPr="0094683A" w:rsidRDefault="00C2397B" w:rsidP="00D36737">
      <w:pPr>
        <w:numPr>
          <w:ilvl w:val="1"/>
          <w:numId w:val="29"/>
        </w:numPr>
        <w:tabs>
          <w:tab w:val="clear" w:pos="792"/>
        </w:tabs>
        <w:spacing w:after="0" w:line="240" w:lineRule="auto"/>
        <w:ind w:left="567" w:hanging="567"/>
        <w:jc w:val="both"/>
        <w:rPr>
          <w:rFonts w:eastAsia="Calibri" w:cstheme="minorHAnsi"/>
          <w:bCs/>
        </w:rPr>
      </w:pPr>
      <w:r w:rsidRPr="0094683A">
        <w:rPr>
          <w:rFonts w:eastAsia="Calibri" w:cstheme="minorHAnsi"/>
          <w:bCs/>
        </w:rPr>
        <w:t>w celu: wykonania Umowy, o której mowa w pkt 2, jeżeli przetwarzanie danych osobowych jest niezbędne do jej wykonania;</w:t>
      </w:r>
    </w:p>
    <w:p w14:paraId="7218E624" w14:textId="56C99B71" w:rsidR="00C2397B" w:rsidRPr="00C2397B" w:rsidRDefault="00C2397B" w:rsidP="00D36737">
      <w:pPr>
        <w:numPr>
          <w:ilvl w:val="1"/>
          <w:numId w:val="29"/>
        </w:numPr>
        <w:tabs>
          <w:tab w:val="clear" w:pos="792"/>
        </w:tabs>
        <w:spacing w:after="0" w:line="240" w:lineRule="auto"/>
        <w:ind w:left="567" w:hanging="567"/>
        <w:jc w:val="both"/>
        <w:rPr>
          <w:rFonts w:eastAsia="Calibri" w:cstheme="minorHAnsi"/>
          <w:bCs/>
        </w:rPr>
      </w:pPr>
      <w:r w:rsidRPr="0094683A">
        <w:rPr>
          <w:rFonts w:eastAsia="Calibri" w:cstheme="minorHAnsi"/>
          <w:bCs/>
        </w:rPr>
        <w:t>w celu: rozliczenia Umowy, o której mowa w pkt 2, jeżeli przetwarzanie danych osobowych jest niezbędne do jej rozliczenia.</w:t>
      </w:r>
    </w:p>
    <w:p w14:paraId="5A98F0C9" w14:textId="77777777" w:rsidR="00644155" w:rsidRDefault="00644155" w:rsidP="00644155">
      <w:pPr>
        <w:spacing w:after="0" w:line="240" w:lineRule="auto"/>
        <w:jc w:val="both"/>
        <w:rPr>
          <w:rFonts w:eastAsia="Calibri" w:cstheme="minorHAnsi"/>
          <w:bCs/>
        </w:rPr>
      </w:pPr>
    </w:p>
    <w:p w14:paraId="3E0D783F" w14:textId="691DB268" w:rsidR="00C2397B" w:rsidRDefault="00C2397B" w:rsidP="00644155">
      <w:pPr>
        <w:spacing w:after="0" w:line="240" w:lineRule="auto"/>
        <w:jc w:val="both"/>
        <w:rPr>
          <w:rFonts w:eastAsia="Calibri" w:cstheme="minorHAnsi"/>
          <w:bCs/>
        </w:rPr>
      </w:pPr>
      <w:r w:rsidRPr="0094683A">
        <w:rPr>
          <w:rFonts w:eastAsia="Calibri" w:cstheme="minorHAnsi"/>
          <w:bCs/>
        </w:rPr>
        <w:t xml:space="preserve">tj. na podstawie: art. 6 ust. 1 lit b, c, d i f Rozporządzenia Parlamentu Europejskiego i Rady /UE/ 2016/679 z dnia 27 kwietnia 2016 r. w sprawie ochrony osób fizycznych w związku z przetwarzaniem danych </w:t>
      </w:r>
      <w:r w:rsidR="00D84B6B" w:rsidRPr="0094683A">
        <w:rPr>
          <w:rFonts w:eastAsia="Calibri" w:cstheme="minorHAnsi"/>
          <w:bCs/>
        </w:rPr>
        <w:t>osobowych i</w:t>
      </w:r>
      <w:r w:rsidRPr="0094683A">
        <w:rPr>
          <w:rFonts w:eastAsia="Calibri" w:cstheme="minorHAnsi"/>
          <w:bCs/>
        </w:rPr>
        <w:t xml:space="preserve"> w sprawie swobodnego przepływu takich danych oraz uchylenia dyrektywy 95/46/WE (Dz. rz. UE L2016, Nr 119, s.1) [dalej: </w:t>
      </w:r>
      <w:r w:rsidRPr="0094683A">
        <w:rPr>
          <w:rFonts w:eastAsia="Calibri" w:cstheme="minorHAnsi"/>
          <w:b/>
        </w:rPr>
        <w:t>„RODO”</w:t>
      </w:r>
      <w:r w:rsidRPr="0094683A">
        <w:rPr>
          <w:rFonts w:eastAsia="Calibri" w:cstheme="minorHAnsi"/>
          <w:bCs/>
        </w:rPr>
        <w:t xml:space="preserve">]. </w:t>
      </w:r>
    </w:p>
    <w:p w14:paraId="7548D851" w14:textId="77777777" w:rsidR="00644155" w:rsidRPr="0094683A" w:rsidRDefault="00644155" w:rsidP="00644155">
      <w:pPr>
        <w:spacing w:after="0" w:line="240" w:lineRule="auto"/>
        <w:jc w:val="both"/>
        <w:rPr>
          <w:rFonts w:eastAsia="Calibri" w:cstheme="minorHAnsi"/>
          <w:bCs/>
        </w:rPr>
      </w:pPr>
    </w:p>
    <w:p w14:paraId="702A109D" w14:textId="6864E6A9"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Prawnie uzasadniony interes</w:t>
      </w:r>
    </w:p>
    <w:p w14:paraId="31AF9D6E" w14:textId="77777777" w:rsidR="00644155" w:rsidRDefault="00644155" w:rsidP="00644155">
      <w:pPr>
        <w:spacing w:after="0" w:line="240" w:lineRule="auto"/>
        <w:jc w:val="both"/>
        <w:rPr>
          <w:rFonts w:eastAsia="Calibri" w:cstheme="minorHAnsi"/>
          <w:bCs/>
        </w:rPr>
      </w:pPr>
    </w:p>
    <w:p w14:paraId="726C6EA1" w14:textId="74C99F96" w:rsidR="00C2397B" w:rsidRDefault="00C2397B" w:rsidP="00644155">
      <w:pPr>
        <w:spacing w:after="0" w:line="240" w:lineRule="auto"/>
        <w:jc w:val="both"/>
        <w:rPr>
          <w:rFonts w:eastAsia="Calibri" w:cstheme="minorHAnsi"/>
          <w:bCs/>
        </w:rPr>
      </w:pPr>
      <w:r w:rsidRPr="0094683A">
        <w:rPr>
          <w:rFonts w:eastAsia="Calibri" w:cstheme="minorHAnsi"/>
          <w:bCs/>
        </w:rPr>
        <w:t xml:space="preserve">Prawnie uzasadnionym interesem przetwarzania Pani/Pana danych osobowych występującym po stronie Administratora </w:t>
      </w:r>
      <w:r w:rsidR="00D84B6B" w:rsidRPr="0094683A">
        <w:rPr>
          <w:rFonts w:eastAsia="Calibri" w:cstheme="minorHAnsi"/>
          <w:bCs/>
        </w:rPr>
        <w:t>jest:</w:t>
      </w:r>
      <w:r w:rsidRPr="0094683A">
        <w:rPr>
          <w:rFonts w:eastAsia="Calibri" w:cstheme="minorHAnsi"/>
          <w:bCs/>
        </w:rPr>
        <w:t xml:space="preserve"> analiza ofert i wybór Wykonawcy, realizacja Umowy zawartej z wybranym </w:t>
      </w:r>
      <w:r w:rsidRPr="0094683A">
        <w:rPr>
          <w:rFonts w:eastAsia="Calibri" w:cstheme="minorHAnsi"/>
          <w:bCs/>
        </w:rPr>
        <w:lastRenderedPageBreak/>
        <w:t>Wykonawcą, ustalenie, obrona i dochodzenie roszczeń, tworzenie zestawień, analiz i statystyk na potrzeby wewnętrzne, udokumentowanie Postępowania, archiwizacja, rozliczanie należności publicznoprawnych.</w:t>
      </w:r>
    </w:p>
    <w:p w14:paraId="19DE2B6F" w14:textId="77777777" w:rsidR="00644155" w:rsidRPr="00C2397B" w:rsidRDefault="00644155" w:rsidP="00644155">
      <w:pPr>
        <w:spacing w:after="0" w:line="240" w:lineRule="auto"/>
        <w:jc w:val="both"/>
        <w:rPr>
          <w:rFonts w:eastAsia="Calibri" w:cstheme="minorHAnsi"/>
          <w:bCs/>
        </w:rPr>
      </w:pPr>
    </w:p>
    <w:p w14:paraId="33B5CE85" w14:textId="26389D29"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Kategorie odbiorców danych osobowych</w:t>
      </w:r>
    </w:p>
    <w:p w14:paraId="3D6322D2" w14:textId="77777777" w:rsidR="00644155" w:rsidRDefault="00644155" w:rsidP="00644155">
      <w:pPr>
        <w:spacing w:after="0" w:line="240" w:lineRule="auto"/>
        <w:jc w:val="both"/>
        <w:rPr>
          <w:rFonts w:eastAsia="Calibri" w:cstheme="minorHAnsi"/>
          <w:bCs/>
        </w:rPr>
      </w:pPr>
    </w:p>
    <w:p w14:paraId="5666C9D1" w14:textId="1F3BAC48" w:rsidR="00C2397B" w:rsidRDefault="00C2397B" w:rsidP="00644155">
      <w:pPr>
        <w:spacing w:after="0" w:line="240" w:lineRule="auto"/>
        <w:jc w:val="both"/>
        <w:rPr>
          <w:rFonts w:eastAsia="Calibri" w:cstheme="minorHAnsi"/>
          <w:bCs/>
        </w:rPr>
      </w:pPr>
      <w:r w:rsidRPr="0094683A">
        <w:rPr>
          <w:rFonts w:eastAsia="Calibri" w:cstheme="minorHAnsi"/>
          <w:bCs/>
        </w:rPr>
        <w:t xml:space="preserve">Pani/Pana dane osobowe będą przekazywane podmiotom uprawnionym na podstawie przepisów prawa, podmiotom upoważnionym na podstawie zawartych przez Administratora umów, jak również Pani/Panu. </w:t>
      </w:r>
    </w:p>
    <w:p w14:paraId="4F4CFF67" w14:textId="77777777" w:rsidR="00644155" w:rsidRPr="0094683A" w:rsidRDefault="00644155" w:rsidP="00644155">
      <w:pPr>
        <w:spacing w:after="0" w:line="240" w:lineRule="auto"/>
        <w:jc w:val="both"/>
        <w:rPr>
          <w:rFonts w:eastAsia="Calibri" w:cstheme="minorHAnsi"/>
          <w:bCs/>
        </w:rPr>
      </w:pPr>
    </w:p>
    <w:p w14:paraId="3AF8269F" w14:textId="155A2809"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Przekazywanie Danych osobowych do państwa trzeciego/ organizacji międzynarodowej</w:t>
      </w:r>
    </w:p>
    <w:p w14:paraId="029D00A7" w14:textId="77777777" w:rsidR="00644155" w:rsidRDefault="00644155" w:rsidP="00644155">
      <w:pPr>
        <w:spacing w:after="0" w:line="240" w:lineRule="auto"/>
        <w:jc w:val="both"/>
        <w:rPr>
          <w:rFonts w:eastAsia="Calibri" w:cstheme="minorHAnsi"/>
          <w:bCs/>
        </w:rPr>
      </w:pPr>
    </w:p>
    <w:p w14:paraId="4513E897" w14:textId="5C2ECB60" w:rsidR="00C2397B" w:rsidRDefault="00C2397B" w:rsidP="00644155">
      <w:pPr>
        <w:spacing w:after="0" w:line="240" w:lineRule="auto"/>
        <w:jc w:val="both"/>
        <w:rPr>
          <w:rFonts w:eastAsia="Calibri" w:cstheme="minorHAnsi"/>
          <w:bCs/>
        </w:rPr>
      </w:pPr>
      <w:r w:rsidRPr="0094683A">
        <w:rPr>
          <w:rFonts w:eastAsia="Calibri" w:cstheme="minorHAnsi"/>
          <w:bCs/>
        </w:rPr>
        <w:t xml:space="preserve">Administrator nie ma zamiaru przekazywać Pani/Pana danych osobowych do państwa trzeciego lub organizacji międzynarodowej poza Unią Europejska. </w:t>
      </w:r>
    </w:p>
    <w:p w14:paraId="0A3D1160" w14:textId="77777777" w:rsidR="00644155" w:rsidRPr="00C2397B" w:rsidRDefault="00644155" w:rsidP="00644155">
      <w:pPr>
        <w:spacing w:after="0" w:line="240" w:lineRule="auto"/>
        <w:jc w:val="both"/>
        <w:rPr>
          <w:rFonts w:eastAsia="Calibri" w:cstheme="minorHAnsi"/>
          <w:bCs/>
        </w:rPr>
      </w:pPr>
    </w:p>
    <w:p w14:paraId="420D1877" w14:textId="0C2E502B"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Okres przechowywania danych/ kryteria ustalania tego okresu</w:t>
      </w:r>
    </w:p>
    <w:p w14:paraId="47054D42" w14:textId="77777777" w:rsidR="00644155" w:rsidRDefault="00644155" w:rsidP="00644155">
      <w:pPr>
        <w:spacing w:after="0" w:line="240" w:lineRule="auto"/>
        <w:jc w:val="both"/>
        <w:rPr>
          <w:rFonts w:eastAsia="Calibri" w:cstheme="minorHAnsi"/>
          <w:bCs/>
        </w:rPr>
      </w:pPr>
    </w:p>
    <w:p w14:paraId="72BBC8DF" w14:textId="3171A535" w:rsidR="00C2397B" w:rsidRDefault="00C2397B" w:rsidP="00644155">
      <w:pPr>
        <w:spacing w:after="0" w:line="240" w:lineRule="auto"/>
        <w:jc w:val="both"/>
        <w:rPr>
          <w:rFonts w:eastAsia="Calibri" w:cstheme="minorHAnsi"/>
          <w:bCs/>
        </w:rPr>
      </w:pPr>
      <w:r w:rsidRPr="0094683A">
        <w:rPr>
          <w:rFonts w:eastAsia="Calibri" w:cstheme="minorHAnsi"/>
          <w:bCs/>
        </w:rPr>
        <w:t xml:space="preserve">Pani/Pana dane osobowe będą przechowywane przez okres niezbędny do przeprowadzenia Postępowania mającego na celu wyłonienie oferenta, z którym zostanie zawarta Umowa, a po jego zakończeniu przez okres niezbędny do wypełnienia obowiązków nałożonych na Administratora na mocy powszechnie obowiązujących przepisów prawa, jak również - w przypadku wyboru Pani/Pana oferty w ramach Postępowania Pani/Pana dane osobowe będą przechowywane przez okres obowiązywania zawartej Umowy i do czasu upływu okresu przedawnienia roszczeń związanych z zawartą z Panią/Panem Umową. </w:t>
      </w:r>
    </w:p>
    <w:p w14:paraId="6FDBBFFD" w14:textId="77777777" w:rsidR="00644155" w:rsidRPr="0094683A" w:rsidRDefault="00644155" w:rsidP="00644155">
      <w:pPr>
        <w:spacing w:after="0" w:line="240" w:lineRule="auto"/>
        <w:jc w:val="both"/>
        <w:rPr>
          <w:rFonts w:eastAsia="Calibri" w:cstheme="minorHAnsi"/>
          <w:bCs/>
        </w:rPr>
      </w:pPr>
    </w:p>
    <w:p w14:paraId="4D56A909" w14:textId="262B6D9B"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 xml:space="preserve">Uprawnienia </w:t>
      </w:r>
    </w:p>
    <w:p w14:paraId="176E762F" w14:textId="77777777" w:rsidR="00644155" w:rsidRDefault="00644155" w:rsidP="00644155">
      <w:pPr>
        <w:spacing w:after="0" w:line="240" w:lineRule="auto"/>
        <w:jc w:val="both"/>
        <w:rPr>
          <w:rFonts w:eastAsia="Calibri" w:cstheme="minorHAnsi"/>
          <w:bCs/>
        </w:rPr>
      </w:pPr>
    </w:p>
    <w:p w14:paraId="109FAB38" w14:textId="5C612FAA" w:rsidR="00C2397B" w:rsidRPr="0094683A" w:rsidRDefault="00C2397B" w:rsidP="00644155">
      <w:pPr>
        <w:spacing w:after="0" w:line="240" w:lineRule="auto"/>
        <w:jc w:val="both"/>
        <w:rPr>
          <w:rFonts w:eastAsia="Calibri" w:cstheme="minorHAnsi"/>
          <w:bCs/>
        </w:rPr>
      </w:pPr>
      <w:r w:rsidRPr="0094683A">
        <w:rPr>
          <w:rFonts w:eastAsia="Calibri" w:cstheme="minorHAnsi"/>
          <w:bCs/>
        </w:rPr>
        <w:t>Szczegółowy zakres Pani/Pana uprawnień jako osoby, której dotyczą dane osobowe (tzw. „podmiotu danych”) jest zawarty w Rozdziale III RODO pt. „Prawa osoby, której dane dotyczą”.</w:t>
      </w:r>
    </w:p>
    <w:p w14:paraId="58783ADD" w14:textId="77777777" w:rsidR="00C2397B" w:rsidRPr="0094683A" w:rsidRDefault="00C2397B" w:rsidP="00644155">
      <w:pPr>
        <w:spacing w:after="0" w:line="240" w:lineRule="auto"/>
        <w:jc w:val="both"/>
        <w:rPr>
          <w:rFonts w:eastAsia="Calibri" w:cstheme="minorHAnsi"/>
          <w:bCs/>
        </w:rPr>
      </w:pPr>
      <w:r w:rsidRPr="0094683A">
        <w:rPr>
          <w:rFonts w:eastAsia="Calibri" w:cstheme="minorHAnsi"/>
          <w:bCs/>
        </w:rPr>
        <w:t xml:space="preserve">W każdym czasie jest Pani/Pan uprawniona (-y) do: </w:t>
      </w:r>
    </w:p>
    <w:p w14:paraId="177720FB" w14:textId="77777777" w:rsidR="00C2397B" w:rsidRPr="0094683A"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żądania dostępu do danych osobowych dotyczących Pani/Pana,</w:t>
      </w:r>
    </w:p>
    <w:p w14:paraId="5038F7DA" w14:textId="77777777" w:rsidR="00C2397B" w:rsidRPr="0094683A"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 xml:space="preserve">żądania sprostowania danych osobowych dotyczących Pani/Pana, </w:t>
      </w:r>
    </w:p>
    <w:p w14:paraId="348948A7" w14:textId="77777777" w:rsidR="00C2397B" w:rsidRPr="0094683A"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żądania usunięcia przetwarzania danych osobowych dotyczących Pani/Pana osoby, z wyjątkiem przetwarzania niezbędnego do: i)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 ii) celów archiwalnych w interesie publicznym, do celów badań naukowych lub historycznych lub do celów statystycznych iii) ustalenia dochodzenia lub obrony roszczeń,</w:t>
      </w:r>
    </w:p>
    <w:p w14:paraId="11B4FC12" w14:textId="77777777" w:rsidR="00C2397B" w:rsidRPr="0094683A"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żądania ograniczenia przetwarzania danych osobowych dotyczących Pani/Pana, z zastrzeżeniem przypadków określonych w § 18 ust. 2 RODO,</w:t>
      </w:r>
    </w:p>
    <w:p w14:paraId="67370A5D" w14:textId="41E8FB79" w:rsidR="00C2397B" w:rsidRPr="0094683A"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wniesienia sprzeciwu wobec przetwarzania danych osobowych dotyczących Pani/Pana</w:t>
      </w:r>
      <w:r w:rsidR="00D84B6B" w:rsidRPr="0094683A">
        <w:rPr>
          <w:rFonts w:eastAsia="Calibri" w:cstheme="minorHAnsi"/>
          <w:bCs/>
        </w:rPr>
        <w:t>,</w:t>
      </w:r>
    </w:p>
    <w:p w14:paraId="45958B18" w14:textId="77777777" w:rsidR="00C2397B" w:rsidRPr="0094683A"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żądania przenoszenia danych osobowych dotyczących Pani/Pana, o ile przetwarzanie odbywa się na podstawie Umowy w myśl art. 6 ust. 1 lit. b) RODO lub odbywa się w sposób zautomatyzowany.</w:t>
      </w:r>
    </w:p>
    <w:p w14:paraId="2871FB4F" w14:textId="2A55814A" w:rsidR="00C2397B" w:rsidRDefault="00C2397B" w:rsidP="00D36737">
      <w:pPr>
        <w:numPr>
          <w:ilvl w:val="0"/>
          <w:numId w:val="28"/>
        </w:numPr>
        <w:spacing w:after="0" w:line="240" w:lineRule="auto"/>
        <w:ind w:left="567" w:hanging="567"/>
        <w:jc w:val="both"/>
        <w:rPr>
          <w:rFonts w:eastAsia="Calibri" w:cstheme="minorHAnsi"/>
          <w:bCs/>
        </w:rPr>
      </w:pPr>
      <w:r w:rsidRPr="0094683A">
        <w:rPr>
          <w:rFonts w:eastAsia="Calibri" w:cstheme="minorHAnsi"/>
          <w:bCs/>
        </w:rPr>
        <w:t>wniesienia skargi do Organu Nadzorczego (w Polsce jest to Prezes Urzędu Ochrony Danych Osobowych, wcześniej Generalny Inspektor Ochrony Danych Osobowych).</w:t>
      </w:r>
    </w:p>
    <w:p w14:paraId="2D4DB931" w14:textId="77777777" w:rsidR="00644155" w:rsidRPr="006702FC" w:rsidRDefault="00644155" w:rsidP="00644155">
      <w:pPr>
        <w:spacing w:after="0" w:line="240" w:lineRule="auto"/>
        <w:ind w:left="567"/>
        <w:jc w:val="both"/>
        <w:rPr>
          <w:rFonts w:eastAsia="Calibri" w:cstheme="minorHAnsi"/>
          <w:bCs/>
        </w:rPr>
      </w:pPr>
    </w:p>
    <w:p w14:paraId="317FE34D" w14:textId="66B8DCD3"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Informacja co do wymogu/warunków podania danych osobowych</w:t>
      </w:r>
    </w:p>
    <w:p w14:paraId="6B765215" w14:textId="77777777" w:rsidR="00644155" w:rsidRDefault="00644155" w:rsidP="00644155">
      <w:pPr>
        <w:spacing w:after="0" w:line="240" w:lineRule="auto"/>
        <w:jc w:val="both"/>
        <w:rPr>
          <w:rFonts w:eastAsia="Calibri" w:cstheme="minorHAnsi"/>
          <w:bCs/>
        </w:rPr>
      </w:pPr>
    </w:p>
    <w:p w14:paraId="3707CBBE" w14:textId="19C66751" w:rsidR="00C2397B" w:rsidRPr="0094683A" w:rsidRDefault="00C2397B" w:rsidP="00644155">
      <w:pPr>
        <w:spacing w:after="0" w:line="240" w:lineRule="auto"/>
        <w:jc w:val="both"/>
        <w:rPr>
          <w:rFonts w:eastAsia="Calibri" w:cstheme="minorHAnsi"/>
          <w:bCs/>
        </w:rPr>
      </w:pPr>
      <w:r w:rsidRPr="0094683A">
        <w:rPr>
          <w:rFonts w:eastAsia="Calibri" w:cstheme="minorHAnsi"/>
          <w:bCs/>
        </w:rPr>
        <w:lastRenderedPageBreak/>
        <w:t>Podanie danych jest dobrowolne, ale konieczne do realizacji ww. celu, tj. skierowaniem oferty i uczestnictwem w Postępowaniu. Odmowa ich podania jest równoznaczna z brakiem możliwości podjęcia stosownych działań.</w:t>
      </w:r>
    </w:p>
    <w:p w14:paraId="3E182EC7" w14:textId="77777777" w:rsidR="00644155" w:rsidRDefault="00644155" w:rsidP="00644155">
      <w:pPr>
        <w:spacing w:after="0" w:line="240" w:lineRule="auto"/>
        <w:ind w:left="567"/>
        <w:jc w:val="both"/>
        <w:rPr>
          <w:rFonts w:eastAsia="Calibri" w:cstheme="minorHAnsi"/>
          <w:b/>
        </w:rPr>
      </w:pPr>
    </w:p>
    <w:p w14:paraId="06DB7724" w14:textId="3537F0A8" w:rsidR="00C2397B" w:rsidRPr="00C2397B" w:rsidRDefault="00C2397B" w:rsidP="00D36737">
      <w:pPr>
        <w:numPr>
          <w:ilvl w:val="0"/>
          <w:numId w:val="27"/>
        </w:numPr>
        <w:spacing w:after="0" w:line="240" w:lineRule="auto"/>
        <w:ind w:left="567" w:hanging="567"/>
        <w:jc w:val="both"/>
        <w:rPr>
          <w:rFonts w:eastAsia="Calibri" w:cstheme="minorHAnsi"/>
          <w:b/>
        </w:rPr>
      </w:pPr>
      <w:r w:rsidRPr="0094683A">
        <w:rPr>
          <w:rFonts w:eastAsia="Calibri" w:cstheme="minorHAnsi"/>
          <w:b/>
        </w:rPr>
        <w:t>Zautomatyzowane przetwarzanie danych</w:t>
      </w:r>
    </w:p>
    <w:p w14:paraId="3D0698C6" w14:textId="77777777" w:rsidR="00644155" w:rsidRDefault="00644155" w:rsidP="00644155">
      <w:pPr>
        <w:spacing w:after="0" w:line="240" w:lineRule="auto"/>
        <w:jc w:val="both"/>
        <w:rPr>
          <w:rFonts w:eastAsia="Calibri" w:cstheme="minorHAnsi"/>
          <w:bCs/>
        </w:rPr>
      </w:pPr>
    </w:p>
    <w:p w14:paraId="3F18AABB" w14:textId="40C768A7" w:rsidR="00C2397B" w:rsidRDefault="00C2397B" w:rsidP="00644155">
      <w:pPr>
        <w:spacing w:after="0" w:line="240" w:lineRule="auto"/>
        <w:jc w:val="both"/>
        <w:rPr>
          <w:rFonts w:eastAsia="Calibri" w:cstheme="minorHAnsi"/>
          <w:bCs/>
        </w:rPr>
      </w:pPr>
      <w:r w:rsidRPr="0094683A">
        <w:rPr>
          <w:rFonts w:eastAsia="Calibri" w:cstheme="minorHAnsi"/>
          <w:bCs/>
        </w:rPr>
        <w:t xml:space="preserve">Dane osobowe nie będą objęte procesem zautomatyzowanego podejmowania decyzji, w tym profilowania. </w:t>
      </w:r>
    </w:p>
    <w:p w14:paraId="79A4AD5C" w14:textId="411FB00F" w:rsidR="006702FC" w:rsidRDefault="006702FC" w:rsidP="00644155">
      <w:pPr>
        <w:spacing w:after="0" w:line="240" w:lineRule="auto"/>
        <w:jc w:val="both"/>
        <w:rPr>
          <w:rFonts w:eastAsia="Calibri" w:cstheme="minorHAnsi"/>
          <w:bCs/>
        </w:rPr>
      </w:pPr>
    </w:p>
    <w:p w14:paraId="77B1F7E7" w14:textId="01804B90" w:rsidR="00644155" w:rsidRDefault="00644155" w:rsidP="00644155">
      <w:pPr>
        <w:spacing w:after="0" w:line="240" w:lineRule="auto"/>
        <w:jc w:val="both"/>
        <w:rPr>
          <w:rFonts w:eastAsia="Calibri" w:cstheme="minorHAnsi"/>
          <w:bCs/>
        </w:rPr>
      </w:pPr>
    </w:p>
    <w:p w14:paraId="31DF837E" w14:textId="66C44ABE" w:rsidR="00644155" w:rsidRDefault="00644155" w:rsidP="00644155">
      <w:pPr>
        <w:spacing w:after="0" w:line="240" w:lineRule="auto"/>
        <w:jc w:val="both"/>
        <w:rPr>
          <w:rFonts w:eastAsia="Calibri" w:cstheme="minorHAnsi"/>
          <w:bCs/>
        </w:rPr>
      </w:pPr>
    </w:p>
    <w:p w14:paraId="13745BCA" w14:textId="71F220CF" w:rsidR="00644155" w:rsidRDefault="00644155" w:rsidP="00644155">
      <w:pPr>
        <w:spacing w:after="0" w:line="240" w:lineRule="auto"/>
        <w:jc w:val="both"/>
        <w:rPr>
          <w:rFonts w:eastAsia="Calibri" w:cstheme="minorHAnsi"/>
          <w:bCs/>
        </w:rPr>
      </w:pPr>
    </w:p>
    <w:p w14:paraId="70E18987" w14:textId="1765E247" w:rsidR="00644155" w:rsidRDefault="00644155" w:rsidP="00644155">
      <w:pPr>
        <w:spacing w:after="0" w:line="240" w:lineRule="auto"/>
        <w:jc w:val="both"/>
        <w:rPr>
          <w:rFonts w:eastAsia="Calibri" w:cstheme="minorHAnsi"/>
          <w:bCs/>
        </w:rPr>
      </w:pPr>
    </w:p>
    <w:p w14:paraId="3AA6765D" w14:textId="1F17ACF2" w:rsidR="00644155" w:rsidRDefault="00644155" w:rsidP="00644155">
      <w:pPr>
        <w:spacing w:after="0" w:line="240" w:lineRule="auto"/>
        <w:jc w:val="both"/>
        <w:rPr>
          <w:rFonts w:eastAsia="Calibri" w:cstheme="minorHAnsi"/>
          <w:bCs/>
        </w:rPr>
      </w:pPr>
    </w:p>
    <w:p w14:paraId="6A528D9D" w14:textId="7C0FA7BC" w:rsidR="00644155" w:rsidRDefault="00644155" w:rsidP="00644155">
      <w:pPr>
        <w:spacing w:after="0" w:line="240" w:lineRule="auto"/>
        <w:jc w:val="both"/>
        <w:rPr>
          <w:rFonts w:eastAsia="Calibri" w:cstheme="minorHAnsi"/>
          <w:bCs/>
        </w:rPr>
      </w:pPr>
    </w:p>
    <w:p w14:paraId="7FA2C01E" w14:textId="21B14399" w:rsidR="00644155" w:rsidRDefault="00644155" w:rsidP="00644155">
      <w:pPr>
        <w:spacing w:after="0" w:line="240" w:lineRule="auto"/>
        <w:jc w:val="both"/>
        <w:rPr>
          <w:rFonts w:eastAsia="Calibri" w:cstheme="minorHAnsi"/>
          <w:bCs/>
        </w:rPr>
      </w:pPr>
    </w:p>
    <w:p w14:paraId="287B126F" w14:textId="147EFB9A" w:rsidR="00644155" w:rsidRDefault="00644155" w:rsidP="00644155">
      <w:pPr>
        <w:spacing w:after="0" w:line="240" w:lineRule="auto"/>
        <w:jc w:val="both"/>
        <w:rPr>
          <w:rFonts w:eastAsia="Calibri" w:cstheme="minorHAnsi"/>
          <w:bCs/>
        </w:rPr>
      </w:pPr>
    </w:p>
    <w:p w14:paraId="6686FD2A" w14:textId="63AB1344" w:rsidR="00644155" w:rsidRDefault="00644155" w:rsidP="00644155">
      <w:pPr>
        <w:spacing w:after="0" w:line="240" w:lineRule="auto"/>
        <w:jc w:val="both"/>
        <w:rPr>
          <w:rFonts w:eastAsia="Calibri" w:cstheme="minorHAnsi"/>
          <w:bCs/>
        </w:rPr>
      </w:pPr>
    </w:p>
    <w:p w14:paraId="350EFDD5" w14:textId="1B2C9DF6" w:rsidR="00644155" w:rsidRDefault="00644155" w:rsidP="00644155">
      <w:pPr>
        <w:spacing w:after="0" w:line="240" w:lineRule="auto"/>
        <w:jc w:val="both"/>
        <w:rPr>
          <w:rFonts w:eastAsia="Calibri" w:cstheme="minorHAnsi"/>
          <w:bCs/>
        </w:rPr>
      </w:pPr>
    </w:p>
    <w:p w14:paraId="19B4A815" w14:textId="42A0EC92" w:rsidR="00644155" w:rsidRDefault="00644155" w:rsidP="00644155">
      <w:pPr>
        <w:spacing w:after="0" w:line="240" w:lineRule="auto"/>
        <w:jc w:val="both"/>
        <w:rPr>
          <w:rFonts w:eastAsia="Calibri" w:cstheme="minorHAnsi"/>
          <w:bCs/>
        </w:rPr>
      </w:pPr>
    </w:p>
    <w:p w14:paraId="32A066B2" w14:textId="4E908358" w:rsidR="00644155" w:rsidRDefault="00644155" w:rsidP="00644155">
      <w:pPr>
        <w:spacing w:after="0" w:line="240" w:lineRule="auto"/>
        <w:jc w:val="both"/>
        <w:rPr>
          <w:rFonts w:eastAsia="Calibri" w:cstheme="minorHAnsi"/>
          <w:bCs/>
        </w:rPr>
      </w:pPr>
    </w:p>
    <w:p w14:paraId="190BA827" w14:textId="6F3EAA32" w:rsidR="00644155" w:rsidRDefault="00644155" w:rsidP="00644155">
      <w:pPr>
        <w:spacing w:after="0" w:line="240" w:lineRule="auto"/>
        <w:jc w:val="both"/>
        <w:rPr>
          <w:rFonts w:eastAsia="Calibri" w:cstheme="minorHAnsi"/>
          <w:bCs/>
        </w:rPr>
      </w:pPr>
    </w:p>
    <w:p w14:paraId="52142BAF" w14:textId="6ADCCB96" w:rsidR="00644155" w:rsidRDefault="00644155" w:rsidP="00644155">
      <w:pPr>
        <w:spacing w:after="0" w:line="240" w:lineRule="auto"/>
        <w:jc w:val="both"/>
        <w:rPr>
          <w:rFonts w:eastAsia="Calibri" w:cstheme="minorHAnsi"/>
          <w:bCs/>
        </w:rPr>
      </w:pPr>
    </w:p>
    <w:p w14:paraId="337B32BA" w14:textId="1855DF84" w:rsidR="00644155" w:rsidRDefault="00644155" w:rsidP="00644155">
      <w:pPr>
        <w:spacing w:after="0" w:line="240" w:lineRule="auto"/>
        <w:jc w:val="both"/>
        <w:rPr>
          <w:rFonts w:eastAsia="Calibri" w:cstheme="minorHAnsi"/>
          <w:bCs/>
        </w:rPr>
      </w:pPr>
    </w:p>
    <w:p w14:paraId="316C8B8B" w14:textId="2C321D01" w:rsidR="00644155" w:rsidRDefault="00644155" w:rsidP="00644155">
      <w:pPr>
        <w:spacing w:after="0" w:line="240" w:lineRule="auto"/>
        <w:jc w:val="both"/>
        <w:rPr>
          <w:rFonts w:eastAsia="Calibri" w:cstheme="minorHAnsi"/>
          <w:bCs/>
        </w:rPr>
      </w:pPr>
    </w:p>
    <w:p w14:paraId="198F6A1C" w14:textId="2DE6773C" w:rsidR="00644155" w:rsidRDefault="00644155" w:rsidP="00644155">
      <w:pPr>
        <w:spacing w:after="0" w:line="240" w:lineRule="auto"/>
        <w:jc w:val="both"/>
        <w:rPr>
          <w:rFonts w:eastAsia="Calibri" w:cstheme="minorHAnsi"/>
          <w:bCs/>
        </w:rPr>
      </w:pPr>
    </w:p>
    <w:p w14:paraId="7D790213" w14:textId="26518578" w:rsidR="00644155" w:rsidRDefault="00644155" w:rsidP="00644155">
      <w:pPr>
        <w:spacing w:after="0" w:line="240" w:lineRule="auto"/>
        <w:jc w:val="both"/>
        <w:rPr>
          <w:rFonts w:eastAsia="Calibri" w:cstheme="minorHAnsi"/>
          <w:bCs/>
        </w:rPr>
      </w:pPr>
    </w:p>
    <w:p w14:paraId="207A1C18" w14:textId="079493D9" w:rsidR="00644155" w:rsidRDefault="00644155" w:rsidP="00644155">
      <w:pPr>
        <w:spacing w:after="0" w:line="240" w:lineRule="auto"/>
        <w:jc w:val="both"/>
        <w:rPr>
          <w:rFonts w:eastAsia="Calibri" w:cstheme="minorHAnsi"/>
          <w:bCs/>
        </w:rPr>
      </w:pPr>
    </w:p>
    <w:p w14:paraId="69F8981D" w14:textId="00F077CA" w:rsidR="00644155" w:rsidRDefault="00644155" w:rsidP="00644155">
      <w:pPr>
        <w:spacing w:after="0" w:line="240" w:lineRule="auto"/>
        <w:jc w:val="both"/>
        <w:rPr>
          <w:rFonts w:eastAsia="Calibri" w:cstheme="minorHAnsi"/>
          <w:bCs/>
        </w:rPr>
      </w:pPr>
    </w:p>
    <w:p w14:paraId="24303F66" w14:textId="69FCFCAD" w:rsidR="00644155" w:rsidRDefault="00644155" w:rsidP="00644155">
      <w:pPr>
        <w:spacing w:after="0" w:line="240" w:lineRule="auto"/>
        <w:jc w:val="both"/>
        <w:rPr>
          <w:rFonts w:eastAsia="Calibri" w:cstheme="minorHAnsi"/>
          <w:bCs/>
        </w:rPr>
      </w:pPr>
    </w:p>
    <w:p w14:paraId="29766F46" w14:textId="3F979A4F" w:rsidR="00644155" w:rsidRDefault="00644155" w:rsidP="00644155">
      <w:pPr>
        <w:spacing w:after="0" w:line="240" w:lineRule="auto"/>
        <w:jc w:val="both"/>
        <w:rPr>
          <w:rFonts w:eastAsia="Calibri" w:cstheme="minorHAnsi"/>
          <w:bCs/>
        </w:rPr>
      </w:pPr>
    </w:p>
    <w:p w14:paraId="3607A649" w14:textId="5E831356" w:rsidR="00644155" w:rsidRDefault="00644155" w:rsidP="00644155">
      <w:pPr>
        <w:spacing w:after="0" w:line="240" w:lineRule="auto"/>
        <w:jc w:val="both"/>
        <w:rPr>
          <w:rFonts w:eastAsia="Calibri" w:cstheme="minorHAnsi"/>
          <w:bCs/>
        </w:rPr>
      </w:pPr>
    </w:p>
    <w:p w14:paraId="6589BBC2" w14:textId="6FF4E26E" w:rsidR="00644155" w:rsidRDefault="00644155" w:rsidP="00644155">
      <w:pPr>
        <w:spacing w:after="0" w:line="240" w:lineRule="auto"/>
        <w:jc w:val="both"/>
        <w:rPr>
          <w:rFonts w:eastAsia="Calibri" w:cstheme="minorHAnsi"/>
          <w:bCs/>
        </w:rPr>
      </w:pPr>
    </w:p>
    <w:p w14:paraId="209F97D0" w14:textId="258FD829" w:rsidR="00644155" w:rsidRDefault="00644155" w:rsidP="00644155">
      <w:pPr>
        <w:spacing w:after="0" w:line="240" w:lineRule="auto"/>
        <w:jc w:val="both"/>
        <w:rPr>
          <w:rFonts w:eastAsia="Calibri" w:cstheme="minorHAnsi"/>
          <w:bCs/>
        </w:rPr>
      </w:pPr>
    </w:p>
    <w:p w14:paraId="1A646F51" w14:textId="1A0F48C6" w:rsidR="00644155" w:rsidRDefault="00644155" w:rsidP="00644155">
      <w:pPr>
        <w:spacing w:after="0" w:line="240" w:lineRule="auto"/>
        <w:jc w:val="both"/>
        <w:rPr>
          <w:rFonts w:eastAsia="Calibri" w:cstheme="minorHAnsi"/>
          <w:bCs/>
        </w:rPr>
      </w:pPr>
    </w:p>
    <w:p w14:paraId="57679F4E" w14:textId="3D576933" w:rsidR="00644155" w:rsidRDefault="00644155" w:rsidP="00644155">
      <w:pPr>
        <w:spacing w:after="0" w:line="240" w:lineRule="auto"/>
        <w:jc w:val="both"/>
        <w:rPr>
          <w:rFonts w:eastAsia="Calibri" w:cstheme="minorHAnsi"/>
          <w:bCs/>
        </w:rPr>
      </w:pPr>
    </w:p>
    <w:p w14:paraId="5D6B98A6" w14:textId="03CC1151" w:rsidR="00644155" w:rsidRDefault="00644155" w:rsidP="00644155">
      <w:pPr>
        <w:spacing w:after="0" w:line="240" w:lineRule="auto"/>
        <w:jc w:val="both"/>
        <w:rPr>
          <w:rFonts w:eastAsia="Calibri" w:cstheme="minorHAnsi"/>
          <w:bCs/>
        </w:rPr>
      </w:pPr>
    </w:p>
    <w:p w14:paraId="46C11150" w14:textId="77C20F70" w:rsidR="00644155" w:rsidRDefault="00644155" w:rsidP="00644155">
      <w:pPr>
        <w:spacing w:after="0" w:line="240" w:lineRule="auto"/>
        <w:jc w:val="both"/>
        <w:rPr>
          <w:rFonts w:eastAsia="Calibri" w:cstheme="minorHAnsi"/>
          <w:bCs/>
        </w:rPr>
      </w:pPr>
    </w:p>
    <w:p w14:paraId="6AD732AC" w14:textId="5CBFDB68" w:rsidR="00644155" w:rsidRDefault="00644155" w:rsidP="00644155">
      <w:pPr>
        <w:spacing w:after="0" w:line="240" w:lineRule="auto"/>
        <w:jc w:val="both"/>
        <w:rPr>
          <w:rFonts w:eastAsia="Calibri" w:cstheme="minorHAnsi"/>
          <w:bCs/>
        </w:rPr>
      </w:pPr>
    </w:p>
    <w:p w14:paraId="4751066A" w14:textId="0A6FDDFD" w:rsidR="00644155" w:rsidRDefault="00644155" w:rsidP="00644155">
      <w:pPr>
        <w:spacing w:after="0" w:line="240" w:lineRule="auto"/>
        <w:jc w:val="both"/>
        <w:rPr>
          <w:rFonts w:eastAsia="Calibri" w:cstheme="minorHAnsi"/>
          <w:bCs/>
        </w:rPr>
      </w:pPr>
    </w:p>
    <w:p w14:paraId="00A3DF59" w14:textId="29BC01CC" w:rsidR="00644155" w:rsidRDefault="00644155" w:rsidP="00644155">
      <w:pPr>
        <w:spacing w:after="0" w:line="240" w:lineRule="auto"/>
        <w:jc w:val="both"/>
        <w:rPr>
          <w:rFonts w:eastAsia="Calibri" w:cstheme="minorHAnsi"/>
          <w:bCs/>
        </w:rPr>
      </w:pPr>
    </w:p>
    <w:p w14:paraId="2C9DA5E2" w14:textId="36F1ABFA" w:rsidR="00644155" w:rsidRDefault="00644155" w:rsidP="00644155">
      <w:pPr>
        <w:spacing w:after="0" w:line="240" w:lineRule="auto"/>
        <w:jc w:val="both"/>
        <w:rPr>
          <w:rFonts w:eastAsia="Calibri" w:cstheme="minorHAnsi"/>
          <w:bCs/>
        </w:rPr>
      </w:pPr>
    </w:p>
    <w:p w14:paraId="705F61FB" w14:textId="163EDFB5" w:rsidR="00644155" w:rsidRDefault="00644155" w:rsidP="00644155">
      <w:pPr>
        <w:spacing w:after="0" w:line="240" w:lineRule="auto"/>
        <w:jc w:val="both"/>
        <w:rPr>
          <w:rFonts w:eastAsia="Calibri" w:cstheme="minorHAnsi"/>
          <w:bCs/>
        </w:rPr>
      </w:pPr>
    </w:p>
    <w:p w14:paraId="0518F09C" w14:textId="77777777" w:rsidR="00644155" w:rsidRPr="00C2397B" w:rsidRDefault="00644155" w:rsidP="00644155">
      <w:pPr>
        <w:spacing w:after="0" w:line="240" w:lineRule="auto"/>
        <w:jc w:val="both"/>
        <w:rPr>
          <w:rFonts w:eastAsia="Calibri" w:cstheme="minorHAnsi"/>
          <w:bCs/>
        </w:rPr>
      </w:pPr>
    </w:p>
    <w:p w14:paraId="4A54E9B6" w14:textId="77777777" w:rsidR="00644155" w:rsidRDefault="00644155" w:rsidP="00644155">
      <w:pPr>
        <w:spacing w:after="0" w:line="240" w:lineRule="auto"/>
        <w:jc w:val="center"/>
        <w:rPr>
          <w:rFonts w:eastAsia="Calibri" w:cstheme="minorHAnsi"/>
          <w:b/>
        </w:rPr>
      </w:pPr>
    </w:p>
    <w:p w14:paraId="51D513C0" w14:textId="77777777" w:rsidR="00644155" w:rsidRDefault="00644155" w:rsidP="00644155">
      <w:pPr>
        <w:spacing w:after="0" w:line="240" w:lineRule="auto"/>
        <w:jc w:val="center"/>
        <w:rPr>
          <w:rFonts w:eastAsia="Calibri" w:cstheme="minorHAnsi"/>
          <w:b/>
        </w:rPr>
      </w:pPr>
    </w:p>
    <w:p w14:paraId="667F1A60" w14:textId="77777777" w:rsidR="00644155" w:rsidRDefault="00644155" w:rsidP="00644155">
      <w:pPr>
        <w:spacing w:after="0" w:line="240" w:lineRule="auto"/>
        <w:jc w:val="center"/>
        <w:rPr>
          <w:rFonts w:eastAsia="Calibri" w:cstheme="minorHAnsi"/>
          <w:b/>
        </w:rPr>
      </w:pPr>
    </w:p>
    <w:p w14:paraId="36AD203D" w14:textId="77777777" w:rsidR="00644155" w:rsidRDefault="00644155" w:rsidP="00644155">
      <w:pPr>
        <w:spacing w:after="0" w:line="240" w:lineRule="auto"/>
        <w:jc w:val="center"/>
        <w:rPr>
          <w:rFonts w:eastAsia="Calibri" w:cstheme="minorHAnsi"/>
          <w:b/>
        </w:rPr>
      </w:pPr>
    </w:p>
    <w:p w14:paraId="511BDC66" w14:textId="77777777" w:rsidR="00644155" w:rsidRDefault="00644155" w:rsidP="00644155">
      <w:pPr>
        <w:spacing w:after="0" w:line="240" w:lineRule="auto"/>
        <w:jc w:val="center"/>
        <w:rPr>
          <w:rFonts w:eastAsia="Calibri" w:cstheme="minorHAnsi"/>
          <w:b/>
        </w:rPr>
      </w:pPr>
    </w:p>
    <w:p w14:paraId="08995805" w14:textId="77777777" w:rsidR="00644155" w:rsidRDefault="00644155" w:rsidP="00644155">
      <w:pPr>
        <w:spacing w:after="0" w:line="240" w:lineRule="auto"/>
        <w:jc w:val="center"/>
        <w:rPr>
          <w:rFonts w:eastAsia="Calibri" w:cstheme="minorHAnsi"/>
          <w:b/>
        </w:rPr>
      </w:pPr>
    </w:p>
    <w:p w14:paraId="0AB60194" w14:textId="77777777" w:rsidR="00644155" w:rsidRDefault="00644155" w:rsidP="00644155">
      <w:pPr>
        <w:spacing w:after="0" w:line="240" w:lineRule="auto"/>
        <w:jc w:val="center"/>
        <w:rPr>
          <w:rFonts w:eastAsia="Calibri" w:cstheme="minorHAnsi"/>
          <w:b/>
        </w:rPr>
      </w:pPr>
    </w:p>
    <w:p w14:paraId="305A8D65" w14:textId="7DD25FE6" w:rsidR="00C2397B" w:rsidRPr="0094683A" w:rsidRDefault="00C2397B" w:rsidP="00644155">
      <w:pPr>
        <w:spacing w:after="0" w:line="240" w:lineRule="auto"/>
        <w:jc w:val="center"/>
        <w:rPr>
          <w:rFonts w:eastAsia="Calibri" w:cstheme="minorHAnsi"/>
          <w:b/>
        </w:rPr>
      </w:pPr>
      <w:r w:rsidRPr="0094683A">
        <w:rPr>
          <w:rFonts w:eastAsia="Calibri" w:cstheme="minorHAnsi"/>
          <w:b/>
        </w:rPr>
        <w:t>KLAUZULA INFORMACYJNA ZGODNIE Z RODO</w:t>
      </w:r>
    </w:p>
    <w:p w14:paraId="1CEF1DC8" w14:textId="77777777" w:rsidR="00C2397B" w:rsidRPr="0094683A" w:rsidRDefault="00C2397B" w:rsidP="00644155">
      <w:pPr>
        <w:spacing w:after="0" w:line="240" w:lineRule="auto"/>
        <w:jc w:val="center"/>
        <w:rPr>
          <w:rFonts w:eastAsia="Calibri" w:cstheme="minorHAnsi"/>
          <w:b/>
        </w:rPr>
      </w:pPr>
      <w:r w:rsidRPr="0094683A">
        <w:rPr>
          <w:rFonts w:eastAsia="Calibri" w:cstheme="minorHAnsi"/>
          <w:b/>
        </w:rPr>
        <w:t>(Obowiązek informacyjny)</w:t>
      </w:r>
    </w:p>
    <w:p w14:paraId="1C563D14" w14:textId="77777777" w:rsidR="00C2397B" w:rsidRPr="0094683A" w:rsidRDefault="00C2397B" w:rsidP="00644155">
      <w:pPr>
        <w:spacing w:after="0" w:line="240" w:lineRule="auto"/>
        <w:jc w:val="both"/>
        <w:rPr>
          <w:rFonts w:eastAsia="Calibri" w:cstheme="minorHAnsi"/>
          <w:b/>
        </w:rPr>
      </w:pPr>
    </w:p>
    <w:p w14:paraId="324436FB" w14:textId="75A6549F" w:rsidR="00C2397B" w:rsidRDefault="00C2397B" w:rsidP="00644155">
      <w:pPr>
        <w:spacing w:after="0" w:line="240" w:lineRule="auto"/>
        <w:jc w:val="both"/>
        <w:rPr>
          <w:rFonts w:eastAsia="Calibri" w:cstheme="minorHAnsi"/>
          <w:bCs/>
        </w:rPr>
      </w:pPr>
      <w:r w:rsidRPr="0094683A">
        <w:rPr>
          <w:rFonts w:eastAsia="Calibri" w:cstheme="minorHAnsi"/>
          <w:bCs/>
        </w:rPr>
        <w:t xml:space="preserve">Administratorem przetwarzanych danych osobowych jest Minister Funduszy i Polityki Regionalnej, pełniący funkcję Instytucji Zarządzającej Programem Operacyjnym Infrastruktura i Środowisko 2014-2020 (POIiŚ 2014-2020), mający swoją siedzibę pod adresem: ul. Wspólna 2/4, 00-926 Warszawa [dalej: </w:t>
      </w:r>
      <w:r w:rsidRPr="0094683A">
        <w:rPr>
          <w:rFonts w:eastAsia="Calibri" w:cstheme="minorHAnsi"/>
          <w:b/>
        </w:rPr>
        <w:t>Administrator</w:t>
      </w:r>
      <w:r w:rsidRPr="0094683A">
        <w:rPr>
          <w:rFonts w:eastAsia="Calibri" w:cstheme="minorHAnsi"/>
          <w:bCs/>
        </w:rPr>
        <w:t>].</w:t>
      </w:r>
    </w:p>
    <w:p w14:paraId="2CA30CFD" w14:textId="77777777" w:rsidR="00644155" w:rsidRPr="0094683A" w:rsidRDefault="00644155" w:rsidP="00644155">
      <w:pPr>
        <w:spacing w:after="0" w:line="240" w:lineRule="auto"/>
        <w:jc w:val="both"/>
        <w:rPr>
          <w:rFonts w:eastAsia="Calibri" w:cstheme="minorHAnsi"/>
          <w:bCs/>
        </w:rPr>
      </w:pPr>
    </w:p>
    <w:p w14:paraId="7DFE0AC1" w14:textId="5C6046AD" w:rsidR="00C2397B" w:rsidRPr="0094683A" w:rsidRDefault="00C2397B" w:rsidP="00644155">
      <w:pPr>
        <w:spacing w:after="0" w:line="240" w:lineRule="auto"/>
        <w:jc w:val="both"/>
        <w:rPr>
          <w:rFonts w:eastAsia="Calibri" w:cstheme="minorHAnsi"/>
          <w:bCs/>
        </w:rPr>
      </w:pPr>
      <w:r w:rsidRPr="0094683A">
        <w:rPr>
          <w:rFonts w:eastAsia="Calibri" w:cstheme="minorHAnsi"/>
          <w:bCs/>
        </w:rPr>
        <w:t xml:space="preserve">DB Port Szczecin sp. z o.o. z siedzibą w Szczecinie przy ul. Bytomskiej </w:t>
      </w:r>
      <w:r w:rsidR="00A12AB7" w:rsidRPr="0094683A">
        <w:rPr>
          <w:rFonts w:eastAsia="Calibri" w:cstheme="minorHAnsi"/>
          <w:bCs/>
        </w:rPr>
        <w:t>14</w:t>
      </w:r>
      <w:r w:rsidRPr="0094683A">
        <w:rPr>
          <w:rFonts w:eastAsia="Calibri" w:cstheme="minorHAnsi"/>
          <w:bCs/>
        </w:rPr>
        <w:t xml:space="preserve"> (70-603) Szczecin, </w:t>
      </w:r>
      <w:r w:rsidR="00A12AB7" w:rsidRPr="0094683A">
        <w:rPr>
          <w:rFonts w:eastAsia="Calibri" w:cstheme="minorHAnsi"/>
          <w:bCs/>
        </w:rPr>
        <w:t>zarejestrowana w</w:t>
      </w:r>
      <w:r w:rsidRPr="0094683A">
        <w:rPr>
          <w:rFonts w:eastAsia="Calibri" w:cstheme="minorHAnsi"/>
          <w:bCs/>
        </w:rPr>
        <w:t> Rejestrze Przedsiębiorców Krajowego Rejestru Sądowego przez Sąd Rejonowy Szczecin – Centrum w Szczecinie XIII Wydział Gospodarczy KRS pod numerem KRS: 29909, NIP: 8510109332, REGON: 810622795, adres e-mail: sekretariat@dbport.eu, nr tel. 91 4308 660</w:t>
      </w:r>
      <w:r w:rsidRPr="0094683A">
        <w:rPr>
          <w:rFonts w:eastAsia="Calibri" w:cstheme="minorHAnsi"/>
          <w:bCs/>
          <w:vertAlign w:val="superscript"/>
        </w:rPr>
        <w:t xml:space="preserve"> </w:t>
      </w:r>
      <w:r w:rsidRPr="0094683A">
        <w:rPr>
          <w:rFonts w:eastAsia="Calibri" w:cstheme="minorHAnsi"/>
          <w:bCs/>
        </w:rPr>
        <w:t>jest podmiotem przetwarzającym dane osobowe na podstawie umowy/porozumienia zawartego z Administrującym (tzw. procesorem).</w:t>
      </w:r>
    </w:p>
    <w:p w14:paraId="21A3D1A4" w14:textId="77777777" w:rsidR="00C2397B" w:rsidRPr="0094683A" w:rsidRDefault="00C2397B" w:rsidP="00644155">
      <w:pPr>
        <w:spacing w:after="0" w:line="240" w:lineRule="auto"/>
        <w:jc w:val="both"/>
        <w:rPr>
          <w:rFonts w:eastAsia="Calibri" w:cstheme="minorHAnsi"/>
          <w:bCs/>
        </w:rPr>
      </w:pPr>
    </w:p>
    <w:p w14:paraId="24AE48D0" w14:textId="748451AE" w:rsidR="00C2397B" w:rsidRPr="0094683A" w:rsidRDefault="00C2397B" w:rsidP="00644155">
      <w:pPr>
        <w:spacing w:after="0" w:line="240" w:lineRule="auto"/>
        <w:jc w:val="both"/>
        <w:rPr>
          <w:rFonts w:eastAsia="Calibri" w:cstheme="minorHAnsi"/>
          <w:bCs/>
        </w:rPr>
      </w:pPr>
      <w:r w:rsidRPr="0094683A">
        <w:rPr>
          <w:rFonts w:eastAsia="Calibri" w:cstheme="minorHAnsi"/>
          <w:bCs/>
        </w:rPr>
        <w:t>Dane osobowe przetwarzane będą na potrzeby realizacji POIiŚ 2014-2020, w tym w szczególności w celu:</w:t>
      </w:r>
    </w:p>
    <w:p w14:paraId="4D2C0AEF" w14:textId="77777777" w:rsidR="00C2397B" w:rsidRPr="0094683A" w:rsidRDefault="00C2397B" w:rsidP="00D36737">
      <w:pPr>
        <w:numPr>
          <w:ilvl w:val="0"/>
          <w:numId w:val="30"/>
        </w:numPr>
        <w:spacing w:after="0" w:line="240" w:lineRule="auto"/>
        <w:ind w:left="567" w:hanging="567"/>
        <w:jc w:val="both"/>
        <w:rPr>
          <w:rFonts w:eastAsia="Calibri" w:cstheme="minorHAnsi"/>
          <w:bCs/>
        </w:rPr>
      </w:pPr>
      <w:r w:rsidRPr="0094683A">
        <w:rPr>
          <w:rFonts w:eastAsia="Calibri" w:cstheme="minorHAnsi"/>
          <w:bCs/>
        </w:rPr>
        <w:t xml:space="preserve">aplikowania o środki unijne i realizacji projektów, potwierdzania kwalifikowalności wydatków, udzielania wsparcia na realizację projektów, wnioskowania o płatności do Komisji Europejskiej, raportowania o nieprawidłowościach, ewaluacji, monitoringu, kontroli, audytu, sprawozdawczości oraz działań informacyjno-promocyjnych w ramach Programu Operacyjnego Infrastruktura i Środowisko 2014-2020, </w:t>
      </w:r>
    </w:p>
    <w:p w14:paraId="2DAC5595" w14:textId="77777777" w:rsidR="00C2397B" w:rsidRPr="0094683A" w:rsidRDefault="00C2397B" w:rsidP="00D36737">
      <w:pPr>
        <w:numPr>
          <w:ilvl w:val="0"/>
          <w:numId w:val="30"/>
        </w:numPr>
        <w:spacing w:after="0" w:line="240" w:lineRule="auto"/>
        <w:ind w:left="567" w:hanging="567"/>
        <w:jc w:val="both"/>
        <w:rPr>
          <w:rFonts w:eastAsia="Calibri" w:cstheme="minorHAnsi"/>
          <w:bCs/>
        </w:rPr>
      </w:pPr>
      <w:r w:rsidRPr="0094683A">
        <w:rPr>
          <w:rFonts w:eastAsia="Calibri" w:cstheme="minorHAnsi"/>
          <w:bCs/>
        </w:rPr>
        <w:t>zapewnienia realizacji obowiązku informacyjnego, dotyczącego przekazywania do publicznej wiadomości informacji o podmiotach uzyskujących wsparcie ze środków Programu Operacyjnego Infrastruktura i Środowisko 2014-2020.</w:t>
      </w:r>
    </w:p>
    <w:p w14:paraId="475BF80A" w14:textId="77777777" w:rsidR="00C2397B" w:rsidRPr="0094683A" w:rsidRDefault="00C2397B" w:rsidP="00644155">
      <w:pPr>
        <w:spacing w:after="0" w:line="240" w:lineRule="auto"/>
        <w:ind w:left="284"/>
        <w:jc w:val="both"/>
        <w:rPr>
          <w:rFonts w:eastAsia="Calibri" w:cstheme="minorHAnsi"/>
          <w:bCs/>
        </w:rPr>
      </w:pPr>
    </w:p>
    <w:p w14:paraId="0706D30E" w14:textId="68D38E3C" w:rsidR="00C2397B" w:rsidRPr="0094683A" w:rsidRDefault="00C2397B" w:rsidP="00644155">
      <w:pPr>
        <w:spacing w:after="0" w:line="240" w:lineRule="auto"/>
        <w:jc w:val="both"/>
        <w:rPr>
          <w:rFonts w:eastAsia="Calibri" w:cstheme="minorHAnsi"/>
          <w:bCs/>
        </w:rPr>
      </w:pPr>
      <w:r w:rsidRPr="0094683A">
        <w:rPr>
          <w:rFonts w:eastAsia="Calibri" w:cstheme="minorHAnsi"/>
          <w:bCs/>
        </w:rPr>
        <w:t>Podanie danych jest dobrowolne, ale konieczne do realizacji ww. celu, związanego z wdrażaniem</w:t>
      </w:r>
      <w:r w:rsidRPr="0094683A">
        <w:rPr>
          <w:rFonts w:eastAsia="Calibri" w:cstheme="minorHAnsi"/>
          <w:bCs/>
        </w:rPr>
        <w:br/>
        <w:t>POIiŚ 2014-2020. Odmowa ich podania jest równoznaczna z brakiem możliwości podjęcia stosownych działań.</w:t>
      </w:r>
    </w:p>
    <w:p w14:paraId="61CF4410" w14:textId="77777777" w:rsidR="00644155" w:rsidRDefault="00644155" w:rsidP="00644155">
      <w:pPr>
        <w:spacing w:after="0" w:line="240" w:lineRule="auto"/>
        <w:jc w:val="both"/>
        <w:rPr>
          <w:rFonts w:eastAsia="Calibri" w:cstheme="minorHAnsi"/>
          <w:bCs/>
        </w:rPr>
      </w:pPr>
    </w:p>
    <w:p w14:paraId="2BDB6866" w14:textId="52E22014" w:rsidR="00C2397B" w:rsidRDefault="00C2397B" w:rsidP="00644155">
      <w:pPr>
        <w:spacing w:after="0" w:line="240" w:lineRule="auto"/>
        <w:jc w:val="both"/>
        <w:rPr>
          <w:rFonts w:eastAsia="Calibri" w:cstheme="minorHAnsi"/>
          <w:bCs/>
        </w:rPr>
      </w:pPr>
      <w:r w:rsidRPr="0094683A">
        <w:rPr>
          <w:rFonts w:eastAsia="Calibri" w:cstheme="minorHAnsi"/>
          <w:bCs/>
        </w:rPr>
        <w:t xml:space="preserve">Przetwarzanie danych osobowych odbywa się zgodnie z przepisami rozporządzenia Parlamentu </w:t>
      </w:r>
      <w:r w:rsidR="00A12AB7" w:rsidRPr="0094683A">
        <w:rPr>
          <w:rFonts w:eastAsia="Calibri" w:cstheme="minorHAnsi"/>
          <w:bCs/>
        </w:rPr>
        <w:t>Europejskiego i</w:t>
      </w:r>
      <w:r w:rsidRPr="0094683A">
        <w:rPr>
          <w:rFonts w:eastAsia="Calibri" w:cstheme="minorHAnsi"/>
          <w:bCs/>
        </w:rPr>
        <w:t xml:space="preserve"> Rady (UE) 2016/679 z dnia 27 kwietnia 2016 r. w sprawie ochrony osób fizycznych w związku z przetwarzaniem danych osobowych i w sprawie swobodnego przepływu takich danych (tzw. </w:t>
      </w:r>
      <w:r w:rsidR="00A12AB7" w:rsidRPr="0094683A">
        <w:rPr>
          <w:rFonts w:eastAsia="Calibri" w:cstheme="minorHAnsi"/>
          <w:bCs/>
        </w:rPr>
        <w:t>RODO) -</w:t>
      </w:r>
      <w:r w:rsidRPr="0094683A">
        <w:rPr>
          <w:rFonts w:eastAsia="Calibri" w:cstheme="minorHAnsi"/>
          <w:bCs/>
        </w:rPr>
        <w:t xml:space="preserve"> w związku:</w:t>
      </w:r>
    </w:p>
    <w:p w14:paraId="434CF90F" w14:textId="77777777" w:rsidR="00644155" w:rsidRPr="0094683A" w:rsidRDefault="00644155" w:rsidP="00644155">
      <w:pPr>
        <w:spacing w:after="0" w:line="240" w:lineRule="auto"/>
        <w:jc w:val="both"/>
        <w:rPr>
          <w:rFonts w:eastAsia="Calibri" w:cstheme="minorHAnsi"/>
          <w:bCs/>
        </w:rPr>
      </w:pPr>
    </w:p>
    <w:p w14:paraId="1B40E042" w14:textId="77777777" w:rsidR="00C2397B" w:rsidRPr="0094683A" w:rsidRDefault="00C2397B" w:rsidP="00644155">
      <w:pPr>
        <w:spacing w:after="0" w:line="240" w:lineRule="auto"/>
        <w:ind w:left="567" w:hanging="567"/>
        <w:jc w:val="both"/>
        <w:rPr>
          <w:rFonts w:eastAsia="Calibri" w:cstheme="minorHAnsi"/>
          <w:bCs/>
        </w:rPr>
      </w:pPr>
      <w:r w:rsidRPr="0094683A">
        <w:rPr>
          <w:rFonts w:eastAsia="Calibri" w:cstheme="minorHAnsi"/>
          <w:bCs/>
        </w:rPr>
        <w:t xml:space="preserve">1. </w:t>
      </w:r>
      <w:r w:rsidRPr="0094683A">
        <w:rPr>
          <w:rFonts w:eastAsia="Calibri" w:cstheme="minorHAnsi"/>
          <w:bCs/>
        </w:rPr>
        <w:tab/>
        <w:t>z realizacją ciążącego na administratorze obowiązku prawnego (art. 6 ust. 1 lit. c RODO), wynikającego z następujących przepisów prawa:</w:t>
      </w:r>
    </w:p>
    <w:p w14:paraId="22E7F73B" w14:textId="77777777" w:rsidR="00C2397B" w:rsidRPr="0094683A" w:rsidRDefault="00C2397B" w:rsidP="00D36737">
      <w:pPr>
        <w:numPr>
          <w:ilvl w:val="0"/>
          <w:numId w:val="32"/>
        </w:numPr>
        <w:spacing w:after="0" w:line="240" w:lineRule="auto"/>
        <w:ind w:left="1134" w:hanging="567"/>
        <w:jc w:val="both"/>
        <w:rPr>
          <w:rFonts w:eastAsia="Calibri" w:cstheme="minorHAnsi"/>
          <w:bCs/>
        </w:rPr>
      </w:pPr>
      <w:r w:rsidRPr="0094683A">
        <w:rPr>
          <w:rFonts w:eastAsia="Calibri" w:cstheme="minorHAnsi"/>
          <w:bCs/>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8044F34" w14:textId="77777777" w:rsidR="00C2397B" w:rsidRPr="0094683A" w:rsidRDefault="00C2397B" w:rsidP="00D36737">
      <w:pPr>
        <w:numPr>
          <w:ilvl w:val="0"/>
          <w:numId w:val="32"/>
        </w:numPr>
        <w:spacing w:after="0" w:line="240" w:lineRule="auto"/>
        <w:ind w:left="1134" w:hanging="567"/>
        <w:jc w:val="both"/>
        <w:rPr>
          <w:rFonts w:eastAsia="Calibri" w:cstheme="minorHAnsi"/>
          <w:bCs/>
        </w:rPr>
      </w:pPr>
      <w:r w:rsidRPr="0094683A">
        <w:rPr>
          <w:rFonts w:eastAsia="Calibri" w:cstheme="minorHAnsi"/>
          <w:bCs/>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t>
      </w:r>
      <w:r w:rsidRPr="0094683A">
        <w:rPr>
          <w:rFonts w:eastAsia="Calibri" w:cstheme="minorHAnsi"/>
          <w:bCs/>
        </w:rPr>
        <w:lastRenderedPageBreak/>
        <w:t>wymiany informacji między beneficjentami a instytucjami zarządzającymi, certyfikującymi, audytowymi i pośredniczącymi,</w:t>
      </w:r>
    </w:p>
    <w:p w14:paraId="185F3D48" w14:textId="77777777" w:rsidR="00C2397B" w:rsidRPr="0094683A" w:rsidRDefault="00C2397B" w:rsidP="00D36737">
      <w:pPr>
        <w:numPr>
          <w:ilvl w:val="0"/>
          <w:numId w:val="32"/>
        </w:numPr>
        <w:spacing w:after="0" w:line="240" w:lineRule="auto"/>
        <w:ind w:left="1134" w:hanging="567"/>
        <w:jc w:val="both"/>
        <w:rPr>
          <w:rFonts w:eastAsia="Calibri" w:cstheme="minorHAnsi"/>
          <w:bCs/>
        </w:rPr>
      </w:pPr>
      <w:r w:rsidRPr="0094683A">
        <w:rPr>
          <w:rFonts w:eastAsia="Calibri" w:cstheme="minorHAnsi"/>
          <w:bCs/>
        </w:rPr>
        <w:t>Rozporządzenia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14:paraId="18BEC043" w14:textId="77777777" w:rsidR="00C2397B" w:rsidRPr="0094683A" w:rsidRDefault="00C2397B" w:rsidP="00D36737">
      <w:pPr>
        <w:numPr>
          <w:ilvl w:val="0"/>
          <w:numId w:val="32"/>
        </w:numPr>
        <w:spacing w:after="0" w:line="240" w:lineRule="auto"/>
        <w:ind w:left="1134" w:hanging="567"/>
        <w:jc w:val="both"/>
        <w:rPr>
          <w:rFonts w:eastAsia="Calibri" w:cstheme="minorHAnsi"/>
          <w:bCs/>
        </w:rPr>
      </w:pPr>
      <w:r w:rsidRPr="0094683A">
        <w:rPr>
          <w:rFonts w:eastAsia="Calibri" w:cstheme="minorHAnsi"/>
          <w:bCs/>
        </w:rPr>
        <w:t>ustawy z dnia 11 lipca 2014 r. o zasadach realizacji programów w zakresie polityki spójności finansowanych w perspektywie finansowej 2014-2020,</w:t>
      </w:r>
    </w:p>
    <w:p w14:paraId="68E27A4B" w14:textId="77777777" w:rsidR="00C2397B" w:rsidRPr="0094683A" w:rsidRDefault="00C2397B" w:rsidP="00D36737">
      <w:pPr>
        <w:numPr>
          <w:ilvl w:val="0"/>
          <w:numId w:val="32"/>
        </w:numPr>
        <w:spacing w:after="0" w:line="240" w:lineRule="auto"/>
        <w:ind w:left="1134" w:hanging="567"/>
        <w:jc w:val="both"/>
        <w:rPr>
          <w:rFonts w:eastAsia="Calibri" w:cstheme="minorHAnsi"/>
          <w:bCs/>
        </w:rPr>
      </w:pPr>
      <w:r w:rsidRPr="0094683A">
        <w:rPr>
          <w:rFonts w:eastAsia="Calibri" w:cstheme="minorHAnsi"/>
          <w:bCs/>
        </w:rPr>
        <w:t>ustawy z dnia 14 czerwca 1960 r. - Kodeks postępowania administracyjnego,</w:t>
      </w:r>
    </w:p>
    <w:p w14:paraId="1B8E321D" w14:textId="4E0B901B" w:rsidR="00C2397B" w:rsidRPr="002816F8" w:rsidRDefault="00C2397B" w:rsidP="00D36737">
      <w:pPr>
        <w:numPr>
          <w:ilvl w:val="0"/>
          <w:numId w:val="32"/>
        </w:numPr>
        <w:spacing w:after="0" w:line="240" w:lineRule="auto"/>
        <w:ind w:left="1134" w:hanging="567"/>
        <w:jc w:val="both"/>
        <w:rPr>
          <w:rFonts w:eastAsia="Calibri" w:cstheme="minorHAnsi"/>
          <w:bCs/>
        </w:rPr>
      </w:pPr>
      <w:r w:rsidRPr="0094683A">
        <w:rPr>
          <w:rFonts w:eastAsia="Calibri" w:cstheme="minorHAnsi"/>
          <w:bCs/>
        </w:rPr>
        <w:t>ustawy z dnia 27 sierpnia 2009 r. o finansach publicznych.</w:t>
      </w:r>
    </w:p>
    <w:p w14:paraId="39253F27" w14:textId="77777777" w:rsidR="00C2397B" w:rsidRPr="0094683A" w:rsidRDefault="00C2397B" w:rsidP="00D36737">
      <w:pPr>
        <w:numPr>
          <w:ilvl w:val="0"/>
          <w:numId w:val="31"/>
        </w:numPr>
        <w:spacing w:after="0" w:line="240" w:lineRule="auto"/>
        <w:ind w:left="567" w:hanging="567"/>
        <w:jc w:val="both"/>
        <w:rPr>
          <w:rFonts w:eastAsia="Calibri" w:cstheme="minorHAnsi"/>
          <w:bCs/>
        </w:rPr>
      </w:pPr>
      <w:r w:rsidRPr="0094683A">
        <w:rPr>
          <w:rFonts w:eastAsia="Calibri" w:cstheme="minorHAnsi"/>
          <w:bCs/>
        </w:rPr>
        <w:t>z wykonywaniem przez Administratora zadań realizowanych w interesie publicznym lub ze sprawowaniem władzy publicznej powierzonej Administratorowi (art. 6 ust. 1 lit. e RODO),</w:t>
      </w:r>
    </w:p>
    <w:p w14:paraId="15B7A2E5" w14:textId="647B1054" w:rsidR="00C2397B" w:rsidRPr="00C2397B" w:rsidRDefault="00C2397B" w:rsidP="00D36737">
      <w:pPr>
        <w:numPr>
          <w:ilvl w:val="0"/>
          <w:numId w:val="31"/>
        </w:numPr>
        <w:spacing w:after="0" w:line="240" w:lineRule="auto"/>
        <w:ind w:left="567" w:hanging="567"/>
        <w:jc w:val="both"/>
        <w:rPr>
          <w:rFonts w:eastAsia="Calibri" w:cstheme="minorHAnsi"/>
          <w:bCs/>
        </w:rPr>
      </w:pPr>
      <w:r w:rsidRPr="0094683A">
        <w:rPr>
          <w:rFonts w:eastAsia="Calibri" w:cstheme="minorHAnsi"/>
          <w:bCs/>
        </w:rPr>
        <w:t>realizacją umowy, gdy osoba, której dane dotyczą, jest jej stroną, a przetwarzanie danych osobowych jest niezbędne do jej zawarcia oraz wykonania (art. 6 ust. 1 lit. b RODO).</w:t>
      </w:r>
    </w:p>
    <w:p w14:paraId="45F9AEC3" w14:textId="77777777" w:rsidR="00644155" w:rsidRDefault="00644155" w:rsidP="00644155">
      <w:pPr>
        <w:spacing w:after="0" w:line="240" w:lineRule="auto"/>
        <w:jc w:val="both"/>
        <w:rPr>
          <w:rFonts w:eastAsia="Calibri" w:cstheme="minorHAnsi"/>
          <w:bCs/>
        </w:rPr>
      </w:pPr>
    </w:p>
    <w:p w14:paraId="40F0DA66" w14:textId="1ECD5319" w:rsidR="00C2397B" w:rsidRPr="0094683A" w:rsidRDefault="00C2397B" w:rsidP="00644155">
      <w:pPr>
        <w:spacing w:after="0" w:line="240" w:lineRule="auto"/>
        <w:jc w:val="both"/>
        <w:rPr>
          <w:rFonts w:eastAsia="Calibri" w:cstheme="minorHAnsi"/>
          <w:bCs/>
        </w:rPr>
      </w:pPr>
      <w:r w:rsidRPr="0094683A">
        <w:rPr>
          <w:rFonts w:eastAsia="Calibri" w:cstheme="minorHAnsi"/>
          <w:bCs/>
        </w:rPr>
        <w:t>Administrator może przetwarzać różne rodzaje danych, w tym przede wszystkim:</w:t>
      </w:r>
    </w:p>
    <w:p w14:paraId="72F73F29" w14:textId="77777777" w:rsidR="00C2397B" w:rsidRPr="0094683A" w:rsidRDefault="00C2397B" w:rsidP="00D36737">
      <w:pPr>
        <w:numPr>
          <w:ilvl w:val="0"/>
          <w:numId w:val="33"/>
        </w:numPr>
        <w:spacing w:after="0" w:line="240" w:lineRule="auto"/>
        <w:ind w:left="567" w:hanging="567"/>
        <w:jc w:val="both"/>
        <w:rPr>
          <w:rFonts w:eastAsia="Calibri" w:cstheme="minorHAnsi"/>
          <w:bCs/>
        </w:rPr>
      </w:pPr>
      <w:r w:rsidRPr="0094683A">
        <w:rPr>
          <w:rFonts w:eastAsia="Calibri" w:cstheme="minorHAnsi"/>
          <w:bCs/>
        </w:rPr>
        <w:t xml:space="preserve">dane identyfikacyjne, w tym w szczególności: imię, nazwisko, miejsce zatrudnienia / formę prowadzenia działalności gospodarczej, stanowisko; w niektórych przypadkach także PESEL, NIP, REGON, </w:t>
      </w:r>
    </w:p>
    <w:p w14:paraId="123F0C5F" w14:textId="77777777" w:rsidR="00C2397B" w:rsidRPr="0094683A" w:rsidRDefault="00C2397B" w:rsidP="00D36737">
      <w:pPr>
        <w:numPr>
          <w:ilvl w:val="0"/>
          <w:numId w:val="33"/>
        </w:numPr>
        <w:spacing w:after="0" w:line="240" w:lineRule="auto"/>
        <w:ind w:left="567" w:hanging="567"/>
        <w:jc w:val="both"/>
        <w:rPr>
          <w:rFonts w:eastAsia="Calibri" w:cstheme="minorHAnsi"/>
          <w:bCs/>
        </w:rPr>
      </w:pPr>
      <w:r w:rsidRPr="0094683A">
        <w:rPr>
          <w:rFonts w:eastAsia="Calibri" w:cstheme="minorHAnsi"/>
          <w:bCs/>
        </w:rPr>
        <w:t>dane dotyczące zatrudnienia, w tym w szczególności: otrzymywane wynagrodzenie oraz wymiar czasu pracy,</w:t>
      </w:r>
    </w:p>
    <w:p w14:paraId="17CA5163" w14:textId="77777777" w:rsidR="00C2397B" w:rsidRPr="0094683A" w:rsidRDefault="00C2397B" w:rsidP="00D36737">
      <w:pPr>
        <w:numPr>
          <w:ilvl w:val="0"/>
          <w:numId w:val="33"/>
        </w:numPr>
        <w:spacing w:after="0" w:line="240" w:lineRule="auto"/>
        <w:ind w:left="567" w:hanging="567"/>
        <w:jc w:val="both"/>
        <w:rPr>
          <w:rFonts w:eastAsia="Calibri" w:cstheme="minorHAnsi"/>
          <w:bCs/>
        </w:rPr>
      </w:pPr>
      <w:r w:rsidRPr="0094683A">
        <w:rPr>
          <w:rFonts w:eastAsia="Calibri" w:cstheme="minorHAnsi"/>
          <w:bCs/>
        </w:rPr>
        <w:t>dane kontaktowe, w tym w szczególności: adres e-mail, nr telefonu, nr fax, adres do korespondencji,</w:t>
      </w:r>
    </w:p>
    <w:p w14:paraId="47A0F145" w14:textId="77777777" w:rsidR="00C2397B" w:rsidRPr="0094683A" w:rsidRDefault="00C2397B" w:rsidP="00D36737">
      <w:pPr>
        <w:numPr>
          <w:ilvl w:val="0"/>
          <w:numId w:val="33"/>
        </w:numPr>
        <w:spacing w:after="0" w:line="240" w:lineRule="auto"/>
        <w:ind w:left="567" w:hanging="567"/>
        <w:jc w:val="both"/>
        <w:rPr>
          <w:rFonts w:eastAsia="Calibri" w:cstheme="minorHAnsi"/>
          <w:bCs/>
        </w:rPr>
      </w:pPr>
      <w:r w:rsidRPr="0094683A">
        <w:rPr>
          <w:rFonts w:eastAsia="Calibri" w:cstheme="minorHAnsi"/>
          <w:bCs/>
        </w:rPr>
        <w:t>dane o charakterze finansowym, w tym szczególności: nr rachunku bankowego, kwotę przyznanych środków, informacje dotyczące nieruchomości (nr działki, nr księgi wieczystej, nr przyłącza gazowego),</w:t>
      </w:r>
    </w:p>
    <w:p w14:paraId="437BEE24" w14:textId="3A153196" w:rsidR="00C2397B" w:rsidRPr="002816F8" w:rsidRDefault="00C2397B" w:rsidP="00D36737">
      <w:pPr>
        <w:numPr>
          <w:ilvl w:val="0"/>
          <w:numId w:val="33"/>
        </w:numPr>
        <w:spacing w:after="0" w:line="240" w:lineRule="auto"/>
        <w:ind w:left="567" w:hanging="567"/>
        <w:jc w:val="both"/>
        <w:rPr>
          <w:rFonts w:eastAsia="Calibri" w:cstheme="minorHAnsi"/>
          <w:bCs/>
        </w:rPr>
      </w:pPr>
      <w:r w:rsidRPr="0094683A">
        <w:rPr>
          <w:rFonts w:eastAsia="Calibri" w:cstheme="minorHAnsi"/>
          <w:lang w:eastAsia="pl-PL"/>
        </w:rPr>
        <w:t>dane o innym charakterze, w tym w szczególności: wykształcenie lub doświadczenie zawodowe, numer uprawnień budowlanych.</w:t>
      </w:r>
    </w:p>
    <w:p w14:paraId="2A4BC871" w14:textId="77777777" w:rsidR="00644155" w:rsidRDefault="00644155" w:rsidP="00644155">
      <w:pPr>
        <w:spacing w:after="0" w:line="240" w:lineRule="auto"/>
        <w:jc w:val="both"/>
        <w:rPr>
          <w:rFonts w:eastAsia="Calibri" w:cstheme="minorHAnsi"/>
          <w:bCs/>
        </w:rPr>
      </w:pPr>
    </w:p>
    <w:p w14:paraId="332AEB7E" w14:textId="4CA9D48B" w:rsidR="00C2397B" w:rsidRPr="0094683A" w:rsidRDefault="00C2397B" w:rsidP="00644155">
      <w:pPr>
        <w:spacing w:after="0" w:line="240" w:lineRule="auto"/>
        <w:jc w:val="both"/>
        <w:rPr>
          <w:rFonts w:eastAsia="Calibri" w:cstheme="minorHAnsi"/>
          <w:bCs/>
        </w:rPr>
      </w:pPr>
      <w:r w:rsidRPr="0094683A">
        <w:rPr>
          <w:rFonts w:eastAsia="Calibri" w:cstheme="minorHAnsi"/>
          <w:bCs/>
        </w:rPr>
        <w:t xml:space="preserve">Dane pozyskiwane są bezpośrednio od osób, których one dotyczą, albo od instytucji i podmiotów zaangażowanych w realizację Programu, w tym w szczególności: od wnioskodawców, pełnomocników, beneficjentów, partnerów. </w:t>
      </w:r>
    </w:p>
    <w:p w14:paraId="3D3B1625" w14:textId="77777777" w:rsidR="00644155" w:rsidRDefault="00644155" w:rsidP="00644155">
      <w:pPr>
        <w:spacing w:after="0" w:line="240" w:lineRule="auto"/>
        <w:jc w:val="both"/>
        <w:rPr>
          <w:rFonts w:eastAsia="Calibri" w:cstheme="minorHAnsi"/>
          <w:bCs/>
        </w:rPr>
      </w:pPr>
    </w:p>
    <w:p w14:paraId="10990F14" w14:textId="385558C4" w:rsidR="00C2397B" w:rsidRPr="0094683A" w:rsidRDefault="00C2397B" w:rsidP="00644155">
      <w:pPr>
        <w:spacing w:after="0" w:line="240" w:lineRule="auto"/>
        <w:jc w:val="both"/>
        <w:rPr>
          <w:rFonts w:eastAsia="Calibri" w:cstheme="minorHAnsi"/>
          <w:bCs/>
        </w:rPr>
      </w:pPr>
      <w:r w:rsidRPr="0094683A">
        <w:rPr>
          <w:rFonts w:eastAsia="Calibri" w:cstheme="minorHAnsi"/>
          <w:bCs/>
        </w:rPr>
        <w:t>Odbiorcami danych osobowych mogą być:</w:t>
      </w:r>
    </w:p>
    <w:p w14:paraId="5AE41E9F" w14:textId="77777777" w:rsidR="00C2397B" w:rsidRPr="0094683A" w:rsidRDefault="00C2397B" w:rsidP="00D36737">
      <w:pPr>
        <w:numPr>
          <w:ilvl w:val="0"/>
          <w:numId w:val="34"/>
        </w:numPr>
        <w:spacing w:after="0" w:line="240" w:lineRule="auto"/>
        <w:ind w:left="567" w:hanging="567"/>
        <w:jc w:val="both"/>
        <w:rPr>
          <w:rFonts w:eastAsia="Calibri" w:cstheme="minorHAnsi"/>
          <w:bCs/>
        </w:rPr>
      </w:pPr>
      <w:r w:rsidRPr="0094683A">
        <w:rPr>
          <w:rFonts w:eastAsia="Calibri" w:cstheme="minorHAnsi"/>
          <w:bCs/>
        </w:rPr>
        <w:t>podmioty, którym Instytucja Zarządzająca PO IiŚ 2014-2020 powierzyła wykonywanie zadań związanych z realizacją Programu, w tym w szczególności podmioty pełniące funkcje instytucji pośredniczących i wdrażających,</w:t>
      </w:r>
    </w:p>
    <w:p w14:paraId="7C77A7FA" w14:textId="77777777" w:rsidR="00C2397B" w:rsidRPr="0094683A" w:rsidRDefault="00C2397B" w:rsidP="00D36737">
      <w:pPr>
        <w:numPr>
          <w:ilvl w:val="0"/>
          <w:numId w:val="34"/>
        </w:numPr>
        <w:spacing w:after="0" w:line="240" w:lineRule="auto"/>
        <w:ind w:left="567" w:hanging="567"/>
        <w:jc w:val="both"/>
        <w:rPr>
          <w:rFonts w:eastAsia="Calibri" w:cstheme="minorHAnsi"/>
          <w:bCs/>
        </w:rPr>
      </w:pPr>
      <w:r w:rsidRPr="0094683A">
        <w:rPr>
          <w:rFonts w:eastAsia="Calibri" w:cstheme="minorHAnsi"/>
          <w:bCs/>
        </w:rPr>
        <w:t>instytucje, organy i agencje Unii Europejskiej (UE), a także inne podmioty, którym UE powierzyła wykonywanie zadań związanych z wdrażaniem PO IiŚ 2014-2020,</w:t>
      </w:r>
    </w:p>
    <w:p w14:paraId="2466A533" w14:textId="0F95FDD5" w:rsidR="00C2397B" w:rsidRPr="002816F8" w:rsidRDefault="00C2397B" w:rsidP="00D36737">
      <w:pPr>
        <w:numPr>
          <w:ilvl w:val="0"/>
          <w:numId w:val="34"/>
        </w:numPr>
        <w:spacing w:after="0" w:line="240" w:lineRule="auto"/>
        <w:ind w:left="567" w:hanging="567"/>
        <w:jc w:val="both"/>
        <w:rPr>
          <w:rFonts w:eastAsia="Calibri" w:cstheme="minorHAnsi"/>
          <w:bCs/>
        </w:rPr>
      </w:pPr>
      <w:r w:rsidRPr="0094683A">
        <w:rPr>
          <w:rFonts w:eastAsia="Calibri" w:cstheme="minorHAnsi"/>
          <w:bCs/>
        </w:rPr>
        <w:t>podmioty świadczące usługi, w tym związane z obsługą i rozwojem systemów teleinformatycznych oraz zapewnieniem łączności, w szczególności dostawcy rozwiązań IT i operatorzy telekomunikacyjni.</w:t>
      </w:r>
    </w:p>
    <w:p w14:paraId="51B4C035" w14:textId="77777777" w:rsidR="00644155" w:rsidRDefault="00644155" w:rsidP="00644155">
      <w:pPr>
        <w:spacing w:after="0" w:line="240" w:lineRule="auto"/>
        <w:jc w:val="both"/>
        <w:rPr>
          <w:rFonts w:eastAsia="Calibri" w:cstheme="minorHAnsi"/>
          <w:bCs/>
        </w:rPr>
      </w:pPr>
    </w:p>
    <w:p w14:paraId="72086D92" w14:textId="16B25006" w:rsidR="00C2397B" w:rsidRPr="0094683A" w:rsidRDefault="00C2397B" w:rsidP="00644155">
      <w:pPr>
        <w:spacing w:after="0" w:line="240" w:lineRule="auto"/>
        <w:jc w:val="both"/>
        <w:rPr>
          <w:rFonts w:eastAsia="Calibri" w:cstheme="minorHAnsi"/>
          <w:bCs/>
        </w:rPr>
      </w:pPr>
      <w:r w:rsidRPr="0094683A">
        <w:rPr>
          <w:rFonts w:eastAsia="Calibri" w:cstheme="minorHAnsi"/>
          <w:bCs/>
        </w:rPr>
        <w:t>Dane osobowe będą przechowywane przez okres wskazany w art. 140 ust. 1 rozporządzenia Parlamentu Europejskiego i Rady (UE) nr 1303/2013 z dnia 17 grudnia 2013 r. oraz jednocześnie przez czas nie krótszy niż 10 lat od dnia przyznania ostatniej pomocy w ramach PO IiŚ 2014-2020 -z równoczesnym uwzględnieniem przepisów ustawy z dnia 14 lipca 1983 r. o narodowym zasobie archiwalnym i archiwach.</w:t>
      </w:r>
    </w:p>
    <w:p w14:paraId="63114ADE" w14:textId="77777777" w:rsidR="00644155" w:rsidRDefault="00644155" w:rsidP="00644155">
      <w:pPr>
        <w:spacing w:after="0" w:line="240" w:lineRule="auto"/>
        <w:jc w:val="both"/>
        <w:rPr>
          <w:rFonts w:eastAsia="Calibri" w:cstheme="minorHAnsi"/>
          <w:bCs/>
        </w:rPr>
      </w:pPr>
    </w:p>
    <w:p w14:paraId="48606988" w14:textId="1E3E9CC7" w:rsidR="00C2397B" w:rsidRPr="0094683A" w:rsidRDefault="00C2397B" w:rsidP="00644155">
      <w:pPr>
        <w:spacing w:after="0" w:line="240" w:lineRule="auto"/>
        <w:jc w:val="both"/>
        <w:rPr>
          <w:rFonts w:eastAsia="Calibri" w:cstheme="minorHAnsi"/>
          <w:bCs/>
        </w:rPr>
      </w:pPr>
      <w:r w:rsidRPr="0094683A">
        <w:rPr>
          <w:rFonts w:eastAsia="Calibri" w:cstheme="minorHAnsi"/>
          <w:bCs/>
        </w:rPr>
        <w:t>Osobie, której dane dotyczą, przysługuje:</w:t>
      </w:r>
    </w:p>
    <w:p w14:paraId="35BD6B09" w14:textId="77777777" w:rsidR="00C2397B" w:rsidRPr="0094683A" w:rsidRDefault="00C2397B" w:rsidP="00D36737">
      <w:pPr>
        <w:numPr>
          <w:ilvl w:val="0"/>
          <w:numId w:val="35"/>
        </w:numPr>
        <w:spacing w:after="0" w:line="240" w:lineRule="auto"/>
        <w:ind w:left="567" w:hanging="567"/>
        <w:jc w:val="both"/>
        <w:rPr>
          <w:rFonts w:eastAsia="Calibri" w:cstheme="minorHAnsi"/>
          <w:bCs/>
        </w:rPr>
      </w:pPr>
      <w:r w:rsidRPr="0094683A">
        <w:rPr>
          <w:rFonts w:eastAsia="Calibri" w:cstheme="minorHAnsi"/>
          <w:bCs/>
        </w:rPr>
        <w:t>prawo dostępu do treści swoich danych osobowych oraz otrzymania ich kopii - na podstawie art.15 RODO,</w:t>
      </w:r>
    </w:p>
    <w:p w14:paraId="3EC00FF0" w14:textId="77777777" w:rsidR="00C2397B" w:rsidRPr="0094683A" w:rsidRDefault="00C2397B" w:rsidP="00D36737">
      <w:pPr>
        <w:numPr>
          <w:ilvl w:val="0"/>
          <w:numId w:val="35"/>
        </w:numPr>
        <w:spacing w:after="0" w:line="240" w:lineRule="auto"/>
        <w:ind w:left="567" w:hanging="567"/>
        <w:jc w:val="both"/>
        <w:rPr>
          <w:rFonts w:eastAsia="Calibri" w:cstheme="minorHAnsi"/>
          <w:bCs/>
        </w:rPr>
      </w:pPr>
      <w:r w:rsidRPr="0094683A">
        <w:rPr>
          <w:rFonts w:eastAsia="Calibri" w:cstheme="minorHAnsi"/>
          <w:bCs/>
        </w:rPr>
        <w:t>prawo sprostowania swoich danych - na podstawie art. 16 RODO,</w:t>
      </w:r>
    </w:p>
    <w:p w14:paraId="69303198" w14:textId="77777777" w:rsidR="00C2397B" w:rsidRPr="0094683A" w:rsidRDefault="00C2397B" w:rsidP="00D36737">
      <w:pPr>
        <w:numPr>
          <w:ilvl w:val="0"/>
          <w:numId w:val="35"/>
        </w:numPr>
        <w:spacing w:after="0" w:line="240" w:lineRule="auto"/>
        <w:ind w:left="567" w:hanging="567"/>
        <w:jc w:val="both"/>
        <w:rPr>
          <w:rFonts w:eastAsia="Calibri" w:cstheme="minorHAnsi"/>
          <w:bCs/>
        </w:rPr>
      </w:pPr>
      <w:r w:rsidRPr="0094683A">
        <w:rPr>
          <w:rFonts w:eastAsia="Calibri" w:cstheme="minorHAnsi"/>
          <w:bCs/>
        </w:rPr>
        <w:t>prawo do usunięcia swoich danych (art. 17 RODO) - jeśli nie zaistniały okoliczności, o których mowa w art. 17 ust. 3 RODO,</w:t>
      </w:r>
    </w:p>
    <w:p w14:paraId="78EB7207" w14:textId="77777777" w:rsidR="00C2397B" w:rsidRPr="0094683A" w:rsidRDefault="00C2397B" w:rsidP="00D36737">
      <w:pPr>
        <w:numPr>
          <w:ilvl w:val="0"/>
          <w:numId w:val="35"/>
        </w:numPr>
        <w:spacing w:after="0" w:line="240" w:lineRule="auto"/>
        <w:ind w:left="567" w:hanging="567"/>
        <w:jc w:val="both"/>
        <w:rPr>
          <w:rFonts w:eastAsia="Calibri" w:cstheme="minorHAnsi"/>
          <w:bCs/>
        </w:rPr>
      </w:pPr>
      <w:r w:rsidRPr="0094683A">
        <w:rPr>
          <w:rFonts w:eastAsia="Calibri" w:cstheme="minorHAnsi"/>
          <w:bCs/>
        </w:rPr>
        <w:t>prawo żądania od Administratora ograniczenia przetwarzania z zastrzeżeniem przypadków, o których mowa w art.18 ust.2 RODO.</w:t>
      </w:r>
    </w:p>
    <w:p w14:paraId="7B826043" w14:textId="77777777" w:rsidR="00C2397B" w:rsidRPr="0094683A" w:rsidRDefault="00C2397B" w:rsidP="00D36737">
      <w:pPr>
        <w:numPr>
          <w:ilvl w:val="0"/>
          <w:numId w:val="35"/>
        </w:numPr>
        <w:spacing w:after="0" w:line="240" w:lineRule="auto"/>
        <w:ind w:left="567" w:hanging="567"/>
        <w:jc w:val="both"/>
        <w:rPr>
          <w:rFonts w:eastAsia="Calibri" w:cstheme="minorHAnsi"/>
          <w:bCs/>
        </w:rPr>
      </w:pPr>
      <w:r w:rsidRPr="0094683A">
        <w:rPr>
          <w:rFonts w:eastAsia="Calibri" w:cstheme="minorHAnsi"/>
          <w:bCs/>
        </w:rPr>
        <w:t>prawo do przenoszenia swoich danych na podstawie art. 20 RODO - jeśli przetwarzanie odbywa się na podstawie umowy: w celu jej zawarcia lub realizacji (w myśl art. 6 ust. 1 lit. b RODO), oraz w sposób zautomatyzowany,</w:t>
      </w:r>
      <w:r w:rsidRPr="0094683A" w:rsidDel="001B6B0F">
        <w:rPr>
          <w:rFonts w:eastAsia="Calibri" w:cstheme="minorHAnsi"/>
          <w:bCs/>
        </w:rPr>
        <w:t xml:space="preserve"> </w:t>
      </w:r>
    </w:p>
    <w:p w14:paraId="33FCBCD6" w14:textId="2DFA8094" w:rsidR="00C2397B" w:rsidRPr="00C2397B" w:rsidRDefault="00C2397B" w:rsidP="00D36737">
      <w:pPr>
        <w:numPr>
          <w:ilvl w:val="0"/>
          <w:numId w:val="35"/>
        </w:numPr>
        <w:spacing w:after="0" w:line="240" w:lineRule="auto"/>
        <w:ind w:left="567" w:hanging="567"/>
        <w:jc w:val="both"/>
        <w:rPr>
          <w:rFonts w:eastAsia="Calibri" w:cstheme="minorHAnsi"/>
          <w:bCs/>
        </w:rPr>
      </w:pPr>
      <w:r w:rsidRPr="0094683A">
        <w:rPr>
          <w:rFonts w:eastAsia="Calibri" w:cstheme="minorHAnsi"/>
          <w:bCs/>
        </w:rPr>
        <w:t xml:space="preserve">prawo wniesienia sprzeciwu wobec przetwarzania swoich danych </w:t>
      </w:r>
      <w:r w:rsidR="00A12AB7" w:rsidRPr="0094683A">
        <w:rPr>
          <w:rFonts w:eastAsia="Calibri" w:cstheme="minorHAnsi"/>
          <w:bCs/>
        </w:rPr>
        <w:t>- na</w:t>
      </w:r>
      <w:r w:rsidRPr="0094683A">
        <w:rPr>
          <w:rFonts w:eastAsia="Calibri" w:cstheme="minorHAnsi"/>
          <w:bCs/>
        </w:rPr>
        <w:t xml:space="preserve"> podstawie art. 21 RODO, jeśli przetwarzanie odbywa się w celu wykonywania zadania realizowanego w interesie publicznym lub w ramach sprawowania władzy publicznej, powierzonej Administratorowi (tj. w celu, o którym mowa w art. 6 ust. 1 lit. e RODO).</w:t>
      </w:r>
    </w:p>
    <w:p w14:paraId="1932A2ED" w14:textId="77777777" w:rsidR="00644155" w:rsidRDefault="00644155" w:rsidP="00644155">
      <w:pPr>
        <w:spacing w:after="0" w:line="240" w:lineRule="auto"/>
        <w:jc w:val="both"/>
        <w:rPr>
          <w:rFonts w:eastAsia="Calibri" w:cstheme="minorHAnsi"/>
          <w:bCs/>
        </w:rPr>
      </w:pPr>
    </w:p>
    <w:p w14:paraId="6FE815ED" w14:textId="297218EA" w:rsidR="00C2397B" w:rsidRPr="0094683A" w:rsidRDefault="00C2397B" w:rsidP="00644155">
      <w:pPr>
        <w:spacing w:after="0" w:line="240" w:lineRule="auto"/>
        <w:jc w:val="both"/>
        <w:rPr>
          <w:rFonts w:eastAsia="Calibri" w:cstheme="minorHAnsi"/>
          <w:bCs/>
        </w:rPr>
      </w:pPr>
      <w:r w:rsidRPr="0094683A">
        <w:rPr>
          <w:rFonts w:eastAsia="Calibri" w:cstheme="minorHAnsi"/>
          <w:bCs/>
        </w:rPr>
        <w:t>Ponadto, osoba, której dane dotyczą, ma prawo wniesienia skargi do organu nadzorczego, którym jest Prezes Urzędu Ochrony Danych Osobowych (art. 77 RODO) - w przypadku, gdy uzna, iż przetwarzanie jej danych osobowych narusza przepisy RODO lub inne krajowe przepisy regulujących kwestię ochrony danych osobowych, obowiązujące w Rzeczpospolitej Polskiej.</w:t>
      </w:r>
    </w:p>
    <w:p w14:paraId="2BFE0825" w14:textId="77777777" w:rsidR="00644155" w:rsidRDefault="00644155" w:rsidP="00644155">
      <w:pPr>
        <w:spacing w:after="0" w:line="240" w:lineRule="auto"/>
        <w:jc w:val="both"/>
        <w:rPr>
          <w:rFonts w:eastAsia="Calibri" w:cstheme="minorHAnsi"/>
          <w:bCs/>
        </w:rPr>
      </w:pPr>
    </w:p>
    <w:p w14:paraId="359E17D0" w14:textId="46A11060" w:rsidR="00C2397B" w:rsidRPr="0094683A" w:rsidRDefault="00C2397B" w:rsidP="00644155">
      <w:pPr>
        <w:spacing w:after="0" w:line="240" w:lineRule="auto"/>
        <w:jc w:val="both"/>
        <w:rPr>
          <w:rFonts w:eastAsia="Calibri" w:cstheme="minorHAnsi"/>
          <w:bCs/>
        </w:rPr>
      </w:pPr>
      <w:r w:rsidRPr="0094683A">
        <w:rPr>
          <w:rFonts w:eastAsia="Calibri" w:cstheme="minorHAnsi"/>
          <w:bCs/>
        </w:rPr>
        <w:t>W przypadku pytań, kontakt z Inspektorem Ochrony Danych Osobowych MIR jest możliwy:</w:t>
      </w:r>
    </w:p>
    <w:p w14:paraId="0D046400" w14:textId="77777777" w:rsidR="00C2397B" w:rsidRPr="0094683A" w:rsidRDefault="00C2397B" w:rsidP="00D36737">
      <w:pPr>
        <w:numPr>
          <w:ilvl w:val="0"/>
          <w:numId w:val="36"/>
        </w:numPr>
        <w:spacing w:after="0" w:line="240" w:lineRule="auto"/>
        <w:ind w:left="567" w:hanging="567"/>
        <w:jc w:val="both"/>
        <w:rPr>
          <w:rFonts w:eastAsia="Calibri" w:cstheme="minorHAnsi"/>
          <w:bCs/>
        </w:rPr>
      </w:pPr>
      <w:r w:rsidRPr="0094683A">
        <w:rPr>
          <w:rFonts w:eastAsia="Calibri" w:cstheme="minorHAnsi"/>
          <w:bCs/>
        </w:rPr>
        <w:t>pod adresem: ul. Wspólna 2/4, 00-926 Warszawa,</w:t>
      </w:r>
    </w:p>
    <w:p w14:paraId="667D237F" w14:textId="221EDF58" w:rsidR="00C2397B" w:rsidRDefault="00C2397B" w:rsidP="00D36737">
      <w:pPr>
        <w:numPr>
          <w:ilvl w:val="0"/>
          <w:numId w:val="36"/>
        </w:numPr>
        <w:spacing w:after="0" w:line="240" w:lineRule="auto"/>
        <w:ind w:left="567" w:hanging="567"/>
        <w:jc w:val="both"/>
        <w:rPr>
          <w:rFonts w:eastAsia="Calibri" w:cstheme="minorHAnsi"/>
          <w:bCs/>
        </w:rPr>
      </w:pPr>
      <w:r w:rsidRPr="0094683A">
        <w:rPr>
          <w:rFonts w:eastAsia="Calibri" w:cstheme="minorHAnsi"/>
          <w:bCs/>
        </w:rPr>
        <w:t xml:space="preserve">pod adresem poczty elektronicznej: </w:t>
      </w:r>
      <w:hyperlink r:id="rId15" w:history="1">
        <w:r w:rsidRPr="0094683A">
          <w:rPr>
            <w:rFonts w:eastAsia="Calibri" w:cstheme="minorHAnsi"/>
            <w:bCs/>
            <w:i/>
            <w:color w:val="0066CC"/>
            <w:u w:val="single"/>
          </w:rPr>
          <w:t>lOD@miir.gov.pl</w:t>
        </w:r>
      </w:hyperlink>
      <w:r w:rsidRPr="0094683A">
        <w:rPr>
          <w:rFonts w:eastAsia="Calibri" w:cstheme="minorHAnsi"/>
          <w:bCs/>
          <w:i/>
          <w:iCs/>
        </w:rPr>
        <w:t>.</w:t>
      </w:r>
    </w:p>
    <w:p w14:paraId="04CB3B5F" w14:textId="77777777" w:rsidR="00644155" w:rsidRDefault="00644155" w:rsidP="00644155">
      <w:pPr>
        <w:spacing w:after="0" w:line="240" w:lineRule="auto"/>
        <w:jc w:val="both"/>
        <w:rPr>
          <w:rFonts w:eastAsia="Calibri" w:cstheme="minorHAnsi"/>
          <w:bCs/>
        </w:rPr>
      </w:pPr>
    </w:p>
    <w:p w14:paraId="2A3BB55F" w14:textId="57557736" w:rsidR="00C2397B" w:rsidRPr="0094683A" w:rsidRDefault="00C2397B" w:rsidP="00644155">
      <w:pPr>
        <w:spacing w:after="0" w:line="240" w:lineRule="auto"/>
        <w:jc w:val="both"/>
        <w:rPr>
          <w:rFonts w:eastAsia="Calibri" w:cstheme="minorHAnsi"/>
          <w:bCs/>
        </w:rPr>
      </w:pPr>
      <w:r w:rsidRPr="0094683A">
        <w:rPr>
          <w:rFonts w:eastAsia="Calibri" w:cstheme="minorHAnsi"/>
          <w:bCs/>
        </w:rPr>
        <w:t>Informacje o danych osobowych zostały przekazane Instytucji Zarządzającej PO IiŚ 2014-2020 przez podmioty pełniące funkcje instytucji pośredniczących i wdrażających.</w:t>
      </w:r>
    </w:p>
    <w:p w14:paraId="0694B451" w14:textId="111D2289" w:rsidR="00C2397B" w:rsidRPr="0094683A" w:rsidRDefault="00C2397B" w:rsidP="00644155">
      <w:pPr>
        <w:spacing w:after="0" w:line="240" w:lineRule="auto"/>
        <w:jc w:val="both"/>
        <w:rPr>
          <w:rFonts w:eastAsia="Calibri" w:cstheme="minorHAnsi"/>
          <w:b/>
        </w:rPr>
      </w:pPr>
      <w:r w:rsidRPr="0094683A">
        <w:rPr>
          <w:rFonts w:eastAsia="Calibri" w:cstheme="minorHAnsi"/>
          <w:bCs/>
        </w:rPr>
        <w:t>Dane osobowe nie będą objęte procesem zautomatyzowanego podejmowania decyzji, w tym profilowania.</w:t>
      </w:r>
    </w:p>
    <w:p w14:paraId="6B8E98A7" w14:textId="77777777" w:rsidR="002A5E84" w:rsidRPr="00737393" w:rsidRDefault="002A5E84" w:rsidP="00644155">
      <w:pPr>
        <w:spacing w:after="0" w:line="240" w:lineRule="auto"/>
        <w:jc w:val="both"/>
        <w:rPr>
          <w:rFonts w:ascii="DB Office" w:hAnsi="DB Office"/>
        </w:rPr>
      </w:pPr>
    </w:p>
    <w:p w14:paraId="2A494B98" w14:textId="58E5C887" w:rsidR="00BE2781" w:rsidRPr="00C2397B" w:rsidRDefault="00BE2781" w:rsidP="00761727">
      <w:pPr>
        <w:spacing w:after="0" w:line="240" w:lineRule="auto"/>
        <w:rPr>
          <w:rFonts w:cstheme="minorHAnsi"/>
        </w:rPr>
      </w:pPr>
    </w:p>
    <w:p w14:paraId="024AD9BC" w14:textId="0C8FA9FD" w:rsidR="00BE2781" w:rsidRPr="00C2397B" w:rsidRDefault="00BE2781" w:rsidP="00761727">
      <w:pPr>
        <w:spacing w:after="0" w:line="240" w:lineRule="auto"/>
        <w:rPr>
          <w:rFonts w:cstheme="minorHAnsi"/>
        </w:rPr>
      </w:pPr>
    </w:p>
    <w:p w14:paraId="7E78F439" w14:textId="013E3114" w:rsidR="00BE2781" w:rsidRPr="00C2397B" w:rsidRDefault="00BE2781" w:rsidP="00761727">
      <w:pPr>
        <w:spacing w:after="0" w:line="240" w:lineRule="auto"/>
        <w:rPr>
          <w:rFonts w:cstheme="minorHAnsi"/>
        </w:rPr>
      </w:pPr>
    </w:p>
    <w:p w14:paraId="49ED72B4" w14:textId="35564433" w:rsidR="00BE2781" w:rsidRPr="00C2397B" w:rsidRDefault="00BE2781" w:rsidP="00761727">
      <w:pPr>
        <w:spacing w:after="0" w:line="240" w:lineRule="auto"/>
        <w:rPr>
          <w:rFonts w:cstheme="minorHAnsi"/>
        </w:rPr>
      </w:pPr>
    </w:p>
    <w:p w14:paraId="4983318B" w14:textId="4910733E" w:rsidR="00BE2781" w:rsidRPr="00C2397B" w:rsidRDefault="00BE2781" w:rsidP="00761727">
      <w:pPr>
        <w:spacing w:after="0" w:line="240" w:lineRule="auto"/>
        <w:rPr>
          <w:rFonts w:cstheme="minorHAnsi"/>
        </w:rPr>
      </w:pPr>
    </w:p>
    <w:p w14:paraId="1721F1E2" w14:textId="0C493536" w:rsidR="00BE2781" w:rsidRPr="00C2397B" w:rsidRDefault="00BE2781" w:rsidP="00761727">
      <w:pPr>
        <w:spacing w:after="0" w:line="240" w:lineRule="auto"/>
        <w:rPr>
          <w:rFonts w:cstheme="minorHAnsi"/>
        </w:rPr>
      </w:pPr>
    </w:p>
    <w:p w14:paraId="6F8AFE61" w14:textId="424DBE0F" w:rsidR="00BE2781" w:rsidRPr="00C2397B" w:rsidRDefault="00BE2781" w:rsidP="00761727">
      <w:pPr>
        <w:spacing w:after="0" w:line="240" w:lineRule="auto"/>
        <w:rPr>
          <w:rFonts w:cstheme="minorHAnsi"/>
        </w:rPr>
      </w:pPr>
    </w:p>
    <w:p w14:paraId="3B8111CD" w14:textId="6194C2D5" w:rsidR="00BE2781" w:rsidRPr="00C2397B" w:rsidRDefault="00BE2781" w:rsidP="00761727">
      <w:pPr>
        <w:spacing w:after="0" w:line="240" w:lineRule="auto"/>
        <w:rPr>
          <w:rFonts w:cstheme="minorHAnsi"/>
        </w:rPr>
      </w:pPr>
    </w:p>
    <w:p w14:paraId="23034BA8" w14:textId="507A438C" w:rsidR="00BE2781" w:rsidRPr="00C2397B" w:rsidRDefault="00BE2781" w:rsidP="00761727">
      <w:pPr>
        <w:spacing w:after="0" w:line="240" w:lineRule="auto"/>
        <w:rPr>
          <w:rFonts w:cstheme="minorHAnsi"/>
        </w:rPr>
      </w:pPr>
    </w:p>
    <w:p w14:paraId="7D7E31B0" w14:textId="6D45395A" w:rsidR="00BE2781" w:rsidRPr="00C2397B" w:rsidRDefault="00BE2781" w:rsidP="00761727">
      <w:pPr>
        <w:spacing w:after="0" w:line="240" w:lineRule="auto"/>
        <w:rPr>
          <w:rFonts w:cstheme="minorHAnsi"/>
        </w:rPr>
      </w:pPr>
    </w:p>
    <w:p w14:paraId="13B61AD3" w14:textId="4C2FBE22" w:rsidR="00BE2781" w:rsidRPr="00C2397B" w:rsidRDefault="00BE2781" w:rsidP="00761727">
      <w:pPr>
        <w:spacing w:after="0" w:line="240" w:lineRule="auto"/>
        <w:rPr>
          <w:rFonts w:cstheme="minorHAnsi"/>
        </w:rPr>
      </w:pPr>
    </w:p>
    <w:p w14:paraId="5E9E0201" w14:textId="6EBFD087" w:rsidR="00BE2781" w:rsidRPr="00C2397B" w:rsidRDefault="00BE2781" w:rsidP="00761727">
      <w:pPr>
        <w:spacing w:after="0" w:line="240" w:lineRule="auto"/>
        <w:rPr>
          <w:rFonts w:cstheme="minorHAnsi"/>
        </w:rPr>
      </w:pPr>
    </w:p>
    <w:p w14:paraId="4FAFC806" w14:textId="2599671F" w:rsidR="00BE2781" w:rsidRPr="00C2397B" w:rsidRDefault="00BE2781" w:rsidP="00761727">
      <w:pPr>
        <w:spacing w:after="0" w:line="240" w:lineRule="auto"/>
        <w:rPr>
          <w:rFonts w:cstheme="minorHAnsi"/>
        </w:rPr>
      </w:pPr>
    </w:p>
    <w:p w14:paraId="0915DB0B" w14:textId="2680F31D" w:rsidR="00BE2781" w:rsidRPr="00C2397B" w:rsidRDefault="00BE2781" w:rsidP="00761727">
      <w:pPr>
        <w:spacing w:after="0" w:line="240" w:lineRule="auto"/>
        <w:rPr>
          <w:rFonts w:cstheme="minorHAnsi"/>
        </w:rPr>
      </w:pPr>
    </w:p>
    <w:p w14:paraId="10B2684A" w14:textId="77777777" w:rsidR="0043042C" w:rsidRDefault="0043042C" w:rsidP="00644155">
      <w:pPr>
        <w:spacing w:after="0" w:line="240" w:lineRule="auto"/>
        <w:rPr>
          <w:rFonts w:cstheme="minorHAnsi"/>
          <w:b/>
          <w:bCs/>
          <w:sz w:val="24"/>
          <w:szCs w:val="24"/>
          <w:u w:val="single"/>
        </w:rPr>
      </w:pPr>
    </w:p>
    <w:p w14:paraId="63BF3A4D" w14:textId="77777777" w:rsidR="0043042C" w:rsidRDefault="0043042C" w:rsidP="00644155">
      <w:pPr>
        <w:spacing w:after="0" w:line="240" w:lineRule="auto"/>
        <w:rPr>
          <w:rFonts w:cstheme="minorHAnsi"/>
          <w:b/>
          <w:bCs/>
          <w:sz w:val="24"/>
          <w:szCs w:val="24"/>
          <w:u w:val="single"/>
        </w:rPr>
      </w:pPr>
    </w:p>
    <w:p w14:paraId="5A2B9624" w14:textId="77777777" w:rsidR="0043042C" w:rsidRDefault="0043042C" w:rsidP="00644155">
      <w:pPr>
        <w:spacing w:after="0" w:line="240" w:lineRule="auto"/>
        <w:rPr>
          <w:rFonts w:cstheme="minorHAnsi"/>
          <w:b/>
          <w:bCs/>
          <w:sz w:val="24"/>
          <w:szCs w:val="24"/>
          <w:u w:val="single"/>
        </w:rPr>
      </w:pPr>
    </w:p>
    <w:p w14:paraId="0DEF2786" w14:textId="77777777" w:rsidR="0043042C" w:rsidRDefault="0043042C" w:rsidP="00644155">
      <w:pPr>
        <w:spacing w:after="0" w:line="240" w:lineRule="auto"/>
        <w:rPr>
          <w:rFonts w:cstheme="minorHAnsi"/>
          <w:b/>
          <w:bCs/>
          <w:sz w:val="24"/>
          <w:szCs w:val="24"/>
          <w:u w:val="single"/>
        </w:rPr>
      </w:pPr>
    </w:p>
    <w:p w14:paraId="6E3ECB90" w14:textId="77777777" w:rsidR="0043042C" w:rsidRDefault="0043042C" w:rsidP="00644155">
      <w:pPr>
        <w:spacing w:after="0" w:line="240" w:lineRule="auto"/>
        <w:rPr>
          <w:rFonts w:cstheme="minorHAnsi"/>
          <w:b/>
          <w:bCs/>
          <w:sz w:val="24"/>
          <w:szCs w:val="24"/>
          <w:u w:val="single"/>
        </w:rPr>
      </w:pPr>
    </w:p>
    <w:p w14:paraId="74EC6DB4" w14:textId="77777777" w:rsidR="0043042C" w:rsidRDefault="0043042C" w:rsidP="00644155">
      <w:pPr>
        <w:spacing w:after="0" w:line="240" w:lineRule="auto"/>
        <w:rPr>
          <w:rFonts w:cstheme="minorHAnsi"/>
          <w:b/>
          <w:bCs/>
          <w:sz w:val="24"/>
          <w:szCs w:val="24"/>
          <w:u w:val="single"/>
        </w:rPr>
      </w:pPr>
    </w:p>
    <w:p w14:paraId="122A4074" w14:textId="77777777" w:rsidR="0043042C" w:rsidRDefault="0043042C" w:rsidP="00644155">
      <w:pPr>
        <w:spacing w:after="0" w:line="240" w:lineRule="auto"/>
        <w:rPr>
          <w:rFonts w:cstheme="minorHAnsi"/>
          <w:b/>
          <w:bCs/>
          <w:sz w:val="24"/>
          <w:szCs w:val="24"/>
          <w:u w:val="single"/>
        </w:rPr>
      </w:pPr>
    </w:p>
    <w:p w14:paraId="5B4079CB" w14:textId="2D398183" w:rsidR="002A5E84" w:rsidRPr="004678A0" w:rsidRDefault="002A5E84" w:rsidP="00644155">
      <w:pPr>
        <w:spacing w:after="0" w:line="240" w:lineRule="auto"/>
        <w:rPr>
          <w:rFonts w:cstheme="minorHAnsi"/>
          <w:b/>
          <w:bCs/>
          <w:sz w:val="24"/>
          <w:szCs w:val="24"/>
          <w:u w:val="single"/>
        </w:rPr>
      </w:pPr>
      <w:r w:rsidRPr="004678A0">
        <w:rPr>
          <w:rFonts w:cstheme="minorHAnsi"/>
          <w:b/>
          <w:bCs/>
          <w:sz w:val="24"/>
          <w:szCs w:val="24"/>
          <w:u w:val="single"/>
        </w:rPr>
        <w:t xml:space="preserve">ZAŁĄCZNIK NR 9 </w:t>
      </w:r>
      <w:r w:rsidR="002816F8" w:rsidRPr="004678A0">
        <w:rPr>
          <w:rFonts w:cstheme="minorHAnsi"/>
          <w:b/>
          <w:bCs/>
          <w:sz w:val="24"/>
          <w:szCs w:val="24"/>
          <w:u w:val="single"/>
        </w:rPr>
        <w:t>DO</w:t>
      </w:r>
      <w:r w:rsidRPr="004678A0">
        <w:rPr>
          <w:rFonts w:cstheme="minorHAnsi"/>
          <w:b/>
          <w:bCs/>
          <w:sz w:val="24"/>
          <w:szCs w:val="24"/>
          <w:u w:val="single"/>
        </w:rPr>
        <w:t xml:space="preserve"> SIWZ</w:t>
      </w:r>
    </w:p>
    <w:p w14:paraId="76E43474" w14:textId="201BA6D9" w:rsidR="002816F8" w:rsidRDefault="002816F8" w:rsidP="004D2682">
      <w:pPr>
        <w:spacing w:after="0" w:line="240" w:lineRule="auto"/>
        <w:rPr>
          <w:rFonts w:cstheme="minorHAnsi"/>
          <w:b/>
          <w:bCs/>
        </w:rPr>
      </w:pPr>
    </w:p>
    <w:p w14:paraId="5FDC8628" w14:textId="77777777" w:rsidR="004D2682" w:rsidRPr="0094683A" w:rsidRDefault="004D2682" w:rsidP="004D2682">
      <w:pPr>
        <w:spacing w:after="0" w:line="240" w:lineRule="auto"/>
        <w:rPr>
          <w:rFonts w:cstheme="minorHAnsi"/>
          <w:b/>
          <w:bCs/>
        </w:rPr>
      </w:pPr>
    </w:p>
    <w:p w14:paraId="13B138CA" w14:textId="77777777" w:rsidR="002816F8" w:rsidRDefault="002A5E84" w:rsidP="004D2682">
      <w:pPr>
        <w:spacing w:after="0" w:line="240" w:lineRule="auto"/>
        <w:jc w:val="center"/>
        <w:rPr>
          <w:rFonts w:cstheme="minorHAnsi"/>
          <w:b/>
          <w:bCs/>
        </w:rPr>
      </w:pPr>
      <w:r w:rsidRPr="0094683A">
        <w:rPr>
          <w:rFonts w:cstheme="minorHAnsi"/>
          <w:b/>
          <w:bCs/>
        </w:rPr>
        <w:t xml:space="preserve">OŚWIADCZENIE </w:t>
      </w:r>
    </w:p>
    <w:p w14:paraId="538D59AE" w14:textId="2BBD2E98" w:rsidR="002A5E84" w:rsidRPr="0094683A" w:rsidRDefault="002A5E84" w:rsidP="004D2682">
      <w:pPr>
        <w:spacing w:after="0" w:line="240" w:lineRule="auto"/>
        <w:jc w:val="center"/>
        <w:rPr>
          <w:rFonts w:cstheme="minorHAnsi"/>
          <w:b/>
          <w:bCs/>
        </w:rPr>
      </w:pPr>
      <w:r w:rsidRPr="0094683A">
        <w:rPr>
          <w:rFonts w:cstheme="minorHAnsi"/>
          <w:b/>
          <w:bCs/>
        </w:rPr>
        <w:t>O SPEŁNIENIU OBOWIĄZKÓW INFORMACYJNYCH</w:t>
      </w:r>
    </w:p>
    <w:p w14:paraId="70B6487E" w14:textId="77777777" w:rsidR="002A5E84" w:rsidRPr="0094683A" w:rsidRDefault="002A5E84" w:rsidP="004D2682">
      <w:pPr>
        <w:spacing w:after="0" w:line="240" w:lineRule="auto"/>
        <w:jc w:val="center"/>
        <w:rPr>
          <w:rFonts w:cstheme="minorHAnsi"/>
          <w:b/>
          <w:bCs/>
        </w:rPr>
      </w:pPr>
      <w:r w:rsidRPr="0094683A">
        <w:rPr>
          <w:rFonts w:cstheme="minorHAnsi"/>
          <w:b/>
          <w:bCs/>
        </w:rPr>
        <w:t>ZGODNIE Z ART. 13 LUB ART. 14 RODO</w:t>
      </w:r>
    </w:p>
    <w:p w14:paraId="1C07F346" w14:textId="72A678E2" w:rsidR="002A5E84" w:rsidRDefault="002A5E84" w:rsidP="004D2682">
      <w:pPr>
        <w:spacing w:after="0" w:line="240" w:lineRule="auto"/>
        <w:jc w:val="center"/>
        <w:rPr>
          <w:rFonts w:cstheme="minorHAnsi"/>
          <w:b/>
          <w:bCs/>
        </w:rPr>
      </w:pPr>
    </w:p>
    <w:p w14:paraId="77786D4F" w14:textId="77777777" w:rsidR="00644155" w:rsidRDefault="00644155" w:rsidP="004D2682">
      <w:pPr>
        <w:spacing w:after="0" w:line="240" w:lineRule="auto"/>
        <w:jc w:val="center"/>
        <w:rPr>
          <w:rFonts w:cstheme="minorHAnsi"/>
          <w:b/>
          <w:bCs/>
        </w:rPr>
      </w:pPr>
    </w:p>
    <w:p w14:paraId="7BE74747" w14:textId="77777777" w:rsidR="00644155" w:rsidRPr="0094683A" w:rsidRDefault="00644155" w:rsidP="004D2682">
      <w:pPr>
        <w:spacing w:after="0" w:line="240" w:lineRule="auto"/>
        <w:jc w:val="center"/>
        <w:rPr>
          <w:rFonts w:cstheme="minorHAnsi"/>
          <w:b/>
          <w:bCs/>
        </w:rPr>
      </w:pPr>
    </w:p>
    <w:p w14:paraId="783C0005" w14:textId="34ED9E50" w:rsidR="00BE2781" w:rsidRDefault="002A5E84" w:rsidP="004D2682">
      <w:pPr>
        <w:spacing w:after="0" w:line="240" w:lineRule="auto"/>
        <w:jc w:val="center"/>
        <w:rPr>
          <w:rFonts w:cstheme="minorHAnsi"/>
        </w:rPr>
      </w:pPr>
      <w:r w:rsidRPr="002816F8">
        <w:rPr>
          <w:rFonts w:cstheme="minorHAnsi"/>
        </w:rPr>
        <w:t>Nazwa i adres Wykonawcy</w:t>
      </w:r>
      <w:r w:rsidR="002816F8">
        <w:rPr>
          <w:rFonts w:cstheme="minorHAnsi"/>
        </w:rPr>
        <w:t>:</w:t>
      </w:r>
    </w:p>
    <w:p w14:paraId="1ADF3C14" w14:textId="77777777" w:rsidR="004D2682" w:rsidRDefault="004D2682" w:rsidP="004D2682">
      <w:pPr>
        <w:spacing w:after="0" w:line="240" w:lineRule="auto"/>
        <w:jc w:val="center"/>
        <w:rPr>
          <w:rFonts w:cstheme="minorHAnsi"/>
        </w:rPr>
      </w:pPr>
    </w:p>
    <w:p w14:paraId="4C86801F" w14:textId="69F20463" w:rsidR="004D2682" w:rsidRDefault="00451611" w:rsidP="00451611">
      <w:pPr>
        <w:tabs>
          <w:tab w:val="left" w:pos="2016"/>
        </w:tabs>
        <w:spacing w:after="0" w:line="240" w:lineRule="auto"/>
        <w:rPr>
          <w:rFonts w:cstheme="minorHAnsi"/>
        </w:rPr>
      </w:pPr>
      <w:r>
        <w:rPr>
          <w:rFonts w:cstheme="minorHAnsi"/>
        </w:rPr>
        <w:tab/>
      </w:r>
    </w:p>
    <w:p w14:paraId="049F3D82" w14:textId="77777777" w:rsidR="00451611" w:rsidRDefault="00451611" w:rsidP="00451611">
      <w:pPr>
        <w:tabs>
          <w:tab w:val="left" w:pos="2016"/>
        </w:tabs>
        <w:spacing w:after="0" w:line="240" w:lineRule="auto"/>
        <w:rPr>
          <w:rFonts w:cstheme="minorHAnsi"/>
        </w:rPr>
      </w:pPr>
    </w:p>
    <w:p w14:paraId="69860F74" w14:textId="77777777" w:rsidR="004D2682" w:rsidRDefault="004D2682" w:rsidP="004D2682">
      <w:pPr>
        <w:spacing w:after="0" w:line="240" w:lineRule="auto"/>
        <w:jc w:val="center"/>
        <w:rPr>
          <w:rFonts w:cstheme="minorHAnsi"/>
        </w:rPr>
      </w:pPr>
    </w:p>
    <w:p w14:paraId="2B1D0DB4" w14:textId="5EEDF2BC" w:rsidR="002816F8" w:rsidRPr="002816F8" w:rsidRDefault="002816F8" w:rsidP="004D2682">
      <w:pPr>
        <w:spacing w:after="0" w:line="240" w:lineRule="auto"/>
        <w:jc w:val="center"/>
        <w:rPr>
          <w:rFonts w:cstheme="minorHAnsi"/>
        </w:rPr>
      </w:pPr>
      <w:r>
        <w:rPr>
          <w:rFonts w:cstheme="minorHAnsi"/>
        </w:rPr>
        <w:t>________________________________</w:t>
      </w:r>
    </w:p>
    <w:p w14:paraId="4B11B542" w14:textId="77777777" w:rsidR="00BE2781" w:rsidRPr="00C2397B" w:rsidRDefault="00BE2781" w:rsidP="004D2682">
      <w:pPr>
        <w:spacing w:after="0" w:line="240" w:lineRule="auto"/>
        <w:rPr>
          <w:rFonts w:cstheme="minorHAnsi"/>
        </w:rPr>
      </w:pPr>
    </w:p>
    <w:p w14:paraId="621172A9" w14:textId="32588B07" w:rsidR="002A5E84" w:rsidRDefault="002A5E84" w:rsidP="004D2682">
      <w:pPr>
        <w:spacing w:after="0" w:line="240" w:lineRule="auto"/>
        <w:jc w:val="both"/>
        <w:rPr>
          <w:rFonts w:cstheme="minorHAnsi"/>
        </w:rPr>
      </w:pPr>
      <w:r w:rsidRPr="0094683A">
        <w:rPr>
          <w:rFonts w:cstheme="minorHAnsi"/>
        </w:rPr>
        <w:t>Przystępując do Postępowania o udzielenie zamówienia na</w:t>
      </w:r>
      <w:r w:rsidR="004D2682">
        <w:rPr>
          <w:rFonts w:cstheme="minorHAnsi"/>
        </w:rPr>
        <w:t xml:space="preserve"> </w:t>
      </w:r>
      <w:r w:rsidR="004D2682" w:rsidRPr="00360988">
        <w:rPr>
          <w:rFonts w:eastAsia="Calibri" w:cstheme="minorHAnsi"/>
          <w:bCs/>
          <w:lang w:eastAsia="pl-PL"/>
        </w:rPr>
        <w:t>„Modernizacj</w:t>
      </w:r>
      <w:r w:rsidR="004D2682">
        <w:rPr>
          <w:rFonts w:eastAsia="Calibri" w:cstheme="minorHAnsi"/>
          <w:bCs/>
          <w:lang w:eastAsia="pl-PL"/>
        </w:rPr>
        <w:t>ę</w:t>
      </w:r>
      <w:r w:rsidR="004D2682" w:rsidRPr="00360988">
        <w:rPr>
          <w:rFonts w:eastAsia="Calibri" w:cstheme="minorHAnsi"/>
          <w:bCs/>
          <w:lang w:eastAsia="pl-PL"/>
        </w:rPr>
        <w:t xml:space="preserve"> Żurawia nabrzeżowego GOTTWALD HMK 260E na potrzeby Terminala Kontenerowego DB Port Szczecin Sp. z o.o.”</w:t>
      </w:r>
      <w:r w:rsidR="004D2682">
        <w:rPr>
          <w:rFonts w:cstheme="minorHAnsi"/>
        </w:rPr>
        <w:t xml:space="preserve"> </w:t>
      </w:r>
      <w:r w:rsidRPr="0094683A">
        <w:rPr>
          <w:rFonts w:cstheme="minorHAnsi"/>
        </w:rPr>
        <w:t xml:space="preserve">oświadczam/y, </w:t>
      </w:r>
      <w:r w:rsidR="00A12AB7" w:rsidRPr="0094683A">
        <w:rPr>
          <w:rFonts w:cstheme="minorHAnsi"/>
        </w:rPr>
        <w:t>że:</w:t>
      </w:r>
    </w:p>
    <w:p w14:paraId="2BF4432F" w14:textId="77777777" w:rsidR="00644155" w:rsidRPr="0094683A" w:rsidRDefault="00644155" w:rsidP="004D2682">
      <w:pPr>
        <w:spacing w:after="0" w:line="240" w:lineRule="auto"/>
        <w:jc w:val="both"/>
        <w:rPr>
          <w:rFonts w:cstheme="minorHAnsi"/>
        </w:rPr>
      </w:pPr>
    </w:p>
    <w:p w14:paraId="5268BB33" w14:textId="77777777" w:rsidR="002A5E84" w:rsidRPr="0094683A" w:rsidRDefault="002A5E84" w:rsidP="00D36737">
      <w:pPr>
        <w:pStyle w:val="Akapitzlist"/>
        <w:numPr>
          <w:ilvl w:val="0"/>
          <w:numId w:val="37"/>
        </w:numPr>
        <w:spacing w:after="0" w:line="240" w:lineRule="auto"/>
        <w:ind w:left="567" w:hanging="567"/>
        <w:jc w:val="both"/>
        <w:rPr>
          <w:rFonts w:eastAsia="Calibri" w:cstheme="minorHAnsi"/>
          <w:lang w:eastAsia="pl-PL"/>
        </w:rPr>
      </w:pPr>
      <w:r w:rsidRPr="0094683A">
        <w:rPr>
          <w:rFonts w:cstheme="minorHAnsi"/>
        </w:rPr>
        <w:t>wypełniłem / wypełniliśmy obowiązki informacyjne przewidziane w art. 13 lub art. 14 RODO</w:t>
      </w:r>
      <w:r w:rsidRPr="0094683A">
        <w:rPr>
          <w:rFonts w:cstheme="minorHAnsi"/>
          <w:vertAlign w:val="superscript"/>
        </w:rPr>
        <w:t xml:space="preserve"> </w:t>
      </w:r>
      <w:r w:rsidRPr="0094683A">
        <w:rPr>
          <w:rFonts w:cstheme="minorHAnsi"/>
        </w:rPr>
        <w:t>wobec osób fizycznych, od których dane osobowe bezpośrednio lub pośrednio pozyskałem w celu ubiegania się o udzielenie Zamówienia w niniejszym Postępowaniu;</w:t>
      </w:r>
      <w:r w:rsidRPr="0094683A">
        <w:rPr>
          <w:rFonts w:eastAsia="Calibri" w:cstheme="minorHAnsi"/>
          <w:lang w:eastAsia="pl-PL"/>
        </w:rPr>
        <w:t xml:space="preserve"> </w:t>
      </w:r>
    </w:p>
    <w:p w14:paraId="38340C31" w14:textId="77777777" w:rsidR="00644155" w:rsidRDefault="00644155" w:rsidP="00644155">
      <w:pPr>
        <w:pStyle w:val="Akapitzlist"/>
        <w:spacing w:after="0" w:line="240" w:lineRule="auto"/>
        <w:ind w:left="567"/>
        <w:jc w:val="both"/>
        <w:rPr>
          <w:rFonts w:eastAsia="Calibri" w:cstheme="minorHAnsi"/>
          <w:lang w:eastAsia="pl-PL"/>
        </w:rPr>
      </w:pPr>
    </w:p>
    <w:p w14:paraId="16E26C65" w14:textId="54C22C8D" w:rsidR="002A5E84" w:rsidRPr="0094683A" w:rsidRDefault="002A5E84" w:rsidP="00D36737">
      <w:pPr>
        <w:pStyle w:val="Akapitzlist"/>
        <w:numPr>
          <w:ilvl w:val="0"/>
          <w:numId w:val="37"/>
        </w:numPr>
        <w:spacing w:after="0" w:line="240" w:lineRule="auto"/>
        <w:ind w:left="567" w:hanging="567"/>
        <w:jc w:val="both"/>
        <w:rPr>
          <w:rFonts w:eastAsia="Calibri" w:cstheme="minorHAnsi"/>
          <w:lang w:eastAsia="pl-PL"/>
        </w:rPr>
      </w:pPr>
      <w:r w:rsidRPr="0094683A">
        <w:rPr>
          <w:rFonts w:eastAsia="Calibri" w:cstheme="minorHAnsi"/>
          <w:lang w:eastAsia="pl-PL"/>
        </w:rPr>
        <w:t>nie przekazuję / nie przekazujemy danych osobowych innych niż bezpośrednio mnie dotyczących lub zachodzi wyłączenie stosowania obowiązku informacyjnego, stosownie do art. 13 ust. 4 lub art. 14 ust. 5 RODO</w:t>
      </w:r>
      <w:r w:rsidRPr="0094683A">
        <w:rPr>
          <w:rFonts w:eastAsia="Calibri" w:cstheme="minorHAnsi"/>
          <w:lang w:eastAsia="ar-SA"/>
        </w:rPr>
        <w:t>.</w:t>
      </w:r>
    </w:p>
    <w:p w14:paraId="318CFF55" w14:textId="092C3839" w:rsidR="009F6980" w:rsidRPr="00451611" w:rsidRDefault="009F6980" w:rsidP="004D2682">
      <w:pPr>
        <w:shd w:val="clear" w:color="auto" w:fill="FFFFFF"/>
        <w:spacing w:after="0" w:line="240" w:lineRule="auto"/>
        <w:ind w:left="142" w:right="141"/>
        <w:jc w:val="both"/>
        <w:rPr>
          <w:rFonts w:cstheme="minorHAnsi"/>
          <w:spacing w:val="-10"/>
          <w:u w:val="single"/>
        </w:rPr>
      </w:pP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291704" w:rsidRPr="00451611" w14:paraId="29C001EC" w14:textId="77777777" w:rsidTr="0074658E">
        <w:tc>
          <w:tcPr>
            <w:tcW w:w="5200" w:type="dxa"/>
          </w:tcPr>
          <w:p w14:paraId="6F7A1902"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p>
          <w:p w14:paraId="3A1E4AB4"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p>
          <w:p w14:paraId="3724A14D"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p>
          <w:p w14:paraId="134CCC82"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r w:rsidRPr="00451611">
              <w:rPr>
                <w:rFonts w:cstheme="minorHAnsi"/>
                <w:lang w:eastAsia="ar-SA"/>
              </w:rPr>
              <w:t>___________________________</w:t>
            </w:r>
          </w:p>
        </w:tc>
        <w:tc>
          <w:tcPr>
            <w:tcW w:w="5200" w:type="dxa"/>
          </w:tcPr>
          <w:p w14:paraId="044E6049"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p>
          <w:p w14:paraId="4DD087D1"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p>
          <w:p w14:paraId="53F738B6"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p>
          <w:p w14:paraId="4E478B83"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r w:rsidRPr="00451611">
              <w:rPr>
                <w:rFonts w:cstheme="minorHAnsi"/>
                <w:lang w:eastAsia="ar-SA"/>
              </w:rPr>
              <w:t>___________________________</w:t>
            </w:r>
          </w:p>
        </w:tc>
      </w:tr>
      <w:tr w:rsidR="00291704" w:rsidRPr="00451611" w14:paraId="7D0C6406" w14:textId="77777777" w:rsidTr="0074658E">
        <w:tc>
          <w:tcPr>
            <w:tcW w:w="5200" w:type="dxa"/>
          </w:tcPr>
          <w:p w14:paraId="461692B3"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r w:rsidRPr="00451611">
              <w:rPr>
                <w:rFonts w:cstheme="minorHAnsi"/>
                <w:lang w:eastAsia="ar-SA"/>
              </w:rPr>
              <w:t>Miejscowość i data</w:t>
            </w:r>
          </w:p>
        </w:tc>
        <w:tc>
          <w:tcPr>
            <w:tcW w:w="5200" w:type="dxa"/>
          </w:tcPr>
          <w:p w14:paraId="6B06C04E" w14:textId="77777777" w:rsidR="00291704" w:rsidRPr="00451611" w:rsidRDefault="00291704" w:rsidP="0074658E">
            <w:pPr>
              <w:keepNext/>
              <w:tabs>
                <w:tab w:val="left" w:pos="426"/>
              </w:tabs>
              <w:suppressAutoHyphens/>
              <w:spacing w:line="276" w:lineRule="auto"/>
              <w:jc w:val="center"/>
              <w:outlineLvl w:val="1"/>
              <w:rPr>
                <w:rFonts w:cstheme="minorHAnsi"/>
                <w:lang w:eastAsia="ar-SA"/>
              </w:rPr>
            </w:pPr>
            <w:r w:rsidRPr="00451611">
              <w:rPr>
                <w:rFonts w:cstheme="minorHAnsi"/>
                <w:lang w:eastAsia="ar-SA"/>
              </w:rPr>
              <w:t>Podpis (stempel) Wykonawcy</w:t>
            </w:r>
          </w:p>
        </w:tc>
      </w:tr>
    </w:tbl>
    <w:p w14:paraId="64B99B1A" w14:textId="745960FA" w:rsidR="00BE2781" w:rsidRPr="00C2397B" w:rsidRDefault="00BE2781" w:rsidP="00A554F9">
      <w:pPr>
        <w:shd w:val="clear" w:color="auto" w:fill="FFFFFF"/>
        <w:spacing w:after="0" w:line="240" w:lineRule="auto"/>
        <w:ind w:right="141"/>
        <w:jc w:val="both"/>
        <w:rPr>
          <w:rFonts w:cstheme="minorHAnsi"/>
          <w:spacing w:val="-10"/>
          <w:u w:val="single"/>
        </w:rPr>
      </w:pPr>
    </w:p>
    <w:p w14:paraId="23EA5F57" w14:textId="6A533927" w:rsidR="00BE2781" w:rsidRPr="00C2397B" w:rsidRDefault="00BE2781" w:rsidP="00A554F9">
      <w:pPr>
        <w:shd w:val="clear" w:color="auto" w:fill="FFFFFF"/>
        <w:spacing w:after="0" w:line="240" w:lineRule="auto"/>
        <w:ind w:right="141"/>
        <w:jc w:val="both"/>
        <w:rPr>
          <w:rFonts w:cstheme="minorHAnsi"/>
          <w:spacing w:val="-10"/>
          <w:u w:val="single"/>
        </w:rPr>
      </w:pPr>
    </w:p>
    <w:p w14:paraId="15C486B4" w14:textId="253B5469" w:rsidR="00BE2781" w:rsidRPr="00C2397B" w:rsidRDefault="00BE2781" w:rsidP="00A554F9">
      <w:pPr>
        <w:shd w:val="clear" w:color="auto" w:fill="FFFFFF"/>
        <w:spacing w:after="0" w:line="240" w:lineRule="auto"/>
        <w:ind w:right="141"/>
        <w:jc w:val="both"/>
        <w:rPr>
          <w:rFonts w:cstheme="minorHAnsi"/>
          <w:spacing w:val="-10"/>
          <w:u w:val="single"/>
        </w:rPr>
      </w:pPr>
    </w:p>
    <w:p w14:paraId="3C0AE781" w14:textId="0E4EE3E4" w:rsidR="00CB041C" w:rsidRPr="0094683A" w:rsidRDefault="00CB041C" w:rsidP="002816F8">
      <w:pPr>
        <w:spacing w:after="0" w:line="240" w:lineRule="auto"/>
        <w:rPr>
          <w:rFonts w:cstheme="minorHAnsi"/>
        </w:rPr>
      </w:pPr>
    </w:p>
    <w:sectPr w:rsidR="00CB041C" w:rsidRPr="0094683A" w:rsidSect="00B41B2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BAE67" w14:textId="77777777" w:rsidR="002A3B57" w:rsidRDefault="002A3B57" w:rsidP="00BB3BD3">
      <w:pPr>
        <w:spacing w:after="0" w:line="240" w:lineRule="auto"/>
      </w:pPr>
      <w:r>
        <w:separator/>
      </w:r>
    </w:p>
  </w:endnote>
  <w:endnote w:type="continuationSeparator" w:id="0">
    <w:p w14:paraId="3F17063A" w14:textId="77777777" w:rsidR="002A3B57" w:rsidRDefault="002A3B57" w:rsidP="00BB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DB Office">
    <w:altName w:val="Calibri"/>
    <w:charset w:val="EE"/>
    <w:family w:val="swiss"/>
    <w:pitch w:val="variable"/>
    <w:sig w:usb0="00000001" w:usb1="1000204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FreeSans">
    <w:altName w:val="Times New Roman"/>
    <w:charset w:val="01"/>
    <w:family w:val="auto"/>
    <w:pitch w:val="variable"/>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auto"/>
    <w:pitch w:val="default"/>
  </w:font>
  <w:font w:name="Times">
    <w:panose1 w:val="02020603050405020304"/>
    <w:charset w:val="EE"/>
    <w:family w:val="roman"/>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2731278"/>
      <w:docPartObj>
        <w:docPartGallery w:val="Page Numbers (Top of Page)"/>
        <w:docPartUnique/>
      </w:docPartObj>
    </w:sdtPr>
    <w:sdtEndPr/>
    <w:sdtContent>
      <w:p w14:paraId="45077ED6" w14:textId="1BEEA6AC" w:rsidR="000E7269" w:rsidRDefault="000E7269" w:rsidP="00451C3F">
        <w:pPr>
          <w:pStyle w:val="Stopka"/>
          <w:jc w:val="center"/>
        </w:pPr>
        <w:r w:rsidRPr="00BB3BD3">
          <w:rPr>
            <w:sz w:val="16"/>
            <w:szCs w:val="16"/>
          </w:rPr>
          <w:t>Strona</w:t>
        </w:r>
        <w:r>
          <w:rPr>
            <w:sz w:val="16"/>
            <w:szCs w:val="16"/>
          </w:rPr>
          <w:t xml:space="preserve"> </w:t>
        </w:r>
        <w:r w:rsidRPr="00BB3BD3">
          <w:rPr>
            <w:b/>
            <w:bCs/>
            <w:sz w:val="16"/>
            <w:szCs w:val="16"/>
          </w:rPr>
          <w:fldChar w:fldCharType="begin"/>
        </w:r>
        <w:r w:rsidRPr="00BB3BD3">
          <w:rPr>
            <w:b/>
            <w:bCs/>
            <w:sz w:val="16"/>
            <w:szCs w:val="16"/>
          </w:rPr>
          <w:instrText>PAGE</w:instrText>
        </w:r>
        <w:r w:rsidRPr="00BB3BD3">
          <w:rPr>
            <w:b/>
            <w:bCs/>
            <w:sz w:val="16"/>
            <w:szCs w:val="16"/>
          </w:rPr>
          <w:fldChar w:fldCharType="separate"/>
        </w:r>
        <w:r>
          <w:rPr>
            <w:b/>
            <w:bCs/>
            <w:sz w:val="16"/>
            <w:szCs w:val="16"/>
          </w:rPr>
          <w:t>33</w:t>
        </w:r>
        <w:r w:rsidRPr="00BB3BD3">
          <w:rPr>
            <w:b/>
            <w:bCs/>
            <w:sz w:val="16"/>
            <w:szCs w:val="16"/>
          </w:rPr>
          <w:fldChar w:fldCharType="end"/>
        </w:r>
        <w:r w:rsidRPr="00BB3BD3">
          <w:rPr>
            <w:sz w:val="16"/>
            <w:szCs w:val="16"/>
          </w:rPr>
          <w:t xml:space="preserve"> z</w:t>
        </w:r>
        <w:r>
          <w:rPr>
            <w:sz w:val="16"/>
            <w:szCs w:val="16"/>
          </w:rPr>
          <w:t xml:space="preserve"> </w:t>
        </w:r>
        <w:r w:rsidRPr="00BB3BD3">
          <w:rPr>
            <w:b/>
            <w:bCs/>
            <w:sz w:val="16"/>
            <w:szCs w:val="16"/>
          </w:rPr>
          <w:fldChar w:fldCharType="begin"/>
        </w:r>
        <w:r w:rsidRPr="00BB3BD3">
          <w:rPr>
            <w:b/>
            <w:bCs/>
            <w:sz w:val="16"/>
            <w:szCs w:val="16"/>
          </w:rPr>
          <w:instrText>NUMPAGES</w:instrText>
        </w:r>
        <w:r w:rsidRPr="00BB3BD3">
          <w:rPr>
            <w:b/>
            <w:bCs/>
            <w:sz w:val="16"/>
            <w:szCs w:val="16"/>
          </w:rPr>
          <w:fldChar w:fldCharType="separate"/>
        </w:r>
        <w:r>
          <w:rPr>
            <w:b/>
            <w:bCs/>
            <w:sz w:val="16"/>
            <w:szCs w:val="16"/>
          </w:rPr>
          <w:t>130</w:t>
        </w:r>
        <w:r w:rsidRPr="00BB3BD3">
          <w:rPr>
            <w:b/>
            <w:bCs/>
            <w:sz w:val="16"/>
            <w:szCs w:val="16"/>
          </w:rPr>
          <w:fldChar w:fldCharType="end"/>
        </w:r>
      </w:p>
    </w:sdtContent>
  </w:sdt>
  <w:p w14:paraId="0E6E9FA8" w14:textId="4B3D66F0" w:rsidR="000E7269" w:rsidRDefault="000E7269" w:rsidP="00451C3F">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856643"/>
      <w:docPartObj>
        <w:docPartGallery w:val="Page Numbers (Bottom of Page)"/>
        <w:docPartUnique/>
      </w:docPartObj>
    </w:sdtPr>
    <w:sdtEndPr/>
    <w:sdtContent>
      <w:p w14:paraId="468811E5" w14:textId="77777777" w:rsidR="000E7269" w:rsidRDefault="000E7269">
        <w:pPr>
          <w:pStyle w:val="Stopka"/>
          <w:jc w:val="center"/>
        </w:pPr>
        <w:r>
          <w:fldChar w:fldCharType="begin"/>
        </w:r>
        <w:r>
          <w:instrText>PAGE   \* MERGEFORMAT</w:instrText>
        </w:r>
        <w:r>
          <w:fldChar w:fldCharType="separate"/>
        </w:r>
        <w:r>
          <w:t>2</w:t>
        </w:r>
        <w:r>
          <w:fldChar w:fldCharType="end"/>
        </w:r>
      </w:p>
    </w:sdtContent>
  </w:sdt>
  <w:p w14:paraId="6D235841" w14:textId="77777777" w:rsidR="000E7269" w:rsidRDefault="000E726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5416230"/>
      <w:docPartObj>
        <w:docPartGallery w:val="Page Numbers (Bottom of Page)"/>
        <w:docPartUnique/>
      </w:docPartObj>
    </w:sdtPr>
    <w:sdtEndPr/>
    <w:sdtContent>
      <w:sdt>
        <w:sdtPr>
          <w:id w:val="1728636285"/>
          <w:docPartObj>
            <w:docPartGallery w:val="Page Numbers (Top of Page)"/>
            <w:docPartUnique/>
          </w:docPartObj>
        </w:sdtPr>
        <w:sdtEndPr/>
        <w:sdtContent>
          <w:p w14:paraId="5A93DC94" w14:textId="487FF141" w:rsidR="000E7269" w:rsidRDefault="000E7269">
            <w:pPr>
              <w:pStyle w:val="Stopka"/>
              <w:jc w:val="center"/>
            </w:pPr>
            <w:r w:rsidRPr="00BB3BD3">
              <w:rPr>
                <w:sz w:val="16"/>
                <w:szCs w:val="16"/>
              </w:rPr>
              <w:t>Strona</w:t>
            </w:r>
            <w:r>
              <w:rPr>
                <w:sz w:val="16"/>
                <w:szCs w:val="16"/>
              </w:rPr>
              <w:t xml:space="preserve"> </w:t>
            </w:r>
            <w:r w:rsidRPr="008E5616">
              <w:rPr>
                <w:i/>
                <w:iCs/>
                <w:sz w:val="16"/>
                <w:szCs w:val="16"/>
              </w:rPr>
              <w:t>(page)</w:t>
            </w:r>
            <w:r w:rsidRPr="00BB3BD3">
              <w:rPr>
                <w:sz w:val="16"/>
                <w:szCs w:val="16"/>
              </w:rPr>
              <w:t xml:space="preserve"> </w:t>
            </w:r>
            <w:r w:rsidRPr="00BB3BD3">
              <w:rPr>
                <w:b/>
                <w:bCs/>
                <w:sz w:val="16"/>
                <w:szCs w:val="16"/>
              </w:rPr>
              <w:fldChar w:fldCharType="begin"/>
            </w:r>
            <w:r w:rsidRPr="00BB3BD3">
              <w:rPr>
                <w:b/>
                <w:bCs/>
                <w:sz w:val="16"/>
                <w:szCs w:val="16"/>
              </w:rPr>
              <w:instrText>PAGE</w:instrText>
            </w:r>
            <w:r w:rsidRPr="00BB3BD3">
              <w:rPr>
                <w:b/>
                <w:bCs/>
                <w:sz w:val="16"/>
                <w:szCs w:val="16"/>
              </w:rPr>
              <w:fldChar w:fldCharType="separate"/>
            </w:r>
            <w:r>
              <w:rPr>
                <w:b/>
                <w:bCs/>
                <w:noProof/>
                <w:sz w:val="16"/>
                <w:szCs w:val="16"/>
              </w:rPr>
              <w:t>4</w:t>
            </w:r>
            <w:r w:rsidRPr="00BB3BD3">
              <w:rPr>
                <w:b/>
                <w:bCs/>
                <w:sz w:val="16"/>
                <w:szCs w:val="16"/>
              </w:rPr>
              <w:fldChar w:fldCharType="end"/>
            </w:r>
            <w:r w:rsidRPr="00BB3BD3">
              <w:rPr>
                <w:sz w:val="16"/>
                <w:szCs w:val="16"/>
              </w:rPr>
              <w:t xml:space="preserve"> z</w:t>
            </w:r>
            <w:r>
              <w:rPr>
                <w:sz w:val="16"/>
                <w:szCs w:val="16"/>
              </w:rPr>
              <w:t xml:space="preserve"> </w:t>
            </w:r>
            <w:r w:rsidRPr="008E5616">
              <w:rPr>
                <w:i/>
                <w:iCs/>
                <w:sz w:val="16"/>
                <w:szCs w:val="16"/>
              </w:rPr>
              <w:t>(of)</w:t>
            </w:r>
            <w:r w:rsidRPr="00BB3BD3">
              <w:rPr>
                <w:sz w:val="16"/>
                <w:szCs w:val="16"/>
              </w:rPr>
              <w:t xml:space="preserve"> </w:t>
            </w:r>
            <w:r w:rsidRPr="00BB3BD3">
              <w:rPr>
                <w:b/>
                <w:bCs/>
                <w:sz w:val="16"/>
                <w:szCs w:val="16"/>
              </w:rPr>
              <w:fldChar w:fldCharType="begin"/>
            </w:r>
            <w:r w:rsidRPr="00BB3BD3">
              <w:rPr>
                <w:b/>
                <w:bCs/>
                <w:sz w:val="16"/>
                <w:szCs w:val="16"/>
              </w:rPr>
              <w:instrText>NUMPAGES</w:instrText>
            </w:r>
            <w:r w:rsidRPr="00BB3BD3">
              <w:rPr>
                <w:b/>
                <w:bCs/>
                <w:sz w:val="16"/>
                <w:szCs w:val="16"/>
              </w:rPr>
              <w:fldChar w:fldCharType="separate"/>
            </w:r>
            <w:r>
              <w:rPr>
                <w:b/>
                <w:bCs/>
                <w:noProof/>
                <w:sz w:val="16"/>
                <w:szCs w:val="16"/>
              </w:rPr>
              <w:t>128</w:t>
            </w:r>
            <w:r w:rsidRPr="00BB3BD3">
              <w:rPr>
                <w:b/>
                <w:bCs/>
                <w:sz w:val="16"/>
                <w:szCs w:val="16"/>
              </w:rPr>
              <w:fldChar w:fldCharType="end"/>
            </w:r>
          </w:p>
        </w:sdtContent>
      </w:sdt>
    </w:sdtContent>
  </w:sdt>
  <w:p w14:paraId="0F323162" w14:textId="77777777" w:rsidR="000E7269" w:rsidRDefault="000E72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5CA24" w14:textId="77777777" w:rsidR="002A3B57" w:rsidRDefault="002A3B57" w:rsidP="00BB3BD3">
      <w:pPr>
        <w:spacing w:after="0" w:line="240" w:lineRule="auto"/>
      </w:pPr>
      <w:r>
        <w:separator/>
      </w:r>
    </w:p>
  </w:footnote>
  <w:footnote w:type="continuationSeparator" w:id="0">
    <w:p w14:paraId="268EEDE7" w14:textId="77777777" w:rsidR="002A3B57" w:rsidRDefault="002A3B57" w:rsidP="00BB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8377B" w14:textId="77777777" w:rsidR="000E7269" w:rsidRDefault="000E7269">
    <w:pPr>
      <w:pStyle w:val="Nagwek"/>
    </w:pPr>
    <w:r>
      <w:rPr>
        <w:noProof/>
      </w:rPr>
      <w:drawing>
        <wp:inline distT="0" distB="0" distL="0" distR="0" wp14:anchorId="3F5DD0E7" wp14:editId="0D240450">
          <wp:extent cx="5810250" cy="61595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159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DCA56" w14:textId="77777777" w:rsidR="000E7269" w:rsidRDefault="000E7269">
    <w:pPr>
      <w:pStyle w:val="Nagwek"/>
    </w:pPr>
    <w:r>
      <w:rPr>
        <w:noProof/>
      </w:rPr>
      <w:drawing>
        <wp:inline distT="0" distB="0" distL="0" distR="0" wp14:anchorId="39C63519" wp14:editId="03EFD73A">
          <wp:extent cx="5810250" cy="61595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159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12E18" w14:textId="0FA6CAC8" w:rsidR="000E7269" w:rsidRPr="00BC28E1" w:rsidRDefault="000E7269" w:rsidP="002D6658">
    <w:pPr>
      <w:spacing w:before="120" w:line="288" w:lineRule="auto"/>
      <w:jc w:val="center"/>
      <w:rPr>
        <w:rFonts w:ascii="DB Office" w:hAnsi="DB Office"/>
        <w:sz w:val="20"/>
      </w:rPr>
    </w:pPr>
    <w:r>
      <w:rPr>
        <w:noProof/>
      </w:rPr>
      <w:drawing>
        <wp:anchor distT="0" distB="0" distL="114300" distR="114300" simplePos="0" relativeHeight="251661312" behindDoc="1" locked="0" layoutInCell="1" allowOverlap="1" wp14:anchorId="53EE659B" wp14:editId="5D89676D">
          <wp:simplePos x="0" y="0"/>
          <wp:positionH relativeFrom="column">
            <wp:posOffset>4678680</wp:posOffset>
          </wp:positionH>
          <wp:positionV relativeFrom="paragraph">
            <wp:posOffset>73660</wp:posOffset>
          </wp:positionV>
          <wp:extent cx="1499235" cy="536575"/>
          <wp:effectExtent l="0" t="0" r="5715" b="0"/>
          <wp:wrapNone/>
          <wp:docPr id="53" name="Obraz 53" descr="Opis: 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pis: UE+FS_L-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536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77211A2" wp14:editId="0D0E1F34">
          <wp:simplePos x="0" y="0"/>
          <wp:positionH relativeFrom="column">
            <wp:posOffset>1192530</wp:posOffset>
          </wp:positionH>
          <wp:positionV relativeFrom="paragraph">
            <wp:posOffset>151765</wp:posOffset>
          </wp:positionV>
          <wp:extent cx="1210310" cy="313055"/>
          <wp:effectExtent l="0" t="0" r="8890" b="0"/>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0310" cy="3130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E6D5ED2" wp14:editId="548DE662">
          <wp:simplePos x="0" y="0"/>
          <wp:positionH relativeFrom="column">
            <wp:posOffset>-624840</wp:posOffset>
          </wp:positionH>
          <wp:positionV relativeFrom="paragraph">
            <wp:posOffset>-635</wp:posOffset>
          </wp:positionV>
          <wp:extent cx="1274445" cy="612775"/>
          <wp:effectExtent l="0" t="0" r="1905" b="0"/>
          <wp:wrapNone/>
          <wp:docPr id="55" name="Obraz 55" descr="Opis: 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Opis: INFRASTRUKTURA_I_SRODOWISK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444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1" layoutInCell="1" allowOverlap="1" wp14:anchorId="17F78589" wp14:editId="5D89A166">
          <wp:simplePos x="0" y="0"/>
          <wp:positionH relativeFrom="page">
            <wp:posOffset>4229100</wp:posOffset>
          </wp:positionH>
          <wp:positionV relativeFrom="page">
            <wp:posOffset>592455</wp:posOffset>
          </wp:positionV>
          <wp:extent cx="543560" cy="371475"/>
          <wp:effectExtent l="0" t="0" r="8890" b="9525"/>
          <wp:wrapSquare wrapText="bothSides"/>
          <wp:docPr id="54" name="Logo_Farbe" descr="Opis: D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rbe" descr="Opis: DB_rgb"/>
                  <pic:cNvPicPr>
                    <a:picLocks noChangeAspect="1" noChangeArrowheads="1"/>
                  </pic:cNvPicPr>
                </pic:nvPicPr>
                <pic:blipFill>
                  <a:blip r:embed="rId4"/>
                  <a:srcRect/>
                  <a:stretch>
                    <a:fillRect/>
                  </a:stretch>
                </pic:blipFill>
                <pic:spPr bwMode="auto">
                  <a:xfrm>
                    <a:off x="0" y="0"/>
                    <a:ext cx="543560" cy="371475"/>
                  </a:xfrm>
                  <a:prstGeom prst="rect">
                    <a:avLst/>
                  </a:prstGeom>
                  <a:noFill/>
                  <a:ln w="9525">
                    <a:noFill/>
                    <a:miter lim="800000"/>
                    <a:headEnd/>
                    <a:tailEnd/>
                  </a:ln>
                </pic:spPr>
              </pic:pic>
            </a:graphicData>
          </a:graphic>
        </wp:anchor>
      </w:drawing>
    </w:r>
  </w:p>
  <w:p w14:paraId="74AF75E8" w14:textId="01A5459A" w:rsidR="000E7269" w:rsidRDefault="000E7269">
    <w:pPr>
      <w:pStyle w:val="Nagwek"/>
    </w:pPr>
  </w:p>
  <w:p w14:paraId="3C6BE8FB" w14:textId="77777777" w:rsidR="000E7269" w:rsidRDefault="000E72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name w:val="WW8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6"/>
    <w:multiLevelType w:val="multilevel"/>
    <w:tmpl w:val="00000016"/>
    <w:name w:val="WW8Num21"/>
    <w:lvl w:ilvl="0">
      <w:start w:val="1"/>
      <w:numFmt w:val="decimal"/>
      <w:pStyle w:val="nummerierterText"/>
      <w:lvlText w:val="%1."/>
      <w:lvlJc w:val="left"/>
      <w:pPr>
        <w:tabs>
          <w:tab w:val="num" w:pos="0"/>
        </w:tabs>
        <w:ind w:left="928" w:hanging="360"/>
      </w:pPr>
      <w:rPr>
        <w:b/>
        <w:bCs/>
      </w:rPr>
    </w:lvl>
    <w:lvl w:ilvl="1">
      <w:start w:val="1"/>
      <w:numFmt w:val="decimal"/>
      <w:lvlText w:val="%1.%2."/>
      <w:lvlJc w:val="left"/>
      <w:pPr>
        <w:tabs>
          <w:tab w:val="num" w:pos="0"/>
        </w:tabs>
        <w:ind w:left="1142" w:hanging="432"/>
      </w:pPr>
      <w:rPr>
        <w:rFonts w:ascii="Arial" w:hAnsi="Arial" w:cs="Arial" w:hint="default"/>
        <w:b w:val="0"/>
        <w:bCs w:val="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17"/>
    <w:multiLevelType w:val="multilevel"/>
    <w:tmpl w:val="99CC8CE4"/>
    <w:name w:val="WW8Num822"/>
    <w:lvl w:ilvl="0">
      <w:start w:val="2"/>
      <w:numFmt w:val="decimal"/>
      <w:lvlText w:val="%1."/>
      <w:lvlJc w:val="left"/>
      <w:pPr>
        <w:tabs>
          <w:tab w:val="num" w:pos="0"/>
        </w:tabs>
        <w:ind w:left="928" w:hanging="360"/>
      </w:pPr>
      <w:rPr>
        <w:rFonts w:hint="default"/>
        <w:b/>
        <w:bCs/>
        <w:sz w:val="22"/>
        <w:szCs w:val="22"/>
      </w:rPr>
    </w:lvl>
    <w:lvl w:ilvl="1">
      <w:start w:val="1"/>
      <w:numFmt w:val="decimal"/>
      <w:lvlText w:val="%1.%2."/>
      <w:lvlJc w:val="left"/>
      <w:pPr>
        <w:tabs>
          <w:tab w:val="num" w:pos="0"/>
        </w:tabs>
        <w:ind w:left="1142" w:hanging="432"/>
      </w:pPr>
      <w:rPr>
        <w:rFonts w:ascii="Arial" w:hAnsi="Arial" w:cs="Arial" w:hint="default"/>
        <w:b w:val="0"/>
        <w:bCs w:val="0"/>
        <w:sz w:val="20"/>
        <w:szCs w:val="2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0000019"/>
    <w:multiLevelType w:val="multilevel"/>
    <w:tmpl w:val="00000019"/>
    <w:name w:val="WW8Num3"/>
    <w:lvl w:ilvl="0">
      <w:start w:val="1"/>
      <w:numFmt w:val="decimal"/>
      <w:lvlText w:val="%1"/>
      <w:lvlJc w:val="left"/>
      <w:pPr>
        <w:tabs>
          <w:tab w:val="num" w:pos="0"/>
        </w:tabs>
        <w:ind w:left="360" w:hanging="360"/>
      </w:pPr>
      <w:rPr>
        <w:rFonts w:hint="default"/>
        <w:lang w:val="pl-PL"/>
      </w:rPr>
    </w:lvl>
    <w:lvl w:ilvl="1">
      <w:start w:val="1"/>
      <w:numFmt w:val="decimal"/>
      <w:lvlText w:val="%1.%2"/>
      <w:lvlJc w:val="left"/>
      <w:pPr>
        <w:tabs>
          <w:tab w:val="num" w:pos="0"/>
        </w:tabs>
        <w:ind w:left="880" w:hanging="360"/>
      </w:pPr>
      <w:rPr>
        <w:rFonts w:hint="default"/>
        <w:lang w:val="pl-PL"/>
      </w:rPr>
    </w:lvl>
    <w:lvl w:ilvl="2">
      <w:start w:val="1"/>
      <w:numFmt w:val="decimal"/>
      <w:lvlText w:val="%1.%2.%3"/>
      <w:lvlJc w:val="left"/>
      <w:pPr>
        <w:tabs>
          <w:tab w:val="num" w:pos="0"/>
        </w:tabs>
        <w:ind w:left="1760" w:hanging="720"/>
      </w:pPr>
      <w:rPr>
        <w:rFonts w:hint="default"/>
        <w:lang w:val="pl-PL"/>
      </w:rPr>
    </w:lvl>
    <w:lvl w:ilvl="3">
      <w:start w:val="1"/>
      <w:numFmt w:val="decimal"/>
      <w:lvlText w:val="%1.%2.%3.%4"/>
      <w:lvlJc w:val="left"/>
      <w:pPr>
        <w:tabs>
          <w:tab w:val="num" w:pos="0"/>
        </w:tabs>
        <w:ind w:left="2280" w:hanging="720"/>
      </w:pPr>
      <w:rPr>
        <w:rFonts w:hint="default"/>
        <w:lang w:val="pl-PL"/>
      </w:rPr>
    </w:lvl>
    <w:lvl w:ilvl="4">
      <w:start w:val="1"/>
      <w:numFmt w:val="decimal"/>
      <w:lvlText w:val="%1.%2.%3.%4.%5"/>
      <w:lvlJc w:val="left"/>
      <w:pPr>
        <w:tabs>
          <w:tab w:val="num" w:pos="0"/>
        </w:tabs>
        <w:ind w:left="3160" w:hanging="1080"/>
      </w:pPr>
      <w:rPr>
        <w:rFonts w:hint="default"/>
        <w:lang w:val="pl-PL"/>
      </w:rPr>
    </w:lvl>
    <w:lvl w:ilvl="5">
      <w:start w:val="1"/>
      <w:numFmt w:val="decimal"/>
      <w:lvlText w:val="%1.%2.%3.%4.%5.%6"/>
      <w:lvlJc w:val="left"/>
      <w:pPr>
        <w:tabs>
          <w:tab w:val="num" w:pos="0"/>
        </w:tabs>
        <w:ind w:left="3680" w:hanging="1080"/>
      </w:pPr>
      <w:rPr>
        <w:rFonts w:hint="default"/>
        <w:lang w:val="pl-PL"/>
      </w:rPr>
    </w:lvl>
    <w:lvl w:ilvl="6">
      <w:start w:val="1"/>
      <w:numFmt w:val="decimal"/>
      <w:lvlText w:val="%1.%2.%3.%4.%5.%6.%7"/>
      <w:lvlJc w:val="left"/>
      <w:pPr>
        <w:tabs>
          <w:tab w:val="num" w:pos="0"/>
        </w:tabs>
        <w:ind w:left="4560" w:hanging="1440"/>
      </w:pPr>
      <w:rPr>
        <w:rFonts w:hint="default"/>
        <w:lang w:val="pl-PL"/>
      </w:rPr>
    </w:lvl>
    <w:lvl w:ilvl="7">
      <w:start w:val="1"/>
      <w:numFmt w:val="decimal"/>
      <w:lvlText w:val="%1.%2.%3.%4.%5.%6.%7.%8"/>
      <w:lvlJc w:val="left"/>
      <w:pPr>
        <w:tabs>
          <w:tab w:val="num" w:pos="0"/>
        </w:tabs>
        <w:ind w:left="5080" w:hanging="1440"/>
      </w:pPr>
      <w:rPr>
        <w:rFonts w:hint="default"/>
        <w:lang w:val="pl-PL"/>
      </w:rPr>
    </w:lvl>
    <w:lvl w:ilvl="8">
      <w:start w:val="1"/>
      <w:numFmt w:val="decimal"/>
      <w:lvlText w:val="%1.%2.%3.%4.%5.%6.%7.%8.%9"/>
      <w:lvlJc w:val="left"/>
      <w:pPr>
        <w:tabs>
          <w:tab w:val="num" w:pos="0"/>
        </w:tabs>
        <w:ind w:left="5960" w:hanging="1800"/>
      </w:pPr>
      <w:rPr>
        <w:rFonts w:hint="default"/>
        <w:lang w:val="pl-PL"/>
      </w:rPr>
    </w:lvl>
  </w:abstractNum>
  <w:abstractNum w:abstractNumId="5" w15:restartNumberingAfterBreak="0">
    <w:nsid w:val="0000001A"/>
    <w:multiLevelType w:val="multilevel"/>
    <w:tmpl w:val="0000001A"/>
    <w:name w:val="WW8Num45"/>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B"/>
    <w:multiLevelType w:val="multilevel"/>
    <w:tmpl w:val="4462DC58"/>
    <w:name w:val="WW8Num5"/>
    <w:lvl w:ilvl="0">
      <w:start w:val="1"/>
      <w:numFmt w:val="decimal"/>
      <w:lvlText w:val="%1."/>
      <w:lvlJc w:val="left"/>
      <w:pPr>
        <w:tabs>
          <w:tab w:val="num" w:pos="0"/>
        </w:tabs>
        <w:ind w:left="360" w:hanging="360"/>
      </w:pPr>
    </w:lvl>
    <w:lvl w:ilvl="1">
      <w:start w:val="1"/>
      <w:numFmt w:val="lowerLetter"/>
      <w:lvlText w:val="%2."/>
      <w:lvlJc w:val="center"/>
      <w:pPr>
        <w:tabs>
          <w:tab w:val="num" w:pos="0"/>
        </w:tabs>
        <w:ind w:left="792" w:hanging="432"/>
      </w:pPr>
      <w:rPr>
        <w:rFonts w:hint="default"/>
        <w:iCs/>
        <w:sz w:val="22"/>
        <w:szCs w:val="22"/>
      </w:rPr>
    </w:lvl>
    <w:lvl w:ilvl="2">
      <w:start w:val="1"/>
      <w:numFmt w:val="lowerRoman"/>
      <w:lvlText w:val="%3."/>
      <w:lvlJc w:val="left"/>
      <w:pPr>
        <w:tabs>
          <w:tab w:val="num" w:pos="0"/>
        </w:tabs>
        <w:ind w:left="1224" w:hanging="504"/>
      </w:pPr>
      <w:rPr>
        <w:rFonts w:hint="default"/>
        <w:b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1C"/>
    <w:multiLevelType w:val="multilevel"/>
    <w:tmpl w:val="0000001C"/>
    <w:name w:val="WW8Num6"/>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Arial" w:eastAsia="Times New Roman" w:hAnsi="Arial" w:cs="Arial"/>
      </w:rPr>
    </w:lvl>
    <w:lvl w:ilvl="2">
      <w:start w:val="1"/>
      <w:numFmt w:val="lowerLetter"/>
      <w:lvlText w:val="%2.%3)"/>
      <w:lvlJc w:val="right"/>
      <w:pPr>
        <w:tabs>
          <w:tab w:val="num" w:pos="0"/>
        </w:tabs>
        <w:ind w:left="1224" w:hanging="504"/>
      </w:pPr>
      <w:rPr>
        <w:rFonts w:eastAsia="Times New Roman"/>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D"/>
    <w:multiLevelType w:val="multilevel"/>
    <w:tmpl w:val="0000001D"/>
    <w:name w:val="WW8Num7"/>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Arial" w:eastAsia="Times New Roman" w:hAnsi="Arial" w:cs="Arial"/>
      </w:rPr>
    </w:lvl>
    <w:lvl w:ilvl="2">
      <w:start w:val="1"/>
      <w:numFmt w:val="lowerLetter"/>
      <w:lvlText w:val="%2.%3)"/>
      <w:lvlJc w:val="right"/>
      <w:pPr>
        <w:tabs>
          <w:tab w:val="num" w:pos="0"/>
        </w:tabs>
        <w:ind w:left="1224" w:hanging="504"/>
      </w:pPr>
      <w:rPr>
        <w:rFonts w:eastAsia="Times New Roman"/>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1E"/>
    <w:multiLevelType w:val="multilevel"/>
    <w:tmpl w:val="5472ED5A"/>
    <w:name w:val="WW8Num8"/>
    <w:lvl w:ilvl="0">
      <w:start w:val="2"/>
      <w:numFmt w:val="decimal"/>
      <w:lvlText w:val="%1."/>
      <w:lvlJc w:val="left"/>
      <w:pPr>
        <w:tabs>
          <w:tab w:val="num" w:pos="0"/>
        </w:tabs>
        <w:ind w:left="360" w:hanging="360"/>
      </w:pPr>
      <w:rPr>
        <w:rFonts w:ascii="Arial" w:hAnsi="Arial" w:cs="Arial"/>
        <w:b/>
        <w:bCs/>
        <w:sz w:val="22"/>
        <w:szCs w:val="22"/>
        <w:lang w:val="pl-PL"/>
      </w:rPr>
    </w:lvl>
    <w:lvl w:ilvl="1">
      <w:start w:val="1"/>
      <w:numFmt w:val="decimal"/>
      <w:lvlText w:val="%1.%2."/>
      <w:lvlJc w:val="left"/>
      <w:pPr>
        <w:tabs>
          <w:tab w:val="num" w:pos="0"/>
        </w:tabs>
        <w:ind w:left="720" w:hanging="720"/>
      </w:pPr>
      <w:rPr>
        <w:rFonts w:ascii="Arial" w:hAnsi="Arial" w:cs="Arial"/>
        <w:b w:val="0"/>
        <w:bCs/>
        <w:iCs/>
        <w:sz w:val="20"/>
        <w:szCs w:val="20"/>
        <w:lang w:val="pl-P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0" w15:restartNumberingAfterBreak="0">
    <w:nsid w:val="0000001F"/>
    <w:multiLevelType w:val="singleLevel"/>
    <w:tmpl w:val="A8BA90C4"/>
    <w:name w:val="WW8Num9"/>
    <w:lvl w:ilvl="0">
      <w:start w:val="1"/>
      <w:numFmt w:val="decimal"/>
      <w:lvlText w:val="%1)"/>
      <w:lvlJc w:val="left"/>
      <w:pPr>
        <w:tabs>
          <w:tab w:val="num" w:pos="0"/>
        </w:tabs>
        <w:ind w:left="1860" w:hanging="720"/>
      </w:pPr>
      <w:rPr>
        <w:rFonts w:asciiTheme="minorHAnsi" w:eastAsia="Droid Sans Fallback" w:hAnsiTheme="minorHAnsi" w:cstheme="minorHAnsi" w:hint="default"/>
        <w:sz w:val="22"/>
        <w:szCs w:val="22"/>
      </w:rPr>
    </w:lvl>
  </w:abstractNum>
  <w:abstractNum w:abstractNumId="11" w15:restartNumberingAfterBreak="0">
    <w:nsid w:val="00000020"/>
    <w:multiLevelType w:val="multilevel"/>
    <w:tmpl w:val="A0543746"/>
    <w:name w:val="WW8Num46"/>
    <w:lvl w:ilvl="0">
      <w:start w:val="1"/>
      <w:numFmt w:val="decimal"/>
      <w:lvlText w:val="%1)"/>
      <w:lvlJc w:val="left"/>
      <w:pPr>
        <w:tabs>
          <w:tab w:val="num" w:pos="0"/>
        </w:tabs>
        <w:ind w:left="1080" w:hanging="720"/>
      </w:pPr>
      <w:rPr>
        <w:rFonts w:ascii="DB Office" w:eastAsiaTheme="minorHAnsi" w:hAnsi="DB Office" w:cs="Arial"/>
        <w:lang w:val="pl-PL"/>
      </w:rPr>
    </w:lvl>
    <w:lvl w:ilvl="1">
      <w:start w:val="1"/>
      <w:numFmt w:val="decimal"/>
      <w:lvlText w:val="%2."/>
      <w:lvlJc w:val="left"/>
      <w:pPr>
        <w:tabs>
          <w:tab w:val="num" w:pos="1440"/>
        </w:tabs>
        <w:ind w:left="1440" w:hanging="360"/>
      </w:pPr>
      <w:rPr>
        <w:bCs/>
        <w:lang w:val="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21"/>
    <w:multiLevelType w:val="singleLevel"/>
    <w:tmpl w:val="0C86D714"/>
    <w:name w:val="WW8Num11"/>
    <w:lvl w:ilvl="0">
      <w:start w:val="1"/>
      <w:numFmt w:val="decimal"/>
      <w:lvlText w:val="%1)"/>
      <w:lvlJc w:val="left"/>
      <w:pPr>
        <w:tabs>
          <w:tab w:val="num" w:pos="0"/>
        </w:tabs>
        <w:ind w:left="1789" w:hanging="360"/>
      </w:pPr>
      <w:rPr>
        <w:rFonts w:hint="default"/>
        <w:sz w:val="20"/>
        <w:szCs w:val="20"/>
      </w:rPr>
    </w:lvl>
  </w:abstractNum>
  <w:abstractNum w:abstractNumId="13" w15:restartNumberingAfterBreak="0">
    <w:nsid w:val="00000022"/>
    <w:multiLevelType w:val="multilevel"/>
    <w:tmpl w:val="1376E6D6"/>
    <w:name w:val="WW8Num1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92" w:hanging="432"/>
      </w:pPr>
      <w:rPr>
        <w:rFonts w:eastAsia="Times New Roman" w:hint="default"/>
        <w:color w:val="auto"/>
        <w:sz w:val="22"/>
        <w:szCs w:val="22"/>
      </w:rPr>
    </w:lvl>
    <w:lvl w:ilvl="2">
      <w:start w:val="1"/>
      <w:numFmt w:val="lowerLetter"/>
      <w:lvlText w:val="%3)"/>
      <w:lvlJc w:val="left"/>
      <w:pPr>
        <w:tabs>
          <w:tab w:val="num" w:pos="0"/>
        </w:tabs>
        <w:ind w:left="1224" w:hanging="504"/>
      </w:pPr>
      <w:rPr>
        <w:rFonts w:ascii="DB Office" w:eastAsia="Droid Sans Fallback" w:hAnsi="DB Office" w:cs="Arial"/>
        <w:b w:val="0"/>
        <w:bCs/>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7."/>
      <w:lvlJc w:val="left"/>
      <w:pPr>
        <w:tabs>
          <w:tab w:val="num" w:pos="0"/>
        </w:tabs>
        <w:ind w:left="3240" w:hanging="1080"/>
      </w:pPr>
      <w:rPr>
        <w:rFonts w:asciiTheme="minorHAnsi" w:eastAsia="Calibri" w:hAnsiTheme="minorHAnsi" w:cstheme="minorHAnsi" w:hint="default"/>
        <w:color w:val="auto"/>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0000024"/>
    <w:multiLevelType w:val="singleLevel"/>
    <w:tmpl w:val="00000024"/>
    <w:name w:val="WW8Num14"/>
    <w:lvl w:ilvl="0">
      <w:start w:val="1"/>
      <w:numFmt w:val="lowerRoman"/>
      <w:lvlText w:val="(%1)"/>
      <w:lvlJc w:val="left"/>
      <w:pPr>
        <w:tabs>
          <w:tab w:val="num" w:pos="0"/>
        </w:tabs>
        <w:ind w:left="1362" w:hanging="720"/>
      </w:pPr>
      <w:rPr>
        <w:rFonts w:hint="default"/>
        <w:sz w:val="22"/>
        <w:szCs w:val="22"/>
        <w:lang w:val="pl-PL"/>
      </w:rPr>
    </w:lvl>
  </w:abstractNum>
  <w:abstractNum w:abstractNumId="15" w15:restartNumberingAfterBreak="0">
    <w:nsid w:val="00000025"/>
    <w:multiLevelType w:val="singleLevel"/>
    <w:tmpl w:val="00000025"/>
    <w:name w:val="WW8Num15"/>
    <w:lvl w:ilvl="0">
      <w:start w:val="1"/>
      <w:numFmt w:val="lowerRoman"/>
      <w:lvlText w:val="(%1)"/>
      <w:lvlJc w:val="left"/>
      <w:pPr>
        <w:tabs>
          <w:tab w:val="num" w:pos="0"/>
        </w:tabs>
        <w:ind w:left="1428" w:hanging="720"/>
      </w:pPr>
      <w:rPr>
        <w:rFonts w:hint="default"/>
        <w:lang w:val="pl-PL"/>
      </w:rPr>
    </w:lvl>
  </w:abstractNum>
  <w:abstractNum w:abstractNumId="16" w15:restartNumberingAfterBreak="0">
    <w:nsid w:val="00000026"/>
    <w:multiLevelType w:val="singleLevel"/>
    <w:tmpl w:val="00000026"/>
    <w:name w:val="WW8Num16"/>
    <w:lvl w:ilvl="0">
      <w:start w:val="1"/>
      <w:numFmt w:val="decimal"/>
      <w:lvlText w:val="%1)"/>
      <w:lvlJc w:val="left"/>
      <w:pPr>
        <w:tabs>
          <w:tab w:val="num" w:pos="0"/>
        </w:tabs>
        <w:ind w:left="1080" w:hanging="360"/>
      </w:pPr>
      <w:rPr>
        <w:rFonts w:hint="default"/>
      </w:rPr>
    </w:lvl>
  </w:abstractNum>
  <w:abstractNum w:abstractNumId="17" w15:restartNumberingAfterBreak="0">
    <w:nsid w:val="00000027"/>
    <w:multiLevelType w:val="multilevel"/>
    <w:tmpl w:val="9F4499C0"/>
    <w:name w:val="WW8Num17"/>
    <w:lvl w:ilvl="0">
      <w:start w:val="6"/>
      <w:numFmt w:val="decimal"/>
      <w:lvlText w:val="%1."/>
      <w:lvlJc w:val="left"/>
      <w:pPr>
        <w:tabs>
          <w:tab w:val="num" w:pos="0"/>
        </w:tabs>
        <w:ind w:left="360" w:hanging="360"/>
      </w:pPr>
      <w:rPr>
        <w:rFonts w:ascii="Arial" w:hAnsi="Arial" w:cs="Arial" w:hint="default"/>
        <w:b/>
        <w:bCs/>
        <w:lang w:val="pl-PL"/>
      </w:rPr>
    </w:lvl>
    <w:lvl w:ilvl="1">
      <w:start w:val="1"/>
      <w:numFmt w:val="decimal"/>
      <w:lvlText w:val="%1.%2."/>
      <w:lvlJc w:val="left"/>
      <w:pPr>
        <w:tabs>
          <w:tab w:val="num" w:pos="0"/>
        </w:tabs>
        <w:ind w:left="720" w:hanging="720"/>
      </w:pPr>
      <w:rPr>
        <w:rFonts w:ascii="Arial" w:hAnsi="Arial" w:cs="Arial" w:hint="default"/>
        <w:b w:val="0"/>
        <w:bCs/>
        <w:lang w:val="pl-PL"/>
      </w:rPr>
    </w:lvl>
    <w:lvl w:ilvl="2">
      <w:start w:val="1"/>
      <w:numFmt w:val="lowerLetter"/>
      <w:lvlText w:val="%1.%2.%3."/>
      <w:lvlJc w:val="left"/>
      <w:pPr>
        <w:tabs>
          <w:tab w:val="num" w:pos="0"/>
        </w:tabs>
        <w:ind w:left="720" w:hanging="720"/>
      </w:pPr>
      <w:rPr>
        <w:rFonts w:ascii="Arial" w:hAnsi="Arial" w:cs="Arial" w:hint="default"/>
        <w:b/>
        <w:bCs/>
        <w:lang w:val="pl-PL"/>
      </w:rPr>
    </w:lvl>
    <w:lvl w:ilvl="3">
      <w:start w:val="1"/>
      <w:numFmt w:val="decimal"/>
      <w:lvlText w:val="%1.%2.%3.%4."/>
      <w:lvlJc w:val="left"/>
      <w:pPr>
        <w:tabs>
          <w:tab w:val="num" w:pos="0"/>
        </w:tabs>
        <w:ind w:left="1080" w:hanging="1080"/>
      </w:pPr>
      <w:rPr>
        <w:rFonts w:ascii="Arial" w:hAnsi="Arial" w:cs="Arial" w:hint="default"/>
        <w:b/>
        <w:bCs/>
        <w:lang w:val="pl-PL"/>
      </w:rPr>
    </w:lvl>
    <w:lvl w:ilvl="4">
      <w:start w:val="1"/>
      <w:numFmt w:val="decimal"/>
      <w:lvlText w:val="%1.%2.%3.%4.%5."/>
      <w:lvlJc w:val="left"/>
      <w:pPr>
        <w:tabs>
          <w:tab w:val="num" w:pos="0"/>
        </w:tabs>
        <w:ind w:left="1080" w:hanging="1080"/>
      </w:pPr>
      <w:rPr>
        <w:rFonts w:ascii="Arial" w:hAnsi="Arial" w:cs="Arial" w:hint="default"/>
        <w:b/>
        <w:bCs/>
        <w:lang w:val="pl-PL"/>
      </w:rPr>
    </w:lvl>
    <w:lvl w:ilvl="5">
      <w:start w:val="1"/>
      <w:numFmt w:val="decimal"/>
      <w:lvlText w:val="%1.%2.%3.%4.%5.%6."/>
      <w:lvlJc w:val="left"/>
      <w:pPr>
        <w:tabs>
          <w:tab w:val="num" w:pos="0"/>
        </w:tabs>
        <w:ind w:left="1440" w:hanging="1440"/>
      </w:pPr>
      <w:rPr>
        <w:rFonts w:ascii="Arial" w:hAnsi="Arial" w:cs="Arial" w:hint="default"/>
        <w:b/>
        <w:bCs/>
        <w:lang w:val="pl-PL"/>
      </w:rPr>
    </w:lvl>
    <w:lvl w:ilvl="6">
      <w:start w:val="1"/>
      <w:numFmt w:val="decimal"/>
      <w:lvlText w:val="%1.%2.%3.%4.%5.%6.%7."/>
      <w:lvlJc w:val="left"/>
      <w:pPr>
        <w:tabs>
          <w:tab w:val="num" w:pos="0"/>
        </w:tabs>
        <w:ind w:left="1440" w:hanging="1440"/>
      </w:pPr>
      <w:rPr>
        <w:rFonts w:ascii="Arial" w:hAnsi="Arial" w:cs="Arial" w:hint="default"/>
        <w:b/>
        <w:bCs/>
        <w:lang w:val="pl-PL"/>
      </w:rPr>
    </w:lvl>
    <w:lvl w:ilvl="7">
      <w:start w:val="1"/>
      <w:numFmt w:val="decimal"/>
      <w:lvlText w:val="%1.%2.%3.%4.%5.%6.%7.%8."/>
      <w:lvlJc w:val="left"/>
      <w:pPr>
        <w:tabs>
          <w:tab w:val="num" w:pos="0"/>
        </w:tabs>
        <w:ind w:left="1800" w:hanging="1800"/>
      </w:pPr>
      <w:rPr>
        <w:rFonts w:ascii="Arial" w:hAnsi="Arial" w:cs="Arial" w:hint="default"/>
        <w:b/>
        <w:bCs/>
        <w:lang w:val="pl-PL"/>
      </w:rPr>
    </w:lvl>
    <w:lvl w:ilvl="8">
      <w:start w:val="1"/>
      <w:numFmt w:val="decimal"/>
      <w:lvlText w:val="%1.%2.%3.%4.%5.%6.%7.%8.%9."/>
      <w:lvlJc w:val="left"/>
      <w:pPr>
        <w:tabs>
          <w:tab w:val="num" w:pos="0"/>
        </w:tabs>
        <w:ind w:left="1800" w:hanging="1800"/>
      </w:pPr>
      <w:rPr>
        <w:rFonts w:ascii="Arial" w:hAnsi="Arial" w:cs="Arial" w:hint="default"/>
        <w:b/>
        <w:bCs/>
        <w:lang w:val="pl-PL"/>
      </w:rPr>
    </w:lvl>
  </w:abstractNum>
  <w:abstractNum w:abstractNumId="18" w15:restartNumberingAfterBreak="0">
    <w:nsid w:val="00000028"/>
    <w:multiLevelType w:val="singleLevel"/>
    <w:tmpl w:val="00000028"/>
    <w:name w:val="WW8Num18"/>
    <w:lvl w:ilvl="0">
      <w:start w:val="1"/>
      <w:numFmt w:val="decimal"/>
      <w:lvlText w:val="%1)"/>
      <w:lvlJc w:val="left"/>
      <w:pPr>
        <w:tabs>
          <w:tab w:val="num" w:pos="0"/>
        </w:tabs>
        <w:ind w:left="927" w:hanging="360"/>
      </w:pPr>
      <w:rPr>
        <w:rFonts w:hint="default"/>
        <w:lang w:val="pl-PL"/>
      </w:rPr>
    </w:lvl>
  </w:abstractNum>
  <w:abstractNum w:abstractNumId="19" w15:restartNumberingAfterBreak="0">
    <w:nsid w:val="00000029"/>
    <w:multiLevelType w:val="multilevel"/>
    <w:tmpl w:val="A10E02EA"/>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0"/>
        <w:szCs w:val="20"/>
        <w:lang w:val="pl-PL"/>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0000002A"/>
    <w:multiLevelType w:val="multilevel"/>
    <w:tmpl w:val="C38C5B5C"/>
    <w:name w:val="WW8Num20"/>
    <w:lvl w:ilvl="0">
      <w:start w:val="8"/>
      <w:numFmt w:val="decimal"/>
      <w:lvlText w:val="%1."/>
      <w:lvlJc w:val="left"/>
      <w:pPr>
        <w:tabs>
          <w:tab w:val="num" w:pos="391"/>
        </w:tabs>
        <w:ind w:left="390" w:hanging="390"/>
      </w:pPr>
      <w:rPr>
        <w:rFonts w:ascii="Arial" w:hAnsi="Arial" w:cs="Arial" w:hint="default"/>
        <w:b/>
        <w:bCs/>
        <w:i w:val="0"/>
        <w:sz w:val="22"/>
        <w:szCs w:val="22"/>
        <w:lang w:val="pl-PL"/>
      </w:rPr>
    </w:lvl>
    <w:lvl w:ilvl="1">
      <w:start w:val="1"/>
      <w:numFmt w:val="decimal"/>
      <w:lvlText w:val="%1.%2."/>
      <w:lvlJc w:val="left"/>
      <w:pPr>
        <w:tabs>
          <w:tab w:val="num" w:pos="567"/>
        </w:tabs>
        <w:ind w:left="1110" w:hanging="390"/>
      </w:pPr>
      <w:rPr>
        <w:rFonts w:cs="Arial" w:hint="default"/>
        <w:b w:val="0"/>
        <w:bCs w:val="0"/>
        <w:sz w:val="20"/>
        <w:szCs w:val="20"/>
        <w:u w:val="none"/>
        <w:lang w:val="pl-PL" w:eastAsia="de-DE"/>
      </w:rPr>
    </w:lvl>
    <w:lvl w:ilvl="2">
      <w:start w:val="1"/>
      <w:numFmt w:val="decimal"/>
      <w:lvlText w:val="%1.%2.%3."/>
      <w:lvlJc w:val="left"/>
      <w:pPr>
        <w:tabs>
          <w:tab w:val="num" w:pos="0"/>
        </w:tabs>
        <w:ind w:left="2160" w:hanging="720"/>
      </w:pPr>
      <w:rPr>
        <w:rFonts w:hint="default"/>
        <w:sz w:val="24"/>
        <w:szCs w:val="24"/>
      </w:rPr>
    </w:lvl>
    <w:lvl w:ilvl="3">
      <w:start w:val="1"/>
      <w:numFmt w:val="decimal"/>
      <w:lvlText w:val="%1.%2.%3.%4."/>
      <w:lvlJc w:val="left"/>
      <w:pPr>
        <w:tabs>
          <w:tab w:val="num" w:pos="0"/>
        </w:tabs>
        <w:ind w:left="2880" w:hanging="720"/>
      </w:pPr>
      <w:rPr>
        <w:rFonts w:hint="default"/>
        <w:sz w:val="24"/>
        <w:szCs w:val="24"/>
      </w:rPr>
    </w:lvl>
    <w:lvl w:ilvl="4">
      <w:start w:val="1"/>
      <w:numFmt w:val="decimal"/>
      <w:lvlText w:val="%1.%2.%3.%4.%5."/>
      <w:lvlJc w:val="left"/>
      <w:pPr>
        <w:tabs>
          <w:tab w:val="num" w:pos="0"/>
        </w:tabs>
        <w:ind w:left="3960" w:hanging="1080"/>
      </w:pPr>
      <w:rPr>
        <w:rFonts w:hint="default"/>
        <w:sz w:val="24"/>
        <w:szCs w:val="24"/>
      </w:rPr>
    </w:lvl>
    <w:lvl w:ilvl="5">
      <w:start w:val="1"/>
      <w:numFmt w:val="decimal"/>
      <w:lvlText w:val="%1.%2.%3.%4.%5.%6."/>
      <w:lvlJc w:val="left"/>
      <w:pPr>
        <w:tabs>
          <w:tab w:val="num" w:pos="0"/>
        </w:tabs>
        <w:ind w:left="4680" w:hanging="1080"/>
      </w:pPr>
      <w:rPr>
        <w:rFonts w:hint="default"/>
        <w:sz w:val="24"/>
        <w:szCs w:val="24"/>
      </w:rPr>
    </w:lvl>
    <w:lvl w:ilvl="6">
      <w:start w:val="1"/>
      <w:numFmt w:val="decimal"/>
      <w:lvlText w:val="%1.%2.%3.%4.%5.%6.%7."/>
      <w:lvlJc w:val="left"/>
      <w:pPr>
        <w:tabs>
          <w:tab w:val="num" w:pos="0"/>
        </w:tabs>
        <w:ind w:left="5760" w:hanging="1440"/>
      </w:pPr>
      <w:rPr>
        <w:rFonts w:hint="default"/>
        <w:sz w:val="24"/>
        <w:szCs w:val="24"/>
      </w:rPr>
    </w:lvl>
    <w:lvl w:ilvl="7">
      <w:start w:val="1"/>
      <w:numFmt w:val="decimal"/>
      <w:lvlText w:val="%1.%2.%3.%4.%5.%6.%7.%8."/>
      <w:lvlJc w:val="left"/>
      <w:pPr>
        <w:tabs>
          <w:tab w:val="num" w:pos="0"/>
        </w:tabs>
        <w:ind w:left="6480" w:hanging="1440"/>
      </w:pPr>
      <w:rPr>
        <w:rFonts w:hint="default"/>
        <w:sz w:val="24"/>
        <w:szCs w:val="24"/>
      </w:rPr>
    </w:lvl>
    <w:lvl w:ilvl="8">
      <w:start w:val="1"/>
      <w:numFmt w:val="decimal"/>
      <w:lvlText w:val="%1.%2.%3.%4.%5.%6.%7.%8.%9."/>
      <w:lvlJc w:val="left"/>
      <w:pPr>
        <w:tabs>
          <w:tab w:val="num" w:pos="0"/>
        </w:tabs>
        <w:ind w:left="7560" w:hanging="1800"/>
      </w:pPr>
      <w:rPr>
        <w:rFonts w:hint="default"/>
        <w:sz w:val="24"/>
        <w:szCs w:val="24"/>
      </w:rPr>
    </w:lvl>
  </w:abstractNum>
  <w:abstractNum w:abstractNumId="21" w15:restartNumberingAfterBreak="0">
    <w:nsid w:val="0000002B"/>
    <w:multiLevelType w:val="multilevel"/>
    <w:tmpl w:val="0000002B"/>
    <w:name w:val="WW8Num2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2C"/>
    <w:multiLevelType w:val="multilevel"/>
    <w:tmpl w:val="7C8EF910"/>
    <w:name w:val="WW8Num23"/>
    <w:lvl w:ilvl="0">
      <w:start w:val="1"/>
      <w:numFmt w:val="lowerRoman"/>
      <w:lvlText w:val="(%1)"/>
      <w:lvlJc w:val="left"/>
      <w:pPr>
        <w:tabs>
          <w:tab w:val="num" w:pos="0"/>
        </w:tabs>
        <w:ind w:left="1080" w:hanging="720"/>
      </w:pPr>
      <w:rPr>
        <w:lang w:val="pl-PL"/>
      </w:rPr>
    </w:lvl>
    <w:lvl w:ilvl="1">
      <w:start w:val="1"/>
      <w:numFmt w:val="decimal"/>
      <w:lvlText w:val="%2)"/>
      <w:lvlJc w:val="left"/>
      <w:pPr>
        <w:tabs>
          <w:tab w:val="num" w:pos="567"/>
        </w:tabs>
        <w:ind w:left="1440" w:hanging="360"/>
      </w:pPr>
      <w:rPr>
        <w:bCs/>
        <w:i w:val="0"/>
        <w:lang w:val="pl-P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5A33B2"/>
    <w:multiLevelType w:val="hybridMultilevel"/>
    <w:tmpl w:val="73B8D7F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0FD105D"/>
    <w:multiLevelType w:val="hybridMultilevel"/>
    <w:tmpl w:val="FCBEAB06"/>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 w15:restartNumberingAfterBreak="0">
    <w:nsid w:val="02E24BC0"/>
    <w:multiLevelType w:val="hybridMultilevel"/>
    <w:tmpl w:val="45845E7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15:restartNumberingAfterBreak="0">
    <w:nsid w:val="04904826"/>
    <w:multiLevelType w:val="hybridMultilevel"/>
    <w:tmpl w:val="FAA081B0"/>
    <w:lvl w:ilvl="0" w:tplc="BADC3404">
      <w:start w:val="1"/>
      <w:numFmt w:val="decimal"/>
      <w:lvlText w:val="%1."/>
      <w:lvlJc w:val="left"/>
      <w:pPr>
        <w:tabs>
          <w:tab w:val="num" w:pos="720"/>
        </w:tabs>
        <w:ind w:left="720" w:hanging="360"/>
      </w:pPr>
      <w:rPr>
        <w:rFonts w:eastAsia="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04DF7E4A"/>
    <w:multiLevelType w:val="hybridMultilevel"/>
    <w:tmpl w:val="758C0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57874CF"/>
    <w:multiLevelType w:val="hybridMultilevel"/>
    <w:tmpl w:val="C1EAC07C"/>
    <w:lvl w:ilvl="0" w:tplc="EB98C7B0">
      <w:start w:val="1"/>
      <w:numFmt w:val="decimal"/>
      <w:lvlText w:val="%1."/>
      <w:lvlJc w:val="left"/>
      <w:pPr>
        <w:ind w:left="2880" w:hanging="360"/>
      </w:pPr>
      <w:rPr>
        <w:rFonts w:asciiTheme="minorHAnsi" w:hAnsiTheme="minorHAnsi" w:cstheme="minorHAnsi" w:hint="default"/>
        <w:sz w:val="22"/>
        <w:szCs w:val="22"/>
      </w:rPr>
    </w:lvl>
    <w:lvl w:ilvl="1" w:tplc="2DF466B0">
      <w:start w:val="1"/>
      <w:numFmt w:val="decimal"/>
      <w:lvlText w:val="%2)"/>
      <w:lvlJc w:val="left"/>
      <w:pPr>
        <w:ind w:left="3600" w:hanging="360"/>
      </w:pPr>
      <w:rPr>
        <w:rFonts w:ascii="DB Office" w:eastAsia="Calibri" w:hAnsi="DB Office" w:cs="DB Office"/>
        <w:b w:val="0"/>
        <w:bCs/>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0841582D"/>
    <w:multiLevelType w:val="hybridMultilevel"/>
    <w:tmpl w:val="0802A9C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09E138CB"/>
    <w:multiLevelType w:val="hybridMultilevel"/>
    <w:tmpl w:val="6EE4BA92"/>
    <w:lvl w:ilvl="0" w:tplc="0415000F">
      <w:start w:val="1"/>
      <w:numFmt w:val="decimal"/>
      <w:lvlText w:val="%1."/>
      <w:lvlJc w:val="left"/>
      <w:pPr>
        <w:ind w:left="720" w:hanging="360"/>
      </w:pPr>
    </w:lvl>
    <w:lvl w:ilvl="1" w:tplc="06206D3C">
      <w:start w:val="1"/>
      <w:numFmt w:val="decimal"/>
      <w:lvlText w:val="%2)"/>
      <w:lvlJc w:val="left"/>
      <w:pPr>
        <w:ind w:left="1440" w:hanging="360"/>
      </w:pPr>
      <w:rPr>
        <w:rFonts w:asciiTheme="minorHAnsi" w:eastAsia="Calibri" w:hAnsiTheme="minorHAnsi" w:cstheme="minorHAnsi" w:hint="default"/>
      </w:rPr>
    </w:lvl>
    <w:lvl w:ilvl="2" w:tplc="0415001B">
      <w:start w:val="1"/>
      <w:numFmt w:val="lowerRoman"/>
      <w:lvlText w:val="%3."/>
      <w:lvlJc w:val="right"/>
      <w:pPr>
        <w:ind w:left="2160" w:hanging="180"/>
      </w:pPr>
    </w:lvl>
    <w:lvl w:ilvl="3" w:tplc="347CC6D2">
      <w:start w:val="1"/>
      <w:numFmt w:val="decimal"/>
      <w:lvlText w:val="%4)"/>
      <w:lvlJc w:val="left"/>
      <w:pPr>
        <w:ind w:left="2880" w:hanging="360"/>
      </w:pPr>
      <w:rPr>
        <w:rFonts w:ascii="DB Office" w:eastAsia="Calibri" w:hAnsi="DB Office" w:cs="DB Office"/>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0ABB5766"/>
    <w:multiLevelType w:val="multilevel"/>
    <w:tmpl w:val="EF3EDA0E"/>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FBC5DA0"/>
    <w:multiLevelType w:val="hybridMultilevel"/>
    <w:tmpl w:val="4C827DD8"/>
    <w:lvl w:ilvl="0" w:tplc="0415000F">
      <w:start w:val="1"/>
      <w:numFmt w:val="decimal"/>
      <w:lvlText w:val="%1."/>
      <w:lvlJc w:val="left"/>
      <w:pPr>
        <w:ind w:left="1070" w:hanging="360"/>
      </w:pPr>
    </w:lvl>
    <w:lvl w:ilvl="1" w:tplc="3F1EAB1E">
      <w:start w:val="1"/>
      <w:numFmt w:val="decimal"/>
      <w:lvlText w:val="%2)"/>
      <w:lvlJc w:val="left"/>
      <w:pPr>
        <w:ind w:left="360" w:hanging="360"/>
      </w:pPr>
      <w:rPr>
        <w:rFonts w:asciiTheme="minorHAnsi" w:eastAsia="Calibri" w:hAnsiTheme="minorHAnsi" w:cstheme="minorHAnsi" w:hint="default"/>
        <w:lang w:val="en-US"/>
      </w:rPr>
    </w:lvl>
    <w:lvl w:ilvl="2" w:tplc="5572928C">
      <w:start w:val="1"/>
      <w:numFmt w:val="lowerLetter"/>
      <w:lvlText w:val="%3)"/>
      <w:lvlJc w:val="left"/>
      <w:pPr>
        <w:ind w:left="4500" w:hanging="360"/>
      </w:pPr>
      <w:rPr>
        <w:rFonts w:hint="default"/>
      </w:r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12FE4786"/>
    <w:multiLevelType w:val="hybridMultilevel"/>
    <w:tmpl w:val="409ABC3E"/>
    <w:lvl w:ilvl="0" w:tplc="16BCB102">
      <w:start w:val="1"/>
      <w:numFmt w:val="decimal"/>
      <w:lvlText w:val="%1)"/>
      <w:lvlJc w:val="left"/>
      <w:pPr>
        <w:tabs>
          <w:tab w:val="num" w:pos="720"/>
        </w:tabs>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4F64A13"/>
    <w:multiLevelType w:val="multilevel"/>
    <w:tmpl w:val="CC6E4F26"/>
    <w:name w:val="WW8Num82"/>
    <w:lvl w:ilvl="0">
      <w:start w:val="4"/>
      <w:numFmt w:val="decimal"/>
      <w:lvlText w:val="%1."/>
      <w:lvlJc w:val="left"/>
      <w:pPr>
        <w:tabs>
          <w:tab w:val="num" w:pos="0"/>
        </w:tabs>
        <w:ind w:left="360" w:hanging="360"/>
      </w:pPr>
      <w:rPr>
        <w:rFonts w:ascii="Arial" w:hAnsi="Arial" w:cs="Arial" w:hint="default"/>
        <w:b/>
        <w:bCs/>
        <w:sz w:val="22"/>
        <w:szCs w:val="22"/>
      </w:rPr>
    </w:lvl>
    <w:lvl w:ilvl="1">
      <w:start w:val="3"/>
      <w:numFmt w:val="decimal"/>
      <w:lvlText w:val="%1.%2."/>
      <w:lvlJc w:val="left"/>
      <w:pPr>
        <w:tabs>
          <w:tab w:val="num" w:pos="0"/>
        </w:tabs>
        <w:ind w:left="720" w:hanging="720"/>
      </w:pPr>
      <w:rPr>
        <w:rFonts w:ascii="Arial" w:hAnsi="Arial" w:cs="Arial" w:hint="default"/>
        <w:b w:val="0"/>
        <w:bCs/>
        <w:iCs/>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5" w15:restartNumberingAfterBreak="0">
    <w:nsid w:val="156169B7"/>
    <w:multiLevelType w:val="hybridMultilevel"/>
    <w:tmpl w:val="9D6CC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166F5C"/>
    <w:multiLevelType w:val="hybridMultilevel"/>
    <w:tmpl w:val="B52AB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17236F"/>
    <w:multiLevelType w:val="hybridMultilevel"/>
    <w:tmpl w:val="EC72983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8" w15:restartNumberingAfterBreak="0">
    <w:nsid w:val="1B3860C8"/>
    <w:multiLevelType w:val="hybridMultilevel"/>
    <w:tmpl w:val="4A82C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6A26A2"/>
    <w:multiLevelType w:val="hybridMultilevel"/>
    <w:tmpl w:val="F1CA706A"/>
    <w:lvl w:ilvl="0" w:tplc="0415000F">
      <w:start w:val="1"/>
      <w:numFmt w:val="decimal"/>
      <w:lvlText w:val="%1."/>
      <w:lvlJc w:val="left"/>
      <w:pPr>
        <w:ind w:left="2880" w:hanging="360"/>
      </w:pPr>
    </w:lvl>
    <w:lvl w:ilvl="1" w:tplc="0CAA106A">
      <w:start w:val="1"/>
      <w:numFmt w:val="decimal"/>
      <w:lvlText w:val="%2)"/>
      <w:lvlJc w:val="left"/>
      <w:pPr>
        <w:ind w:left="3600" w:hanging="360"/>
      </w:pPr>
      <w:rPr>
        <w:rFonts w:ascii="DB Office" w:eastAsia="Calibri" w:hAnsi="DB Office" w:cs="DB Office"/>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1FF65E3D"/>
    <w:multiLevelType w:val="multilevel"/>
    <w:tmpl w:val="2CB2197A"/>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0547176"/>
    <w:multiLevelType w:val="hybridMultilevel"/>
    <w:tmpl w:val="A3241E54"/>
    <w:lvl w:ilvl="0" w:tplc="CD221366">
      <w:start w:val="1"/>
      <w:numFmt w:val="decimal"/>
      <w:lvlText w:val="%1)"/>
      <w:lvlJc w:val="left"/>
      <w:pPr>
        <w:ind w:left="720" w:hanging="360"/>
      </w:pPr>
      <w:rPr>
        <w:rFonts w:asciiTheme="minorHAnsi" w:eastAsia="Times New Roman"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6E4A0D"/>
    <w:multiLevelType w:val="hybridMultilevel"/>
    <w:tmpl w:val="0F5ED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1086C47"/>
    <w:multiLevelType w:val="multilevel"/>
    <w:tmpl w:val="9F5AC9BE"/>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2B23B8E"/>
    <w:multiLevelType w:val="hybridMultilevel"/>
    <w:tmpl w:val="B8CCFA9E"/>
    <w:lvl w:ilvl="0" w:tplc="A40E2B4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240221A5"/>
    <w:multiLevelType w:val="hybridMultilevel"/>
    <w:tmpl w:val="0BB47C00"/>
    <w:lvl w:ilvl="0" w:tplc="DCB8FB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3C0A8B0">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4B91402"/>
    <w:multiLevelType w:val="hybridMultilevel"/>
    <w:tmpl w:val="3910ADB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26526356"/>
    <w:multiLevelType w:val="hybridMultilevel"/>
    <w:tmpl w:val="3C781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68276E7"/>
    <w:multiLevelType w:val="hybridMultilevel"/>
    <w:tmpl w:val="90D0FBE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9" w15:restartNumberingAfterBreak="0">
    <w:nsid w:val="2B395683"/>
    <w:multiLevelType w:val="hybridMultilevel"/>
    <w:tmpl w:val="468033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D722216"/>
    <w:multiLevelType w:val="hybridMultilevel"/>
    <w:tmpl w:val="BE926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F55078D"/>
    <w:multiLevelType w:val="multilevel"/>
    <w:tmpl w:val="D2C0D09E"/>
    <w:lvl w:ilvl="0">
      <w:start w:val="1"/>
      <w:numFmt w:val="decimal"/>
      <w:lvlText w:val="%1."/>
      <w:lvlJc w:val="left"/>
      <w:pPr>
        <w:ind w:left="360" w:hanging="360"/>
      </w:pPr>
    </w:lvl>
    <w:lvl w:ilvl="1">
      <w:start w:val="1"/>
      <w:numFmt w:val="decimal"/>
      <w:lvlText w:val="%2)"/>
      <w:lvlJc w:val="left"/>
      <w:pPr>
        <w:ind w:left="792" w:hanging="432"/>
      </w:pPr>
      <w:rPr>
        <w:rFonts w:ascii="DB Office" w:eastAsia="Calibri" w:hAnsi="DB Office" w:cs="DB Office"/>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4612DC6"/>
    <w:multiLevelType w:val="multilevel"/>
    <w:tmpl w:val="B9520BF4"/>
    <w:lvl w:ilvl="0">
      <w:start w:val="1"/>
      <w:numFmt w:val="decimal"/>
      <w:lvlText w:val="%1."/>
      <w:lvlJc w:val="left"/>
      <w:pPr>
        <w:ind w:left="360" w:hanging="360"/>
      </w:pPr>
      <w:rPr>
        <w:rFonts w:ascii="DB Office" w:eastAsiaTheme="minorHAnsi" w:hAnsi="DB Office" w:cstheme="minorBidi"/>
        <w:strike w:val="0"/>
      </w:r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Theme="minorHAnsi" w:eastAsia="Calibri" w:hAnsiTheme="minorHAnsi" w:cstheme="minorHAnsi" w:hint="default"/>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4636819"/>
    <w:multiLevelType w:val="hybridMultilevel"/>
    <w:tmpl w:val="CCA42B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7E44E8"/>
    <w:multiLevelType w:val="hybridMultilevel"/>
    <w:tmpl w:val="A72A951A"/>
    <w:lvl w:ilvl="0" w:tplc="0415000F">
      <w:start w:val="1"/>
      <w:numFmt w:val="decimal"/>
      <w:lvlText w:val="%1."/>
      <w:lvlJc w:val="left"/>
      <w:pPr>
        <w:tabs>
          <w:tab w:val="num" w:pos="720"/>
        </w:tabs>
        <w:ind w:left="720" w:hanging="360"/>
      </w:pPr>
      <w:rPr>
        <w:rFonts w:hint="default"/>
      </w:rPr>
    </w:lvl>
    <w:lvl w:ilvl="1" w:tplc="A9C44600">
      <w:start w:val="1"/>
      <w:numFmt w:val="decimal"/>
      <w:lvlText w:val="%2)"/>
      <w:lvlJc w:val="left"/>
      <w:pPr>
        <w:tabs>
          <w:tab w:val="num" w:pos="1069"/>
        </w:tabs>
        <w:ind w:left="1069" w:hanging="360"/>
      </w:pPr>
      <w:rPr>
        <w:rFonts w:ascii="DB Office" w:hAnsi="DB Office" w:hint="default"/>
        <w:sz w:val="24"/>
        <w:szCs w:val="24"/>
      </w:rPr>
    </w:lvl>
    <w:lvl w:ilvl="2" w:tplc="0415000F">
      <w:start w:val="1"/>
      <w:numFmt w:val="decimal"/>
      <w:lvlText w:val="%3."/>
      <w:lvlJc w:val="left"/>
      <w:pPr>
        <w:tabs>
          <w:tab w:val="num" w:pos="928"/>
        </w:tabs>
        <w:ind w:left="928"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38CE05AA"/>
    <w:multiLevelType w:val="hybridMultilevel"/>
    <w:tmpl w:val="45845E72"/>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6" w15:restartNumberingAfterBreak="0">
    <w:nsid w:val="3A755557"/>
    <w:multiLevelType w:val="hybridMultilevel"/>
    <w:tmpl w:val="B8CCFA9E"/>
    <w:lvl w:ilvl="0" w:tplc="A40E2B4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3ABD2AFE"/>
    <w:multiLevelType w:val="hybridMultilevel"/>
    <w:tmpl w:val="2AFC693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655C51"/>
    <w:multiLevelType w:val="hybridMultilevel"/>
    <w:tmpl w:val="D6C4B690"/>
    <w:lvl w:ilvl="0" w:tplc="3AF2B14C">
      <w:start w:val="1"/>
      <w:numFmt w:val="decimal"/>
      <w:lvlText w:val="%1."/>
      <w:lvlJc w:val="left"/>
      <w:pPr>
        <w:ind w:left="2880" w:hanging="360"/>
      </w:pPr>
      <w:rPr>
        <w:rFonts w:asciiTheme="minorHAnsi" w:eastAsia="Calibri" w:hAnsiTheme="minorHAnsi"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CF12D4D"/>
    <w:multiLevelType w:val="hybridMultilevel"/>
    <w:tmpl w:val="EB28F224"/>
    <w:lvl w:ilvl="0" w:tplc="0415000F">
      <w:start w:val="1"/>
      <w:numFmt w:val="decimal"/>
      <w:lvlText w:val="%1."/>
      <w:lvlJc w:val="left"/>
      <w:pPr>
        <w:ind w:left="72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3FC349FF"/>
    <w:multiLevelType w:val="hybridMultilevel"/>
    <w:tmpl w:val="812E4C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018272A"/>
    <w:multiLevelType w:val="hybridMultilevel"/>
    <w:tmpl w:val="B40CD7FE"/>
    <w:lvl w:ilvl="0" w:tplc="0415000F">
      <w:start w:val="1"/>
      <w:numFmt w:val="decimal"/>
      <w:lvlText w:val="%1."/>
      <w:lvlJc w:val="left"/>
      <w:pPr>
        <w:ind w:left="2880" w:hanging="360"/>
      </w:pPr>
    </w:lvl>
    <w:lvl w:ilvl="1" w:tplc="AA2E4164">
      <w:start w:val="1"/>
      <w:numFmt w:val="decimal"/>
      <w:lvlText w:val="%2)"/>
      <w:lvlJc w:val="left"/>
      <w:pPr>
        <w:ind w:left="3600" w:hanging="360"/>
      </w:pPr>
      <w:rPr>
        <w:rFonts w:asciiTheme="minorHAnsi" w:eastAsia="Calibri" w:hAnsiTheme="minorHAnsi" w:cstheme="minorHAnsi" w:hint="default"/>
        <w:color w:val="auto"/>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2" w15:restartNumberingAfterBreak="0">
    <w:nsid w:val="40757809"/>
    <w:multiLevelType w:val="hybridMultilevel"/>
    <w:tmpl w:val="871A5EE4"/>
    <w:lvl w:ilvl="0" w:tplc="91E228A0">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15:restartNumberingAfterBreak="0">
    <w:nsid w:val="41245490"/>
    <w:multiLevelType w:val="hybridMultilevel"/>
    <w:tmpl w:val="B3820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3EEC01E">
      <w:start w:val="1"/>
      <w:numFmt w:val="decimal"/>
      <w:lvlText w:val="%4."/>
      <w:lvlJc w:val="left"/>
      <w:pPr>
        <w:ind w:left="3621"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128582B"/>
    <w:multiLevelType w:val="hybridMultilevel"/>
    <w:tmpl w:val="FB4C357E"/>
    <w:lvl w:ilvl="0" w:tplc="EAA2D6A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42DC38AC"/>
    <w:multiLevelType w:val="multilevel"/>
    <w:tmpl w:val="CC963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2869AA"/>
    <w:multiLevelType w:val="hybridMultilevel"/>
    <w:tmpl w:val="EB76A8EE"/>
    <w:lvl w:ilvl="0" w:tplc="25324624">
      <w:start w:val="1"/>
      <w:numFmt w:val="decimal"/>
      <w:lvlText w:val="%1."/>
      <w:lvlJc w:val="left"/>
      <w:pPr>
        <w:ind w:left="1070" w:hanging="360"/>
      </w:pPr>
      <w:rPr>
        <w:color w:val="auto"/>
      </w:rPr>
    </w:lvl>
    <w:lvl w:ilvl="1" w:tplc="4D204C4E">
      <w:start w:val="1"/>
      <w:numFmt w:val="decimal"/>
      <w:lvlText w:val="%2)"/>
      <w:lvlJc w:val="left"/>
      <w:pPr>
        <w:ind w:left="3600" w:hanging="360"/>
      </w:pPr>
      <w:rPr>
        <w:rFonts w:asciiTheme="minorHAnsi" w:eastAsia="Calibri" w:hAnsiTheme="minorHAnsi" w:cstheme="minorHAnsi" w:hint="default"/>
        <w:sz w:val="22"/>
        <w:szCs w:val="22"/>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7" w15:restartNumberingAfterBreak="0">
    <w:nsid w:val="44CA368E"/>
    <w:multiLevelType w:val="hybridMultilevel"/>
    <w:tmpl w:val="D72EBBC8"/>
    <w:lvl w:ilvl="0" w:tplc="0415000F">
      <w:start w:val="1"/>
      <w:numFmt w:val="decimal"/>
      <w:lvlText w:val="%1."/>
      <w:lvlJc w:val="left"/>
      <w:pPr>
        <w:ind w:left="720" w:hanging="360"/>
      </w:pPr>
    </w:lvl>
    <w:lvl w:ilvl="1" w:tplc="676E66EC">
      <w:start w:val="1"/>
      <w:numFmt w:val="decimal"/>
      <w:lvlText w:val="%2)"/>
      <w:lvlJc w:val="left"/>
      <w:pPr>
        <w:ind w:left="1440" w:hanging="360"/>
      </w:pPr>
      <w:rPr>
        <w:rFonts w:ascii="DB Office" w:eastAsia="Calibri" w:hAnsi="DB Office" w:cs="Times New Roman"/>
      </w:rPr>
    </w:lvl>
    <w:lvl w:ilvl="2" w:tplc="0415001B">
      <w:start w:val="1"/>
      <w:numFmt w:val="lowerRoman"/>
      <w:lvlText w:val="%3."/>
      <w:lvlJc w:val="right"/>
      <w:pPr>
        <w:ind w:left="2160" w:hanging="180"/>
      </w:pPr>
    </w:lvl>
    <w:lvl w:ilvl="3" w:tplc="23EEC01E">
      <w:start w:val="1"/>
      <w:numFmt w:val="decimal"/>
      <w:lvlText w:val="%4."/>
      <w:lvlJc w:val="left"/>
      <w:pPr>
        <w:ind w:left="288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5341865"/>
    <w:multiLevelType w:val="hybridMultilevel"/>
    <w:tmpl w:val="F4E47C50"/>
    <w:lvl w:ilvl="0" w:tplc="AE662C2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FC076A"/>
    <w:multiLevelType w:val="hybridMultilevel"/>
    <w:tmpl w:val="E9F29F96"/>
    <w:lvl w:ilvl="0" w:tplc="438CC3DE">
      <w:start w:val="1"/>
      <w:numFmt w:val="decimal"/>
      <w:lvlText w:val="%1)"/>
      <w:lvlJc w:val="left"/>
      <w:pPr>
        <w:ind w:left="1216" w:hanging="360"/>
      </w:pPr>
      <w:rPr>
        <w:rFonts w:hint="default"/>
        <w:b w:val="0"/>
        <w:bCs/>
      </w:rPr>
    </w:lvl>
    <w:lvl w:ilvl="1" w:tplc="04150019">
      <w:start w:val="1"/>
      <w:numFmt w:val="lowerLetter"/>
      <w:lvlText w:val="%2."/>
      <w:lvlJc w:val="left"/>
      <w:pPr>
        <w:ind w:left="1936" w:hanging="360"/>
      </w:pPr>
    </w:lvl>
    <w:lvl w:ilvl="2" w:tplc="C8724030">
      <w:start w:val="1"/>
      <w:numFmt w:val="decimal"/>
      <w:lvlText w:val="%3."/>
      <w:lvlJc w:val="left"/>
      <w:pPr>
        <w:ind w:left="2836" w:hanging="360"/>
      </w:pPr>
      <w:rPr>
        <w:rFonts w:hint="default"/>
        <w:b w:val="0"/>
      </w:rPr>
    </w:lvl>
    <w:lvl w:ilvl="3" w:tplc="0415000F">
      <w:start w:val="1"/>
      <w:numFmt w:val="decimal"/>
      <w:lvlText w:val="%4."/>
      <w:lvlJc w:val="left"/>
      <w:pPr>
        <w:ind w:left="360"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70" w15:restartNumberingAfterBreak="0">
    <w:nsid w:val="47D746FC"/>
    <w:multiLevelType w:val="hybridMultilevel"/>
    <w:tmpl w:val="76C4BF3C"/>
    <w:lvl w:ilvl="0" w:tplc="FE2A37D8">
      <w:start w:val="1"/>
      <w:numFmt w:val="decimal"/>
      <w:lvlText w:val="%1)"/>
      <w:lvlJc w:val="left"/>
      <w:pPr>
        <w:ind w:left="1080" w:hanging="360"/>
      </w:pPr>
      <w:rPr>
        <w:rFonts w:asciiTheme="minorHAnsi" w:eastAsia="Calibr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CD421BE"/>
    <w:multiLevelType w:val="hybridMultilevel"/>
    <w:tmpl w:val="BFA6B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D561A27"/>
    <w:multiLevelType w:val="hybridMultilevel"/>
    <w:tmpl w:val="F4784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DE6281F"/>
    <w:multiLevelType w:val="hybridMultilevel"/>
    <w:tmpl w:val="C14AEBF4"/>
    <w:lvl w:ilvl="0" w:tplc="04150011">
      <w:start w:val="1"/>
      <w:numFmt w:val="decimal"/>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F40184D"/>
    <w:multiLevelType w:val="hybridMultilevel"/>
    <w:tmpl w:val="EAB6F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C21E61"/>
    <w:multiLevelType w:val="hybridMultilevel"/>
    <w:tmpl w:val="73B8D7F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EB7FE5"/>
    <w:multiLevelType w:val="hybridMultilevel"/>
    <w:tmpl w:val="7D826872"/>
    <w:lvl w:ilvl="0" w:tplc="41D4E534">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77" w15:restartNumberingAfterBreak="0">
    <w:nsid w:val="550D22CB"/>
    <w:multiLevelType w:val="hybridMultilevel"/>
    <w:tmpl w:val="F99C7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A6091D"/>
    <w:multiLevelType w:val="hybridMultilevel"/>
    <w:tmpl w:val="40AEE626"/>
    <w:lvl w:ilvl="0" w:tplc="D7EACDF2">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7324C9"/>
    <w:multiLevelType w:val="hybridMultilevel"/>
    <w:tmpl w:val="2AFC69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7B0454B"/>
    <w:multiLevelType w:val="multilevel"/>
    <w:tmpl w:val="43884644"/>
    <w:lvl w:ilvl="0">
      <w:start w:val="70"/>
      <w:numFmt w:val="decimal"/>
      <w:lvlText w:val="%1"/>
      <w:lvlJc w:val="left"/>
      <w:pPr>
        <w:ind w:left="612" w:hanging="612"/>
      </w:pPr>
      <w:rPr>
        <w:rFonts w:hint="default"/>
      </w:rPr>
    </w:lvl>
    <w:lvl w:ilvl="1">
      <w:start w:val="603"/>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637CAF"/>
    <w:multiLevelType w:val="hybridMultilevel"/>
    <w:tmpl w:val="E6723EFC"/>
    <w:lvl w:ilvl="0" w:tplc="CA3AA5DC">
      <w:start w:val="1"/>
      <w:numFmt w:val="decimal"/>
      <w:lvlText w:val="%1."/>
      <w:lvlJc w:val="left"/>
      <w:pPr>
        <w:ind w:left="2880" w:hanging="360"/>
      </w:pPr>
      <w:rPr>
        <w:b w:val="0"/>
        <w:bCs w:val="0"/>
      </w:rPr>
    </w:lvl>
    <w:lvl w:ilvl="1" w:tplc="0CAA106A">
      <w:start w:val="1"/>
      <w:numFmt w:val="decimal"/>
      <w:lvlText w:val="%2)"/>
      <w:lvlJc w:val="left"/>
      <w:pPr>
        <w:ind w:left="3600" w:hanging="360"/>
      </w:pPr>
      <w:rPr>
        <w:rFonts w:ascii="DB Office" w:eastAsia="Calibri" w:hAnsi="DB Office" w:cs="DB Office"/>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5CA03FB2"/>
    <w:multiLevelType w:val="hybridMultilevel"/>
    <w:tmpl w:val="B218B8A6"/>
    <w:lvl w:ilvl="0" w:tplc="0415000F">
      <w:start w:val="1"/>
      <w:numFmt w:val="decimal"/>
      <w:lvlText w:val="%1."/>
      <w:lvlJc w:val="left"/>
      <w:pPr>
        <w:ind w:left="2880" w:hanging="360"/>
      </w:pPr>
    </w:lvl>
    <w:lvl w:ilvl="1" w:tplc="2EF01F16">
      <w:start w:val="1"/>
      <w:numFmt w:val="decimal"/>
      <w:lvlText w:val="%2)"/>
      <w:lvlJc w:val="left"/>
      <w:pPr>
        <w:ind w:left="3600" w:hanging="360"/>
      </w:pPr>
      <w:rPr>
        <w:rFonts w:asciiTheme="minorHAnsi" w:eastAsia="Calibri" w:hAnsiTheme="minorHAnsi" w:cstheme="minorHAnsi" w:hint="default"/>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3" w15:restartNumberingAfterBreak="0">
    <w:nsid w:val="5DAF4FFB"/>
    <w:multiLevelType w:val="multilevel"/>
    <w:tmpl w:val="DCCC1FF4"/>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E3D1852"/>
    <w:multiLevelType w:val="hybridMultilevel"/>
    <w:tmpl w:val="09544B5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562A05"/>
    <w:multiLevelType w:val="multilevel"/>
    <w:tmpl w:val="B8A886FA"/>
    <w:lvl w:ilvl="0">
      <w:start w:val="1"/>
      <w:numFmt w:val="decimal"/>
      <w:lvlText w:val="%1."/>
      <w:lvlJc w:val="left"/>
      <w:pPr>
        <w:ind w:left="360" w:hanging="360"/>
      </w:pPr>
      <w:rPr>
        <w:i w:val="0"/>
        <w:i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08B7223"/>
    <w:multiLevelType w:val="hybridMultilevel"/>
    <w:tmpl w:val="C29430F2"/>
    <w:lvl w:ilvl="0" w:tplc="6C14B6F2">
      <w:start w:val="1"/>
      <w:numFmt w:val="decimal"/>
      <w:lvlText w:val="%1."/>
      <w:lvlJc w:val="left"/>
      <w:pPr>
        <w:ind w:left="2880" w:hanging="360"/>
      </w:pPr>
      <w:rPr>
        <w:rFonts w:asciiTheme="minorHAnsi" w:eastAsia="Calibri" w:hAnsiTheme="minorHAnsi" w:cstheme="minorHAnsi" w:hint="default"/>
      </w:rPr>
    </w:lvl>
    <w:lvl w:ilvl="1" w:tplc="F95ABA36">
      <w:start w:val="1"/>
      <w:numFmt w:val="decimal"/>
      <w:lvlText w:val="%2)"/>
      <w:lvlJc w:val="left"/>
      <w:pPr>
        <w:ind w:left="3600" w:hanging="360"/>
      </w:pPr>
      <w:rPr>
        <w:rFonts w:asciiTheme="minorHAnsi" w:eastAsia="Calibri" w:hAnsiTheme="minorHAnsi" w:cstheme="minorHAnsi" w:hint="default"/>
      </w:r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7" w15:restartNumberingAfterBreak="0">
    <w:nsid w:val="65F77C95"/>
    <w:multiLevelType w:val="hybridMultilevel"/>
    <w:tmpl w:val="DA581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66E5D75"/>
    <w:multiLevelType w:val="hybridMultilevel"/>
    <w:tmpl w:val="3468E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8FF44D0"/>
    <w:multiLevelType w:val="hybridMultilevel"/>
    <w:tmpl w:val="4FEC73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03">
      <w:start w:val="1"/>
      <w:numFmt w:val="bullet"/>
      <w:lvlText w:val="o"/>
      <w:lvlJc w:val="left"/>
      <w:pPr>
        <w:tabs>
          <w:tab w:val="num" w:pos="2340"/>
        </w:tabs>
        <w:ind w:left="2340" w:hanging="360"/>
      </w:pPr>
      <w:rPr>
        <w:rFonts w:ascii="Courier New" w:hAnsi="Courier New" w:cs="Courier New"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690108C1"/>
    <w:multiLevelType w:val="hybridMultilevel"/>
    <w:tmpl w:val="7EF4B7BE"/>
    <w:lvl w:ilvl="0" w:tplc="04150017">
      <w:start w:val="1"/>
      <w:numFmt w:val="lowerLetter"/>
      <w:lvlText w:val="%1)"/>
      <w:lvlJc w:val="left"/>
      <w:pPr>
        <w:ind w:left="1216" w:hanging="360"/>
      </w:pPr>
    </w:lvl>
    <w:lvl w:ilvl="1" w:tplc="19E60FAE">
      <w:start w:val="1"/>
      <w:numFmt w:val="decimal"/>
      <w:lvlText w:val="%2)"/>
      <w:lvlJc w:val="left"/>
      <w:pPr>
        <w:ind w:left="1936" w:hanging="360"/>
      </w:pPr>
      <w:rPr>
        <w:rFonts w:ascii="DB Office" w:eastAsia="Calibri" w:hAnsi="DB Office" w:cs="DB Office"/>
      </w:rPr>
    </w:lvl>
    <w:lvl w:ilvl="2" w:tplc="B030D294">
      <w:start w:val="1"/>
      <w:numFmt w:val="decimal"/>
      <w:lvlText w:val="%3)"/>
      <w:lvlJc w:val="left"/>
      <w:pPr>
        <w:ind w:left="2836" w:hanging="360"/>
      </w:pPr>
      <w:rPr>
        <w:rFonts w:hint="default"/>
      </w:rPr>
    </w:lvl>
    <w:lvl w:ilvl="3" w:tplc="AADEAD04">
      <w:start w:val="1"/>
      <w:numFmt w:val="upperLetter"/>
      <w:lvlText w:val="%4)"/>
      <w:lvlJc w:val="left"/>
      <w:pPr>
        <w:ind w:left="3376" w:hanging="360"/>
      </w:pPr>
      <w:rPr>
        <w:rFonts w:cs="Arial" w:hint="default"/>
      </w:r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91" w15:restartNumberingAfterBreak="0">
    <w:nsid w:val="6C985737"/>
    <w:multiLevelType w:val="hybridMultilevel"/>
    <w:tmpl w:val="9A202D68"/>
    <w:lvl w:ilvl="0" w:tplc="0415000F">
      <w:start w:val="1"/>
      <w:numFmt w:val="decimal"/>
      <w:lvlText w:val="%1."/>
      <w:lvlJc w:val="left"/>
      <w:pPr>
        <w:ind w:left="1070" w:hanging="360"/>
      </w:pPr>
    </w:lvl>
    <w:lvl w:ilvl="1" w:tplc="3F1EAB1E">
      <w:start w:val="1"/>
      <w:numFmt w:val="decimal"/>
      <w:lvlText w:val="%2)"/>
      <w:lvlJc w:val="left"/>
      <w:pPr>
        <w:ind w:left="3600" w:hanging="360"/>
      </w:pPr>
      <w:rPr>
        <w:rFonts w:asciiTheme="minorHAnsi" w:eastAsia="Calibri" w:hAnsiTheme="minorHAnsi" w:cstheme="minorHAnsi" w:hint="default"/>
        <w:lang w:val="en-US"/>
      </w:r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2" w15:restartNumberingAfterBreak="0">
    <w:nsid w:val="6DBB6CEE"/>
    <w:multiLevelType w:val="multilevel"/>
    <w:tmpl w:val="89B08BCC"/>
    <w:lvl w:ilvl="0">
      <w:start w:val="1"/>
      <w:numFmt w:val="decimal"/>
      <w:lvlText w:val="%1."/>
      <w:lvlJc w:val="left"/>
      <w:pPr>
        <w:ind w:left="360" w:hanging="360"/>
      </w:pPr>
    </w:lvl>
    <w:lvl w:ilvl="1">
      <w:start w:val="1"/>
      <w:numFmt w:val="decimal"/>
      <w:lvlText w:val="%2)"/>
      <w:lvlJc w:val="left"/>
      <w:pPr>
        <w:ind w:left="792" w:hanging="432"/>
      </w:pPr>
      <w:rPr>
        <w:rFonts w:asciiTheme="minorHAnsi" w:eastAsia="Calibr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F600A58"/>
    <w:multiLevelType w:val="hybridMultilevel"/>
    <w:tmpl w:val="E5EC563E"/>
    <w:lvl w:ilvl="0" w:tplc="02E0B636">
      <w:start w:val="2"/>
      <w:numFmt w:val="decimal"/>
      <w:lvlText w:val="%1."/>
      <w:lvlJc w:val="left"/>
      <w:pPr>
        <w:ind w:left="720" w:hanging="360"/>
      </w:pPr>
      <w:rPr>
        <w:rFonts w:hint="default"/>
      </w:rPr>
    </w:lvl>
    <w:lvl w:ilvl="1" w:tplc="335468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952723"/>
    <w:multiLevelType w:val="hybridMultilevel"/>
    <w:tmpl w:val="01C434E4"/>
    <w:lvl w:ilvl="0" w:tplc="913AF32C">
      <w:start w:val="1"/>
      <w:numFmt w:val="decimal"/>
      <w:lvlText w:val="%1."/>
      <w:lvlJc w:val="left"/>
      <w:pPr>
        <w:ind w:left="856" w:hanging="360"/>
      </w:pPr>
      <w:rPr>
        <w:rFonts w:asciiTheme="minorHAnsi" w:eastAsia="Calibri" w:hAnsiTheme="minorHAnsi" w:cstheme="minorHAnsi" w:hint="default"/>
        <w:b w:val="0"/>
      </w:rPr>
    </w:lvl>
    <w:lvl w:ilvl="1" w:tplc="04150019">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95" w15:restartNumberingAfterBreak="0">
    <w:nsid w:val="76F2653B"/>
    <w:multiLevelType w:val="multilevel"/>
    <w:tmpl w:val="028607B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heme="minorHAnsi" w:eastAsia="Calibri" w:hAnsiTheme="minorHAnsi" w:cstheme="minorHAnsi" w:hint="default"/>
      </w:rPr>
    </w:lvl>
    <w:lvl w:ilvl="2">
      <w:start w:val="1"/>
      <w:numFmt w:val="lowerLetter"/>
      <w:lvlText w:val="%3)"/>
      <w:lvlJc w:val="left"/>
      <w:pPr>
        <w:tabs>
          <w:tab w:val="num" w:pos="1440"/>
        </w:tabs>
        <w:ind w:left="1224" w:hanging="504"/>
      </w:pPr>
      <w:rPr>
        <w:rFonts w:ascii="DB Office" w:eastAsia="Calibri" w:hAnsi="DB Office" w:cs="DB Offic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6" w15:restartNumberingAfterBreak="0">
    <w:nsid w:val="78314D30"/>
    <w:multiLevelType w:val="hybridMultilevel"/>
    <w:tmpl w:val="409ABC3E"/>
    <w:lvl w:ilvl="0" w:tplc="16BCB102">
      <w:start w:val="1"/>
      <w:numFmt w:val="decimal"/>
      <w:lvlText w:val="%1)"/>
      <w:lvlJc w:val="left"/>
      <w:pPr>
        <w:tabs>
          <w:tab w:val="num" w:pos="720"/>
        </w:tabs>
        <w:ind w:left="720" w:hanging="360"/>
      </w:pPr>
      <w:rPr>
        <w:rFonts w:asciiTheme="minorHAnsi" w:eastAsia="Calibri" w:hAnsiTheme="minorHAnsi" w:cstheme="minorHAnsi"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15:restartNumberingAfterBreak="0">
    <w:nsid w:val="786D2D89"/>
    <w:multiLevelType w:val="hybridMultilevel"/>
    <w:tmpl w:val="E990C74A"/>
    <w:lvl w:ilvl="0" w:tplc="7BB08642">
      <w:start w:val="5"/>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AA0223B"/>
    <w:multiLevelType w:val="hybridMultilevel"/>
    <w:tmpl w:val="DA5811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AF436F5"/>
    <w:multiLevelType w:val="hybridMultilevel"/>
    <w:tmpl w:val="28803426"/>
    <w:lvl w:ilvl="0" w:tplc="0415000F">
      <w:start w:val="1"/>
      <w:numFmt w:val="decimal"/>
      <w:lvlText w:val="%1."/>
      <w:lvlJc w:val="left"/>
      <w:pPr>
        <w:tabs>
          <w:tab w:val="num" w:pos="720"/>
        </w:tabs>
        <w:ind w:left="720" w:hanging="360"/>
      </w:pPr>
      <w:rPr>
        <w:rFonts w:hint="default"/>
      </w:rPr>
    </w:lvl>
    <w:lvl w:ilvl="1" w:tplc="DDFED5A2">
      <w:start w:val="1"/>
      <w:numFmt w:val="decimal"/>
      <w:lvlText w:val="%2)"/>
      <w:lvlJc w:val="left"/>
      <w:pPr>
        <w:tabs>
          <w:tab w:val="num" w:pos="1069"/>
        </w:tabs>
        <w:ind w:left="1069" w:hanging="360"/>
      </w:pPr>
      <w:rPr>
        <w:rFonts w:asciiTheme="minorHAnsi" w:hAnsiTheme="minorHAnsi" w:cstheme="minorHAnsi" w:hint="default"/>
        <w:sz w:val="22"/>
        <w:szCs w:val="22"/>
      </w:rPr>
    </w:lvl>
    <w:lvl w:ilvl="2" w:tplc="0415000F">
      <w:start w:val="1"/>
      <w:numFmt w:val="decimal"/>
      <w:lvlText w:val="%3."/>
      <w:lvlJc w:val="left"/>
      <w:pPr>
        <w:tabs>
          <w:tab w:val="num" w:pos="928"/>
        </w:tabs>
        <w:ind w:left="928"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15:restartNumberingAfterBreak="0">
    <w:nsid w:val="7CE06B08"/>
    <w:multiLevelType w:val="hybridMultilevel"/>
    <w:tmpl w:val="C98A62A6"/>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01" w15:restartNumberingAfterBreak="0">
    <w:nsid w:val="7DA73363"/>
    <w:multiLevelType w:val="hybridMultilevel"/>
    <w:tmpl w:val="54827010"/>
    <w:lvl w:ilvl="0" w:tplc="70D89EBA">
      <w:start w:val="1"/>
      <w:numFmt w:val="decimal"/>
      <w:lvlText w:val="%1."/>
      <w:lvlJc w:val="left"/>
      <w:pPr>
        <w:ind w:left="288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E136A71"/>
    <w:multiLevelType w:val="hybridMultilevel"/>
    <w:tmpl w:val="7DEA09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3" w15:restartNumberingAfterBreak="0">
    <w:nsid w:val="7FBE6491"/>
    <w:multiLevelType w:val="hybridMultilevel"/>
    <w:tmpl w:val="E3E46542"/>
    <w:lvl w:ilvl="0" w:tplc="165C1D5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A7E2956">
      <w:start w:val="1"/>
      <w:numFmt w:val="decimal"/>
      <w:lvlText w:val="%7."/>
      <w:lvlJc w:val="left"/>
      <w:pPr>
        <w:ind w:left="5040" w:hanging="360"/>
      </w:pPr>
      <w:rPr>
        <w:b w:val="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3"/>
  </w:num>
  <w:num w:numId="2">
    <w:abstractNumId w:val="69"/>
  </w:num>
  <w:num w:numId="3">
    <w:abstractNumId w:val="94"/>
  </w:num>
  <w:num w:numId="4">
    <w:abstractNumId w:val="45"/>
  </w:num>
  <w:num w:numId="5">
    <w:abstractNumId w:val="82"/>
  </w:num>
  <w:num w:numId="6">
    <w:abstractNumId w:val="44"/>
  </w:num>
  <w:num w:numId="7">
    <w:abstractNumId w:val="61"/>
  </w:num>
  <w:num w:numId="8">
    <w:abstractNumId w:val="91"/>
  </w:num>
  <w:num w:numId="9">
    <w:abstractNumId w:val="81"/>
  </w:num>
  <w:num w:numId="10">
    <w:abstractNumId w:val="39"/>
  </w:num>
  <w:num w:numId="11">
    <w:abstractNumId w:val="86"/>
  </w:num>
  <w:num w:numId="12">
    <w:abstractNumId w:val="28"/>
  </w:num>
  <w:num w:numId="13">
    <w:abstractNumId w:val="40"/>
  </w:num>
  <w:num w:numId="14">
    <w:abstractNumId w:val="63"/>
  </w:num>
  <w:num w:numId="15">
    <w:abstractNumId w:val="83"/>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70"/>
  </w:num>
  <w:num w:numId="19">
    <w:abstractNumId w:val="79"/>
  </w:num>
  <w:num w:numId="20">
    <w:abstractNumId w:val="75"/>
  </w:num>
  <w:num w:numId="21">
    <w:abstractNumId w:val="98"/>
  </w:num>
  <w:num w:numId="22">
    <w:abstractNumId w:val="80"/>
  </w:num>
  <w:num w:numId="23">
    <w:abstractNumId w:val="47"/>
  </w:num>
  <w:num w:numId="24">
    <w:abstractNumId w:val="90"/>
  </w:num>
  <w:num w:numId="25">
    <w:abstractNumId w:val="101"/>
  </w:num>
  <w:num w:numId="26">
    <w:abstractNumId w:val="58"/>
  </w:num>
  <w:num w:numId="27">
    <w:abstractNumId w:val="84"/>
  </w:num>
  <w:num w:numId="28">
    <w:abstractNumId w:val="41"/>
  </w:num>
  <w:num w:numId="29">
    <w:abstractNumId w:val="95"/>
  </w:num>
  <w:num w:numId="30">
    <w:abstractNumId w:val="73"/>
  </w:num>
  <w:num w:numId="31">
    <w:abstractNumId w:val="93"/>
  </w:num>
  <w:num w:numId="32">
    <w:abstractNumId w:val="46"/>
  </w:num>
  <w:num w:numId="33">
    <w:abstractNumId w:val="88"/>
  </w:num>
  <w:num w:numId="34">
    <w:abstractNumId w:val="71"/>
  </w:num>
  <w:num w:numId="35">
    <w:abstractNumId w:val="77"/>
  </w:num>
  <w:num w:numId="36">
    <w:abstractNumId w:val="42"/>
  </w:num>
  <w:num w:numId="37">
    <w:abstractNumId w:val="50"/>
  </w:num>
  <w:num w:numId="38">
    <w:abstractNumId w:val="67"/>
  </w:num>
  <w:num w:numId="39">
    <w:abstractNumId w:val="30"/>
  </w:num>
  <w:num w:numId="40">
    <w:abstractNumId w:val="37"/>
  </w:num>
  <w:num w:numId="41">
    <w:abstractNumId w:val="72"/>
  </w:num>
  <w:num w:numId="42">
    <w:abstractNumId w:val="66"/>
  </w:num>
  <w:num w:numId="43">
    <w:abstractNumId w:val="68"/>
  </w:num>
  <w:num w:numId="44">
    <w:abstractNumId w:val="96"/>
  </w:num>
  <w:num w:numId="45">
    <w:abstractNumId w:val="0"/>
  </w:num>
  <w:num w:numId="46">
    <w:abstractNumId w:val="2"/>
  </w:num>
  <w:num w:numId="47">
    <w:abstractNumId w:val="52"/>
  </w:num>
  <w:num w:numId="48">
    <w:abstractNumId w:val="100"/>
  </w:num>
  <w:num w:numId="49">
    <w:abstractNumId w:val="24"/>
  </w:num>
  <w:num w:numId="50">
    <w:abstractNumId w:val="78"/>
  </w:num>
  <w:num w:numId="51">
    <w:abstractNumId w:val="32"/>
  </w:num>
  <w:num w:numId="52">
    <w:abstractNumId w:val="97"/>
  </w:num>
  <w:num w:numId="53">
    <w:abstractNumId w:val="36"/>
  </w:num>
  <w:num w:numId="54">
    <w:abstractNumId w:val="59"/>
  </w:num>
  <w:num w:numId="55">
    <w:abstractNumId w:val="26"/>
  </w:num>
  <w:num w:numId="56">
    <w:abstractNumId w:val="49"/>
  </w:num>
  <w:num w:numId="57">
    <w:abstractNumId w:val="54"/>
  </w:num>
  <w:num w:numId="58">
    <w:abstractNumId w:val="76"/>
  </w:num>
  <w:num w:numId="59">
    <w:abstractNumId w:val="43"/>
  </w:num>
  <w:num w:numId="60">
    <w:abstractNumId w:val="64"/>
  </w:num>
  <w:num w:numId="61">
    <w:abstractNumId w:val="55"/>
  </w:num>
  <w:num w:numId="62">
    <w:abstractNumId w:val="74"/>
  </w:num>
  <w:num w:numId="63">
    <w:abstractNumId w:val="85"/>
  </w:num>
  <w:num w:numId="64">
    <w:abstractNumId w:val="48"/>
  </w:num>
  <w:num w:numId="65">
    <w:abstractNumId w:val="89"/>
  </w:num>
  <w:num w:numId="66">
    <w:abstractNumId w:val="60"/>
  </w:num>
  <w:num w:numId="67">
    <w:abstractNumId w:val="65"/>
  </w:num>
  <w:num w:numId="68">
    <w:abstractNumId w:val="56"/>
  </w:num>
  <w:num w:numId="69">
    <w:abstractNumId w:val="25"/>
  </w:num>
  <w:num w:numId="70">
    <w:abstractNumId w:val="53"/>
  </w:num>
  <w:num w:numId="71">
    <w:abstractNumId w:val="33"/>
  </w:num>
  <w:num w:numId="72">
    <w:abstractNumId w:val="102"/>
  </w:num>
  <w:num w:numId="73">
    <w:abstractNumId w:val="99"/>
  </w:num>
  <w:num w:numId="74">
    <w:abstractNumId w:val="35"/>
  </w:num>
  <w:num w:numId="75">
    <w:abstractNumId w:val="31"/>
  </w:num>
  <w:num w:numId="76">
    <w:abstractNumId w:val="57"/>
  </w:num>
  <w:num w:numId="77">
    <w:abstractNumId w:val="23"/>
  </w:num>
  <w:num w:numId="78">
    <w:abstractNumId w:val="87"/>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1"/>
  </w:num>
  <w:num w:numId="83">
    <w:abstractNumId w:val="29"/>
  </w:num>
  <w:num w:numId="84">
    <w:abstractNumId w:val="27"/>
  </w:num>
  <w:num w:numId="85">
    <w:abstractNumId w:val="3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67"/>
    <w:rsid w:val="00000570"/>
    <w:rsid w:val="00000F62"/>
    <w:rsid w:val="00002A90"/>
    <w:rsid w:val="00003D82"/>
    <w:rsid w:val="00003E96"/>
    <w:rsid w:val="000044D7"/>
    <w:rsid w:val="00004C7C"/>
    <w:rsid w:val="00005069"/>
    <w:rsid w:val="0000516D"/>
    <w:rsid w:val="00005401"/>
    <w:rsid w:val="0000544B"/>
    <w:rsid w:val="0000614A"/>
    <w:rsid w:val="0000674F"/>
    <w:rsid w:val="00006A56"/>
    <w:rsid w:val="00007833"/>
    <w:rsid w:val="00007954"/>
    <w:rsid w:val="0001065C"/>
    <w:rsid w:val="00010671"/>
    <w:rsid w:val="00010D5E"/>
    <w:rsid w:val="00011997"/>
    <w:rsid w:val="00012ADF"/>
    <w:rsid w:val="0001448A"/>
    <w:rsid w:val="000149AE"/>
    <w:rsid w:val="00014C06"/>
    <w:rsid w:val="00014E38"/>
    <w:rsid w:val="000151CA"/>
    <w:rsid w:val="0001592C"/>
    <w:rsid w:val="00015952"/>
    <w:rsid w:val="00015E70"/>
    <w:rsid w:val="00015F0A"/>
    <w:rsid w:val="00016BAC"/>
    <w:rsid w:val="00016F5D"/>
    <w:rsid w:val="000175B5"/>
    <w:rsid w:val="000179D6"/>
    <w:rsid w:val="00017C7B"/>
    <w:rsid w:val="00017E61"/>
    <w:rsid w:val="00020F02"/>
    <w:rsid w:val="00021153"/>
    <w:rsid w:val="0002199A"/>
    <w:rsid w:val="0002244F"/>
    <w:rsid w:val="0002271B"/>
    <w:rsid w:val="00023D7F"/>
    <w:rsid w:val="000243AC"/>
    <w:rsid w:val="0002464E"/>
    <w:rsid w:val="0002505E"/>
    <w:rsid w:val="00025C1B"/>
    <w:rsid w:val="00026728"/>
    <w:rsid w:val="0002692D"/>
    <w:rsid w:val="00026930"/>
    <w:rsid w:val="00026F01"/>
    <w:rsid w:val="0002754D"/>
    <w:rsid w:val="00030D56"/>
    <w:rsid w:val="00031328"/>
    <w:rsid w:val="00031925"/>
    <w:rsid w:val="00031F9F"/>
    <w:rsid w:val="00033390"/>
    <w:rsid w:val="0003404A"/>
    <w:rsid w:val="000342A3"/>
    <w:rsid w:val="00034438"/>
    <w:rsid w:val="00035834"/>
    <w:rsid w:val="000359FF"/>
    <w:rsid w:val="00035FD8"/>
    <w:rsid w:val="00036BEB"/>
    <w:rsid w:val="000371FC"/>
    <w:rsid w:val="000377E6"/>
    <w:rsid w:val="000379BE"/>
    <w:rsid w:val="000401B6"/>
    <w:rsid w:val="00040D9A"/>
    <w:rsid w:val="00041C9E"/>
    <w:rsid w:val="000424E1"/>
    <w:rsid w:val="000427BE"/>
    <w:rsid w:val="00042AD2"/>
    <w:rsid w:val="000437B0"/>
    <w:rsid w:val="0004518D"/>
    <w:rsid w:val="000452A0"/>
    <w:rsid w:val="00045328"/>
    <w:rsid w:val="000459E9"/>
    <w:rsid w:val="00046E8F"/>
    <w:rsid w:val="00047614"/>
    <w:rsid w:val="000479CF"/>
    <w:rsid w:val="00047F27"/>
    <w:rsid w:val="00050209"/>
    <w:rsid w:val="0005058E"/>
    <w:rsid w:val="00050909"/>
    <w:rsid w:val="00050D88"/>
    <w:rsid w:val="00050E34"/>
    <w:rsid w:val="0005151B"/>
    <w:rsid w:val="00051986"/>
    <w:rsid w:val="00052145"/>
    <w:rsid w:val="00052ABE"/>
    <w:rsid w:val="00052E86"/>
    <w:rsid w:val="00052EF3"/>
    <w:rsid w:val="00053A4C"/>
    <w:rsid w:val="00053F0C"/>
    <w:rsid w:val="00054231"/>
    <w:rsid w:val="000544E4"/>
    <w:rsid w:val="0005477B"/>
    <w:rsid w:val="0005484F"/>
    <w:rsid w:val="00054FA6"/>
    <w:rsid w:val="00055218"/>
    <w:rsid w:val="00055BCA"/>
    <w:rsid w:val="00055CD1"/>
    <w:rsid w:val="00055DD7"/>
    <w:rsid w:val="000561DB"/>
    <w:rsid w:val="00056222"/>
    <w:rsid w:val="0005645C"/>
    <w:rsid w:val="000565AA"/>
    <w:rsid w:val="00056928"/>
    <w:rsid w:val="00056EE9"/>
    <w:rsid w:val="00057360"/>
    <w:rsid w:val="0005740A"/>
    <w:rsid w:val="00057685"/>
    <w:rsid w:val="00057FB1"/>
    <w:rsid w:val="00060D65"/>
    <w:rsid w:val="00060DFF"/>
    <w:rsid w:val="00060F40"/>
    <w:rsid w:val="000617F5"/>
    <w:rsid w:val="000617FE"/>
    <w:rsid w:val="00061C90"/>
    <w:rsid w:val="00061FD8"/>
    <w:rsid w:val="00062B2B"/>
    <w:rsid w:val="000636AF"/>
    <w:rsid w:val="0006395F"/>
    <w:rsid w:val="000641C9"/>
    <w:rsid w:val="00064391"/>
    <w:rsid w:val="00064FF6"/>
    <w:rsid w:val="00065781"/>
    <w:rsid w:val="00065921"/>
    <w:rsid w:val="00066026"/>
    <w:rsid w:val="000668E0"/>
    <w:rsid w:val="000676F6"/>
    <w:rsid w:val="00067751"/>
    <w:rsid w:val="00067CAB"/>
    <w:rsid w:val="00070081"/>
    <w:rsid w:val="00070500"/>
    <w:rsid w:val="000710A2"/>
    <w:rsid w:val="00071EF9"/>
    <w:rsid w:val="00072B5E"/>
    <w:rsid w:val="000731FB"/>
    <w:rsid w:val="00074402"/>
    <w:rsid w:val="000749E6"/>
    <w:rsid w:val="00074C2F"/>
    <w:rsid w:val="00074EAF"/>
    <w:rsid w:val="00075A4F"/>
    <w:rsid w:val="000761DB"/>
    <w:rsid w:val="00076371"/>
    <w:rsid w:val="00077135"/>
    <w:rsid w:val="0008003B"/>
    <w:rsid w:val="000811B8"/>
    <w:rsid w:val="0008145D"/>
    <w:rsid w:val="00081555"/>
    <w:rsid w:val="00081978"/>
    <w:rsid w:val="00081ABC"/>
    <w:rsid w:val="00081D28"/>
    <w:rsid w:val="00081E17"/>
    <w:rsid w:val="00081EF6"/>
    <w:rsid w:val="00082EFF"/>
    <w:rsid w:val="00082F05"/>
    <w:rsid w:val="000832A3"/>
    <w:rsid w:val="000837C7"/>
    <w:rsid w:val="000839E8"/>
    <w:rsid w:val="00083AD3"/>
    <w:rsid w:val="000844B6"/>
    <w:rsid w:val="00084785"/>
    <w:rsid w:val="00085F9E"/>
    <w:rsid w:val="0008662D"/>
    <w:rsid w:val="000866F7"/>
    <w:rsid w:val="00086E19"/>
    <w:rsid w:val="00087498"/>
    <w:rsid w:val="000879E3"/>
    <w:rsid w:val="00090516"/>
    <w:rsid w:val="00090BEE"/>
    <w:rsid w:val="0009164F"/>
    <w:rsid w:val="000919DD"/>
    <w:rsid w:val="00091B67"/>
    <w:rsid w:val="000925FD"/>
    <w:rsid w:val="00092EFD"/>
    <w:rsid w:val="00093310"/>
    <w:rsid w:val="00093D5D"/>
    <w:rsid w:val="00094061"/>
    <w:rsid w:val="00094337"/>
    <w:rsid w:val="000949B4"/>
    <w:rsid w:val="00095508"/>
    <w:rsid w:val="00095800"/>
    <w:rsid w:val="00095CD1"/>
    <w:rsid w:val="000962A6"/>
    <w:rsid w:val="00096917"/>
    <w:rsid w:val="00096A8D"/>
    <w:rsid w:val="00096D2E"/>
    <w:rsid w:val="00097137"/>
    <w:rsid w:val="000974B8"/>
    <w:rsid w:val="0009788C"/>
    <w:rsid w:val="00097956"/>
    <w:rsid w:val="00097BEE"/>
    <w:rsid w:val="000A009C"/>
    <w:rsid w:val="000A0473"/>
    <w:rsid w:val="000A1AE1"/>
    <w:rsid w:val="000A2089"/>
    <w:rsid w:val="000A2D9A"/>
    <w:rsid w:val="000A39EC"/>
    <w:rsid w:val="000A3A22"/>
    <w:rsid w:val="000A3D18"/>
    <w:rsid w:val="000A4130"/>
    <w:rsid w:val="000A43DF"/>
    <w:rsid w:val="000A5070"/>
    <w:rsid w:val="000A5922"/>
    <w:rsid w:val="000A5A84"/>
    <w:rsid w:val="000A6430"/>
    <w:rsid w:val="000A7AD3"/>
    <w:rsid w:val="000B014C"/>
    <w:rsid w:val="000B04B2"/>
    <w:rsid w:val="000B0B67"/>
    <w:rsid w:val="000B0C3B"/>
    <w:rsid w:val="000B14C9"/>
    <w:rsid w:val="000B2227"/>
    <w:rsid w:val="000B2503"/>
    <w:rsid w:val="000B2806"/>
    <w:rsid w:val="000B2E1E"/>
    <w:rsid w:val="000B3087"/>
    <w:rsid w:val="000B39B5"/>
    <w:rsid w:val="000B4263"/>
    <w:rsid w:val="000B4586"/>
    <w:rsid w:val="000B4C8D"/>
    <w:rsid w:val="000B4C8E"/>
    <w:rsid w:val="000B5127"/>
    <w:rsid w:val="000B572E"/>
    <w:rsid w:val="000B5A75"/>
    <w:rsid w:val="000B67FF"/>
    <w:rsid w:val="000B7B9F"/>
    <w:rsid w:val="000B7F35"/>
    <w:rsid w:val="000C01B1"/>
    <w:rsid w:val="000C02B7"/>
    <w:rsid w:val="000C0402"/>
    <w:rsid w:val="000C05A1"/>
    <w:rsid w:val="000C0912"/>
    <w:rsid w:val="000C138A"/>
    <w:rsid w:val="000C140E"/>
    <w:rsid w:val="000C1685"/>
    <w:rsid w:val="000C1AE7"/>
    <w:rsid w:val="000C1B32"/>
    <w:rsid w:val="000C1F32"/>
    <w:rsid w:val="000C22A7"/>
    <w:rsid w:val="000C2840"/>
    <w:rsid w:val="000C35A7"/>
    <w:rsid w:val="000C3D1B"/>
    <w:rsid w:val="000C470E"/>
    <w:rsid w:val="000C4A5D"/>
    <w:rsid w:val="000C4B68"/>
    <w:rsid w:val="000C5528"/>
    <w:rsid w:val="000C5E09"/>
    <w:rsid w:val="000C703D"/>
    <w:rsid w:val="000C7504"/>
    <w:rsid w:val="000C7B01"/>
    <w:rsid w:val="000D0A22"/>
    <w:rsid w:val="000D0C89"/>
    <w:rsid w:val="000D12F0"/>
    <w:rsid w:val="000D198A"/>
    <w:rsid w:val="000D2FCC"/>
    <w:rsid w:val="000D3179"/>
    <w:rsid w:val="000D38E9"/>
    <w:rsid w:val="000D3AE9"/>
    <w:rsid w:val="000D4306"/>
    <w:rsid w:val="000D5348"/>
    <w:rsid w:val="000D5F19"/>
    <w:rsid w:val="000D7108"/>
    <w:rsid w:val="000D74B4"/>
    <w:rsid w:val="000D774D"/>
    <w:rsid w:val="000D7960"/>
    <w:rsid w:val="000D7AFD"/>
    <w:rsid w:val="000D7DD5"/>
    <w:rsid w:val="000D7E66"/>
    <w:rsid w:val="000E0DCB"/>
    <w:rsid w:val="000E183F"/>
    <w:rsid w:val="000E190F"/>
    <w:rsid w:val="000E2162"/>
    <w:rsid w:val="000E2226"/>
    <w:rsid w:val="000E277A"/>
    <w:rsid w:val="000E32C6"/>
    <w:rsid w:val="000E419A"/>
    <w:rsid w:val="000E43D8"/>
    <w:rsid w:val="000E445A"/>
    <w:rsid w:val="000E45B9"/>
    <w:rsid w:val="000E4BE5"/>
    <w:rsid w:val="000E57A1"/>
    <w:rsid w:val="000E60DB"/>
    <w:rsid w:val="000E6545"/>
    <w:rsid w:val="000E7269"/>
    <w:rsid w:val="000E740A"/>
    <w:rsid w:val="000E7C33"/>
    <w:rsid w:val="000E7C61"/>
    <w:rsid w:val="000F092D"/>
    <w:rsid w:val="000F0CAD"/>
    <w:rsid w:val="000F12FC"/>
    <w:rsid w:val="000F15F1"/>
    <w:rsid w:val="000F1A6D"/>
    <w:rsid w:val="000F1CBA"/>
    <w:rsid w:val="000F215C"/>
    <w:rsid w:val="000F2D08"/>
    <w:rsid w:val="000F2D8C"/>
    <w:rsid w:val="000F2E31"/>
    <w:rsid w:val="000F312B"/>
    <w:rsid w:val="000F3261"/>
    <w:rsid w:val="000F36C7"/>
    <w:rsid w:val="000F3BB8"/>
    <w:rsid w:val="000F478D"/>
    <w:rsid w:val="000F4B4C"/>
    <w:rsid w:val="000F53BE"/>
    <w:rsid w:val="000F5C80"/>
    <w:rsid w:val="000F5D3E"/>
    <w:rsid w:val="000F6000"/>
    <w:rsid w:val="000F66BC"/>
    <w:rsid w:val="000F6BCA"/>
    <w:rsid w:val="000F6CC8"/>
    <w:rsid w:val="000F6E9D"/>
    <w:rsid w:val="000F7329"/>
    <w:rsid w:val="000F795D"/>
    <w:rsid w:val="0010204C"/>
    <w:rsid w:val="00102CA7"/>
    <w:rsid w:val="00102FF7"/>
    <w:rsid w:val="00103527"/>
    <w:rsid w:val="00103538"/>
    <w:rsid w:val="0010482B"/>
    <w:rsid w:val="0010483F"/>
    <w:rsid w:val="00104B00"/>
    <w:rsid w:val="00104E73"/>
    <w:rsid w:val="001053D3"/>
    <w:rsid w:val="00105539"/>
    <w:rsid w:val="00105ADD"/>
    <w:rsid w:val="00106266"/>
    <w:rsid w:val="00106C53"/>
    <w:rsid w:val="00107876"/>
    <w:rsid w:val="00107BF7"/>
    <w:rsid w:val="00107F60"/>
    <w:rsid w:val="00110051"/>
    <w:rsid w:val="0011042D"/>
    <w:rsid w:val="00111194"/>
    <w:rsid w:val="0011297B"/>
    <w:rsid w:val="00112D1D"/>
    <w:rsid w:val="001139F3"/>
    <w:rsid w:val="00113B7D"/>
    <w:rsid w:val="001140D6"/>
    <w:rsid w:val="0011457A"/>
    <w:rsid w:val="001148AE"/>
    <w:rsid w:val="00115306"/>
    <w:rsid w:val="00115CA9"/>
    <w:rsid w:val="00116359"/>
    <w:rsid w:val="00116476"/>
    <w:rsid w:val="00117ACE"/>
    <w:rsid w:val="00120227"/>
    <w:rsid w:val="00120610"/>
    <w:rsid w:val="00120BCA"/>
    <w:rsid w:val="001211CD"/>
    <w:rsid w:val="00121325"/>
    <w:rsid w:val="0012133E"/>
    <w:rsid w:val="0012152B"/>
    <w:rsid w:val="00122162"/>
    <w:rsid w:val="00122AC0"/>
    <w:rsid w:val="0012309D"/>
    <w:rsid w:val="00123467"/>
    <w:rsid w:val="00123994"/>
    <w:rsid w:val="00124CAC"/>
    <w:rsid w:val="001259DE"/>
    <w:rsid w:val="00125A91"/>
    <w:rsid w:val="00125E14"/>
    <w:rsid w:val="00126D7C"/>
    <w:rsid w:val="00126DE6"/>
    <w:rsid w:val="00126F47"/>
    <w:rsid w:val="00127A5A"/>
    <w:rsid w:val="00127D40"/>
    <w:rsid w:val="00127E6F"/>
    <w:rsid w:val="00127FBA"/>
    <w:rsid w:val="0013029B"/>
    <w:rsid w:val="0013086C"/>
    <w:rsid w:val="00130C4C"/>
    <w:rsid w:val="00131259"/>
    <w:rsid w:val="00131AA1"/>
    <w:rsid w:val="00131B66"/>
    <w:rsid w:val="00132322"/>
    <w:rsid w:val="00132FFB"/>
    <w:rsid w:val="001330D5"/>
    <w:rsid w:val="00133940"/>
    <w:rsid w:val="001349C8"/>
    <w:rsid w:val="00134B3D"/>
    <w:rsid w:val="00134D6D"/>
    <w:rsid w:val="0013528E"/>
    <w:rsid w:val="0013533D"/>
    <w:rsid w:val="001357BD"/>
    <w:rsid w:val="001358DE"/>
    <w:rsid w:val="00135D69"/>
    <w:rsid w:val="00137C29"/>
    <w:rsid w:val="00137E70"/>
    <w:rsid w:val="001400E4"/>
    <w:rsid w:val="00140174"/>
    <w:rsid w:val="00140203"/>
    <w:rsid w:val="0014067C"/>
    <w:rsid w:val="00140F4D"/>
    <w:rsid w:val="0014123B"/>
    <w:rsid w:val="0014184D"/>
    <w:rsid w:val="00141F74"/>
    <w:rsid w:val="001424B1"/>
    <w:rsid w:val="00142DDC"/>
    <w:rsid w:val="001449D8"/>
    <w:rsid w:val="00144DA7"/>
    <w:rsid w:val="001453CB"/>
    <w:rsid w:val="00146013"/>
    <w:rsid w:val="0014767D"/>
    <w:rsid w:val="00147AD7"/>
    <w:rsid w:val="001505B5"/>
    <w:rsid w:val="00150743"/>
    <w:rsid w:val="00150FCB"/>
    <w:rsid w:val="0015119D"/>
    <w:rsid w:val="001519BD"/>
    <w:rsid w:val="00151BA7"/>
    <w:rsid w:val="00151FEA"/>
    <w:rsid w:val="00152736"/>
    <w:rsid w:val="001529B6"/>
    <w:rsid w:val="00153348"/>
    <w:rsid w:val="00153714"/>
    <w:rsid w:val="00153B45"/>
    <w:rsid w:val="00154434"/>
    <w:rsid w:val="001545D6"/>
    <w:rsid w:val="00154AD1"/>
    <w:rsid w:val="00154D2D"/>
    <w:rsid w:val="001552F1"/>
    <w:rsid w:val="0015543F"/>
    <w:rsid w:val="00155467"/>
    <w:rsid w:val="00155783"/>
    <w:rsid w:val="00155B35"/>
    <w:rsid w:val="00156849"/>
    <w:rsid w:val="001574E7"/>
    <w:rsid w:val="00157779"/>
    <w:rsid w:val="00157AE1"/>
    <w:rsid w:val="0016005F"/>
    <w:rsid w:val="0016016A"/>
    <w:rsid w:val="001610C5"/>
    <w:rsid w:val="0016194F"/>
    <w:rsid w:val="00161C0A"/>
    <w:rsid w:val="001621B3"/>
    <w:rsid w:val="001632F4"/>
    <w:rsid w:val="0016359F"/>
    <w:rsid w:val="001639D1"/>
    <w:rsid w:val="00163D5B"/>
    <w:rsid w:val="00163D76"/>
    <w:rsid w:val="001640DC"/>
    <w:rsid w:val="001646C1"/>
    <w:rsid w:val="0016512F"/>
    <w:rsid w:val="00165B84"/>
    <w:rsid w:val="00166AD1"/>
    <w:rsid w:val="00166E0D"/>
    <w:rsid w:val="00166F5A"/>
    <w:rsid w:val="00170628"/>
    <w:rsid w:val="001709B4"/>
    <w:rsid w:val="00170F12"/>
    <w:rsid w:val="00171003"/>
    <w:rsid w:val="001714A0"/>
    <w:rsid w:val="00174093"/>
    <w:rsid w:val="00174B07"/>
    <w:rsid w:val="001755CA"/>
    <w:rsid w:val="00175F2D"/>
    <w:rsid w:val="0017613F"/>
    <w:rsid w:val="0017620A"/>
    <w:rsid w:val="00176319"/>
    <w:rsid w:val="001769A9"/>
    <w:rsid w:val="0017754A"/>
    <w:rsid w:val="00177A34"/>
    <w:rsid w:val="00177DCC"/>
    <w:rsid w:val="00182026"/>
    <w:rsid w:val="001820B6"/>
    <w:rsid w:val="00182ABA"/>
    <w:rsid w:val="00182C8D"/>
    <w:rsid w:val="00183556"/>
    <w:rsid w:val="00183B8F"/>
    <w:rsid w:val="00184238"/>
    <w:rsid w:val="00184859"/>
    <w:rsid w:val="00185832"/>
    <w:rsid w:val="00185833"/>
    <w:rsid w:val="00185CE7"/>
    <w:rsid w:val="00185D6D"/>
    <w:rsid w:val="001860BA"/>
    <w:rsid w:val="001862A8"/>
    <w:rsid w:val="001863E8"/>
    <w:rsid w:val="00187445"/>
    <w:rsid w:val="001879E5"/>
    <w:rsid w:val="00187C95"/>
    <w:rsid w:val="001905BE"/>
    <w:rsid w:val="00191758"/>
    <w:rsid w:val="00191781"/>
    <w:rsid w:val="00191D0E"/>
    <w:rsid w:val="001921AF"/>
    <w:rsid w:val="00192515"/>
    <w:rsid w:val="00192A5A"/>
    <w:rsid w:val="00192F6B"/>
    <w:rsid w:val="001934F7"/>
    <w:rsid w:val="001935F9"/>
    <w:rsid w:val="00193F6F"/>
    <w:rsid w:val="0019519B"/>
    <w:rsid w:val="00195FD5"/>
    <w:rsid w:val="00196B2B"/>
    <w:rsid w:val="00196FC5"/>
    <w:rsid w:val="00197ACD"/>
    <w:rsid w:val="00197ED9"/>
    <w:rsid w:val="001A0361"/>
    <w:rsid w:val="001A0567"/>
    <w:rsid w:val="001A091F"/>
    <w:rsid w:val="001A153A"/>
    <w:rsid w:val="001A1C84"/>
    <w:rsid w:val="001A2519"/>
    <w:rsid w:val="001A26AB"/>
    <w:rsid w:val="001A28FD"/>
    <w:rsid w:val="001A2E84"/>
    <w:rsid w:val="001A3008"/>
    <w:rsid w:val="001A3D19"/>
    <w:rsid w:val="001A40EA"/>
    <w:rsid w:val="001A4C2A"/>
    <w:rsid w:val="001A5C87"/>
    <w:rsid w:val="001A64EA"/>
    <w:rsid w:val="001A686B"/>
    <w:rsid w:val="001A7931"/>
    <w:rsid w:val="001A7DD1"/>
    <w:rsid w:val="001A7E1F"/>
    <w:rsid w:val="001B05CD"/>
    <w:rsid w:val="001B0AB8"/>
    <w:rsid w:val="001B1740"/>
    <w:rsid w:val="001B31E8"/>
    <w:rsid w:val="001B32FF"/>
    <w:rsid w:val="001B3FF7"/>
    <w:rsid w:val="001B5085"/>
    <w:rsid w:val="001B53FF"/>
    <w:rsid w:val="001B58EF"/>
    <w:rsid w:val="001B5C76"/>
    <w:rsid w:val="001B67FD"/>
    <w:rsid w:val="001B68F8"/>
    <w:rsid w:val="001B71D0"/>
    <w:rsid w:val="001B7914"/>
    <w:rsid w:val="001C03E7"/>
    <w:rsid w:val="001C0A0F"/>
    <w:rsid w:val="001C0BEE"/>
    <w:rsid w:val="001C0F24"/>
    <w:rsid w:val="001C1496"/>
    <w:rsid w:val="001C14AE"/>
    <w:rsid w:val="001C1924"/>
    <w:rsid w:val="001C1FCB"/>
    <w:rsid w:val="001C289C"/>
    <w:rsid w:val="001C2AB2"/>
    <w:rsid w:val="001C2BCD"/>
    <w:rsid w:val="001C2C33"/>
    <w:rsid w:val="001C2EC1"/>
    <w:rsid w:val="001C3A2E"/>
    <w:rsid w:val="001C3BA0"/>
    <w:rsid w:val="001C47B1"/>
    <w:rsid w:val="001C4BB2"/>
    <w:rsid w:val="001C4F30"/>
    <w:rsid w:val="001C596F"/>
    <w:rsid w:val="001C6811"/>
    <w:rsid w:val="001C6917"/>
    <w:rsid w:val="001C6933"/>
    <w:rsid w:val="001C6974"/>
    <w:rsid w:val="001C6E1C"/>
    <w:rsid w:val="001C7448"/>
    <w:rsid w:val="001C7992"/>
    <w:rsid w:val="001D0387"/>
    <w:rsid w:val="001D06E6"/>
    <w:rsid w:val="001D09E6"/>
    <w:rsid w:val="001D0AC2"/>
    <w:rsid w:val="001D1210"/>
    <w:rsid w:val="001D174C"/>
    <w:rsid w:val="001D1A61"/>
    <w:rsid w:val="001D1CDB"/>
    <w:rsid w:val="001D1F27"/>
    <w:rsid w:val="001D25BD"/>
    <w:rsid w:val="001D299F"/>
    <w:rsid w:val="001D2D09"/>
    <w:rsid w:val="001D36E5"/>
    <w:rsid w:val="001D3C9C"/>
    <w:rsid w:val="001D3F07"/>
    <w:rsid w:val="001D4492"/>
    <w:rsid w:val="001D44DE"/>
    <w:rsid w:val="001D46FF"/>
    <w:rsid w:val="001D4A89"/>
    <w:rsid w:val="001D4AEC"/>
    <w:rsid w:val="001D5663"/>
    <w:rsid w:val="001D649C"/>
    <w:rsid w:val="001D6A09"/>
    <w:rsid w:val="001D6B3D"/>
    <w:rsid w:val="001D6B49"/>
    <w:rsid w:val="001D7DD3"/>
    <w:rsid w:val="001D7FB3"/>
    <w:rsid w:val="001E053C"/>
    <w:rsid w:val="001E07BD"/>
    <w:rsid w:val="001E09D1"/>
    <w:rsid w:val="001E104D"/>
    <w:rsid w:val="001E1E4B"/>
    <w:rsid w:val="001E2C5C"/>
    <w:rsid w:val="001E3009"/>
    <w:rsid w:val="001E31AA"/>
    <w:rsid w:val="001E335B"/>
    <w:rsid w:val="001E3B8F"/>
    <w:rsid w:val="001E3D63"/>
    <w:rsid w:val="001E420C"/>
    <w:rsid w:val="001E542A"/>
    <w:rsid w:val="001E5649"/>
    <w:rsid w:val="001E6E81"/>
    <w:rsid w:val="001E6F81"/>
    <w:rsid w:val="001E703F"/>
    <w:rsid w:val="001E793C"/>
    <w:rsid w:val="001E7DBD"/>
    <w:rsid w:val="001F0520"/>
    <w:rsid w:val="001F0554"/>
    <w:rsid w:val="001F0F2B"/>
    <w:rsid w:val="001F19EC"/>
    <w:rsid w:val="001F1C28"/>
    <w:rsid w:val="001F2A22"/>
    <w:rsid w:val="001F2F4E"/>
    <w:rsid w:val="001F3359"/>
    <w:rsid w:val="001F3A95"/>
    <w:rsid w:val="001F3D22"/>
    <w:rsid w:val="001F410E"/>
    <w:rsid w:val="001F4AC2"/>
    <w:rsid w:val="001F4BDF"/>
    <w:rsid w:val="001F4F34"/>
    <w:rsid w:val="001F54DE"/>
    <w:rsid w:val="001F551F"/>
    <w:rsid w:val="001F5A99"/>
    <w:rsid w:val="001F5D0C"/>
    <w:rsid w:val="001F618F"/>
    <w:rsid w:val="001F6FDF"/>
    <w:rsid w:val="001F7AFF"/>
    <w:rsid w:val="0020005E"/>
    <w:rsid w:val="002004F4"/>
    <w:rsid w:val="00200860"/>
    <w:rsid w:val="00200FCD"/>
    <w:rsid w:val="002019F9"/>
    <w:rsid w:val="00201E3F"/>
    <w:rsid w:val="00202306"/>
    <w:rsid w:val="00202596"/>
    <w:rsid w:val="00202F1C"/>
    <w:rsid w:val="002036A8"/>
    <w:rsid w:val="00203E86"/>
    <w:rsid w:val="00203FA8"/>
    <w:rsid w:val="002046E1"/>
    <w:rsid w:val="00204982"/>
    <w:rsid w:val="00204A96"/>
    <w:rsid w:val="00205E81"/>
    <w:rsid w:val="00206D97"/>
    <w:rsid w:val="00206F59"/>
    <w:rsid w:val="00207013"/>
    <w:rsid w:val="002073BC"/>
    <w:rsid w:val="00207D4F"/>
    <w:rsid w:val="002104C4"/>
    <w:rsid w:val="00211A31"/>
    <w:rsid w:val="0021206B"/>
    <w:rsid w:val="0021279D"/>
    <w:rsid w:val="00212833"/>
    <w:rsid w:val="00213CF0"/>
    <w:rsid w:val="00213F6D"/>
    <w:rsid w:val="0021441A"/>
    <w:rsid w:val="00214750"/>
    <w:rsid w:val="00214A73"/>
    <w:rsid w:val="00215B6D"/>
    <w:rsid w:val="00215C94"/>
    <w:rsid w:val="00216678"/>
    <w:rsid w:val="002166EF"/>
    <w:rsid w:val="0021699E"/>
    <w:rsid w:val="00216AD4"/>
    <w:rsid w:val="00216C5A"/>
    <w:rsid w:val="002171B8"/>
    <w:rsid w:val="0022234F"/>
    <w:rsid w:val="00222819"/>
    <w:rsid w:val="00222BFF"/>
    <w:rsid w:val="00222DDC"/>
    <w:rsid w:val="00223DA8"/>
    <w:rsid w:val="002241CA"/>
    <w:rsid w:val="00224307"/>
    <w:rsid w:val="002247C8"/>
    <w:rsid w:val="002253EA"/>
    <w:rsid w:val="00225811"/>
    <w:rsid w:val="002258A5"/>
    <w:rsid w:val="0022598A"/>
    <w:rsid w:val="00225DF4"/>
    <w:rsid w:val="00227A62"/>
    <w:rsid w:val="00230CA7"/>
    <w:rsid w:val="0023119C"/>
    <w:rsid w:val="00232762"/>
    <w:rsid w:val="00233271"/>
    <w:rsid w:val="0023390B"/>
    <w:rsid w:val="002344A0"/>
    <w:rsid w:val="0023481B"/>
    <w:rsid w:val="0023486B"/>
    <w:rsid w:val="002351C2"/>
    <w:rsid w:val="00235249"/>
    <w:rsid w:val="00235307"/>
    <w:rsid w:val="002356A1"/>
    <w:rsid w:val="00235E69"/>
    <w:rsid w:val="002360F5"/>
    <w:rsid w:val="002362F7"/>
    <w:rsid w:val="00237C35"/>
    <w:rsid w:val="002400A7"/>
    <w:rsid w:val="00240AE3"/>
    <w:rsid w:val="00241529"/>
    <w:rsid w:val="002425C1"/>
    <w:rsid w:val="00244213"/>
    <w:rsid w:val="00244309"/>
    <w:rsid w:val="0024540B"/>
    <w:rsid w:val="002456F7"/>
    <w:rsid w:val="00245D3A"/>
    <w:rsid w:val="00245FBC"/>
    <w:rsid w:val="00247727"/>
    <w:rsid w:val="002477F7"/>
    <w:rsid w:val="002478A0"/>
    <w:rsid w:val="00250DCD"/>
    <w:rsid w:val="00251BD0"/>
    <w:rsid w:val="00251CFE"/>
    <w:rsid w:val="00251F21"/>
    <w:rsid w:val="00252469"/>
    <w:rsid w:val="0025255B"/>
    <w:rsid w:val="002526D4"/>
    <w:rsid w:val="00252CB0"/>
    <w:rsid w:val="00252F75"/>
    <w:rsid w:val="0025321C"/>
    <w:rsid w:val="00255347"/>
    <w:rsid w:val="002556E2"/>
    <w:rsid w:val="002566F8"/>
    <w:rsid w:val="00257453"/>
    <w:rsid w:val="00257BCC"/>
    <w:rsid w:val="0026152F"/>
    <w:rsid w:val="00261C8E"/>
    <w:rsid w:val="002625B3"/>
    <w:rsid w:val="00262EA5"/>
    <w:rsid w:val="002631DF"/>
    <w:rsid w:val="00265078"/>
    <w:rsid w:val="00265266"/>
    <w:rsid w:val="0026580B"/>
    <w:rsid w:val="0026582D"/>
    <w:rsid w:val="00265E8A"/>
    <w:rsid w:val="002660C8"/>
    <w:rsid w:val="002666FA"/>
    <w:rsid w:val="002670CA"/>
    <w:rsid w:val="00270B9A"/>
    <w:rsid w:val="00271C5B"/>
    <w:rsid w:val="002723D0"/>
    <w:rsid w:val="002728D0"/>
    <w:rsid w:val="00272C45"/>
    <w:rsid w:val="00272E4C"/>
    <w:rsid w:val="00274287"/>
    <w:rsid w:val="00274444"/>
    <w:rsid w:val="00275180"/>
    <w:rsid w:val="002753D6"/>
    <w:rsid w:val="0027560D"/>
    <w:rsid w:val="00276569"/>
    <w:rsid w:val="00276694"/>
    <w:rsid w:val="002767CF"/>
    <w:rsid w:val="002767D4"/>
    <w:rsid w:val="002768C5"/>
    <w:rsid w:val="00276A0E"/>
    <w:rsid w:val="00276C3F"/>
    <w:rsid w:val="00276D0E"/>
    <w:rsid w:val="0027726E"/>
    <w:rsid w:val="00277EA5"/>
    <w:rsid w:val="00280475"/>
    <w:rsid w:val="002804B0"/>
    <w:rsid w:val="002807C1"/>
    <w:rsid w:val="002816F8"/>
    <w:rsid w:val="0028181F"/>
    <w:rsid w:val="00281BD6"/>
    <w:rsid w:val="00282BCC"/>
    <w:rsid w:val="00282E5C"/>
    <w:rsid w:val="002831F7"/>
    <w:rsid w:val="002835CD"/>
    <w:rsid w:val="00283ACB"/>
    <w:rsid w:val="00283D59"/>
    <w:rsid w:val="00284089"/>
    <w:rsid w:val="0028446B"/>
    <w:rsid w:val="00284BEF"/>
    <w:rsid w:val="00285312"/>
    <w:rsid w:val="00285338"/>
    <w:rsid w:val="002855E8"/>
    <w:rsid w:val="00286614"/>
    <w:rsid w:val="0028692A"/>
    <w:rsid w:val="00287D4B"/>
    <w:rsid w:val="00287D79"/>
    <w:rsid w:val="002901CA"/>
    <w:rsid w:val="00290224"/>
    <w:rsid w:val="00290593"/>
    <w:rsid w:val="00290D46"/>
    <w:rsid w:val="002911A7"/>
    <w:rsid w:val="0029144C"/>
    <w:rsid w:val="00291704"/>
    <w:rsid w:val="002925BB"/>
    <w:rsid w:val="00292C2E"/>
    <w:rsid w:val="0029367E"/>
    <w:rsid w:val="00293C7B"/>
    <w:rsid w:val="00294DEA"/>
    <w:rsid w:val="00295556"/>
    <w:rsid w:val="00295B42"/>
    <w:rsid w:val="0029654B"/>
    <w:rsid w:val="00296647"/>
    <w:rsid w:val="00296E17"/>
    <w:rsid w:val="0029700D"/>
    <w:rsid w:val="00297827"/>
    <w:rsid w:val="002A030A"/>
    <w:rsid w:val="002A0A69"/>
    <w:rsid w:val="002A0F9C"/>
    <w:rsid w:val="002A1635"/>
    <w:rsid w:val="002A1801"/>
    <w:rsid w:val="002A24A3"/>
    <w:rsid w:val="002A27AF"/>
    <w:rsid w:val="002A3915"/>
    <w:rsid w:val="002A3B57"/>
    <w:rsid w:val="002A3E44"/>
    <w:rsid w:val="002A4393"/>
    <w:rsid w:val="002A44A8"/>
    <w:rsid w:val="002A5305"/>
    <w:rsid w:val="002A5E62"/>
    <w:rsid w:val="002A5E84"/>
    <w:rsid w:val="002A6695"/>
    <w:rsid w:val="002A6D57"/>
    <w:rsid w:val="002A708C"/>
    <w:rsid w:val="002A73AA"/>
    <w:rsid w:val="002B04A4"/>
    <w:rsid w:val="002B0CED"/>
    <w:rsid w:val="002B1246"/>
    <w:rsid w:val="002B13EA"/>
    <w:rsid w:val="002B1D4F"/>
    <w:rsid w:val="002B2251"/>
    <w:rsid w:val="002B2A17"/>
    <w:rsid w:val="002B2B72"/>
    <w:rsid w:val="002B315B"/>
    <w:rsid w:val="002B3377"/>
    <w:rsid w:val="002B3B2B"/>
    <w:rsid w:val="002B3C22"/>
    <w:rsid w:val="002B4B98"/>
    <w:rsid w:val="002B4E38"/>
    <w:rsid w:val="002B5ED8"/>
    <w:rsid w:val="002B63A2"/>
    <w:rsid w:val="002B6652"/>
    <w:rsid w:val="002B6EFC"/>
    <w:rsid w:val="002B78E3"/>
    <w:rsid w:val="002C02EE"/>
    <w:rsid w:val="002C06AD"/>
    <w:rsid w:val="002C0781"/>
    <w:rsid w:val="002C0D15"/>
    <w:rsid w:val="002C0E12"/>
    <w:rsid w:val="002C0FCF"/>
    <w:rsid w:val="002C132D"/>
    <w:rsid w:val="002C31D5"/>
    <w:rsid w:val="002C3EEA"/>
    <w:rsid w:val="002C47D2"/>
    <w:rsid w:val="002C5094"/>
    <w:rsid w:val="002C5EB5"/>
    <w:rsid w:val="002C6F11"/>
    <w:rsid w:val="002C7321"/>
    <w:rsid w:val="002C7818"/>
    <w:rsid w:val="002C7CD1"/>
    <w:rsid w:val="002D050F"/>
    <w:rsid w:val="002D0B9F"/>
    <w:rsid w:val="002D0C56"/>
    <w:rsid w:val="002D0D78"/>
    <w:rsid w:val="002D0EA8"/>
    <w:rsid w:val="002D0EDE"/>
    <w:rsid w:val="002D12B1"/>
    <w:rsid w:val="002D1AE9"/>
    <w:rsid w:val="002D2002"/>
    <w:rsid w:val="002D2072"/>
    <w:rsid w:val="002D2EAB"/>
    <w:rsid w:val="002D316E"/>
    <w:rsid w:val="002D31B7"/>
    <w:rsid w:val="002D421B"/>
    <w:rsid w:val="002D4ADF"/>
    <w:rsid w:val="002D5123"/>
    <w:rsid w:val="002D5677"/>
    <w:rsid w:val="002D599A"/>
    <w:rsid w:val="002D5D1F"/>
    <w:rsid w:val="002D63FB"/>
    <w:rsid w:val="002D6658"/>
    <w:rsid w:val="002E04DB"/>
    <w:rsid w:val="002E0D57"/>
    <w:rsid w:val="002E0FA4"/>
    <w:rsid w:val="002E10CC"/>
    <w:rsid w:val="002E1653"/>
    <w:rsid w:val="002E17D8"/>
    <w:rsid w:val="002E1B99"/>
    <w:rsid w:val="002E1D18"/>
    <w:rsid w:val="002E239C"/>
    <w:rsid w:val="002E2686"/>
    <w:rsid w:val="002E27DA"/>
    <w:rsid w:val="002E2FD9"/>
    <w:rsid w:val="002E326B"/>
    <w:rsid w:val="002E328C"/>
    <w:rsid w:val="002E44F6"/>
    <w:rsid w:val="002E50F1"/>
    <w:rsid w:val="002E5316"/>
    <w:rsid w:val="002E542E"/>
    <w:rsid w:val="002E5F0E"/>
    <w:rsid w:val="002E5F91"/>
    <w:rsid w:val="002E630A"/>
    <w:rsid w:val="002E6351"/>
    <w:rsid w:val="002E6564"/>
    <w:rsid w:val="002E6F36"/>
    <w:rsid w:val="002E6F91"/>
    <w:rsid w:val="002E758E"/>
    <w:rsid w:val="002E7675"/>
    <w:rsid w:val="002E7871"/>
    <w:rsid w:val="002F03E5"/>
    <w:rsid w:val="002F0536"/>
    <w:rsid w:val="002F05C7"/>
    <w:rsid w:val="002F05DE"/>
    <w:rsid w:val="002F0D01"/>
    <w:rsid w:val="002F180F"/>
    <w:rsid w:val="002F2716"/>
    <w:rsid w:val="002F2969"/>
    <w:rsid w:val="002F2A1B"/>
    <w:rsid w:val="002F2D4A"/>
    <w:rsid w:val="002F40E5"/>
    <w:rsid w:val="002F4157"/>
    <w:rsid w:val="002F5024"/>
    <w:rsid w:val="002F50F3"/>
    <w:rsid w:val="002F5905"/>
    <w:rsid w:val="002F593F"/>
    <w:rsid w:val="002F6372"/>
    <w:rsid w:val="002F63D4"/>
    <w:rsid w:val="002F743D"/>
    <w:rsid w:val="002F7602"/>
    <w:rsid w:val="002F7C6A"/>
    <w:rsid w:val="00301525"/>
    <w:rsid w:val="003019BD"/>
    <w:rsid w:val="00301D2B"/>
    <w:rsid w:val="00302765"/>
    <w:rsid w:val="00303346"/>
    <w:rsid w:val="00303382"/>
    <w:rsid w:val="00303B68"/>
    <w:rsid w:val="00303E7D"/>
    <w:rsid w:val="00304089"/>
    <w:rsid w:val="003043C8"/>
    <w:rsid w:val="00304C2C"/>
    <w:rsid w:val="003051C6"/>
    <w:rsid w:val="0030520C"/>
    <w:rsid w:val="00305C72"/>
    <w:rsid w:val="00307767"/>
    <w:rsid w:val="00307F88"/>
    <w:rsid w:val="00310668"/>
    <w:rsid w:val="00310DE9"/>
    <w:rsid w:val="00312CD2"/>
    <w:rsid w:val="003138BC"/>
    <w:rsid w:val="00313BAA"/>
    <w:rsid w:val="0031497C"/>
    <w:rsid w:val="00314A8F"/>
    <w:rsid w:val="00314F34"/>
    <w:rsid w:val="00315ADE"/>
    <w:rsid w:val="00315CC8"/>
    <w:rsid w:val="00315F8C"/>
    <w:rsid w:val="003167E2"/>
    <w:rsid w:val="00316879"/>
    <w:rsid w:val="003169BE"/>
    <w:rsid w:val="00316C38"/>
    <w:rsid w:val="00316D0F"/>
    <w:rsid w:val="003170F1"/>
    <w:rsid w:val="003177C9"/>
    <w:rsid w:val="003204D5"/>
    <w:rsid w:val="003209C2"/>
    <w:rsid w:val="00320BEC"/>
    <w:rsid w:val="00320C36"/>
    <w:rsid w:val="00320D31"/>
    <w:rsid w:val="00321526"/>
    <w:rsid w:val="003220D4"/>
    <w:rsid w:val="00322339"/>
    <w:rsid w:val="00322869"/>
    <w:rsid w:val="00322D4F"/>
    <w:rsid w:val="00323082"/>
    <w:rsid w:val="00323437"/>
    <w:rsid w:val="00323690"/>
    <w:rsid w:val="00323C72"/>
    <w:rsid w:val="003245A3"/>
    <w:rsid w:val="00324A2C"/>
    <w:rsid w:val="003258B1"/>
    <w:rsid w:val="0032597A"/>
    <w:rsid w:val="00325D54"/>
    <w:rsid w:val="00326E11"/>
    <w:rsid w:val="00326E48"/>
    <w:rsid w:val="00327044"/>
    <w:rsid w:val="00327AB7"/>
    <w:rsid w:val="00327AC4"/>
    <w:rsid w:val="003307F7"/>
    <w:rsid w:val="00330CE2"/>
    <w:rsid w:val="00330FA5"/>
    <w:rsid w:val="00331044"/>
    <w:rsid w:val="003315CA"/>
    <w:rsid w:val="00332057"/>
    <w:rsid w:val="00332C4C"/>
    <w:rsid w:val="00332F2B"/>
    <w:rsid w:val="003331A3"/>
    <w:rsid w:val="00333883"/>
    <w:rsid w:val="00334345"/>
    <w:rsid w:val="0033457B"/>
    <w:rsid w:val="003345FA"/>
    <w:rsid w:val="003355AF"/>
    <w:rsid w:val="00335624"/>
    <w:rsid w:val="00335755"/>
    <w:rsid w:val="00336EC8"/>
    <w:rsid w:val="0033732B"/>
    <w:rsid w:val="00337367"/>
    <w:rsid w:val="00337448"/>
    <w:rsid w:val="00337BF5"/>
    <w:rsid w:val="003400FD"/>
    <w:rsid w:val="0034013E"/>
    <w:rsid w:val="003402DA"/>
    <w:rsid w:val="00340310"/>
    <w:rsid w:val="00340866"/>
    <w:rsid w:val="00340AA1"/>
    <w:rsid w:val="0034147A"/>
    <w:rsid w:val="00341A01"/>
    <w:rsid w:val="00341AFA"/>
    <w:rsid w:val="00342E82"/>
    <w:rsid w:val="00343272"/>
    <w:rsid w:val="00343B93"/>
    <w:rsid w:val="00343C01"/>
    <w:rsid w:val="003441B8"/>
    <w:rsid w:val="00345163"/>
    <w:rsid w:val="00345204"/>
    <w:rsid w:val="00346ACE"/>
    <w:rsid w:val="00346B56"/>
    <w:rsid w:val="0034764E"/>
    <w:rsid w:val="00347783"/>
    <w:rsid w:val="00350954"/>
    <w:rsid w:val="00350C0B"/>
    <w:rsid w:val="0035380E"/>
    <w:rsid w:val="00354AE2"/>
    <w:rsid w:val="00354F54"/>
    <w:rsid w:val="00355062"/>
    <w:rsid w:val="003557CE"/>
    <w:rsid w:val="00355910"/>
    <w:rsid w:val="00355E42"/>
    <w:rsid w:val="003566C1"/>
    <w:rsid w:val="003567FD"/>
    <w:rsid w:val="003571D4"/>
    <w:rsid w:val="00357749"/>
    <w:rsid w:val="00357C09"/>
    <w:rsid w:val="00360988"/>
    <w:rsid w:val="00360AB3"/>
    <w:rsid w:val="00361159"/>
    <w:rsid w:val="00361D01"/>
    <w:rsid w:val="00361D6E"/>
    <w:rsid w:val="00361E4A"/>
    <w:rsid w:val="003626D5"/>
    <w:rsid w:val="00363888"/>
    <w:rsid w:val="00363B9E"/>
    <w:rsid w:val="00363D2A"/>
    <w:rsid w:val="003641DF"/>
    <w:rsid w:val="00364D39"/>
    <w:rsid w:val="003651B8"/>
    <w:rsid w:val="003658F8"/>
    <w:rsid w:val="003659BE"/>
    <w:rsid w:val="00365AEF"/>
    <w:rsid w:val="00366031"/>
    <w:rsid w:val="0036613D"/>
    <w:rsid w:val="00366B44"/>
    <w:rsid w:val="00366B8A"/>
    <w:rsid w:val="00367B71"/>
    <w:rsid w:val="0037130B"/>
    <w:rsid w:val="00371C2A"/>
    <w:rsid w:val="00371FD9"/>
    <w:rsid w:val="0037289D"/>
    <w:rsid w:val="00372A95"/>
    <w:rsid w:val="0037331D"/>
    <w:rsid w:val="00373CD5"/>
    <w:rsid w:val="00373CFE"/>
    <w:rsid w:val="00373F56"/>
    <w:rsid w:val="0037408A"/>
    <w:rsid w:val="0037585A"/>
    <w:rsid w:val="003758A7"/>
    <w:rsid w:val="00375B9E"/>
    <w:rsid w:val="00375BF2"/>
    <w:rsid w:val="00375DCB"/>
    <w:rsid w:val="0037673B"/>
    <w:rsid w:val="0037694A"/>
    <w:rsid w:val="003772D6"/>
    <w:rsid w:val="00377FC7"/>
    <w:rsid w:val="003801D2"/>
    <w:rsid w:val="003802D8"/>
    <w:rsid w:val="00380951"/>
    <w:rsid w:val="00380DC5"/>
    <w:rsid w:val="00381B3C"/>
    <w:rsid w:val="003823F2"/>
    <w:rsid w:val="003829C7"/>
    <w:rsid w:val="00382C4B"/>
    <w:rsid w:val="00383C84"/>
    <w:rsid w:val="0038424F"/>
    <w:rsid w:val="003842BF"/>
    <w:rsid w:val="003846B1"/>
    <w:rsid w:val="0038472E"/>
    <w:rsid w:val="00385B81"/>
    <w:rsid w:val="00385EE7"/>
    <w:rsid w:val="0038600D"/>
    <w:rsid w:val="003869CD"/>
    <w:rsid w:val="00386A78"/>
    <w:rsid w:val="00386CEC"/>
    <w:rsid w:val="00387139"/>
    <w:rsid w:val="00387911"/>
    <w:rsid w:val="00387ED8"/>
    <w:rsid w:val="003900AA"/>
    <w:rsid w:val="00390425"/>
    <w:rsid w:val="0039116C"/>
    <w:rsid w:val="0039202E"/>
    <w:rsid w:val="003922C4"/>
    <w:rsid w:val="0039234C"/>
    <w:rsid w:val="00392807"/>
    <w:rsid w:val="00393290"/>
    <w:rsid w:val="00394298"/>
    <w:rsid w:val="003953AA"/>
    <w:rsid w:val="0039540B"/>
    <w:rsid w:val="0039580E"/>
    <w:rsid w:val="00395F18"/>
    <w:rsid w:val="00395FF1"/>
    <w:rsid w:val="003968D0"/>
    <w:rsid w:val="00396E56"/>
    <w:rsid w:val="00396E88"/>
    <w:rsid w:val="0039733C"/>
    <w:rsid w:val="003979A2"/>
    <w:rsid w:val="00397DEC"/>
    <w:rsid w:val="003A0559"/>
    <w:rsid w:val="003A078E"/>
    <w:rsid w:val="003A0C9E"/>
    <w:rsid w:val="003A0CEE"/>
    <w:rsid w:val="003A0E6C"/>
    <w:rsid w:val="003A169D"/>
    <w:rsid w:val="003A16D9"/>
    <w:rsid w:val="003A1CF6"/>
    <w:rsid w:val="003A22EB"/>
    <w:rsid w:val="003A29CF"/>
    <w:rsid w:val="003A3421"/>
    <w:rsid w:val="003A35DC"/>
    <w:rsid w:val="003A3B74"/>
    <w:rsid w:val="003A4DAC"/>
    <w:rsid w:val="003A533A"/>
    <w:rsid w:val="003A5930"/>
    <w:rsid w:val="003A5DD6"/>
    <w:rsid w:val="003A64DD"/>
    <w:rsid w:val="003A6F92"/>
    <w:rsid w:val="003A71F9"/>
    <w:rsid w:val="003A731E"/>
    <w:rsid w:val="003A7704"/>
    <w:rsid w:val="003A7738"/>
    <w:rsid w:val="003B058B"/>
    <w:rsid w:val="003B09E1"/>
    <w:rsid w:val="003B0C53"/>
    <w:rsid w:val="003B158A"/>
    <w:rsid w:val="003B203D"/>
    <w:rsid w:val="003B2182"/>
    <w:rsid w:val="003B23F8"/>
    <w:rsid w:val="003B4038"/>
    <w:rsid w:val="003B41D4"/>
    <w:rsid w:val="003B4209"/>
    <w:rsid w:val="003B4F46"/>
    <w:rsid w:val="003B4F47"/>
    <w:rsid w:val="003B590E"/>
    <w:rsid w:val="003B5D4F"/>
    <w:rsid w:val="003B5DFD"/>
    <w:rsid w:val="003B5FC0"/>
    <w:rsid w:val="003B61E0"/>
    <w:rsid w:val="003B6599"/>
    <w:rsid w:val="003B6A93"/>
    <w:rsid w:val="003B6DBA"/>
    <w:rsid w:val="003C0009"/>
    <w:rsid w:val="003C1B75"/>
    <w:rsid w:val="003C24D0"/>
    <w:rsid w:val="003C2C9C"/>
    <w:rsid w:val="003C2CB7"/>
    <w:rsid w:val="003C3219"/>
    <w:rsid w:val="003C34C0"/>
    <w:rsid w:val="003C3A38"/>
    <w:rsid w:val="003C3C92"/>
    <w:rsid w:val="003C3D31"/>
    <w:rsid w:val="003C4918"/>
    <w:rsid w:val="003C4CD0"/>
    <w:rsid w:val="003C5166"/>
    <w:rsid w:val="003C5470"/>
    <w:rsid w:val="003C55D8"/>
    <w:rsid w:val="003C5F3B"/>
    <w:rsid w:val="003C63F5"/>
    <w:rsid w:val="003C6489"/>
    <w:rsid w:val="003C6E68"/>
    <w:rsid w:val="003C71E1"/>
    <w:rsid w:val="003C77D8"/>
    <w:rsid w:val="003C7A7F"/>
    <w:rsid w:val="003D0DC6"/>
    <w:rsid w:val="003D0F70"/>
    <w:rsid w:val="003D1123"/>
    <w:rsid w:val="003D1EB9"/>
    <w:rsid w:val="003D2056"/>
    <w:rsid w:val="003D244F"/>
    <w:rsid w:val="003D26DC"/>
    <w:rsid w:val="003D31BD"/>
    <w:rsid w:val="003D3571"/>
    <w:rsid w:val="003D3955"/>
    <w:rsid w:val="003D3FDE"/>
    <w:rsid w:val="003D4F51"/>
    <w:rsid w:val="003D5091"/>
    <w:rsid w:val="003D5683"/>
    <w:rsid w:val="003D5DF2"/>
    <w:rsid w:val="003D62A6"/>
    <w:rsid w:val="003D68CE"/>
    <w:rsid w:val="003D6C3C"/>
    <w:rsid w:val="003D6E66"/>
    <w:rsid w:val="003D6ED6"/>
    <w:rsid w:val="003D7FB1"/>
    <w:rsid w:val="003E2FEF"/>
    <w:rsid w:val="003E330F"/>
    <w:rsid w:val="003E37BF"/>
    <w:rsid w:val="003E416C"/>
    <w:rsid w:val="003E467E"/>
    <w:rsid w:val="003E5051"/>
    <w:rsid w:val="003E5596"/>
    <w:rsid w:val="003E5E6C"/>
    <w:rsid w:val="003E6271"/>
    <w:rsid w:val="003E6896"/>
    <w:rsid w:val="003E6E5D"/>
    <w:rsid w:val="003E7724"/>
    <w:rsid w:val="003E7746"/>
    <w:rsid w:val="003E7990"/>
    <w:rsid w:val="003E7DCB"/>
    <w:rsid w:val="003F06B5"/>
    <w:rsid w:val="003F0791"/>
    <w:rsid w:val="003F08D9"/>
    <w:rsid w:val="003F0EE2"/>
    <w:rsid w:val="003F13BB"/>
    <w:rsid w:val="003F1A51"/>
    <w:rsid w:val="003F207D"/>
    <w:rsid w:val="003F2E2E"/>
    <w:rsid w:val="003F31DF"/>
    <w:rsid w:val="003F327C"/>
    <w:rsid w:val="003F4481"/>
    <w:rsid w:val="003F4D02"/>
    <w:rsid w:val="003F4DBE"/>
    <w:rsid w:val="003F4FBF"/>
    <w:rsid w:val="003F5E70"/>
    <w:rsid w:val="003F618F"/>
    <w:rsid w:val="003F7CB1"/>
    <w:rsid w:val="00402122"/>
    <w:rsid w:val="004021FE"/>
    <w:rsid w:val="00402224"/>
    <w:rsid w:val="00402447"/>
    <w:rsid w:val="00402A22"/>
    <w:rsid w:val="00402EA1"/>
    <w:rsid w:val="00403D78"/>
    <w:rsid w:val="00404084"/>
    <w:rsid w:val="0040459A"/>
    <w:rsid w:val="00404B39"/>
    <w:rsid w:val="00405F63"/>
    <w:rsid w:val="004061E2"/>
    <w:rsid w:val="004063D7"/>
    <w:rsid w:val="00406F11"/>
    <w:rsid w:val="00407080"/>
    <w:rsid w:val="004076A7"/>
    <w:rsid w:val="0041086E"/>
    <w:rsid w:val="00410C16"/>
    <w:rsid w:val="00411667"/>
    <w:rsid w:val="004118FC"/>
    <w:rsid w:val="004126FF"/>
    <w:rsid w:val="00412BA1"/>
    <w:rsid w:val="00412D6C"/>
    <w:rsid w:val="0041395D"/>
    <w:rsid w:val="00413EA2"/>
    <w:rsid w:val="004159EB"/>
    <w:rsid w:val="00415E4E"/>
    <w:rsid w:val="00416546"/>
    <w:rsid w:val="00416881"/>
    <w:rsid w:val="00416DB5"/>
    <w:rsid w:val="00416F05"/>
    <w:rsid w:val="004179BD"/>
    <w:rsid w:val="00417AEA"/>
    <w:rsid w:val="00417F3B"/>
    <w:rsid w:val="00417F4D"/>
    <w:rsid w:val="004204E4"/>
    <w:rsid w:val="004209E3"/>
    <w:rsid w:val="00420A40"/>
    <w:rsid w:val="004218CF"/>
    <w:rsid w:val="00421BE2"/>
    <w:rsid w:val="00421C1C"/>
    <w:rsid w:val="00421FB1"/>
    <w:rsid w:val="00422023"/>
    <w:rsid w:val="00422260"/>
    <w:rsid w:val="00422638"/>
    <w:rsid w:val="00422785"/>
    <w:rsid w:val="00423470"/>
    <w:rsid w:val="0042364A"/>
    <w:rsid w:val="00423745"/>
    <w:rsid w:val="00423AAB"/>
    <w:rsid w:val="00424107"/>
    <w:rsid w:val="004246C9"/>
    <w:rsid w:val="004252B7"/>
    <w:rsid w:val="00425576"/>
    <w:rsid w:val="00425613"/>
    <w:rsid w:val="00425779"/>
    <w:rsid w:val="0042590E"/>
    <w:rsid w:val="00425AFD"/>
    <w:rsid w:val="00425C20"/>
    <w:rsid w:val="004266AF"/>
    <w:rsid w:val="00426FF4"/>
    <w:rsid w:val="00427001"/>
    <w:rsid w:val="004274C2"/>
    <w:rsid w:val="00427721"/>
    <w:rsid w:val="004278EE"/>
    <w:rsid w:val="00427C38"/>
    <w:rsid w:val="0043003F"/>
    <w:rsid w:val="0043042C"/>
    <w:rsid w:val="00430477"/>
    <w:rsid w:val="00431362"/>
    <w:rsid w:val="0043172E"/>
    <w:rsid w:val="00431C7E"/>
    <w:rsid w:val="004332CD"/>
    <w:rsid w:val="00433821"/>
    <w:rsid w:val="004339B1"/>
    <w:rsid w:val="00433D52"/>
    <w:rsid w:val="004348DD"/>
    <w:rsid w:val="00437E78"/>
    <w:rsid w:val="0044085C"/>
    <w:rsid w:val="0044124C"/>
    <w:rsid w:val="00441D81"/>
    <w:rsid w:val="00442DF8"/>
    <w:rsid w:val="004439FF"/>
    <w:rsid w:val="0044442F"/>
    <w:rsid w:val="00444980"/>
    <w:rsid w:val="00444B33"/>
    <w:rsid w:val="00445B3D"/>
    <w:rsid w:val="0044618A"/>
    <w:rsid w:val="00446B41"/>
    <w:rsid w:val="00446D66"/>
    <w:rsid w:val="004475C9"/>
    <w:rsid w:val="00451611"/>
    <w:rsid w:val="00451C3F"/>
    <w:rsid w:val="00452167"/>
    <w:rsid w:val="00452446"/>
    <w:rsid w:val="00453962"/>
    <w:rsid w:val="00453D93"/>
    <w:rsid w:val="00454230"/>
    <w:rsid w:val="0045472F"/>
    <w:rsid w:val="00454AE4"/>
    <w:rsid w:val="004552C9"/>
    <w:rsid w:val="00455A54"/>
    <w:rsid w:val="00455C01"/>
    <w:rsid w:val="004570E7"/>
    <w:rsid w:val="00457566"/>
    <w:rsid w:val="004575A8"/>
    <w:rsid w:val="004575BF"/>
    <w:rsid w:val="00457EB4"/>
    <w:rsid w:val="00460488"/>
    <w:rsid w:val="004607A5"/>
    <w:rsid w:val="004607AA"/>
    <w:rsid w:val="00462055"/>
    <w:rsid w:val="0046207E"/>
    <w:rsid w:val="004621E9"/>
    <w:rsid w:val="00462869"/>
    <w:rsid w:val="00462A1A"/>
    <w:rsid w:val="00462B2A"/>
    <w:rsid w:val="00462E51"/>
    <w:rsid w:val="004639BD"/>
    <w:rsid w:val="00463ED7"/>
    <w:rsid w:val="00464BB2"/>
    <w:rsid w:val="00465589"/>
    <w:rsid w:val="00465A4A"/>
    <w:rsid w:val="00465C1A"/>
    <w:rsid w:val="004661ED"/>
    <w:rsid w:val="004668F3"/>
    <w:rsid w:val="00466E9D"/>
    <w:rsid w:val="00467041"/>
    <w:rsid w:val="004678A0"/>
    <w:rsid w:val="00470A0F"/>
    <w:rsid w:val="00470A4E"/>
    <w:rsid w:val="004717BD"/>
    <w:rsid w:val="00471B8C"/>
    <w:rsid w:val="00471DC0"/>
    <w:rsid w:val="00471E8A"/>
    <w:rsid w:val="00472B02"/>
    <w:rsid w:val="004732D5"/>
    <w:rsid w:val="004739AB"/>
    <w:rsid w:val="00475370"/>
    <w:rsid w:val="0047558D"/>
    <w:rsid w:val="0047588F"/>
    <w:rsid w:val="00475D42"/>
    <w:rsid w:val="00475E9E"/>
    <w:rsid w:val="004761B0"/>
    <w:rsid w:val="00476513"/>
    <w:rsid w:val="00476934"/>
    <w:rsid w:val="00477269"/>
    <w:rsid w:val="004777FA"/>
    <w:rsid w:val="0047796F"/>
    <w:rsid w:val="00477E5C"/>
    <w:rsid w:val="004801D6"/>
    <w:rsid w:val="0048089A"/>
    <w:rsid w:val="00480AA0"/>
    <w:rsid w:val="00480D95"/>
    <w:rsid w:val="004811BB"/>
    <w:rsid w:val="00481507"/>
    <w:rsid w:val="004816CE"/>
    <w:rsid w:val="00482234"/>
    <w:rsid w:val="00482D26"/>
    <w:rsid w:val="00482F29"/>
    <w:rsid w:val="00483142"/>
    <w:rsid w:val="00483324"/>
    <w:rsid w:val="0048347A"/>
    <w:rsid w:val="004850B8"/>
    <w:rsid w:val="00485BCB"/>
    <w:rsid w:val="004861F7"/>
    <w:rsid w:val="004863B4"/>
    <w:rsid w:val="004864E5"/>
    <w:rsid w:val="004872D5"/>
    <w:rsid w:val="0048741B"/>
    <w:rsid w:val="00487682"/>
    <w:rsid w:val="00487F60"/>
    <w:rsid w:val="004908D2"/>
    <w:rsid w:val="00490AA2"/>
    <w:rsid w:val="00490EBE"/>
    <w:rsid w:val="00491196"/>
    <w:rsid w:val="0049199E"/>
    <w:rsid w:val="00491A18"/>
    <w:rsid w:val="00492BD0"/>
    <w:rsid w:val="00493E93"/>
    <w:rsid w:val="004959B1"/>
    <w:rsid w:val="00495DF8"/>
    <w:rsid w:val="00495FF8"/>
    <w:rsid w:val="0049639D"/>
    <w:rsid w:val="00496A8E"/>
    <w:rsid w:val="004973DC"/>
    <w:rsid w:val="00497542"/>
    <w:rsid w:val="00497D11"/>
    <w:rsid w:val="004A0219"/>
    <w:rsid w:val="004A13AE"/>
    <w:rsid w:val="004A2F95"/>
    <w:rsid w:val="004A3FDD"/>
    <w:rsid w:val="004A43D3"/>
    <w:rsid w:val="004A469E"/>
    <w:rsid w:val="004A4BC0"/>
    <w:rsid w:val="004A4EA6"/>
    <w:rsid w:val="004A53E8"/>
    <w:rsid w:val="004A59C2"/>
    <w:rsid w:val="004A5CE4"/>
    <w:rsid w:val="004A5DA0"/>
    <w:rsid w:val="004A68D0"/>
    <w:rsid w:val="004A6AE9"/>
    <w:rsid w:val="004A77FE"/>
    <w:rsid w:val="004A7A95"/>
    <w:rsid w:val="004A7DD4"/>
    <w:rsid w:val="004A7EE3"/>
    <w:rsid w:val="004B0B33"/>
    <w:rsid w:val="004B13B1"/>
    <w:rsid w:val="004B149E"/>
    <w:rsid w:val="004B173F"/>
    <w:rsid w:val="004B2639"/>
    <w:rsid w:val="004B2B52"/>
    <w:rsid w:val="004B36F3"/>
    <w:rsid w:val="004B4D03"/>
    <w:rsid w:val="004B614E"/>
    <w:rsid w:val="004B6663"/>
    <w:rsid w:val="004B6B01"/>
    <w:rsid w:val="004B6D63"/>
    <w:rsid w:val="004B7A87"/>
    <w:rsid w:val="004B7C66"/>
    <w:rsid w:val="004B7D99"/>
    <w:rsid w:val="004C00E8"/>
    <w:rsid w:val="004C0112"/>
    <w:rsid w:val="004C0360"/>
    <w:rsid w:val="004C0A9C"/>
    <w:rsid w:val="004C0D6D"/>
    <w:rsid w:val="004C16A6"/>
    <w:rsid w:val="004C1882"/>
    <w:rsid w:val="004C1A91"/>
    <w:rsid w:val="004C1DE1"/>
    <w:rsid w:val="004C1DF7"/>
    <w:rsid w:val="004C20A7"/>
    <w:rsid w:val="004C2249"/>
    <w:rsid w:val="004C2B26"/>
    <w:rsid w:val="004C2E4B"/>
    <w:rsid w:val="004C3F23"/>
    <w:rsid w:val="004C4D7B"/>
    <w:rsid w:val="004C4E21"/>
    <w:rsid w:val="004C541E"/>
    <w:rsid w:val="004C56E7"/>
    <w:rsid w:val="004C5BA3"/>
    <w:rsid w:val="004C5EEA"/>
    <w:rsid w:val="004C600C"/>
    <w:rsid w:val="004C6203"/>
    <w:rsid w:val="004C6303"/>
    <w:rsid w:val="004C69E0"/>
    <w:rsid w:val="004C738B"/>
    <w:rsid w:val="004C75A8"/>
    <w:rsid w:val="004C75F8"/>
    <w:rsid w:val="004D06BC"/>
    <w:rsid w:val="004D16C3"/>
    <w:rsid w:val="004D1AE4"/>
    <w:rsid w:val="004D1C34"/>
    <w:rsid w:val="004D2058"/>
    <w:rsid w:val="004D2536"/>
    <w:rsid w:val="004D25E6"/>
    <w:rsid w:val="004D2682"/>
    <w:rsid w:val="004D296E"/>
    <w:rsid w:val="004D2BC0"/>
    <w:rsid w:val="004D2C99"/>
    <w:rsid w:val="004D2F3D"/>
    <w:rsid w:val="004D3AB7"/>
    <w:rsid w:val="004D3CE2"/>
    <w:rsid w:val="004D4ED5"/>
    <w:rsid w:val="004D53BB"/>
    <w:rsid w:val="004D55DD"/>
    <w:rsid w:val="004D5CB5"/>
    <w:rsid w:val="004D6317"/>
    <w:rsid w:val="004D6602"/>
    <w:rsid w:val="004D74A1"/>
    <w:rsid w:val="004D7616"/>
    <w:rsid w:val="004D7B09"/>
    <w:rsid w:val="004D7F7B"/>
    <w:rsid w:val="004E059A"/>
    <w:rsid w:val="004E07DB"/>
    <w:rsid w:val="004E1726"/>
    <w:rsid w:val="004E17C6"/>
    <w:rsid w:val="004E1FCE"/>
    <w:rsid w:val="004E2D4A"/>
    <w:rsid w:val="004E4784"/>
    <w:rsid w:val="004E4815"/>
    <w:rsid w:val="004E55FD"/>
    <w:rsid w:val="004E57B2"/>
    <w:rsid w:val="004E5C19"/>
    <w:rsid w:val="004E600A"/>
    <w:rsid w:val="004E7C91"/>
    <w:rsid w:val="004E7CD1"/>
    <w:rsid w:val="004F0437"/>
    <w:rsid w:val="004F0565"/>
    <w:rsid w:val="004F083C"/>
    <w:rsid w:val="004F0CC3"/>
    <w:rsid w:val="004F1374"/>
    <w:rsid w:val="004F13BC"/>
    <w:rsid w:val="004F1419"/>
    <w:rsid w:val="004F1C11"/>
    <w:rsid w:val="004F2DD6"/>
    <w:rsid w:val="004F412C"/>
    <w:rsid w:val="004F41C3"/>
    <w:rsid w:val="004F4FE9"/>
    <w:rsid w:val="004F60C4"/>
    <w:rsid w:val="004F7DC7"/>
    <w:rsid w:val="004F7FF3"/>
    <w:rsid w:val="00500061"/>
    <w:rsid w:val="005014DB"/>
    <w:rsid w:val="00501FA8"/>
    <w:rsid w:val="00502238"/>
    <w:rsid w:val="005030BB"/>
    <w:rsid w:val="0050352E"/>
    <w:rsid w:val="005041AA"/>
    <w:rsid w:val="00504428"/>
    <w:rsid w:val="005067C4"/>
    <w:rsid w:val="0050681B"/>
    <w:rsid w:val="00506B54"/>
    <w:rsid w:val="00506EE9"/>
    <w:rsid w:val="00506FF7"/>
    <w:rsid w:val="005070A9"/>
    <w:rsid w:val="005076CB"/>
    <w:rsid w:val="00507C17"/>
    <w:rsid w:val="0051086D"/>
    <w:rsid w:val="00511CE8"/>
    <w:rsid w:val="00511FAD"/>
    <w:rsid w:val="00512180"/>
    <w:rsid w:val="00512348"/>
    <w:rsid w:val="005131FD"/>
    <w:rsid w:val="0051327A"/>
    <w:rsid w:val="005135E4"/>
    <w:rsid w:val="0051395F"/>
    <w:rsid w:val="00514379"/>
    <w:rsid w:val="00514B68"/>
    <w:rsid w:val="00514F53"/>
    <w:rsid w:val="00515523"/>
    <w:rsid w:val="00515B0E"/>
    <w:rsid w:val="00515E8A"/>
    <w:rsid w:val="00516055"/>
    <w:rsid w:val="0051648B"/>
    <w:rsid w:val="005202F6"/>
    <w:rsid w:val="00520C4C"/>
    <w:rsid w:val="005222EE"/>
    <w:rsid w:val="0052268B"/>
    <w:rsid w:val="00522747"/>
    <w:rsid w:val="00523946"/>
    <w:rsid w:val="00524BA8"/>
    <w:rsid w:val="00524CC5"/>
    <w:rsid w:val="00524EC3"/>
    <w:rsid w:val="00524FAB"/>
    <w:rsid w:val="00525FA6"/>
    <w:rsid w:val="00526406"/>
    <w:rsid w:val="005269CC"/>
    <w:rsid w:val="00527546"/>
    <w:rsid w:val="00530006"/>
    <w:rsid w:val="00530316"/>
    <w:rsid w:val="005304C1"/>
    <w:rsid w:val="005304FE"/>
    <w:rsid w:val="00530BDA"/>
    <w:rsid w:val="005310BE"/>
    <w:rsid w:val="005311CC"/>
    <w:rsid w:val="005311D3"/>
    <w:rsid w:val="005317CE"/>
    <w:rsid w:val="00532A81"/>
    <w:rsid w:val="0053310A"/>
    <w:rsid w:val="00533280"/>
    <w:rsid w:val="00533A39"/>
    <w:rsid w:val="00533E17"/>
    <w:rsid w:val="00534D35"/>
    <w:rsid w:val="00535106"/>
    <w:rsid w:val="00535108"/>
    <w:rsid w:val="00535564"/>
    <w:rsid w:val="0053571C"/>
    <w:rsid w:val="0053758F"/>
    <w:rsid w:val="005379F6"/>
    <w:rsid w:val="00540F52"/>
    <w:rsid w:val="005419A8"/>
    <w:rsid w:val="00541BA1"/>
    <w:rsid w:val="00542238"/>
    <w:rsid w:val="005423E9"/>
    <w:rsid w:val="00542A92"/>
    <w:rsid w:val="00542E67"/>
    <w:rsid w:val="00543555"/>
    <w:rsid w:val="00543AE0"/>
    <w:rsid w:val="00543B2D"/>
    <w:rsid w:val="00543B2F"/>
    <w:rsid w:val="00543D03"/>
    <w:rsid w:val="00544BA5"/>
    <w:rsid w:val="005450C7"/>
    <w:rsid w:val="00545387"/>
    <w:rsid w:val="00545755"/>
    <w:rsid w:val="00545DF4"/>
    <w:rsid w:val="00546384"/>
    <w:rsid w:val="0055091B"/>
    <w:rsid w:val="00550B34"/>
    <w:rsid w:val="0055151C"/>
    <w:rsid w:val="005516CC"/>
    <w:rsid w:val="00551CB4"/>
    <w:rsid w:val="00551EA1"/>
    <w:rsid w:val="00552588"/>
    <w:rsid w:val="00553553"/>
    <w:rsid w:val="005535DE"/>
    <w:rsid w:val="00553D15"/>
    <w:rsid w:val="005541CD"/>
    <w:rsid w:val="00554769"/>
    <w:rsid w:val="005547BA"/>
    <w:rsid w:val="00556F2B"/>
    <w:rsid w:val="00557489"/>
    <w:rsid w:val="005600B6"/>
    <w:rsid w:val="00560587"/>
    <w:rsid w:val="00560670"/>
    <w:rsid w:val="0056147E"/>
    <w:rsid w:val="005617AF"/>
    <w:rsid w:val="00561D08"/>
    <w:rsid w:val="005620D0"/>
    <w:rsid w:val="0056254D"/>
    <w:rsid w:val="00562CA1"/>
    <w:rsid w:val="005637C0"/>
    <w:rsid w:val="00563A3C"/>
    <w:rsid w:val="00563E17"/>
    <w:rsid w:val="0056508B"/>
    <w:rsid w:val="0056531F"/>
    <w:rsid w:val="005657EA"/>
    <w:rsid w:val="005658DC"/>
    <w:rsid w:val="00565FFB"/>
    <w:rsid w:val="0056601F"/>
    <w:rsid w:val="005665DA"/>
    <w:rsid w:val="00566C17"/>
    <w:rsid w:val="00566F36"/>
    <w:rsid w:val="00567FCC"/>
    <w:rsid w:val="0057122F"/>
    <w:rsid w:val="00571AB7"/>
    <w:rsid w:val="0057226F"/>
    <w:rsid w:val="005728EC"/>
    <w:rsid w:val="00572992"/>
    <w:rsid w:val="00573107"/>
    <w:rsid w:val="0057325F"/>
    <w:rsid w:val="00574605"/>
    <w:rsid w:val="00574EE4"/>
    <w:rsid w:val="0057606B"/>
    <w:rsid w:val="005761E2"/>
    <w:rsid w:val="00577314"/>
    <w:rsid w:val="005773BE"/>
    <w:rsid w:val="00577714"/>
    <w:rsid w:val="005779F9"/>
    <w:rsid w:val="00580E72"/>
    <w:rsid w:val="00581735"/>
    <w:rsid w:val="00583C7A"/>
    <w:rsid w:val="00583E2D"/>
    <w:rsid w:val="00584FC5"/>
    <w:rsid w:val="00585199"/>
    <w:rsid w:val="00585CE9"/>
    <w:rsid w:val="005867B0"/>
    <w:rsid w:val="00586F27"/>
    <w:rsid w:val="00587777"/>
    <w:rsid w:val="00587DC8"/>
    <w:rsid w:val="00591AB4"/>
    <w:rsid w:val="005923C1"/>
    <w:rsid w:val="00592F34"/>
    <w:rsid w:val="0059306A"/>
    <w:rsid w:val="00593245"/>
    <w:rsid w:val="00594B2F"/>
    <w:rsid w:val="005955DA"/>
    <w:rsid w:val="00595F8D"/>
    <w:rsid w:val="00596293"/>
    <w:rsid w:val="00596C97"/>
    <w:rsid w:val="00596CEF"/>
    <w:rsid w:val="00596E8B"/>
    <w:rsid w:val="005A0246"/>
    <w:rsid w:val="005A0836"/>
    <w:rsid w:val="005A0974"/>
    <w:rsid w:val="005A1147"/>
    <w:rsid w:val="005A18BF"/>
    <w:rsid w:val="005A1AF7"/>
    <w:rsid w:val="005A1B54"/>
    <w:rsid w:val="005A1B9F"/>
    <w:rsid w:val="005A236B"/>
    <w:rsid w:val="005A2D7A"/>
    <w:rsid w:val="005A2E55"/>
    <w:rsid w:val="005A34C2"/>
    <w:rsid w:val="005A3D9B"/>
    <w:rsid w:val="005A3F00"/>
    <w:rsid w:val="005A404E"/>
    <w:rsid w:val="005A40FA"/>
    <w:rsid w:val="005A4FCE"/>
    <w:rsid w:val="005A52B8"/>
    <w:rsid w:val="005A62C7"/>
    <w:rsid w:val="005A673C"/>
    <w:rsid w:val="005A6CA8"/>
    <w:rsid w:val="005A712C"/>
    <w:rsid w:val="005A744B"/>
    <w:rsid w:val="005A7A90"/>
    <w:rsid w:val="005B0BB9"/>
    <w:rsid w:val="005B149C"/>
    <w:rsid w:val="005B165C"/>
    <w:rsid w:val="005B18D9"/>
    <w:rsid w:val="005B2749"/>
    <w:rsid w:val="005B2CA4"/>
    <w:rsid w:val="005B3165"/>
    <w:rsid w:val="005B364C"/>
    <w:rsid w:val="005B37DA"/>
    <w:rsid w:val="005B3867"/>
    <w:rsid w:val="005B3F9B"/>
    <w:rsid w:val="005B4221"/>
    <w:rsid w:val="005B427D"/>
    <w:rsid w:val="005B448C"/>
    <w:rsid w:val="005B4D35"/>
    <w:rsid w:val="005B4ED0"/>
    <w:rsid w:val="005B5104"/>
    <w:rsid w:val="005B55A1"/>
    <w:rsid w:val="005B5CCA"/>
    <w:rsid w:val="005B68DC"/>
    <w:rsid w:val="005B6C7D"/>
    <w:rsid w:val="005B75C8"/>
    <w:rsid w:val="005B7769"/>
    <w:rsid w:val="005B77C5"/>
    <w:rsid w:val="005B7F92"/>
    <w:rsid w:val="005C0286"/>
    <w:rsid w:val="005C0CF8"/>
    <w:rsid w:val="005C1172"/>
    <w:rsid w:val="005C2468"/>
    <w:rsid w:val="005C24ED"/>
    <w:rsid w:val="005C294E"/>
    <w:rsid w:val="005C2AB9"/>
    <w:rsid w:val="005C3A9C"/>
    <w:rsid w:val="005C3C87"/>
    <w:rsid w:val="005C4C7C"/>
    <w:rsid w:val="005C4E05"/>
    <w:rsid w:val="005C545C"/>
    <w:rsid w:val="005C55CC"/>
    <w:rsid w:val="005C5D40"/>
    <w:rsid w:val="005C62AD"/>
    <w:rsid w:val="005C6EDF"/>
    <w:rsid w:val="005C70A1"/>
    <w:rsid w:val="005C73E0"/>
    <w:rsid w:val="005D064F"/>
    <w:rsid w:val="005D0B99"/>
    <w:rsid w:val="005D0C33"/>
    <w:rsid w:val="005D150F"/>
    <w:rsid w:val="005D18D7"/>
    <w:rsid w:val="005D1E0C"/>
    <w:rsid w:val="005D1E4A"/>
    <w:rsid w:val="005D1E6A"/>
    <w:rsid w:val="005D260D"/>
    <w:rsid w:val="005D27CD"/>
    <w:rsid w:val="005D32A7"/>
    <w:rsid w:val="005D3654"/>
    <w:rsid w:val="005D3A2A"/>
    <w:rsid w:val="005D3B6F"/>
    <w:rsid w:val="005D3D47"/>
    <w:rsid w:val="005D3DE0"/>
    <w:rsid w:val="005D45A1"/>
    <w:rsid w:val="005D45C9"/>
    <w:rsid w:val="005D4691"/>
    <w:rsid w:val="005D49A0"/>
    <w:rsid w:val="005D4C94"/>
    <w:rsid w:val="005D4D98"/>
    <w:rsid w:val="005D5589"/>
    <w:rsid w:val="005D6110"/>
    <w:rsid w:val="005D6B11"/>
    <w:rsid w:val="005D6E44"/>
    <w:rsid w:val="005D707E"/>
    <w:rsid w:val="005D7105"/>
    <w:rsid w:val="005D7176"/>
    <w:rsid w:val="005D7B80"/>
    <w:rsid w:val="005D7C00"/>
    <w:rsid w:val="005D7C2D"/>
    <w:rsid w:val="005E072A"/>
    <w:rsid w:val="005E09AD"/>
    <w:rsid w:val="005E1165"/>
    <w:rsid w:val="005E12A1"/>
    <w:rsid w:val="005E15F6"/>
    <w:rsid w:val="005E1F3D"/>
    <w:rsid w:val="005E22FD"/>
    <w:rsid w:val="005E2D48"/>
    <w:rsid w:val="005E3287"/>
    <w:rsid w:val="005E3514"/>
    <w:rsid w:val="005E416A"/>
    <w:rsid w:val="005E4197"/>
    <w:rsid w:val="005E4464"/>
    <w:rsid w:val="005E4521"/>
    <w:rsid w:val="005E475D"/>
    <w:rsid w:val="005E5D49"/>
    <w:rsid w:val="005E6751"/>
    <w:rsid w:val="005E6F48"/>
    <w:rsid w:val="005E6FB4"/>
    <w:rsid w:val="005E71F1"/>
    <w:rsid w:val="005E7B51"/>
    <w:rsid w:val="005F00A4"/>
    <w:rsid w:val="005F0511"/>
    <w:rsid w:val="005F0655"/>
    <w:rsid w:val="005F0CB7"/>
    <w:rsid w:val="005F17C6"/>
    <w:rsid w:val="005F1A94"/>
    <w:rsid w:val="005F2A80"/>
    <w:rsid w:val="005F2C65"/>
    <w:rsid w:val="005F3C42"/>
    <w:rsid w:val="005F4BBE"/>
    <w:rsid w:val="005F5482"/>
    <w:rsid w:val="005F5FCF"/>
    <w:rsid w:val="005F622B"/>
    <w:rsid w:val="005F7371"/>
    <w:rsid w:val="006007B9"/>
    <w:rsid w:val="00600BD6"/>
    <w:rsid w:val="00600CC2"/>
    <w:rsid w:val="00600E11"/>
    <w:rsid w:val="0060199E"/>
    <w:rsid w:val="00602D4D"/>
    <w:rsid w:val="0060305F"/>
    <w:rsid w:val="00603459"/>
    <w:rsid w:val="00603E20"/>
    <w:rsid w:val="0060436C"/>
    <w:rsid w:val="00604B8C"/>
    <w:rsid w:val="00604D20"/>
    <w:rsid w:val="006060A8"/>
    <w:rsid w:val="0060638F"/>
    <w:rsid w:val="006078AF"/>
    <w:rsid w:val="00607A36"/>
    <w:rsid w:val="00607BCD"/>
    <w:rsid w:val="00607E9A"/>
    <w:rsid w:val="00611A6E"/>
    <w:rsid w:val="0061249D"/>
    <w:rsid w:val="0061326E"/>
    <w:rsid w:val="00613A08"/>
    <w:rsid w:val="00614114"/>
    <w:rsid w:val="00614746"/>
    <w:rsid w:val="00615A68"/>
    <w:rsid w:val="00615B11"/>
    <w:rsid w:val="00615DD2"/>
    <w:rsid w:val="0061639F"/>
    <w:rsid w:val="00616827"/>
    <w:rsid w:val="00616A4F"/>
    <w:rsid w:val="00616CC6"/>
    <w:rsid w:val="00616E95"/>
    <w:rsid w:val="00616EA4"/>
    <w:rsid w:val="00616EB0"/>
    <w:rsid w:val="0061736F"/>
    <w:rsid w:val="0061739A"/>
    <w:rsid w:val="00617983"/>
    <w:rsid w:val="006179DE"/>
    <w:rsid w:val="00617A1A"/>
    <w:rsid w:val="006201CD"/>
    <w:rsid w:val="00621003"/>
    <w:rsid w:val="00621477"/>
    <w:rsid w:val="00622AA0"/>
    <w:rsid w:val="0062328A"/>
    <w:rsid w:val="00623D71"/>
    <w:rsid w:val="006246D1"/>
    <w:rsid w:val="0062496D"/>
    <w:rsid w:val="00625457"/>
    <w:rsid w:val="0062553E"/>
    <w:rsid w:val="006259B1"/>
    <w:rsid w:val="00625D1F"/>
    <w:rsid w:val="00626CC1"/>
    <w:rsid w:val="006271E8"/>
    <w:rsid w:val="00627281"/>
    <w:rsid w:val="00627919"/>
    <w:rsid w:val="00627EE6"/>
    <w:rsid w:val="00630B51"/>
    <w:rsid w:val="00630DC6"/>
    <w:rsid w:val="00631466"/>
    <w:rsid w:val="0063154F"/>
    <w:rsid w:val="00631AEA"/>
    <w:rsid w:val="0063220B"/>
    <w:rsid w:val="0063275C"/>
    <w:rsid w:val="006327F9"/>
    <w:rsid w:val="006333C4"/>
    <w:rsid w:val="006336BA"/>
    <w:rsid w:val="00634841"/>
    <w:rsid w:val="00634A25"/>
    <w:rsid w:val="006350C4"/>
    <w:rsid w:val="0063527B"/>
    <w:rsid w:val="00635408"/>
    <w:rsid w:val="00636DE2"/>
    <w:rsid w:val="0063752A"/>
    <w:rsid w:val="006375A9"/>
    <w:rsid w:val="00640C40"/>
    <w:rsid w:val="00641D76"/>
    <w:rsid w:val="00641FCE"/>
    <w:rsid w:val="00642B5E"/>
    <w:rsid w:val="00643137"/>
    <w:rsid w:val="006431E0"/>
    <w:rsid w:val="00644155"/>
    <w:rsid w:val="00644B1F"/>
    <w:rsid w:val="00644D4E"/>
    <w:rsid w:val="0064624A"/>
    <w:rsid w:val="006462B8"/>
    <w:rsid w:val="006462E0"/>
    <w:rsid w:val="006466DB"/>
    <w:rsid w:val="00646D7B"/>
    <w:rsid w:val="006473F1"/>
    <w:rsid w:val="0064743F"/>
    <w:rsid w:val="006479A8"/>
    <w:rsid w:val="00647B95"/>
    <w:rsid w:val="00647CF4"/>
    <w:rsid w:val="0065040A"/>
    <w:rsid w:val="006512A8"/>
    <w:rsid w:val="0065162A"/>
    <w:rsid w:val="00651FD4"/>
    <w:rsid w:val="00652294"/>
    <w:rsid w:val="0065306A"/>
    <w:rsid w:val="00653FDA"/>
    <w:rsid w:val="0065468B"/>
    <w:rsid w:val="00654F70"/>
    <w:rsid w:val="00655624"/>
    <w:rsid w:val="00655753"/>
    <w:rsid w:val="00655FD9"/>
    <w:rsid w:val="006562EB"/>
    <w:rsid w:val="006564F7"/>
    <w:rsid w:val="0065697E"/>
    <w:rsid w:val="00656A65"/>
    <w:rsid w:val="00656C28"/>
    <w:rsid w:val="00656CE3"/>
    <w:rsid w:val="00656DFC"/>
    <w:rsid w:val="0065703B"/>
    <w:rsid w:val="0065718F"/>
    <w:rsid w:val="006571F8"/>
    <w:rsid w:val="00657816"/>
    <w:rsid w:val="00657AFE"/>
    <w:rsid w:val="00657DF3"/>
    <w:rsid w:val="00660B0D"/>
    <w:rsid w:val="00661C7A"/>
    <w:rsid w:val="00661D87"/>
    <w:rsid w:val="0066284C"/>
    <w:rsid w:val="00663C7A"/>
    <w:rsid w:val="0066413E"/>
    <w:rsid w:val="00664D69"/>
    <w:rsid w:val="00665477"/>
    <w:rsid w:val="00665844"/>
    <w:rsid w:val="00665B7F"/>
    <w:rsid w:val="00665F34"/>
    <w:rsid w:val="00666E91"/>
    <w:rsid w:val="006678CC"/>
    <w:rsid w:val="00667E24"/>
    <w:rsid w:val="006702FC"/>
    <w:rsid w:val="0067030B"/>
    <w:rsid w:val="00670552"/>
    <w:rsid w:val="0067105E"/>
    <w:rsid w:val="0067192A"/>
    <w:rsid w:val="00671996"/>
    <w:rsid w:val="0067258E"/>
    <w:rsid w:val="0067268A"/>
    <w:rsid w:val="00674F86"/>
    <w:rsid w:val="00675240"/>
    <w:rsid w:val="006760AD"/>
    <w:rsid w:val="00676CD3"/>
    <w:rsid w:val="00676D2D"/>
    <w:rsid w:val="00676FE1"/>
    <w:rsid w:val="006770CB"/>
    <w:rsid w:val="0067747E"/>
    <w:rsid w:val="00677792"/>
    <w:rsid w:val="0067791B"/>
    <w:rsid w:val="006807C7"/>
    <w:rsid w:val="00681DD5"/>
    <w:rsid w:val="00681FAB"/>
    <w:rsid w:val="006826F4"/>
    <w:rsid w:val="00682B23"/>
    <w:rsid w:val="00682F13"/>
    <w:rsid w:val="006832E1"/>
    <w:rsid w:val="00683A9A"/>
    <w:rsid w:val="0068409D"/>
    <w:rsid w:val="0068411B"/>
    <w:rsid w:val="00684656"/>
    <w:rsid w:val="006850B2"/>
    <w:rsid w:val="006859EC"/>
    <w:rsid w:val="00685B83"/>
    <w:rsid w:val="006862AB"/>
    <w:rsid w:val="00686D05"/>
    <w:rsid w:val="00686EBE"/>
    <w:rsid w:val="006871E0"/>
    <w:rsid w:val="006873F4"/>
    <w:rsid w:val="00687521"/>
    <w:rsid w:val="00690216"/>
    <w:rsid w:val="00690FC7"/>
    <w:rsid w:val="00692737"/>
    <w:rsid w:val="006934DF"/>
    <w:rsid w:val="00693670"/>
    <w:rsid w:val="00693DC9"/>
    <w:rsid w:val="00693FD3"/>
    <w:rsid w:val="00694F8E"/>
    <w:rsid w:val="006953BB"/>
    <w:rsid w:val="006962BC"/>
    <w:rsid w:val="0069649C"/>
    <w:rsid w:val="00696E90"/>
    <w:rsid w:val="0069720A"/>
    <w:rsid w:val="00697965"/>
    <w:rsid w:val="006A00B6"/>
    <w:rsid w:val="006A0E3B"/>
    <w:rsid w:val="006A17E9"/>
    <w:rsid w:val="006A23D8"/>
    <w:rsid w:val="006A2A8A"/>
    <w:rsid w:val="006A2C34"/>
    <w:rsid w:val="006A2D2E"/>
    <w:rsid w:val="006A2D7A"/>
    <w:rsid w:val="006A3CC9"/>
    <w:rsid w:val="006A4C8B"/>
    <w:rsid w:val="006A4D65"/>
    <w:rsid w:val="006A4E5A"/>
    <w:rsid w:val="006A5737"/>
    <w:rsid w:val="006A65C7"/>
    <w:rsid w:val="006A6F3D"/>
    <w:rsid w:val="006A70CB"/>
    <w:rsid w:val="006A73BF"/>
    <w:rsid w:val="006A7AB6"/>
    <w:rsid w:val="006A7AC0"/>
    <w:rsid w:val="006B0048"/>
    <w:rsid w:val="006B04AD"/>
    <w:rsid w:val="006B095A"/>
    <w:rsid w:val="006B206F"/>
    <w:rsid w:val="006B25AA"/>
    <w:rsid w:val="006B2F98"/>
    <w:rsid w:val="006B358B"/>
    <w:rsid w:val="006B3655"/>
    <w:rsid w:val="006B4055"/>
    <w:rsid w:val="006B4542"/>
    <w:rsid w:val="006B47BB"/>
    <w:rsid w:val="006B5207"/>
    <w:rsid w:val="006B5AA1"/>
    <w:rsid w:val="006B5C26"/>
    <w:rsid w:val="006B5F9B"/>
    <w:rsid w:val="006B6D43"/>
    <w:rsid w:val="006B6DBE"/>
    <w:rsid w:val="006B6E45"/>
    <w:rsid w:val="006B7A1D"/>
    <w:rsid w:val="006B7CC2"/>
    <w:rsid w:val="006C0F25"/>
    <w:rsid w:val="006C12D5"/>
    <w:rsid w:val="006C16BB"/>
    <w:rsid w:val="006C174B"/>
    <w:rsid w:val="006C1A2D"/>
    <w:rsid w:val="006C1DF9"/>
    <w:rsid w:val="006C3ABA"/>
    <w:rsid w:val="006C3C75"/>
    <w:rsid w:val="006C3C90"/>
    <w:rsid w:val="006C4040"/>
    <w:rsid w:val="006C4125"/>
    <w:rsid w:val="006C4595"/>
    <w:rsid w:val="006C4F4C"/>
    <w:rsid w:val="006C52D1"/>
    <w:rsid w:val="006C539D"/>
    <w:rsid w:val="006C5729"/>
    <w:rsid w:val="006C58D7"/>
    <w:rsid w:val="006C5AF5"/>
    <w:rsid w:val="006C5E0D"/>
    <w:rsid w:val="006C636C"/>
    <w:rsid w:val="006C7119"/>
    <w:rsid w:val="006C72C3"/>
    <w:rsid w:val="006C7DE6"/>
    <w:rsid w:val="006D03B0"/>
    <w:rsid w:val="006D226C"/>
    <w:rsid w:val="006D3BEE"/>
    <w:rsid w:val="006D411C"/>
    <w:rsid w:val="006D526D"/>
    <w:rsid w:val="006D6475"/>
    <w:rsid w:val="006D6757"/>
    <w:rsid w:val="006D7035"/>
    <w:rsid w:val="006D7465"/>
    <w:rsid w:val="006D780F"/>
    <w:rsid w:val="006D7ABA"/>
    <w:rsid w:val="006D7FF9"/>
    <w:rsid w:val="006E02F1"/>
    <w:rsid w:val="006E2192"/>
    <w:rsid w:val="006E32F2"/>
    <w:rsid w:val="006E35A7"/>
    <w:rsid w:val="006E4694"/>
    <w:rsid w:val="006E4CE5"/>
    <w:rsid w:val="006E5212"/>
    <w:rsid w:val="006E5269"/>
    <w:rsid w:val="006E526A"/>
    <w:rsid w:val="006E5590"/>
    <w:rsid w:val="006E5A2B"/>
    <w:rsid w:val="006E5C8A"/>
    <w:rsid w:val="006E5DEC"/>
    <w:rsid w:val="006E6D1A"/>
    <w:rsid w:val="006E7397"/>
    <w:rsid w:val="006E750E"/>
    <w:rsid w:val="006E753A"/>
    <w:rsid w:val="006E78D6"/>
    <w:rsid w:val="006E7C80"/>
    <w:rsid w:val="006F0059"/>
    <w:rsid w:val="006F07C1"/>
    <w:rsid w:val="006F0A2E"/>
    <w:rsid w:val="006F15DD"/>
    <w:rsid w:val="006F1A1D"/>
    <w:rsid w:val="006F1CFF"/>
    <w:rsid w:val="006F1F41"/>
    <w:rsid w:val="006F1FBF"/>
    <w:rsid w:val="006F415A"/>
    <w:rsid w:val="006F4515"/>
    <w:rsid w:val="006F4595"/>
    <w:rsid w:val="006F4974"/>
    <w:rsid w:val="006F54A4"/>
    <w:rsid w:val="006F665F"/>
    <w:rsid w:val="006F6DAA"/>
    <w:rsid w:val="006F7122"/>
    <w:rsid w:val="006F72ED"/>
    <w:rsid w:val="006F75B9"/>
    <w:rsid w:val="0070004D"/>
    <w:rsid w:val="00701264"/>
    <w:rsid w:val="00702513"/>
    <w:rsid w:val="00702585"/>
    <w:rsid w:val="00702768"/>
    <w:rsid w:val="007028A3"/>
    <w:rsid w:val="00702C07"/>
    <w:rsid w:val="00702F11"/>
    <w:rsid w:val="00703078"/>
    <w:rsid w:val="00703715"/>
    <w:rsid w:val="00703A08"/>
    <w:rsid w:val="00704D04"/>
    <w:rsid w:val="0070511B"/>
    <w:rsid w:val="00705CCF"/>
    <w:rsid w:val="00706312"/>
    <w:rsid w:val="007067CE"/>
    <w:rsid w:val="00706F18"/>
    <w:rsid w:val="00710E43"/>
    <w:rsid w:val="0071153B"/>
    <w:rsid w:val="00711945"/>
    <w:rsid w:val="00711C86"/>
    <w:rsid w:val="007124DE"/>
    <w:rsid w:val="007126DD"/>
    <w:rsid w:val="007128D7"/>
    <w:rsid w:val="00712C69"/>
    <w:rsid w:val="00712D63"/>
    <w:rsid w:val="007131CE"/>
    <w:rsid w:val="0071371F"/>
    <w:rsid w:val="007137FF"/>
    <w:rsid w:val="00713C4A"/>
    <w:rsid w:val="0071421A"/>
    <w:rsid w:val="00714439"/>
    <w:rsid w:val="007144D5"/>
    <w:rsid w:val="00714C76"/>
    <w:rsid w:val="00715E7C"/>
    <w:rsid w:val="00716254"/>
    <w:rsid w:val="0072009A"/>
    <w:rsid w:val="00720179"/>
    <w:rsid w:val="0072019A"/>
    <w:rsid w:val="00720D84"/>
    <w:rsid w:val="00721842"/>
    <w:rsid w:val="00721C68"/>
    <w:rsid w:val="00722911"/>
    <w:rsid w:val="00722964"/>
    <w:rsid w:val="00722CF7"/>
    <w:rsid w:val="00722E6E"/>
    <w:rsid w:val="00722F69"/>
    <w:rsid w:val="00723323"/>
    <w:rsid w:val="0072376D"/>
    <w:rsid w:val="00723B38"/>
    <w:rsid w:val="00725910"/>
    <w:rsid w:val="00725E0D"/>
    <w:rsid w:val="00726202"/>
    <w:rsid w:val="00726323"/>
    <w:rsid w:val="00726EF0"/>
    <w:rsid w:val="007275B3"/>
    <w:rsid w:val="00727880"/>
    <w:rsid w:val="007301FB"/>
    <w:rsid w:val="007307B2"/>
    <w:rsid w:val="00730B24"/>
    <w:rsid w:val="00730D30"/>
    <w:rsid w:val="007311F5"/>
    <w:rsid w:val="00731856"/>
    <w:rsid w:val="0073245D"/>
    <w:rsid w:val="007326FE"/>
    <w:rsid w:val="00732EEC"/>
    <w:rsid w:val="00733C90"/>
    <w:rsid w:val="00734844"/>
    <w:rsid w:val="00734A55"/>
    <w:rsid w:val="00734EA2"/>
    <w:rsid w:val="00736190"/>
    <w:rsid w:val="0073757B"/>
    <w:rsid w:val="00740803"/>
    <w:rsid w:val="00740F87"/>
    <w:rsid w:val="00742012"/>
    <w:rsid w:val="00742176"/>
    <w:rsid w:val="00742ACB"/>
    <w:rsid w:val="00742E45"/>
    <w:rsid w:val="007444E4"/>
    <w:rsid w:val="007447BA"/>
    <w:rsid w:val="007450F2"/>
    <w:rsid w:val="00745588"/>
    <w:rsid w:val="0074567A"/>
    <w:rsid w:val="00745BD9"/>
    <w:rsid w:val="0074658E"/>
    <w:rsid w:val="00746B83"/>
    <w:rsid w:val="007474A7"/>
    <w:rsid w:val="00747CAE"/>
    <w:rsid w:val="007507F4"/>
    <w:rsid w:val="00750D62"/>
    <w:rsid w:val="0075103A"/>
    <w:rsid w:val="007510B2"/>
    <w:rsid w:val="007525D7"/>
    <w:rsid w:val="00752A06"/>
    <w:rsid w:val="00752A2E"/>
    <w:rsid w:val="00752F84"/>
    <w:rsid w:val="00753224"/>
    <w:rsid w:val="00753267"/>
    <w:rsid w:val="00753AD9"/>
    <w:rsid w:val="00753B73"/>
    <w:rsid w:val="00753BAC"/>
    <w:rsid w:val="00754223"/>
    <w:rsid w:val="007554FE"/>
    <w:rsid w:val="00755A79"/>
    <w:rsid w:val="00756064"/>
    <w:rsid w:val="0076091F"/>
    <w:rsid w:val="00761011"/>
    <w:rsid w:val="00761220"/>
    <w:rsid w:val="00761727"/>
    <w:rsid w:val="007619B3"/>
    <w:rsid w:val="00761FB3"/>
    <w:rsid w:val="00762440"/>
    <w:rsid w:val="0076277C"/>
    <w:rsid w:val="007634B5"/>
    <w:rsid w:val="007643F1"/>
    <w:rsid w:val="007649F9"/>
    <w:rsid w:val="00764ACC"/>
    <w:rsid w:val="0076550F"/>
    <w:rsid w:val="007658E2"/>
    <w:rsid w:val="00766FF6"/>
    <w:rsid w:val="00767A21"/>
    <w:rsid w:val="00767EB7"/>
    <w:rsid w:val="00770295"/>
    <w:rsid w:val="0077056B"/>
    <w:rsid w:val="00770FB7"/>
    <w:rsid w:val="00771291"/>
    <w:rsid w:val="007715D3"/>
    <w:rsid w:val="007719AA"/>
    <w:rsid w:val="00771D58"/>
    <w:rsid w:val="00772322"/>
    <w:rsid w:val="007728B9"/>
    <w:rsid w:val="00772C13"/>
    <w:rsid w:val="0077391E"/>
    <w:rsid w:val="00773ED6"/>
    <w:rsid w:val="007740C8"/>
    <w:rsid w:val="00774640"/>
    <w:rsid w:val="00774F21"/>
    <w:rsid w:val="00774F35"/>
    <w:rsid w:val="00774F6D"/>
    <w:rsid w:val="00775205"/>
    <w:rsid w:val="007753A3"/>
    <w:rsid w:val="007753D3"/>
    <w:rsid w:val="007758B3"/>
    <w:rsid w:val="00775A76"/>
    <w:rsid w:val="00775F11"/>
    <w:rsid w:val="0077619D"/>
    <w:rsid w:val="007766AD"/>
    <w:rsid w:val="00776D72"/>
    <w:rsid w:val="00776ED4"/>
    <w:rsid w:val="00777406"/>
    <w:rsid w:val="007779F9"/>
    <w:rsid w:val="007800C3"/>
    <w:rsid w:val="00780351"/>
    <w:rsid w:val="007808BC"/>
    <w:rsid w:val="0078098E"/>
    <w:rsid w:val="00780E2D"/>
    <w:rsid w:val="00781AC2"/>
    <w:rsid w:val="00781B9A"/>
    <w:rsid w:val="00781BDE"/>
    <w:rsid w:val="007828FE"/>
    <w:rsid w:val="00782A09"/>
    <w:rsid w:val="00782C83"/>
    <w:rsid w:val="007834FD"/>
    <w:rsid w:val="00783B38"/>
    <w:rsid w:val="00783EB8"/>
    <w:rsid w:val="007840AC"/>
    <w:rsid w:val="007845A0"/>
    <w:rsid w:val="0078467F"/>
    <w:rsid w:val="00784E0D"/>
    <w:rsid w:val="007852EC"/>
    <w:rsid w:val="0078657C"/>
    <w:rsid w:val="00786747"/>
    <w:rsid w:val="00787185"/>
    <w:rsid w:val="0078753F"/>
    <w:rsid w:val="00787F7B"/>
    <w:rsid w:val="00791071"/>
    <w:rsid w:val="0079249A"/>
    <w:rsid w:val="007928E5"/>
    <w:rsid w:val="0079343C"/>
    <w:rsid w:val="0079344E"/>
    <w:rsid w:val="00793479"/>
    <w:rsid w:val="00793882"/>
    <w:rsid w:val="00793B28"/>
    <w:rsid w:val="007941BA"/>
    <w:rsid w:val="0079562B"/>
    <w:rsid w:val="007956C7"/>
    <w:rsid w:val="007964E3"/>
    <w:rsid w:val="00796608"/>
    <w:rsid w:val="0079663E"/>
    <w:rsid w:val="007972F4"/>
    <w:rsid w:val="0079738F"/>
    <w:rsid w:val="0079785A"/>
    <w:rsid w:val="007978C8"/>
    <w:rsid w:val="007A00B1"/>
    <w:rsid w:val="007A133D"/>
    <w:rsid w:val="007A176F"/>
    <w:rsid w:val="007A189A"/>
    <w:rsid w:val="007A1D08"/>
    <w:rsid w:val="007A30E0"/>
    <w:rsid w:val="007A33FF"/>
    <w:rsid w:val="007A3653"/>
    <w:rsid w:val="007A454D"/>
    <w:rsid w:val="007A4DDC"/>
    <w:rsid w:val="007A5856"/>
    <w:rsid w:val="007A586D"/>
    <w:rsid w:val="007A5D4D"/>
    <w:rsid w:val="007A5EE5"/>
    <w:rsid w:val="007A6267"/>
    <w:rsid w:val="007A6447"/>
    <w:rsid w:val="007A69AF"/>
    <w:rsid w:val="007A7018"/>
    <w:rsid w:val="007A7DCA"/>
    <w:rsid w:val="007A7F90"/>
    <w:rsid w:val="007B0FC9"/>
    <w:rsid w:val="007B136E"/>
    <w:rsid w:val="007B195D"/>
    <w:rsid w:val="007B1AB1"/>
    <w:rsid w:val="007B204C"/>
    <w:rsid w:val="007B2A2B"/>
    <w:rsid w:val="007B2F0E"/>
    <w:rsid w:val="007B3202"/>
    <w:rsid w:val="007B36EB"/>
    <w:rsid w:val="007B39E3"/>
    <w:rsid w:val="007B4C17"/>
    <w:rsid w:val="007B4D14"/>
    <w:rsid w:val="007B4F1B"/>
    <w:rsid w:val="007B5C4E"/>
    <w:rsid w:val="007B5D63"/>
    <w:rsid w:val="007B6C67"/>
    <w:rsid w:val="007B74B0"/>
    <w:rsid w:val="007C033B"/>
    <w:rsid w:val="007C0443"/>
    <w:rsid w:val="007C09AE"/>
    <w:rsid w:val="007C2203"/>
    <w:rsid w:val="007C3326"/>
    <w:rsid w:val="007C354C"/>
    <w:rsid w:val="007C37B4"/>
    <w:rsid w:val="007C39A2"/>
    <w:rsid w:val="007C3DA8"/>
    <w:rsid w:val="007C466B"/>
    <w:rsid w:val="007C5127"/>
    <w:rsid w:val="007C55EE"/>
    <w:rsid w:val="007C5A9F"/>
    <w:rsid w:val="007C5CC2"/>
    <w:rsid w:val="007C63D3"/>
    <w:rsid w:val="007C641F"/>
    <w:rsid w:val="007C6847"/>
    <w:rsid w:val="007C6B19"/>
    <w:rsid w:val="007C6D5B"/>
    <w:rsid w:val="007C71A4"/>
    <w:rsid w:val="007D00B6"/>
    <w:rsid w:val="007D0280"/>
    <w:rsid w:val="007D0313"/>
    <w:rsid w:val="007D13B2"/>
    <w:rsid w:val="007D17A4"/>
    <w:rsid w:val="007D2640"/>
    <w:rsid w:val="007D2945"/>
    <w:rsid w:val="007D3465"/>
    <w:rsid w:val="007D3AA8"/>
    <w:rsid w:val="007D3DF5"/>
    <w:rsid w:val="007D49BF"/>
    <w:rsid w:val="007D5648"/>
    <w:rsid w:val="007D5790"/>
    <w:rsid w:val="007D5AB5"/>
    <w:rsid w:val="007D5B74"/>
    <w:rsid w:val="007D63D0"/>
    <w:rsid w:val="007D69FB"/>
    <w:rsid w:val="007D6FAC"/>
    <w:rsid w:val="007E03B2"/>
    <w:rsid w:val="007E0768"/>
    <w:rsid w:val="007E0A55"/>
    <w:rsid w:val="007E1FAD"/>
    <w:rsid w:val="007E3A6B"/>
    <w:rsid w:val="007E42AE"/>
    <w:rsid w:val="007E47D1"/>
    <w:rsid w:val="007E5319"/>
    <w:rsid w:val="007E5345"/>
    <w:rsid w:val="007E58B2"/>
    <w:rsid w:val="007E641D"/>
    <w:rsid w:val="007E79C3"/>
    <w:rsid w:val="007E7EC5"/>
    <w:rsid w:val="007E7F88"/>
    <w:rsid w:val="007F0E65"/>
    <w:rsid w:val="007F0FDA"/>
    <w:rsid w:val="007F10D8"/>
    <w:rsid w:val="007F2399"/>
    <w:rsid w:val="007F2BE9"/>
    <w:rsid w:val="007F30D2"/>
    <w:rsid w:val="007F3E61"/>
    <w:rsid w:val="007F4577"/>
    <w:rsid w:val="007F59FB"/>
    <w:rsid w:val="007F5B2C"/>
    <w:rsid w:val="007F5EDB"/>
    <w:rsid w:val="007F5F66"/>
    <w:rsid w:val="007F637D"/>
    <w:rsid w:val="007F67EF"/>
    <w:rsid w:val="007F6D9F"/>
    <w:rsid w:val="007F7C77"/>
    <w:rsid w:val="007F7D14"/>
    <w:rsid w:val="007F7DDE"/>
    <w:rsid w:val="00800F57"/>
    <w:rsid w:val="00801CB4"/>
    <w:rsid w:val="0080214A"/>
    <w:rsid w:val="008028D1"/>
    <w:rsid w:val="00802A66"/>
    <w:rsid w:val="00802C71"/>
    <w:rsid w:val="00802CA3"/>
    <w:rsid w:val="00802DEF"/>
    <w:rsid w:val="00802E46"/>
    <w:rsid w:val="0080376C"/>
    <w:rsid w:val="0080379C"/>
    <w:rsid w:val="008037FB"/>
    <w:rsid w:val="00803F61"/>
    <w:rsid w:val="00804479"/>
    <w:rsid w:val="0080499F"/>
    <w:rsid w:val="00804A79"/>
    <w:rsid w:val="00804BBA"/>
    <w:rsid w:val="0080516F"/>
    <w:rsid w:val="008056DB"/>
    <w:rsid w:val="008057A1"/>
    <w:rsid w:val="00805BEF"/>
    <w:rsid w:val="00806200"/>
    <w:rsid w:val="00806495"/>
    <w:rsid w:val="00807589"/>
    <w:rsid w:val="00810502"/>
    <w:rsid w:val="00811053"/>
    <w:rsid w:val="008110F4"/>
    <w:rsid w:val="00812851"/>
    <w:rsid w:val="008134D2"/>
    <w:rsid w:val="00813623"/>
    <w:rsid w:val="00813DEE"/>
    <w:rsid w:val="00814A5E"/>
    <w:rsid w:val="008153E6"/>
    <w:rsid w:val="008155C3"/>
    <w:rsid w:val="00815771"/>
    <w:rsid w:val="008158C3"/>
    <w:rsid w:val="0081609C"/>
    <w:rsid w:val="0081630C"/>
    <w:rsid w:val="00816470"/>
    <w:rsid w:val="00816E6E"/>
    <w:rsid w:val="0081781B"/>
    <w:rsid w:val="0082107F"/>
    <w:rsid w:val="00821159"/>
    <w:rsid w:val="00822BF3"/>
    <w:rsid w:val="008236A5"/>
    <w:rsid w:val="008241AC"/>
    <w:rsid w:val="00824CF8"/>
    <w:rsid w:val="00824FC3"/>
    <w:rsid w:val="0082574F"/>
    <w:rsid w:val="00825937"/>
    <w:rsid w:val="0082730B"/>
    <w:rsid w:val="00827535"/>
    <w:rsid w:val="00831412"/>
    <w:rsid w:val="0083189E"/>
    <w:rsid w:val="00831E49"/>
    <w:rsid w:val="00832DD0"/>
    <w:rsid w:val="00832EC1"/>
    <w:rsid w:val="00833085"/>
    <w:rsid w:val="008340B8"/>
    <w:rsid w:val="008341D9"/>
    <w:rsid w:val="00834C10"/>
    <w:rsid w:val="00834D03"/>
    <w:rsid w:val="008351DE"/>
    <w:rsid w:val="00835361"/>
    <w:rsid w:val="008365BF"/>
    <w:rsid w:val="008374A9"/>
    <w:rsid w:val="00840243"/>
    <w:rsid w:val="0084087A"/>
    <w:rsid w:val="00840D21"/>
    <w:rsid w:val="008410D8"/>
    <w:rsid w:val="008416D1"/>
    <w:rsid w:val="00841959"/>
    <w:rsid w:val="00841C45"/>
    <w:rsid w:val="00842CCD"/>
    <w:rsid w:val="00843010"/>
    <w:rsid w:val="008437BF"/>
    <w:rsid w:val="0084411C"/>
    <w:rsid w:val="0084471E"/>
    <w:rsid w:val="00844769"/>
    <w:rsid w:val="00844B5C"/>
    <w:rsid w:val="00845343"/>
    <w:rsid w:val="008453B2"/>
    <w:rsid w:val="00845427"/>
    <w:rsid w:val="00845549"/>
    <w:rsid w:val="008458A7"/>
    <w:rsid w:val="0084663F"/>
    <w:rsid w:val="00846823"/>
    <w:rsid w:val="008471B7"/>
    <w:rsid w:val="00847206"/>
    <w:rsid w:val="00847B02"/>
    <w:rsid w:val="00850158"/>
    <w:rsid w:val="00850687"/>
    <w:rsid w:val="008507BF"/>
    <w:rsid w:val="00850EA2"/>
    <w:rsid w:val="008513E8"/>
    <w:rsid w:val="00851A17"/>
    <w:rsid w:val="008523DC"/>
    <w:rsid w:val="0085253A"/>
    <w:rsid w:val="00852A8B"/>
    <w:rsid w:val="00853518"/>
    <w:rsid w:val="0085362B"/>
    <w:rsid w:val="0085389D"/>
    <w:rsid w:val="00855AFB"/>
    <w:rsid w:val="00856621"/>
    <w:rsid w:val="00856625"/>
    <w:rsid w:val="008569C2"/>
    <w:rsid w:val="00856B9F"/>
    <w:rsid w:val="00857EFB"/>
    <w:rsid w:val="00861E3E"/>
    <w:rsid w:val="008620F4"/>
    <w:rsid w:val="00862D50"/>
    <w:rsid w:val="00862E81"/>
    <w:rsid w:val="00863B9D"/>
    <w:rsid w:val="00864734"/>
    <w:rsid w:val="00865298"/>
    <w:rsid w:val="00865896"/>
    <w:rsid w:val="008659C9"/>
    <w:rsid w:val="008660C6"/>
    <w:rsid w:val="0086610F"/>
    <w:rsid w:val="0086655F"/>
    <w:rsid w:val="00866A65"/>
    <w:rsid w:val="00866C2C"/>
    <w:rsid w:val="00866C47"/>
    <w:rsid w:val="00867353"/>
    <w:rsid w:val="00870274"/>
    <w:rsid w:val="008708D3"/>
    <w:rsid w:val="00871015"/>
    <w:rsid w:val="0087152E"/>
    <w:rsid w:val="00871E39"/>
    <w:rsid w:val="00872720"/>
    <w:rsid w:val="00872B19"/>
    <w:rsid w:val="00872C48"/>
    <w:rsid w:val="008734AC"/>
    <w:rsid w:val="00873F94"/>
    <w:rsid w:val="0087467B"/>
    <w:rsid w:val="00874A4C"/>
    <w:rsid w:val="00874CBA"/>
    <w:rsid w:val="00875364"/>
    <w:rsid w:val="00875776"/>
    <w:rsid w:val="00875D8A"/>
    <w:rsid w:val="008762AC"/>
    <w:rsid w:val="00876338"/>
    <w:rsid w:val="00876589"/>
    <w:rsid w:val="008765AC"/>
    <w:rsid w:val="00876892"/>
    <w:rsid w:val="00877040"/>
    <w:rsid w:val="00877466"/>
    <w:rsid w:val="008774A8"/>
    <w:rsid w:val="0087764C"/>
    <w:rsid w:val="00880241"/>
    <w:rsid w:val="008802EA"/>
    <w:rsid w:val="00880D67"/>
    <w:rsid w:val="0088106E"/>
    <w:rsid w:val="00881B33"/>
    <w:rsid w:val="00881DAF"/>
    <w:rsid w:val="008832AA"/>
    <w:rsid w:val="00884094"/>
    <w:rsid w:val="00884399"/>
    <w:rsid w:val="0088445D"/>
    <w:rsid w:val="00884554"/>
    <w:rsid w:val="008849BE"/>
    <w:rsid w:val="00884DD2"/>
    <w:rsid w:val="00885480"/>
    <w:rsid w:val="008859D2"/>
    <w:rsid w:val="008859D3"/>
    <w:rsid w:val="00885AEC"/>
    <w:rsid w:val="00885D97"/>
    <w:rsid w:val="00886033"/>
    <w:rsid w:val="0088680F"/>
    <w:rsid w:val="00886811"/>
    <w:rsid w:val="00887475"/>
    <w:rsid w:val="008922BF"/>
    <w:rsid w:val="00892D72"/>
    <w:rsid w:val="0089300C"/>
    <w:rsid w:val="0089300E"/>
    <w:rsid w:val="008931C3"/>
    <w:rsid w:val="008933F7"/>
    <w:rsid w:val="008939EA"/>
    <w:rsid w:val="00893B1A"/>
    <w:rsid w:val="00893BBD"/>
    <w:rsid w:val="00893C3F"/>
    <w:rsid w:val="0089430D"/>
    <w:rsid w:val="008957D0"/>
    <w:rsid w:val="008958F6"/>
    <w:rsid w:val="00896B25"/>
    <w:rsid w:val="00896CE5"/>
    <w:rsid w:val="0089712A"/>
    <w:rsid w:val="008974FA"/>
    <w:rsid w:val="00897685"/>
    <w:rsid w:val="00897B38"/>
    <w:rsid w:val="008A0313"/>
    <w:rsid w:val="008A03E6"/>
    <w:rsid w:val="008A05A5"/>
    <w:rsid w:val="008A123D"/>
    <w:rsid w:val="008A1E64"/>
    <w:rsid w:val="008A1FC1"/>
    <w:rsid w:val="008A2E19"/>
    <w:rsid w:val="008A32EB"/>
    <w:rsid w:val="008A3383"/>
    <w:rsid w:val="008A3EE2"/>
    <w:rsid w:val="008A4EE8"/>
    <w:rsid w:val="008A5A8E"/>
    <w:rsid w:val="008A6155"/>
    <w:rsid w:val="008A662D"/>
    <w:rsid w:val="008A6745"/>
    <w:rsid w:val="008A7052"/>
    <w:rsid w:val="008A74C2"/>
    <w:rsid w:val="008A7762"/>
    <w:rsid w:val="008B136D"/>
    <w:rsid w:val="008B1AE8"/>
    <w:rsid w:val="008B24D7"/>
    <w:rsid w:val="008B30ED"/>
    <w:rsid w:val="008B42FB"/>
    <w:rsid w:val="008B4C30"/>
    <w:rsid w:val="008B4D61"/>
    <w:rsid w:val="008B50A9"/>
    <w:rsid w:val="008B5113"/>
    <w:rsid w:val="008B54FE"/>
    <w:rsid w:val="008B75E7"/>
    <w:rsid w:val="008B7896"/>
    <w:rsid w:val="008C0453"/>
    <w:rsid w:val="008C0D4B"/>
    <w:rsid w:val="008C0FC0"/>
    <w:rsid w:val="008C1290"/>
    <w:rsid w:val="008C17E9"/>
    <w:rsid w:val="008C1DDC"/>
    <w:rsid w:val="008C1FF6"/>
    <w:rsid w:val="008C20E6"/>
    <w:rsid w:val="008C2636"/>
    <w:rsid w:val="008C26CB"/>
    <w:rsid w:val="008C2ADC"/>
    <w:rsid w:val="008C2BF7"/>
    <w:rsid w:val="008C3906"/>
    <w:rsid w:val="008C3B17"/>
    <w:rsid w:val="008C3FDF"/>
    <w:rsid w:val="008C500C"/>
    <w:rsid w:val="008C5229"/>
    <w:rsid w:val="008C5E63"/>
    <w:rsid w:val="008C5E9D"/>
    <w:rsid w:val="008C72ED"/>
    <w:rsid w:val="008C7C97"/>
    <w:rsid w:val="008D0C3B"/>
    <w:rsid w:val="008D1765"/>
    <w:rsid w:val="008D19FC"/>
    <w:rsid w:val="008D1AEA"/>
    <w:rsid w:val="008D1D1F"/>
    <w:rsid w:val="008D240B"/>
    <w:rsid w:val="008D4218"/>
    <w:rsid w:val="008D4735"/>
    <w:rsid w:val="008D4794"/>
    <w:rsid w:val="008D4990"/>
    <w:rsid w:val="008D56CF"/>
    <w:rsid w:val="008D5726"/>
    <w:rsid w:val="008D6A05"/>
    <w:rsid w:val="008D770E"/>
    <w:rsid w:val="008D7840"/>
    <w:rsid w:val="008D79AF"/>
    <w:rsid w:val="008E064C"/>
    <w:rsid w:val="008E0AE5"/>
    <w:rsid w:val="008E17A8"/>
    <w:rsid w:val="008E1C6A"/>
    <w:rsid w:val="008E36EF"/>
    <w:rsid w:val="008E3A89"/>
    <w:rsid w:val="008E4B75"/>
    <w:rsid w:val="008E4DE7"/>
    <w:rsid w:val="008E53C8"/>
    <w:rsid w:val="008E5616"/>
    <w:rsid w:val="008E627B"/>
    <w:rsid w:val="008E666B"/>
    <w:rsid w:val="008E6DBA"/>
    <w:rsid w:val="008E6E61"/>
    <w:rsid w:val="008E7429"/>
    <w:rsid w:val="008E78FB"/>
    <w:rsid w:val="008E7B91"/>
    <w:rsid w:val="008F045D"/>
    <w:rsid w:val="008F074F"/>
    <w:rsid w:val="008F08AF"/>
    <w:rsid w:val="008F0F37"/>
    <w:rsid w:val="008F1109"/>
    <w:rsid w:val="008F1290"/>
    <w:rsid w:val="008F172A"/>
    <w:rsid w:val="008F1EEE"/>
    <w:rsid w:val="008F237A"/>
    <w:rsid w:val="008F2423"/>
    <w:rsid w:val="008F2D0F"/>
    <w:rsid w:val="008F3268"/>
    <w:rsid w:val="008F3F8D"/>
    <w:rsid w:val="008F4BE8"/>
    <w:rsid w:val="008F4FE2"/>
    <w:rsid w:val="008F563E"/>
    <w:rsid w:val="008F56C7"/>
    <w:rsid w:val="008F5D78"/>
    <w:rsid w:val="008F6416"/>
    <w:rsid w:val="008F66E5"/>
    <w:rsid w:val="008F6C2D"/>
    <w:rsid w:val="008F6F85"/>
    <w:rsid w:val="008F7374"/>
    <w:rsid w:val="009001D7"/>
    <w:rsid w:val="009009C6"/>
    <w:rsid w:val="00900CDA"/>
    <w:rsid w:val="009016C5"/>
    <w:rsid w:val="00901AB8"/>
    <w:rsid w:val="00901F9C"/>
    <w:rsid w:val="00902229"/>
    <w:rsid w:val="0090312C"/>
    <w:rsid w:val="00903647"/>
    <w:rsid w:val="009041DE"/>
    <w:rsid w:val="009042D4"/>
    <w:rsid w:val="00905A5D"/>
    <w:rsid w:val="009060D7"/>
    <w:rsid w:val="009062F5"/>
    <w:rsid w:val="00906815"/>
    <w:rsid w:val="00906BBD"/>
    <w:rsid w:val="009070F9"/>
    <w:rsid w:val="0090760D"/>
    <w:rsid w:val="009076BC"/>
    <w:rsid w:val="00907B75"/>
    <w:rsid w:val="00907D66"/>
    <w:rsid w:val="00910A79"/>
    <w:rsid w:val="00911981"/>
    <w:rsid w:val="00911E22"/>
    <w:rsid w:val="00912438"/>
    <w:rsid w:val="00912D28"/>
    <w:rsid w:val="009134D9"/>
    <w:rsid w:val="00913C2A"/>
    <w:rsid w:val="00914024"/>
    <w:rsid w:val="0091413B"/>
    <w:rsid w:val="00914C5B"/>
    <w:rsid w:val="009156FC"/>
    <w:rsid w:val="00916306"/>
    <w:rsid w:val="009171D6"/>
    <w:rsid w:val="00917456"/>
    <w:rsid w:val="00920568"/>
    <w:rsid w:val="00920B73"/>
    <w:rsid w:val="00920D45"/>
    <w:rsid w:val="00920D53"/>
    <w:rsid w:val="00921009"/>
    <w:rsid w:val="00921029"/>
    <w:rsid w:val="00921182"/>
    <w:rsid w:val="00921CAD"/>
    <w:rsid w:val="00921E79"/>
    <w:rsid w:val="00922235"/>
    <w:rsid w:val="009234D1"/>
    <w:rsid w:val="0092368A"/>
    <w:rsid w:val="00923A0C"/>
    <w:rsid w:val="00923AD9"/>
    <w:rsid w:val="00923B2E"/>
    <w:rsid w:val="009240F2"/>
    <w:rsid w:val="009240F9"/>
    <w:rsid w:val="00924210"/>
    <w:rsid w:val="00924222"/>
    <w:rsid w:val="009245D6"/>
    <w:rsid w:val="0092475F"/>
    <w:rsid w:val="00926874"/>
    <w:rsid w:val="00926CC6"/>
    <w:rsid w:val="00926EAA"/>
    <w:rsid w:val="00927967"/>
    <w:rsid w:val="00927A66"/>
    <w:rsid w:val="009304C5"/>
    <w:rsid w:val="009308C5"/>
    <w:rsid w:val="009311B0"/>
    <w:rsid w:val="0093154C"/>
    <w:rsid w:val="00932AC2"/>
    <w:rsid w:val="00932C06"/>
    <w:rsid w:val="00933699"/>
    <w:rsid w:val="00934470"/>
    <w:rsid w:val="009346F7"/>
    <w:rsid w:val="00934B2C"/>
    <w:rsid w:val="00935270"/>
    <w:rsid w:val="0093576E"/>
    <w:rsid w:val="009360DD"/>
    <w:rsid w:val="009363A0"/>
    <w:rsid w:val="0094005B"/>
    <w:rsid w:val="0094026B"/>
    <w:rsid w:val="00941719"/>
    <w:rsid w:val="00942080"/>
    <w:rsid w:val="00942569"/>
    <w:rsid w:val="00942C3F"/>
    <w:rsid w:val="00942CCD"/>
    <w:rsid w:val="00942DF1"/>
    <w:rsid w:val="0094328C"/>
    <w:rsid w:val="00943541"/>
    <w:rsid w:val="00943BEE"/>
    <w:rsid w:val="00944000"/>
    <w:rsid w:val="0094485B"/>
    <w:rsid w:val="0094488F"/>
    <w:rsid w:val="00944D0F"/>
    <w:rsid w:val="00944E2D"/>
    <w:rsid w:val="00945567"/>
    <w:rsid w:val="00945C64"/>
    <w:rsid w:val="0094683A"/>
    <w:rsid w:val="009470B6"/>
    <w:rsid w:val="00947784"/>
    <w:rsid w:val="00947CA9"/>
    <w:rsid w:val="009508A8"/>
    <w:rsid w:val="00950948"/>
    <w:rsid w:val="00950C4B"/>
    <w:rsid w:val="00951036"/>
    <w:rsid w:val="0095147E"/>
    <w:rsid w:val="00951ED7"/>
    <w:rsid w:val="00952054"/>
    <w:rsid w:val="009522EF"/>
    <w:rsid w:val="009534BA"/>
    <w:rsid w:val="00953B0B"/>
    <w:rsid w:val="009542D4"/>
    <w:rsid w:val="00954308"/>
    <w:rsid w:val="00954322"/>
    <w:rsid w:val="00954E13"/>
    <w:rsid w:val="00954FF6"/>
    <w:rsid w:val="009551F4"/>
    <w:rsid w:val="00955292"/>
    <w:rsid w:val="009561B0"/>
    <w:rsid w:val="00956213"/>
    <w:rsid w:val="00956FBE"/>
    <w:rsid w:val="00957C1A"/>
    <w:rsid w:val="00957E0F"/>
    <w:rsid w:val="00960689"/>
    <w:rsid w:val="00960DF7"/>
    <w:rsid w:val="009615A3"/>
    <w:rsid w:val="00961870"/>
    <w:rsid w:val="00962043"/>
    <w:rsid w:val="00962979"/>
    <w:rsid w:val="009629C4"/>
    <w:rsid w:val="00962F39"/>
    <w:rsid w:val="009632A5"/>
    <w:rsid w:val="009637AB"/>
    <w:rsid w:val="00963CE0"/>
    <w:rsid w:val="00963D9B"/>
    <w:rsid w:val="00964103"/>
    <w:rsid w:val="009647FA"/>
    <w:rsid w:val="00964B00"/>
    <w:rsid w:val="009659E5"/>
    <w:rsid w:val="00965DC8"/>
    <w:rsid w:val="009662B3"/>
    <w:rsid w:val="009669B5"/>
    <w:rsid w:val="0096791E"/>
    <w:rsid w:val="00970693"/>
    <w:rsid w:val="00970C5A"/>
    <w:rsid w:val="00971532"/>
    <w:rsid w:val="00971753"/>
    <w:rsid w:val="009717BF"/>
    <w:rsid w:val="00972FB4"/>
    <w:rsid w:val="00973F05"/>
    <w:rsid w:val="00973F67"/>
    <w:rsid w:val="0097412B"/>
    <w:rsid w:val="00974546"/>
    <w:rsid w:val="00974641"/>
    <w:rsid w:val="00974F07"/>
    <w:rsid w:val="00975001"/>
    <w:rsid w:val="00975FF5"/>
    <w:rsid w:val="00976941"/>
    <w:rsid w:val="00976969"/>
    <w:rsid w:val="00976B08"/>
    <w:rsid w:val="00976B63"/>
    <w:rsid w:val="00977810"/>
    <w:rsid w:val="00980073"/>
    <w:rsid w:val="00981351"/>
    <w:rsid w:val="00981423"/>
    <w:rsid w:val="00981A04"/>
    <w:rsid w:val="00981A8A"/>
    <w:rsid w:val="00981AA4"/>
    <w:rsid w:val="0098227B"/>
    <w:rsid w:val="009837E1"/>
    <w:rsid w:val="0098472F"/>
    <w:rsid w:val="00984A78"/>
    <w:rsid w:val="00985111"/>
    <w:rsid w:val="009851D8"/>
    <w:rsid w:val="00985396"/>
    <w:rsid w:val="00986420"/>
    <w:rsid w:val="00986840"/>
    <w:rsid w:val="00987BBF"/>
    <w:rsid w:val="009900FE"/>
    <w:rsid w:val="00990B19"/>
    <w:rsid w:val="00990DC7"/>
    <w:rsid w:val="00990FD3"/>
    <w:rsid w:val="0099129B"/>
    <w:rsid w:val="009913E5"/>
    <w:rsid w:val="00991412"/>
    <w:rsid w:val="00991515"/>
    <w:rsid w:val="009921A4"/>
    <w:rsid w:val="009934A9"/>
    <w:rsid w:val="009936EE"/>
    <w:rsid w:val="00994186"/>
    <w:rsid w:val="009945A3"/>
    <w:rsid w:val="0099475B"/>
    <w:rsid w:val="00994F64"/>
    <w:rsid w:val="009953D1"/>
    <w:rsid w:val="00995548"/>
    <w:rsid w:val="00995986"/>
    <w:rsid w:val="00995B26"/>
    <w:rsid w:val="00996FE7"/>
    <w:rsid w:val="009979D5"/>
    <w:rsid w:val="00997DBE"/>
    <w:rsid w:val="00997EFC"/>
    <w:rsid w:val="009A07B0"/>
    <w:rsid w:val="009A0A96"/>
    <w:rsid w:val="009A0CD1"/>
    <w:rsid w:val="009A0FD3"/>
    <w:rsid w:val="009A1933"/>
    <w:rsid w:val="009A2601"/>
    <w:rsid w:val="009A39C4"/>
    <w:rsid w:val="009A3B76"/>
    <w:rsid w:val="009A3DB0"/>
    <w:rsid w:val="009A5258"/>
    <w:rsid w:val="009A57C8"/>
    <w:rsid w:val="009A5FC1"/>
    <w:rsid w:val="009A6133"/>
    <w:rsid w:val="009A7D4F"/>
    <w:rsid w:val="009A7D83"/>
    <w:rsid w:val="009B0B85"/>
    <w:rsid w:val="009B13A5"/>
    <w:rsid w:val="009B164E"/>
    <w:rsid w:val="009B1954"/>
    <w:rsid w:val="009B1D40"/>
    <w:rsid w:val="009B271F"/>
    <w:rsid w:val="009B2E5C"/>
    <w:rsid w:val="009B3AC0"/>
    <w:rsid w:val="009B3D2C"/>
    <w:rsid w:val="009B4592"/>
    <w:rsid w:val="009B45EB"/>
    <w:rsid w:val="009B4856"/>
    <w:rsid w:val="009B4ECD"/>
    <w:rsid w:val="009B5090"/>
    <w:rsid w:val="009B55CF"/>
    <w:rsid w:val="009B5B90"/>
    <w:rsid w:val="009B5D09"/>
    <w:rsid w:val="009B5DFC"/>
    <w:rsid w:val="009B5EB0"/>
    <w:rsid w:val="009B630A"/>
    <w:rsid w:val="009B6338"/>
    <w:rsid w:val="009B6ED2"/>
    <w:rsid w:val="009C0095"/>
    <w:rsid w:val="009C065A"/>
    <w:rsid w:val="009C0B28"/>
    <w:rsid w:val="009C12FB"/>
    <w:rsid w:val="009C1C4E"/>
    <w:rsid w:val="009C22F6"/>
    <w:rsid w:val="009C328C"/>
    <w:rsid w:val="009C385C"/>
    <w:rsid w:val="009C39F1"/>
    <w:rsid w:val="009C3E49"/>
    <w:rsid w:val="009C4452"/>
    <w:rsid w:val="009C4E63"/>
    <w:rsid w:val="009C526E"/>
    <w:rsid w:val="009C53BE"/>
    <w:rsid w:val="009C55E9"/>
    <w:rsid w:val="009C5903"/>
    <w:rsid w:val="009C5CD8"/>
    <w:rsid w:val="009C5EA2"/>
    <w:rsid w:val="009C651A"/>
    <w:rsid w:val="009C6693"/>
    <w:rsid w:val="009C6A8B"/>
    <w:rsid w:val="009D0BE0"/>
    <w:rsid w:val="009D1CA4"/>
    <w:rsid w:val="009D26A1"/>
    <w:rsid w:val="009D34D6"/>
    <w:rsid w:val="009D3F35"/>
    <w:rsid w:val="009D41F3"/>
    <w:rsid w:val="009D4FEF"/>
    <w:rsid w:val="009D507A"/>
    <w:rsid w:val="009D5338"/>
    <w:rsid w:val="009D53E9"/>
    <w:rsid w:val="009D5FD6"/>
    <w:rsid w:val="009D603F"/>
    <w:rsid w:val="009D62A3"/>
    <w:rsid w:val="009D6525"/>
    <w:rsid w:val="009D6AEC"/>
    <w:rsid w:val="009E1FDA"/>
    <w:rsid w:val="009E2801"/>
    <w:rsid w:val="009E2ED0"/>
    <w:rsid w:val="009E350B"/>
    <w:rsid w:val="009E35EB"/>
    <w:rsid w:val="009E3A3E"/>
    <w:rsid w:val="009E4074"/>
    <w:rsid w:val="009E60BD"/>
    <w:rsid w:val="009E62EC"/>
    <w:rsid w:val="009E6513"/>
    <w:rsid w:val="009E6C91"/>
    <w:rsid w:val="009E72BA"/>
    <w:rsid w:val="009E746D"/>
    <w:rsid w:val="009E78C8"/>
    <w:rsid w:val="009E7A03"/>
    <w:rsid w:val="009E7BA8"/>
    <w:rsid w:val="009F0193"/>
    <w:rsid w:val="009F0B33"/>
    <w:rsid w:val="009F0D0C"/>
    <w:rsid w:val="009F10DA"/>
    <w:rsid w:val="009F1586"/>
    <w:rsid w:val="009F1652"/>
    <w:rsid w:val="009F1C10"/>
    <w:rsid w:val="009F277B"/>
    <w:rsid w:val="009F28A8"/>
    <w:rsid w:val="009F2CFF"/>
    <w:rsid w:val="009F3394"/>
    <w:rsid w:val="009F3F57"/>
    <w:rsid w:val="009F456B"/>
    <w:rsid w:val="009F4F07"/>
    <w:rsid w:val="009F4F9B"/>
    <w:rsid w:val="009F5289"/>
    <w:rsid w:val="009F52D6"/>
    <w:rsid w:val="009F5B03"/>
    <w:rsid w:val="009F5FEC"/>
    <w:rsid w:val="009F6691"/>
    <w:rsid w:val="009F67B1"/>
    <w:rsid w:val="009F6871"/>
    <w:rsid w:val="009F6980"/>
    <w:rsid w:val="009F7BFF"/>
    <w:rsid w:val="00A00724"/>
    <w:rsid w:val="00A008AB"/>
    <w:rsid w:val="00A011F7"/>
    <w:rsid w:val="00A01249"/>
    <w:rsid w:val="00A01BE7"/>
    <w:rsid w:val="00A02128"/>
    <w:rsid w:val="00A028BE"/>
    <w:rsid w:val="00A03B87"/>
    <w:rsid w:val="00A047C9"/>
    <w:rsid w:val="00A048B8"/>
    <w:rsid w:val="00A04E13"/>
    <w:rsid w:val="00A0601E"/>
    <w:rsid w:val="00A060C5"/>
    <w:rsid w:val="00A060FA"/>
    <w:rsid w:val="00A0619E"/>
    <w:rsid w:val="00A06CF4"/>
    <w:rsid w:val="00A072C8"/>
    <w:rsid w:val="00A07581"/>
    <w:rsid w:val="00A076AF"/>
    <w:rsid w:val="00A10578"/>
    <w:rsid w:val="00A1289A"/>
    <w:rsid w:val="00A12AB7"/>
    <w:rsid w:val="00A13829"/>
    <w:rsid w:val="00A14A3F"/>
    <w:rsid w:val="00A15137"/>
    <w:rsid w:val="00A158C3"/>
    <w:rsid w:val="00A15E39"/>
    <w:rsid w:val="00A1626B"/>
    <w:rsid w:val="00A16A24"/>
    <w:rsid w:val="00A202A9"/>
    <w:rsid w:val="00A20673"/>
    <w:rsid w:val="00A20E52"/>
    <w:rsid w:val="00A20F39"/>
    <w:rsid w:val="00A22486"/>
    <w:rsid w:val="00A22810"/>
    <w:rsid w:val="00A233A6"/>
    <w:rsid w:val="00A23606"/>
    <w:rsid w:val="00A23970"/>
    <w:rsid w:val="00A24AC5"/>
    <w:rsid w:val="00A24DA3"/>
    <w:rsid w:val="00A24E00"/>
    <w:rsid w:val="00A24F75"/>
    <w:rsid w:val="00A25171"/>
    <w:rsid w:val="00A25982"/>
    <w:rsid w:val="00A25AD7"/>
    <w:rsid w:val="00A261D1"/>
    <w:rsid w:val="00A27081"/>
    <w:rsid w:val="00A2784C"/>
    <w:rsid w:val="00A27852"/>
    <w:rsid w:val="00A27C20"/>
    <w:rsid w:val="00A27FF7"/>
    <w:rsid w:val="00A301D8"/>
    <w:rsid w:val="00A30B26"/>
    <w:rsid w:val="00A30BD9"/>
    <w:rsid w:val="00A30DD8"/>
    <w:rsid w:val="00A313C2"/>
    <w:rsid w:val="00A32080"/>
    <w:rsid w:val="00A32108"/>
    <w:rsid w:val="00A323C7"/>
    <w:rsid w:val="00A32685"/>
    <w:rsid w:val="00A329EA"/>
    <w:rsid w:val="00A32C5F"/>
    <w:rsid w:val="00A32DB7"/>
    <w:rsid w:val="00A32F53"/>
    <w:rsid w:val="00A33176"/>
    <w:rsid w:val="00A339F5"/>
    <w:rsid w:val="00A34B82"/>
    <w:rsid w:val="00A35659"/>
    <w:rsid w:val="00A3729D"/>
    <w:rsid w:val="00A37CA0"/>
    <w:rsid w:val="00A37F54"/>
    <w:rsid w:val="00A37FCF"/>
    <w:rsid w:val="00A400DB"/>
    <w:rsid w:val="00A401F0"/>
    <w:rsid w:val="00A40390"/>
    <w:rsid w:val="00A410D8"/>
    <w:rsid w:val="00A41DCE"/>
    <w:rsid w:val="00A422E3"/>
    <w:rsid w:val="00A42986"/>
    <w:rsid w:val="00A42A97"/>
    <w:rsid w:val="00A43405"/>
    <w:rsid w:val="00A439E0"/>
    <w:rsid w:val="00A43BB4"/>
    <w:rsid w:val="00A43BCF"/>
    <w:rsid w:val="00A43D7E"/>
    <w:rsid w:val="00A443F6"/>
    <w:rsid w:val="00A44B50"/>
    <w:rsid w:val="00A44CFF"/>
    <w:rsid w:val="00A44D5D"/>
    <w:rsid w:val="00A45526"/>
    <w:rsid w:val="00A4579E"/>
    <w:rsid w:val="00A46136"/>
    <w:rsid w:val="00A46DD7"/>
    <w:rsid w:val="00A4740A"/>
    <w:rsid w:val="00A509C8"/>
    <w:rsid w:val="00A5162C"/>
    <w:rsid w:val="00A51A44"/>
    <w:rsid w:val="00A52338"/>
    <w:rsid w:val="00A53399"/>
    <w:rsid w:val="00A53B4A"/>
    <w:rsid w:val="00A545ED"/>
    <w:rsid w:val="00A54884"/>
    <w:rsid w:val="00A54C5E"/>
    <w:rsid w:val="00A552CD"/>
    <w:rsid w:val="00A554F9"/>
    <w:rsid w:val="00A565FA"/>
    <w:rsid w:val="00A5704B"/>
    <w:rsid w:val="00A57747"/>
    <w:rsid w:val="00A57D32"/>
    <w:rsid w:val="00A6071A"/>
    <w:rsid w:val="00A60BD1"/>
    <w:rsid w:val="00A61115"/>
    <w:rsid w:val="00A613DE"/>
    <w:rsid w:val="00A61402"/>
    <w:rsid w:val="00A61AAA"/>
    <w:rsid w:val="00A6238E"/>
    <w:rsid w:val="00A62659"/>
    <w:rsid w:val="00A62C27"/>
    <w:rsid w:val="00A63295"/>
    <w:rsid w:val="00A6353F"/>
    <w:rsid w:val="00A63A2E"/>
    <w:rsid w:val="00A656CC"/>
    <w:rsid w:val="00A6591F"/>
    <w:rsid w:val="00A65BD1"/>
    <w:rsid w:val="00A65DAA"/>
    <w:rsid w:val="00A65DE6"/>
    <w:rsid w:val="00A65FB1"/>
    <w:rsid w:val="00A67CFF"/>
    <w:rsid w:val="00A67F0A"/>
    <w:rsid w:val="00A70863"/>
    <w:rsid w:val="00A70D49"/>
    <w:rsid w:val="00A71688"/>
    <w:rsid w:val="00A72783"/>
    <w:rsid w:val="00A72987"/>
    <w:rsid w:val="00A72CE0"/>
    <w:rsid w:val="00A72E49"/>
    <w:rsid w:val="00A72ED1"/>
    <w:rsid w:val="00A739BA"/>
    <w:rsid w:val="00A74056"/>
    <w:rsid w:val="00A74305"/>
    <w:rsid w:val="00A7430A"/>
    <w:rsid w:val="00A74D37"/>
    <w:rsid w:val="00A756E8"/>
    <w:rsid w:val="00A756EA"/>
    <w:rsid w:val="00A75C31"/>
    <w:rsid w:val="00A767F9"/>
    <w:rsid w:val="00A76C4E"/>
    <w:rsid w:val="00A7765A"/>
    <w:rsid w:val="00A779B6"/>
    <w:rsid w:val="00A77DDB"/>
    <w:rsid w:val="00A80485"/>
    <w:rsid w:val="00A804AB"/>
    <w:rsid w:val="00A80D3C"/>
    <w:rsid w:val="00A80F00"/>
    <w:rsid w:val="00A81160"/>
    <w:rsid w:val="00A814D1"/>
    <w:rsid w:val="00A815ED"/>
    <w:rsid w:val="00A81A4A"/>
    <w:rsid w:val="00A81C2F"/>
    <w:rsid w:val="00A820D2"/>
    <w:rsid w:val="00A82F26"/>
    <w:rsid w:val="00A84091"/>
    <w:rsid w:val="00A84177"/>
    <w:rsid w:val="00A8475D"/>
    <w:rsid w:val="00A84EA7"/>
    <w:rsid w:val="00A84FDF"/>
    <w:rsid w:val="00A85861"/>
    <w:rsid w:val="00A85A0A"/>
    <w:rsid w:val="00A86355"/>
    <w:rsid w:val="00A86865"/>
    <w:rsid w:val="00A879AF"/>
    <w:rsid w:val="00A87E21"/>
    <w:rsid w:val="00A9294A"/>
    <w:rsid w:val="00A939EC"/>
    <w:rsid w:val="00A93DA1"/>
    <w:rsid w:val="00A94A5D"/>
    <w:rsid w:val="00A94B1C"/>
    <w:rsid w:val="00A94DE3"/>
    <w:rsid w:val="00A94FB8"/>
    <w:rsid w:val="00A95078"/>
    <w:rsid w:val="00A953FA"/>
    <w:rsid w:val="00A953FD"/>
    <w:rsid w:val="00A95990"/>
    <w:rsid w:val="00A95A7D"/>
    <w:rsid w:val="00A95E63"/>
    <w:rsid w:val="00A95E71"/>
    <w:rsid w:val="00A967D4"/>
    <w:rsid w:val="00A96E1F"/>
    <w:rsid w:val="00A97E0D"/>
    <w:rsid w:val="00AA0435"/>
    <w:rsid w:val="00AA0713"/>
    <w:rsid w:val="00AA0F03"/>
    <w:rsid w:val="00AA105C"/>
    <w:rsid w:val="00AA1AA7"/>
    <w:rsid w:val="00AA244F"/>
    <w:rsid w:val="00AA2613"/>
    <w:rsid w:val="00AA3586"/>
    <w:rsid w:val="00AA3C2B"/>
    <w:rsid w:val="00AA3FCD"/>
    <w:rsid w:val="00AA4346"/>
    <w:rsid w:val="00AA5548"/>
    <w:rsid w:val="00AA59D8"/>
    <w:rsid w:val="00AA5EEF"/>
    <w:rsid w:val="00AA5FB5"/>
    <w:rsid w:val="00AA65DD"/>
    <w:rsid w:val="00AA75C5"/>
    <w:rsid w:val="00AB0C63"/>
    <w:rsid w:val="00AB180F"/>
    <w:rsid w:val="00AB282A"/>
    <w:rsid w:val="00AB2C59"/>
    <w:rsid w:val="00AB3399"/>
    <w:rsid w:val="00AB3427"/>
    <w:rsid w:val="00AB3F04"/>
    <w:rsid w:val="00AB4736"/>
    <w:rsid w:val="00AB47DE"/>
    <w:rsid w:val="00AB5266"/>
    <w:rsid w:val="00AB56E6"/>
    <w:rsid w:val="00AB577A"/>
    <w:rsid w:val="00AB5A7D"/>
    <w:rsid w:val="00AB5C1E"/>
    <w:rsid w:val="00AB5D0E"/>
    <w:rsid w:val="00AB6094"/>
    <w:rsid w:val="00AB61C6"/>
    <w:rsid w:val="00AB651E"/>
    <w:rsid w:val="00AB6EB3"/>
    <w:rsid w:val="00AB7578"/>
    <w:rsid w:val="00AB75A3"/>
    <w:rsid w:val="00AB7E66"/>
    <w:rsid w:val="00AC08BF"/>
    <w:rsid w:val="00AC10C7"/>
    <w:rsid w:val="00AC1DE1"/>
    <w:rsid w:val="00AC2B88"/>
    <w:rsid w:val="00AC2F48"/>
    <w:rsid w:val="00AC33EF"/>
    <w:rsid w:val="00AC3E3E"/>
    <w:rsid w:val="00AC3EF0"/>
    <w:rsid w:val="00AC40E8"/>
    <w:rsid w:val="00AC47C0"/>
    <w:rsid w:val="00AC5245"/>
    <w:rsid w:val="00AC738F"/>
    <w:rsid w:val="00AC7DFF"/>
    <w:rsid w:val="00AD0446"/>
    <w:rsid w:val="00AD0556"/>
    <w:rsid w:val="00AD0D7E"/>
    <w:rsid w:val="00AD10C4"/>
    <w:rsid w:val="00AD14C0"/>
    <w:rsid w:val="00AD2201"/>
    <w:rsid w:val="00AD231E"/>
    <w:rsid w:val="00AD25E5"/>
    <w:rsid w:val="00AD2737"/>
    <w:rsid w:val="00AD2E89"/>
    <w:rsid w:val="00AD394D"/>
    <w:rsid w:val="00AD3BC4"/>
    <w:rsid w:val="00AD4322"/>
    <w:rsid w:val="00AD4D5F"/>
    <w:rsid w:val="00AD4FD8"/>
    <w:rsid w:val="00AD5547"/>
    <w:rsid w:val="00AD5898"/>
    <w:rsid w:val="00AD6ACA"/>
    <w:rsid w:val="00AD7222"/>
    <w:rsid w:val="00AD7294"/>
    <w:rsid w:val="00AD76C7"/>
    <w:rsid w:val="00AE007C"/>
    <w:rsid w:val="00AE0A69"/>
    <w:rsid w:val="00AE0A9C"/>
    <w:rsid w:val="00AE1303"/>
    <w:rsid w:val="00AE1407"/>
    <w:rsid w:val="00AE16D9"/>
    <w:rsid w:val="00AE1D8F"/>
    <w:rsid w:val="00AE22DA"/>
    <w:rsid w:val="00AE3D1F"/>
    <w:rsid w:val="00AE4293"/>
    <w:rsid w:val="00AE4825"/>
    <w:rsid w:val="00AE4A6C"/>
    <w:rsid w:val="00AE567A"/>
    <w:rsid w:val="00AE62F1"/>
    <w:rsid w:val="00AE6431"/>
    <w:rsid w:val="00AE71FF"/>
    <w:rsid w:val="00AE77F1"/>
    <w:rsid w:val="00AF00DD"/>
    <w:rsid w:val="00AF05A8"/>
    <w:rsid w:val="00AF090D"/>
    <w:rsid w:val="00AF0D86"/>
    <w:rsid w:val="00AF115A"/>
    <w:rsid w:val="00AF11B8"/>
    <w:rsid w:val="00AF24B3"/>
    <w:rsid w:val="00AF2523"/>
    <w:rsid w:val="00AF31F0"/>
    <w:rsid w:val="00AF3C4F"/>
    <w:rsid w:val="00AF42C3"/>
    <w:rsid w:val="00AF46DA"/>
    <w:rsid w:val="00AF4CE1"/>
    <w:rsid w:val="00AF4DC2"/>
    <w:rsid w:val="00AF5C1C"/>
    <w:rsid w:val="00AF6A6B"/>
    <w:rsid w:val="00AF6C5B"/>
    <w:rsid w:val="00AF785B"/>
    <w:rsid w:val="00B004FF"/>
    <w:rsid w:val="00B00995"/>
    <w:rsid w:val="00B0125E"/>
    <w:rsid w:val="00B01703"/>
    <w:rsid w:val="00B017D5"/>
    <w:rsid w:val="00B0254E"/>
    <w:rsid w:val="00B02765"/>
    <w:rsid w:val="00B02AF7"/>
    <w:rsid w:val="00B02DB2"/>
    <w:rsid w:val="00B02EAA"/>
    <w:rsid w:val="00B030D0"/>
    <w:rsid w:val="00B03177"/>
    <w:rsid w:val="00B035EE"/>
    <w:rsid w:val="00B03F24"/>
    <w:rsid w:val="00B040B8"/>
    <w:rsid w:val="00B04221"/>
    <w:rsid w:val="00B04A3F"/>
    <w:rsid w:val="00B05A0B"/>
    <w:rsid w:val="00B05C83"/>
    <w:rsid w:val="00B05E17"/>
    <w:rsid w:val="00B0641B"/>
    <w:rsid w:val="00B07B1F"/>
    <w:rsid w:val="00B10387"/>
    <w:rsid w:val="00B107E3"/>
    <w:rsid w:val="00B115F0"/>
    <w:rsid w:val="00B11D24"/>
    <w:rsid w:val="00B120AB"/>
    <w:rsid w:val="00B126B4"/>
    <w:rsid w:val="00B13C0B"/>
    <w:rsid w:val="00B14216"/>
    <w:rsid w:val="00B1465B"/>
    <w:rsid w:val="00B165CA"/>
    <w:rsid w:val="00B1695F"/>
    <w:rsid w:val="00B16DC0"/>
    <w:rsid w:val="00B16E41"/>
    <w:rsid w:val="00B17A98"/>
    <w:rsid w:val="00B17BCE"/>
    <w:rsid w:val="00B20420"/>
    <w:rsid w:val="00B205CE"/>
    <w:rsid w:val="00B20ED8"/>
    <w:rsid w:val="00B21DCB"/>
    <w:rsid w:val="00B221C5"/>
    <w:rsid w:val="00B238BD"/>
    <w:rsid w:val="00B2393D"/>
    <w:rsid w:val="00B24CE6"/>
    <w:rsid w:val="00B24DF9"/>
    <w:rsid w:val="00B250F1"/>
    <w:rsid w:val="00B2601F"/>
    <w:rsid w:val="00B26A60"/>
    <w:rsid w:val="00B26D4C"/>
    <w:rsid w:val="00B26D5C"/>
    <w:rsid w:val="00B26F62"/>
    <w:rsid w:val="00B2712D"/>
    <w:rsid w:val="00B271A3"/>
    <w:rsid w:val="00B30149"/>
    <w:rsid w:val="00B30355"/>
    <w:rsid w:val="00B320E2"/>
    <w:rsid w:val="00B3267E"/>
    <w:rsid w:val="00B32F29"/>
    <w:rsid w:val="00B331AB"/>
    <w:rsid w:val="00B3383B"/>
    <w:rsid w:val="00B33AAC"/>
    <w:rsid w:val="00B33B06"/>
    <w:rsid w:val="00B34077"/>
    <w:rsid w:val="00B34427"/>
    <w:rsid w:val="00B3461D"/>
    <w:rsid w:val="00B34908"/>
    <w:rsid w:val="00B34F7C"/>
    <w:rsid w:val="00B34FA6"/>
    <w:rsid w:val="00B3554C"/>
    <w:rsid w:val="00B35F25"/>
    <w:rsid w:val="00B36395"/>
    <w:rsid w:val="00B365C4"/>
    <w:rsid w:val="00B36A97"/>
    <w:rsid w:val="00B36DB4"/>
    <w:rsid w:val="00B37219"/>
    <w:rsid w:val="00B374ED"/>
    <w:rsid w:val="00B3779B"/>
    <w:rsid w:val="00B37DBA"/>
    <w:rsid w:val="00B37FF3"/>
    <w:rsid w:val="00B400BD"/>
    <w:rsid w:val="00B40137"/>
    <w:rsid w:val="00B40221"/>
    <w:rsid w:val="00B40B08"/>
    <w:rsid w:val="00B413B2"/>
    <w:rsid w:val="00B414BB"/>
    <w:rsid w:val="00B41B25"/>
    <w:rsid w:val="00B41C03"/>
    <w:rsid w:val="00B421F4"/>
    <w:rsid w:val="00B42552"/>
    <w:rsid w:val="00B42B28"/>
    <w:rsid w:val="00B42C29"/>
    <w:rsid w:val="00B431F3"/>
    <w:rsid w:val="00B4420E"/>
    <w:rsid w:val="00B442D5"/>
    <w:rsid w:val="00B45714"/>
    <w:rsid w:val="00B46F4D"/>
    <w:rsid w:val="00B473EF"/>
    <w:rsid w:val="00B478C5"/>
    <w:rsid w:val="00B47B39"/>
    <w:rsid w:val="00B47C8B"/>
    <w:rsid w:val="00B50D2E"/>
    <w:rsid w:val="00B5157C"/>
    <w:rsid w:val="00B523AB"/>
    <w:rsid w:val="00B535E8"/>
    <w:rsid w:val="00B5395A"/>
    <w:rsid w:val="00B54F4D"/>
    <w:rsid w:val="00B54FF6"/>
    <w:rsid w:val="00B55C2C"/>
    <w:rsid w:val="00B55EA3"/>
    <w:rsid w:val="00B56D60"/>
    <w:rsid w:val="00B57022"/>
    <w:rsid w:val="00B5726F"/>
    <w:rsid w:val="00B5738F"/>
    <w:rsid w:val="00B57A8E"/>
    <w:rsid w:val="00B57EC2"/>
    <w:rsid w:val="00B60EBC"/>
    <w:rsid w:val="00B61D34"/>
    <w:rsid w:val="00B62296"/>
    <w:rsid w:val="00B62BA1"/>
    <w:rsid w:val="00B62C92"/>
    <w:rsid w:val="00B63EB1"/>
    <w:rsid w:val="00B645C7"/>
    <w:rsid w:val="00B6502D"/>
    <w:rsid w:val="00B651D7"/>
    <w:rsid w:val="00B65C3D"/>
    <w:rsid w:val="00B66791"/>
    <w:rsid w:val="00B67031"/>
    <w:rsid w:val="00B672E3"/>
    <w:rsid w:val="00B67747"/>
    <w:rsid w:val="00B67A46"/>
    <w:rsid w:val="00B70BEF"/>
    <w:rsid w:val="00B71257"/>
    <w:rsid w:val="00B714E8"/>
    <w:rsid w:val="00B71810"/>
    <w:rsid w:val="00B71AEF"/>
    <w:rsid w:val="00B722A4"/>
    <w:rsid w:val="00B725DA"/>
    <w:rsid w:val="00B73203"/>
    <w:rsid w:val="00B734C2"/>
    <w:rsid w:val="00B73C9B"/>
    <w:rsid w:val="00B73D70"/>
    <w:rsid w:val="00B73D94"/>
    <w:rsid w:val="00B74687"/>
    <w:rsid w:val="00B74E27"/>
    <w:rsid w:val="00B7606E"/>
    <w:rsid w:val="00B7619A"/>
    <w:rsid w:val="00B76605"/>
    <w:rsid w:val="00B77034"/>
    <w:rsid w:val="00B77C3C"/>
    <w:rsid w:val="00B77E45"/>
    <w:rsid w:val="00B80280"/>
    <w:rsid w:val="00B80D7A"/>
    <w:rsid w:val="00B8129B"/>
    <w:rsid w:val="00B8228D"/>
    <w:rsid w:val="00B824E9"/>
    <w:rsid w:val="00B82641"/>
    <w:rsid w:val="00B8294A"/>
    <w:rsid w:val="00B8297B"/>
    <w:rsid w:val="00B82CDE"/>
    <w:rsid w:val="00B831FE"/>
    <w:rsid w:val="00B84175"/>
    <w:rsid w:val="00B84628"/>
    <w:rsid w:val="00B849AC"/>
    <w:rsid w:val="00B869CE"/>
    <w:rsid w:val="00B86B52"/>
    <w:rsid w:val="00B86C53"/>
    <w:rsid w:val="00B90428"/>
    <w:rsid w:val="00B9042E"/>
    <w:rsid w:val="00B90735"/>
    <w:rsid w:val="00B9080A"/>
    <w:rsid w:val="00B91B86"/>
    <w:rsid w:val="00B91DCF"/>
    <w:rsid w:val="00B91EC5"/>
    <w:rsid w:val="00B921DD"/>
    <w:rsid w:val="00B9280B"/>
    <w:rsid w:val="00B9308F"/>
    <w:rsid w:val="00B93374"/>
    <w:rsid w:val="00B93896"/>
    <w:rsid w:val="00B93A0C"/>
    <w:rsid w:val="00B93C17"/>
    <w:rsid w:val="00B93EF0"/>
    <w:rsid w:val="00B948B1"/>
    <w:rsid w:val="00B95416"/>
    <w:rsid w:val="00B95C2E"/>
    <w:rsid w:val="00B960F0"/>
    <w:rsid w:val="00B963CF"/>
    <w:rsid w:val="00B96601"/>
    <w:rsid w:val="00B9668A"/>
    <w:rsid w:val="00B978AB"/>
    <w:rsid w:val="00B97936"/>
    <w:rsid w:val="00BA025D"/>
    <w:rsid w:val="00BA05FC"/>
    <w:rsid w:val="00BA071E"/>
    <w:rsid w:val="00BA0C82"/>
    <w:rsid w:val="00BA0CCC"/>
    <w:rsid w:val="00BA0FCE"/>
    <w:rsid w:val="00BA166A"/>
    <w:rsid w:val="00BA1976"/>
    <w:rsid w:val="00BA2AF0"/>
    <w:rsid w:val="00BA3111"/>
    <w:rsid w:val="00BA34BC"/>
    <w:rsid w:val="00BA3F70"/>
    <w:rsid w:val="00BA403C"/>
    <w:rsid w:val="00BA44EA"/>
    <w:rsid w:val="00BA4E7F"/>
    <w:rsid w:val="00BA5F51"/>
    <w:rsid w:val="00BA6A28"/>
    <w:rsid w:val="00BA7173"/>
    <w:rsid w:val="00BA71E1"/>
    <w:rsid w:val="00BA7302"/>
    <w:rsid w:val="00BA778A"/>
    <w:rsid w:val="00BA7F35"/>
    <w:rsid w:val="00BB01DF"/>
    <w:rsid w:val="00BB0562"/>
    <w:rsid w:val="00BB0FA6"/>
    <w:rsid w:val="00BB0FD8"/>
    <w:rsid w:val="00BB1C1F"/>
    <w:rsid w:val="00BB1EC3"/>
    <w:rsid w:val="00BB2257"/>
    <w:rsid w:val="00BB289E"/>
    <w:rsid w:val="00BB297C"/>
    <w:rsid w:val="00BB29B8"/>
    <w:rsid w:val="00BB30F8"/>
    <w:rsid w:val="00BB3A04"/>
    <w:rsid w:val="00BB3BD3"/>
    <w:rsid w:val="00BB3D06"/>
    <w:rsid w:val="00BB4053"/>
    <w:rsid w:val="00BB4C9C"/>
    <w:rsid w:val="00BB4D76"/>
    <w:rsid w:val="00BB5152"/>
    <w:rsid w:val="00BB5667"/>
    <w:rsid w:val="00BB5B02"/>
    <w:rsid w:val="00BB5F66"/>
    <w:rsid w:val="00BB6179"/>
    <w:rsid w:val="00BB61EF"/>
    <w:rsid w:val="00BB63F9"/>
    <w:rsid w:val="00BB65E3"/>
    <w:rsid w:val="00BB6A46"/>
    <w:rsid w:val="00BB6EDC"/>
    <w:rsid w:val="00BC072A"/>
    <w:rsid w:val="00BC0BF9"/>
    <w:rsid w:val="00BC169A"/>
    <w:rsid w:val="00BC170A"/>
    <w:rsid w:val="00BC1870"/>
    <w:rsid w:val="00BC187F"/>
    <w:rsid w:val="00BC2708"/>
    <w:rsid w:val="00BC2CDA"/>
    <w:rsid w:val="00BC2F41"/>
    <w:rsid w:val="00BC3361"/>
    <w:rsid w:val="00BC3785"/>
    <w:rsid w:val="00BC3A89"/>
    <w:rsid w:val="00BC4EA8"/>
    <w:rsid w:val="00BC5173"/>
    <w:rsid w:val="00BC536F"/>
    <w:rsid w:val="00BC5679"/>
    <w:rsid w:val="00BC56C2"/>
    <w:rsid w:val="00BC6211"/>
    <w:rsid w:val="00BC64DA"/>
    <w:rsid w:val="00BC65A0"/>
    <w:rsid w:val="00BC72F5"/>
    <w:rsid w:val="00BC7918"/>
    <w:rsid w:val="00BC7CBC"/>
    <w:rsid w:val="00BC7EEF"/>
    <w:rsid w:val="00BC7F9D"/>
    <w:rsid w:val="00BD002A"/>
    <w:rsid w:val="00BD1110"/>
    <w:rsid w:val="00BD1D24"/>
    <w:rsid w:val="00BD1EA7"/>
    <w:rsid w:val="00BD29AD"/>
    <w:rsid w:val="00BD2DC3"/>
    <w:rsid w:val="00BD31F4"/>
    <w:rsid w:val="00BD350F"/>
    <w:rsid w:val="00BD3F48"/>
    <w:rsid w:val="00BD4927"/>
    <w:rsid w:val="00BD4C3A"/>
    <w:rsid w:val="00BD4EFB"/>
    <w:rsid w:val="00BD517A"/>
    <w:rsid w:val="00BD5535"/>
    <w:rsid w:val="00BD5C97"/>
    <w:rsid w:val="00BD5D7A"/>
    <w:rsid w:val="00BD5DB5"/>
    <w:rsid w:val="00BD5EC9"/>
    <w:rsid w:val="00BD7B1C"/>
    <w:rsid w:val="00BD7C23"/>
    <w:rsid w:val="00BD7D66"/>
    <w:rsid w:val="00BD7F0E"/>
    <w:rsid w:val="00BE0433"/>
    <w:rsid w:val="00BE0D44"/>
    <w:rsid w:val="00BE0D5B"/>
    <w:rsid w:val="00BE0E37"/>
    <w:rsid w:val="00BE111A"/>
    <w:rsid w:val="00BE1881"/>
    <w:rsid w:val="00BE1C40"/>
    <w:rsid w:val="00BE228B"/>
    <w:rsid w:val="00BE2781"/>
    <w:rsid w:val="00BE2A36"/>
    <w:rsid w:val="00BE2DB0"/>
    <w:rsid w:val="00BE3310"/>
    <w:rsid w:val="00BE3505"/>
    <w:rsid w:val="00BE3A74"/>
    <w:rsid w:val="00BE3C26"/>
    <w:rsid w:val="00BE3EFB"/>
    <w:rsid w:val="00BE43E6"/>
    <w:rsid w:val="00BE4911"/>
    <w:rsid w:val="00BE4AC0"/>
    <w:rsid w:val="00BE5E99"/>
    <w:rsid w:val="00BE604C"/>
    <w:rsid w:val="00BE7522"/>
    <w:rsid w:val="00BE7863"/>
    <w:rsid w:val="00BF039A"/>
    <w:rsid w:val="00BF0891"/>
    <w:rsid w:val="00BF0B68"/>
    <w:rsid w:val="00BF12FC"/>
    <w:rsid w:val="00BF23ED"/>
    <w:rsid w:val="00BF26D7"/>
    <w:rsid w:val="00BF2991"/>
    <w:rsid w:val="00BF30BE"/>
    <w:rsid w:val="00BF334A"/>
    <w:rsid w:val="00BF377F"/>
    <w:rsid w:val="00BF3AB3"/>
    <w:rsid w:val="00BF3B1C"/>
    <w:rsid w:val="00BF4189"/>
    <w:rsid w:val="00BF431D"/>
    <w:rsid w:val="00BF4B8C"/>
    <w:rsid w:val="00BF596D"/>
    <w:rsid w:val="00BF5F2A"/>
    <w:rsid w:val="00BF6008"/>
    <w:rsid w:val="00BF62A2"/>
    <w:rsid w:val="00BF7331"/>
    <w:rsid w:val="00C003FA"/>
    <w:rsid w:val="00C005E9"/>
    <w:rsid w:val="00C00C22"/>
    <w:rsid w:val="00C00CF9"/>
    <w:rsid w:val="00C01C58"/>
    <w:rsid w:val="00C02161"/>
    <w:rsid w:val="00C0252D"/>
    <w:rsid w:val="00C034EF"/>
    <w:rsid w:val="00C036EB"/>
    <w:rsid w:val="00C03BFC"/>
    <w:rsid w:val="00C04CC3"/>
    <w:rsid w:val="00C05D6A"/>
    <w:rsid w:val="00C06CB5"/>
    <w:rsid w:val="00C06DB6"/>
    <w:rsid w:val="00C078FD"/>
    <w:rsid w:val="00C100A7"/>
    <w:rsid w:val="00C105D3"/>
    <w:rsid w:val="00C10922"/>
    <w:rsid w:val="00C1159E"/>
    <w:rsid w:val="00C11C5F"/>
    <w:rsid w:val="00C131F8"/>
    <w:rsid w:val="00C138CA"/>
    <w:rsid w:val="00C13D7F"/>
    <w:rsid w:val="00C1445B"/>
    <w:rsid w:val="00C14973"/>
    <w:rsid w:val="00C14B55"/>
    <w:rsid w:val="00C14D2B"/>
    <w:rsid w:val="00C15841"/>
    <w:rsid w:val="00C158B8"/>
    <w:rsid w:val="00C16016"/>
    <w:rsid w:val="00C165FF"/>
    <w:rsid w:val="00C166E1"/>
    <w:rsid w:val="00C20C46"/>
    <w:rsid w:val="00C20CF3"/>
    <w:rsid w:val="00C20F01"/>
    <w:rsid w:val="00C217F2"/>
    <w:rsid w:val="00C219E4"/>
    <w:rsid w:val="00C21CC2"/>
    <w:rsid w:val="00C221A1"/>
    <w:rsid w:val="00C22E76"/>
    <w:rsid w:val="00C236E1"/>
    <w:rsid w:val="00C2397B"/>
    <w:rsid w:val="00C23F13"/>
    <w:rsid w:val="00C2514F"/>
    <w:rsid w:val="00C25BD4"/>
    <w:rsid w:val="00C26668"/>
    <w:rsid w:val="00C26769"/>
    <w:rsid w:val="00C26876"/>
    <w:rsid w:val="00C26B5F"/>
    <w:rsid w:val="00C2738D"/>
    <w:rsid w:val="00C27439"/>
    <w:rsid w:val="00C279A3"/>
    <w:rsid w:val="00C27C8C"/>
    <w:rsid w:val="00C304E4"/>
    <w:rsid w:val="00C3084D"/>
    <w:rsid w:val="00C316E5"/>
    <w:rsid w:val="00C31E6D"/>
    <w:rsid w:val="00C3268B"/>
    <w:rsid w:val="00C33D6E"/>
    <w:rsid w:val="00C33F89"/>
    <w:rsid w:val="00C3439E"/>
    <w:rsid w:val="00C34634"/>
    <w:rsid w:val="00C34AE1"/>
    <w:rsid w:val="00C34C1E"/>
    <w:rsid w:val="00C34D9B"/>
    <w:rsid w:val="00C353D5"/>
    <w:rsid w:val="00C3545C"/>
    <w:rsid w:val="00C3548A"/>
    <w:rsid w:val="00C35537"/>
    <w:rsid w:val="00C35678"/>
    <w:rsid w:val="00C35F1B"/>
    <w:rsid w:val="00C36305"/>
    <w:rsid w:val="00C36578"/>
    <w:rsid w:val="00C368C2"/>
    <w:rsid w:val="00C36E15"/>
    <w:rsid w:val="00C3714C"/>
    <w:rsid w:val="00C3737F"/>
    <w:rsid w:val="00C4009A"/>
    <w:rsid w:val="00C41C53"/>
    <w:rsid w:val="00C42189"/>
    <w:rsid w:val="00C428E3"/>
    <w:rsid w:val="00C42BAA"/>
    <w:rsid w:val="00C43003"/>
    <w:rsid w:val="00C43038"/>
    <w:rsid w:val="00C43760"/>
    <w:rsid w:val="00C43946"/>
    <w:rsid w:val="00C443D3"/>
    <w:rsid w:val="00C46474"/>
    <w:rsid w:val="00C46865"/>
    <w:rsid w:val="00C46D0D"/>
    <w:rsid w:val="00C47166"/>
    <w:rsid w:val="00C47399"/>
    <w:rsid w:val="00C4789A"/>
    <w:rsid w:val="00C5144E"/>
    <w:rsid w:val="00C519B1"/>
    <w:rsid w:val="00C52423"/>
    <w:rsid w:val="00C53084"/>
    <w:rsid w:val="00C531A2"/>
    <w:rsid w:val="00C53319"/>
    <w:rsid w:val="00C53F49"/>
    <w:rsid w:val="00C543BA"/>
    <w:rsid w:val="00C54AAE"/>
    <w:rsid w:val="00C54D90"/>
    <w:rsid w:val="00C552CB"/>
    <w:rsid w:val="00C561A6"/>
    <w:rsid w:val="00C56A4E"/>
    <w:rsid w:val="00C577BD"/>
    <w:rsid w:val="00C57D0E"/>
    <w:rsid w:val="00C60291"/>
    <w:rsid w:val="00C61ECD"/>
    <w:rsid w:val="00C62438"/>
    <w:rsid w:val="00C625D3"/>
    <w:rsid w:val="00C626E3"/>
    <w:rsid w:val="00C62C3E"/>
    <w:rsid w:val="00C633E0"/>
    <w:rsid w:val="00C63D54"/>
    <w:rsid w:val="00C63EB8"/>
    <w:rsid w:val="00C64D22"/>
    <w:rsid w:val="00C653E0"/>
    <w:rsid w:val="00C654D7"/>
    <w:rsid w:val="00C65BAB"/>
    <w:rsid w:val="00C66E05"/>
    <w:rsid w:val="00C67036"/>
    <w:rsid w:val="00C702A3"/>
    <w:rsid w:val="00C7157E"/>
    <w:rsid w:val="00C71C58"/>
    <w:rsid w:val="00C71C9E"/>
    <w:rsid w:val="00C728CE"/>
    <w:rsid w:val="00C72A58"/>
    <w:rsid w:val="00C73C53"/>
    <w:rsid w:val="00C74176"/>
    <w:rsid w:val="00C74794"/>
    <w:rsid w:val="00C749B4"/>
    <w:rsid w:val="00C752AB"/>
    <w:rsid w:val="00C752DA"/>
    <w:rsid w:val="00C756E7"/>
    <w:rsid w:val="00C75F38"/>
    <w:rsid w:val="00C760CC"/>
    <w:rsid w:val="00C76618"/>
    <w:rsid w:val="00C76E47"/>
    <w:rsid w:val="00C76F0F"/>
    <w:rsid w:val="00C77E8D"/>
    <w:rsid w:val="00C80E2E"/>
    <w:rsid w:val="00C815DF"/>
    <w:rsid w:val="00C817A7"/>
    <w:rsid w:val="00C82337"/>
    <w:rsid w:val="00C82373"/>
    <w:rsid w:val="00C827FA"/>
    <w:rsid w:val="00C82D5C"/>
    <w:rsid w:val="00C82D8A"/>
    <w:rsid w:val="00C83010"/>
    <w:rsid w:val="00C83255"/>
    <w:rsid w:val="00C84637"/>
    <w:rsid w:val="00C847CC"/>
    <w:rsid w:val="00C84B09"/>
    <w:rsid w:val="00C857C8"/>
    <w:rsid w:val="00C85D50"/>
    <w:rsid w:val="00C86344"/>
    <w:rsid w:val="00C86E2D"/>
    <w:rsid w:val="00C8733A"/>
    <w:rsid w:val="00C91410"/>
    <w:rsid w:val="00C91F4F"/>
    <w:rsid w:val="00C923CB"/>
    <w:rsid w:val="00C9244C"/>
    <w:rsid w:val="00C93043"/>
    <w:rsid w:val="00C93204"/>
    <w:rsid w:val="00C93517"/>
    <w:rsid w:val="00C945F8"/>
    <w:rsid w:val="00C9461E"/>
    <w:rsid w:val="00C9464B"/>
    <w:rsid w:val="00C9482E"/>
    <w:rsid w:val="00C94AD9"/>
    <w:rsid w:val="00C94BAD"/>
    <w:rsid w:val="00C97A18"/>
    <w:rsid w:val="00C97B46"/>
    <w:rsid w:val="00CA053B"/>
    <w:rsid w:val="00CA077E"/>
    <w:rsid w:val="00CA0CFB"/>
    <w:rsid w:val="00CA18C4"/>
    <w:rsid w:val="00CA1A1C"/>
    <w:rsid w:val="00CA271A"/>
    <w:rsid w:val="00CA291A"/>
    <w:rsid w:val="00CA3A78"/>
    <w:rsid w:val="00CA3B35"/>
    <w:rsid w:val="00CA3CD7"/>
    <w:rsid w:val="00CA4553"/>
    <w:rsid w:val="00CA4F3F"/>
    <w:rsid w:val="00CA5418"/>
    <w:rsid w:val="00CA63DC"/>
    <w:rsid w:val="00CA6DD1"/>
    <w:rsid w:val="00CA731A"/>
    <w:rsid w:val="00CA79BC"/>
    <w:rsid w:val="00CA7EB4"/>
    <w:rsid w:val="00CB02FB"/>
    <w:rsid w:val="00CB041C"/>
    <w:rsid w:val="00CB0C2A"/>
    <w:rsid w:val="00CB163A"/>
    <w:rsid w:val="00CB17B0"/>
    <w:rsid w:val="00CB18A8"/>
    <w:rsid w:val="00CB1A42"/>
    <w:rsid w:val="00CB4250"/>
    <w:rsid w:val="00CB47E7"/>
    <w:rsid w:val="00CB49D3"/>
    <w:rsid w:val="00CB57D7"/>
    <w:rsid w:val="00CB75A3"/>
    <w:rsid w:val="00CB75CB"/>
    <w:rsid w:val="00CB7917"/>
    <w:rsid w:val="00CB7B26"/>
    <w:rsid w:val="00CB7B5B"/>
    <w:rsid w:val="00CB7B86"/>
    <w:rsid w:val="00CB7C8E"/>
    <w:rsid w:val="00CC0825"/>
    <w:rsid w:val="00CC0B75"/>
    <w:rsid w:val="00CC0EF3"/>
    <w:rsid w:val="00CC164F"/>
    <w:rsid w:val="00CC1B65"/>
    <w:rsid w:val="00CC1E2E"/>
    <w:rsid w:val="00CC1E71"/>
    <w:rsid w:val="00CC1FA3"/>
    <w:rsid w:val="00CC1FD6"/>
    <w:rsid w:val="00CC314B"/>
    <w:rsid w:val="00CC35AA"/>
    <w:rsid w:val="00CC3917"/>
    <w:rsid w:val="00CC3A62"/>
    <w:rsid w:val="00CC3BCA"/>
    <w:rsid w:val="00CC3D98"/>
    <w:rsid w:val="00CC40BC"/>
    <w:rsid w:val="00CC4C86"/>
    <w:rsid w:val="00CC5E11"/>
    <w:rsid w:val="00CC5F04"/>
    <w:rsid w:val="00CC6305"/>
    <w:rsid w:val="00CC6A4D"/>
    <w:rsid w:val="00CC6E2E"/>
    <w:rsid w:val="00CD0733"/>
    <w:rsid w:val="00CD0A13"/>
    <w:rsid w:val="00CD19A8"/>
    <w:rsid w:val="00CD1D01"/>
    <w:rsid w:val="00CD1F9A"/>
    <w:rsid w:val="00CD2139"/>
    <w:rsid w:val="00CD2EF3"/>
    <w:rsid w:val="00CD35AE"/>
    <w:rsid w:val="00CD3847"/>
    <w:rsid w:val="00CD3BA9"/>
    <w:rsid w:val="00CD46BA"/>
    <w:rsid w:val="00CD4797"/>
    <w:rsid w:val="00CD52E7"/>
    <w:rsid w:val="00CD5808"/>
    <w:rsid w:val="00CD5CAC"/>
    <w:rsid w:val="00CD5D72"/>
    <w:rsid w:val="00CD606A"/>
    <w:rsid w:val="00CD60E9"/>
    <w:rsid w:val="00CD6873"/>
    <w:rsid w:val="00CE07FE"/>
    <w:rsid w:val="00CE0A39"/>
    <w:rsid w:val="00CE0F13"/>
    <w:rsid w:val="00CE26C4"/>
    <w:rsid w:val="00CE271D"/>
    <w:rsid w:val="00CE282F"/>
    <w:rsid w:val="00CE2DA5"/>
    <w:rsid w:val="00CE3736"/>
    <w:rsid w:val="00CE46A1"/>
    <w:rsid w:val="00CE4AF6"/>
    <w:rsid w:val="00CE4C80"/>
    <w:rsid w:val="00CE4CA0"/>
    <w:rsid w:val="00CE4E0E"/>
    <w:rsid w:val="00CE528F"/>
    <w:rsid w:val="00CE5CD1"/>
    <w:rsid w:val="00CE6690"/>
    <w:rsid w:val="00CE69AB"/>
    <w:rsid w:val="00CE7500"/>
    <w:rsid w:val="00CE7530"/>
    <w:rsid w:val="00CE7889"/>
    <w:rsid w:val="00CE78C7"/>
    <w:rsid w:val="00CE7913"/>
    <w:rsid w:val="00CE7ABA"/>
    <w:rsid w:val="00CE7C92"/>
    <w:rsid w:val="00CF01FA"/>
    <w:rsid w:val="00CF0294"/>
    <w:rsid w:val="00CF0555"/>
    <w:rsid w:val="00CF0A54"/>
    <w:rsid w:val="00CF1482"/>
    <w:rsid w:val="00CF14D9"/>
    <w:rsid w:val="00CF162B"/>
    <w:rsid w:val="00CF1AAB"/>
    <w:rsid w:val="00CF1FB3"/>
    <w:rsid w:val="00CF2876"/>
    <w:rsid w:val="00CF2DF1"/>
    <w:rsid w:val="00CF347D"/>
    <w:rsid w:val="00CF50FC"/>
    <w:rsid w:val="00CF51CA"/>
    <w:rsid w:val="00CF5418"/>
    <w:rsid w:val="00CF589C"/>
    <w:rsid w:val="00CF5CF7"/>
    <w:rsid w:val="00CF6C1C"/>
    <w:rsid w:val="00CF7057"/>
    <w:rsid w:val="00CF737F"/>
    <w:rsid w:val="00CF7836"/>
    <w:rsid w:val="00CF7A7A"/>
    <w:rsid w:val="00CF7C25"/>
    <w:rsid w:val="00CF7C5A"/>
    <w:rsid w:val="00D0104B"/>
    <w:rsid w:val="00D02003"/>
    <w:rsid w:val="00D0237A"/>
    <w:rsid w:val="00D024AD"/>
    <w:rsid w:val="00D024F6"/>
    <w:rsid w:val="00D02A82"/>
    <w:rsid w:val="00D02B93"/>
    <w:rsid w:val="00D03135"/>
    <w:rsid w:val="00D03418"/>
    <w:rsid w:val="00D0366E"/>
    <w:rsid w:val="00D03CA8"/>
    <w:rsid w:val="00D0425E"/>
    <w:rsid w:val="00D04278"/>
    <w:rsid w:val="00D04405"/>
    <w:rsid w:val="00D044B9"/>
    <w:rsid w:val="00D04E3C"/>
    <w:rsid w:val="00D0587B"/>
    <w:rsid w:val="00D05AF1"/>
    <w:rsid w:val="00D061D8"/>
    <w:rsid w:val="00D063FE"/>
    <w:rsid w:val="00D0648B"/>
    <w:rsid w:val="00D06A93"/>
    <w:rsid w:val="00D06C3C"/>
    <w:rsid w:val="00D07055"/>
    <w:rsid w:val="00D074B7"/>
    <w:rsid w:val="00D07C39"/>
    <w:rsid w:val="00D07DD4"/>
    <w:rsid w:val="00D1002B"/>
    <w:rsid w:val="00D1050E"/>
    <w:rsid w:val="00D10B17"/>
    <w:rsid w:val="00D10DB4"/>
    <w:rsid w:val="00D11CAD"/>
    <w:rsid w:val="00D12120"/>
    <w:rsid w:val="00D12B43"/>
    <w:rsid w:val="00D12DC6"/>
    <w:rsid w:val="00D13040"/>
    <w:rsid w:val="00D13100"/>
    <w:rsid w:val="00D13626"/>
    <w:rsid w:val="00D138E3"/>
    <w:rsid w:val="00D1407C"/>
    <w:rsid w:val="00D14975"/>
    <w:rsid w:val="00D15C27"/>
    <w:rsid w:val="00D15D98"/>
    <w:rsid w:val="00D164BC"/>
    <w:rsid w:val="00D16697"/>
    <w:rsid w:val="00D1697E"/>
    <w:rsid w:val="00D16EF1"/>
    <w:rsid w:val="00D17354"/>
    <w:rsid w:val="00D17B51"/>
    <w:rsid w:val="00D17B5B"/>
    <w:rsid w:val="00D2043F"/>
    <w:rsid w:val="00D208D2"/>
    <w:rsid w:val="00D20BDA"/>
    <w:rsid w:val="00D20C93"/>
    <w:rsid w:val="00D222DE"/>
    <w:rsid w:val="00D22FDD"/>
    <w:rsid w:val="00D23007"/>
    <w:rsid w:val="00D233A8"/>
    <w:rsid w:val="00D23CF8"/>
    <w:rsid w:val="00D25FDE"/>
    <w:rsid w:val="00D26037"/>
    <w:rsid w:val="00D2694E"/>
    <w:rsid w:val="00D26DEE"/>
    <w:rsid w:val="00D26F50"/>
    <w:rsid w:val="00D3051E"/>
    <w:rsid w:val="00D306B1"/>
    <w:rsid w:val="00D30B10"/>
    <w:rsid w:val="00D30E7C"/>
    <w:rsid w:val="00D314E2"/>
    <w:rsid w:val="00D31EFD"/>
    <w:rsid w:val="00D31FD5"/>
    <w:rsid w:val="00D3242B"/>
    <w:rsid w:val="00D327B3"/>
    <w:rsid w:val="00D33320"/>
    <w:rsid w:val="00D3370B"/>
    <w:rsid w:val="00D34648"/>
    <w:rsid w:val="00D3473F"/>
    <w:rsid w:val="00D34AFB"/>
    <w:rsid w:val="00D36239"/>
    <w:rsid w:val="00D36737"/>
    <w:rsid w:val="00D367F6"/>
    <w:rsid w:val="00D4070A"/>
    <w:rsid w:val="00D411F8"/>
    <w:rsid w:val="00D41293"/>
    <w:rsid w:val="00D4161E"/>
    <w:rsid w:val="00D4190C"/>
    <w:rsid w:val="00D419BB"/>
    <w:rsid w:val="00D41B84"/>
    <w:rsid w:val="00D424B5"/>
    <w:rsid w:val="00D42CBC"/>
    <w:rsid w:val="00D430FB"/>
    <w:rsid w:val="00D43E8B"/>
    <w:rsid w:val="00D4418C"/>
    <w:rsid w:val="00D442A7"/>
    <w:rsid w:val="00D445BE"/>
    <w:rsid w:val="00D447BC"/>
    <w:rsid w:val="00D44978"/>
    <w:rsid w:val="00D44B32"/>
    <w:rsid w:val="00D45123"/>
    <w:rsid w:val="00D45685"/>
    <w:rsid w:val="00D45741"/>
    <w:rsid w:val="00D46E80"/>
    <w:rsid w:val="00D477BC"/>
    <w:rsid w:val="00D4788D"/>
    <w:rsid w:val="00D50179"/>
    <w:rsid w:val="00D513FF"/>
    <w:rsid w:val="00D51425"/>
    <w:rsid w:val="00D51699"/>
    <w:rsid w:val="00D520CB"/>
    <w:rsid w:val="00D52292"/>
    <w:rsid w:val="00D5329D"/>
    <w:rsid w:val="00D533A5"/>
    <w:rsid w:val="00D53E71"/>
    <w:rsid w:val="00D5427B"/>
    <w:rsid w:val="00D5488D"/>
    <w:rsid w:val="00D55439"/>
    <w:rsid w:val="00D56BD2"/>
    <w:rsid w:val="00D570E4"/>
    <w:rsid w:val="00D5746B"/>
    <w:rsid w:val="00D602C2"/>
    <w:rsid w:val="00D60402"/>
    <w:rsid w:val="00D60D5C"/>
    <w:rsid w:val="00D60E47"/>
    <w:rsid w:val="00D6258A"/>
    <w:rsid w:val="00D6289F"/>
    <w:rsid w:val="00D62A0A"/>
    <w:rsid w:val="00D62A91"/>
    <w:rsid w:val="00D63E5F"/>
    <w:rsid w:val="00D64667"/>
    <w:rsid w:val="00D648A7"/>
    <w:rsid w:val="00D64A2A"/>
    <w:rsid w:val="00D653BC"/>
    <w:rsid w:val="00D65932"/>
    <w:rsid w:val="00D65A21"/>
    <w:rsid w:val="00D66609"/>
    <w:rsid w:val="00D6743D"/>
    <w:rsid w:val="00D67C6E"/>
    <w:rsid w:val="00D67D90"/>
    <w:rsid w:val="00D7117D"/>
    <w:rsid w:val="00D7120F"/>
    <w:rsid w:val="00D715F6"/>
    <w:rsid w:val="00D71F76"/>
    <w:rsid w:val="00D71FF0"/>
    <w:rsid w:val="00D720C8"/>
    <w:rsid w:val="00D72C92"/>
    <w:rsid w:val="00D73410"/>
    <w:rsid w:val="00D747AF"/>
    <w:rsid w:val="00D748E8"/>
    <w:rsid w:val="00D756A4"/>
    <w:rsid w:val="00D7587A"/>
    <w:rsid w:val="00D76759"/>
    <w:rsid w:val="00D769DB"/>
    <w:rsid w:val="00D76A7E"/>
    <w:rsid w:val="00D76D5C"/>
    <w:rsid w:val="00D7717C"/>
    <w:rsid w:val="00D773E9"/>
    <w:rsid w:val="00D80F0C"/>
    <w:rsid w:val="00D81513"/>
    <w:rsid w:val="00D8182C"/>
    <w:rsid w:val="00D81943"/>
    <w:rsid w:val="00D81CA4"/>
    <w:rsid w:val="00D8229D"/>
    <w:rsid w:val="00D82859"/>
    <w:rsid w:val="00D834B4"/>
    <w:rsid w:val="00D83C1C"/>
    <w:rsid w:val="00D8405B"/>
    <w:rsid w:val="00D84154"/>
    <w:rsid w:val="00D84412"/>
    <w:rsid w:val="00D84B6B"/>
    <w:rsid w:val="00D84C1A"/>
    <w:rsid w:val="00D855A6"/>
    <w:rsid w:val="00D85C05"/>
    <w:rsid w:val="00D85EE4"/>
    <w:rsid w:val="00D867EC"/>
    <w:rsid w:val="00D86CA6"/>
    <w:rsid w:val="00D86DA9"/>
    <w:rsid w:val="00D874A9"/>
    <w:rsid w:val="00D904A5"/>
    <w:rsid w:val="00D90D0E"/>
    <w:rsid w:val="00D91174"/>
    <w:rsid w:val="00D91ECF"/>
    <w:rsid w:val="00D926AE"/>
    <w:rsid w:val="00D9347B"/>
    <w:rsid w:val="00D9467B"/>
    <w:rsid w:val="00D950CB"/>
    <w:rsid w:val="00D9520E"/>
    <w:rsid w:val="00D9552F"/>
    <w:rsid w:val="00D96078"/>
    <w:rsid w:val="00D961EF"/>
    <w:rsid w:val="00D974BD"/>
    <w:rsid w:val="00DA021F"/>
    <w:rsid w:val="00DA0D09"/>
    <w:rsid w:val="00DA0DE0"/>
    <w:rsid w:val="00DA182C"/>
    <w:rsid w:val="00DA1A67"/>
    <w:rsid w:val="00DA1BBA"/>
    <w:rsid w:val="00DA1CB7"/>
    <w:rsid w:val="00DA1EC2"/>
    <w:rsid w:val="00DA2B97"/>
    <w:rsid w:val="00DA2FCD"/>
    <w:rsid w:val="00DA2FDC"/>
    <w:rsid w:val="00DA3D6A"/>
    <w:rsid w:val="00DA4D2E"/>
    <w:rsid w:val="00DA528C"/>
    <w:rsid w:val="00DA671A"/>
    <w:rsid w:val="00DA6AB8"/>
    <w:rsid w:val="00DA6C0D"/>
    <w:rsid w:val="00DA6C0E"/>
    <w:rsid w:val="00DA7778"/>
    <w:rsid w:val="00DA7BC4"/>
    <w:rsid w:val="00DB0467"/>
    <w:rsid w:val="00DB05D7"/>
    <w:rsid w:val="00DB0800"/>
    <w:rsid w:val="00DB0875"/>
    <w:rsid w:val="00DB08D4"/>
    <w:rsid w:val="00DB1384"/>
    <w:rsid w:val="00DB1E3D"/>
    <w:rsid w:val="00DB2691"/>
    <w:rsid w:val="00DB26E6"/>
    <w:rsid w:val="00DB289A"/>
    <w:rsid w:val="00DB2995"/>
    <w:rsid w:val="00DB2F98"/>
    <w:rsid w:val="00DB3968"/>
    <w:rsid w:val="00DB3FE6"/>
    <w:rsid w:val="00DB40E3"/>
    <w:rsid w:val="00DB41B4"/>
    <w:rsid w:val="00DB4323"/>
    <w:rsid w:val="00DB450C"/>
    <w:rsid w:val="00DB4843"/>
    <w:rsid w:val="00DB4952"/>
    <w:rsid w:val="00DB5198"/>
    <w:rsid w:val="00DB56CA"/>
    <w:rsid w:val="00DB5B2D"/>
    <w:rsid w:val="00DB5BC6"/>
    <w:rsid w:val="00DB5C67"/>
    <w:rsid w:val="00DB6169"/>
    <w:rsid w:val="00DB69C0"/>
    <w:rsid w:val="00DB7076"/>
    <w:rsid w:val="00DB7102"/>
    <w:rsid w:val="00DB74FF"/>
    <w:rsid w:val="00DB7B9F"/>
    <w:rsid w:val="00DB7EA6"/>
    <w:rsid w:val="00DB7FE3"/>
    <w:rsid w:val="00DC080F"/>
    <w:rsid w:val="00DC0EE7"/>
    <w:rsid w:val="00DC14BE"/>
    <w:rsid w:val="00DC1990"/>
    <w:rsid w:val="00DC1C8C"/>
    <w:rsid w:val="00DC1CBA"/>
    <w:rsid w:val="00DC20D8"/>
    <w:rsid w:val="00DC20F4"/>
    <w:rsid w:val="00DC21E9"/>
    <w:rsid w:val="00DC2B1F"/>
    <w:rsid w:val="00DC314E"/>
    <w:rsid w:val="00DC37A7"/>
    <w:rsid w:val="00DC3804"/>
    <w:rsid w:val="00DC3B2F"/>
    <w:rsid w:val="00DC3F72"/>
    <w:rsid w:val="00DC5D4B"/>
    <w:rsid w:val="00DC5D82"/>
    <w:rsid w:val="00DC7069"/>
    <w:rsid w:val="00DC7664"/>
    <w:rsid w:val="00DC7A89"/>
    <w:rsid w:val="00DC7B46"/>
    <w:rsid w:val="00DC7C84"/>
    <w:rsid w:val="00DC7E1A"/>
    <w:rsid w:val="00DC7E1D"/>
    <w:rsid w:val="00DD00C0"/>
    <w:rsid w:val="00DD05D9"/>
    <w:rsid w:val="00DD1703"/>
    <w:rsid w:val="00DD17AA"/>
    <w:rsid w:val="00DD1D76"/>
    <w:rsid w:val="00DD207E"/>
    <w:rsid w:val="00DD374E"/>
    <w:rsid w:val="00DD37A9"/>
    <w:rsid w:val="00DD49F8"/>
    <w:rsid w:val="00DD4B65"/>
    <w:rsid w:val="00DD565A"/>
    <w:rsid w:val="00DD6308"/>
    <w:rsid w:val="00DD638B"/>
    <w:rsid w:val="00DD6BC0"/>
    <w:rsid w:val="00DD6D71"/>
    <w:rsid w:val="00DD6DA8"/>
    <w:rsid w:val="00DD6FEB"/>
    <w:rsid w:val="00DD7CE3"/>
    <w:rsid w:val="00DD7EC9"/>
    <w:rsid w:val="00DE024C"/>
    <w:rsid w:val="00DE0F88"/>
    <w:rsid w:val="00DE11CC"/>
    <w:rsid w:val="00DE121B"/>
    <w:rsid w:val="00DE14EB"/>
    <w:rsid w:val="00DE1F4E"/>
    <w:rsid w:val="00DE23D9"/>
    <w:rsid w:val="00DE296F"/>
    <w:rsid w:val="00DE2EBD"/>
    <w:rsid w:val="00DE2FC3"/>
    <w:rsid w:val="00DE337C"/>
    <w:rsid w:val="00DE3B60"/>
    <w:rsid w:val="00DE54A5"/>
    <w:rsid w:val="00DE56D1"/>
    <w:rsid w:val="00DE5799"/>
    <w:rsid w:val="00DE599B"/>
    <w:rsid w:val="00DE5B12"/>
    <w:rsid w:val="00DE700E"/>
    <w:rsid w:val="00DF0713"/>
    <w:rsid w:val="00DF098A"/>
    <w:rsid w:val="00DF09BD"/>
    <w:rsid w:val="00DF0A3A"/>
    <w:rsid w:val="00DF0F5B"/>
    <w:rsid w:val="00DF1456"/>
    <w:rsid w:val="00DF1720"/>
    <w:rsid w:val="00DF1A9F"/>
    <w:rsid w:val="00DF20FF"/>
    <w:rsid w:val="00DF2E02"/>
    <w:rsid w:val="00DF310F"/>
    <w:rsid w:val="00DF3C42"/>
    <w:rsid w:val="00DF3CCE"/>
    <w:rsid w:val="00DF4468"/>
    <w:rsid w:val="00DF470B"/>
    <w:rsid w:val="00DF5302"/>
    <w:rsid w:val="00DF5696"/>
    <w:rsid w:val="00DF6CC7"/>
    <w:rsid w:val="00DF6F74"/>
    <w:rsid w:val="00DF7400"/>
    <w:rsid w:val="00DF79A0"/>
    <w:rsid w:val="00E0018B"/>
    <w:rsid w:val="00E00464"/>
    <w:rsid w:val="00E0067C"/>
    <w:rsid w:val="00E017DA"/>
    <w:rsid w:val="00E01936"/>
    <w:rsid w:val="00E019C4"/>
    <w:rsid w:val="00E023F0"/>
    <w:rsid w:val="00E026B8"/>
    <w:rsid w:val="00E028F9"/>
    <w:rsid w:val="00E0311C"/>
    <w:rsid w:val="00E032DF"/>
    <w:rsid w:val="00E036AD"/>
    <w:rsid w:val="00E038C6"/>
    <w:rsid w:val="00E03B2E"/>
    <w:rsid w:val="00E04C24"/>
    <w:rsid w:val="00E06104"/>
    <w:rsid w:val="00E07EC7"/>
    <w:rsid w:val="00E07F65"/>
    <w:rsid w:val="00E1043B"/>
    <w:rsid w:val="00E105A2"/>
    <w:rsid w:val="00E10A89"/>
    <w:rsid w:val="00E10B83"/>
    <w:rsid w:val="00E11BF1"/>
    <w:rsid w:val="00E11EF3"/>
    <w:rsid w:val="00E11F64"/>
    <w:rsid w:val="00E12935"/>
    <w:rsid w:val="00E134F2"/>
    <w:rsid w:val="00E1382A"/>
    <w:rsid w:val="00E14B36"/>
    <w:rsid w:val="00E14E49"/>
    <w:rsid w:val="00E14FE9"/>
    <w:rsid w:val="00E15605"/>
    <w:rsid w:val="00E15A7A"/>
    <w:rsid w:val="00E15C84"/>
    <w:rsid w:val="00E175C0"/>
    <w:rsid w:val="00E17985"/>
    <w:rsid w:val="00E17B38"/>
    <w:rsid w:val="00E2025E"/>
    <w:rsid w:val="00E20741"/>
    <w:rsid w:val="00E20CC8"/>
    <w:rsid w:val="00E21259"/>
    <w:rsid w:val="00E21899"/>
    <w:rsid w:val="00E21E41"/>
    <w:rsid w:val="00E2225D"/>
    <w:rsid w:val="00E222EE"/>
    <w:rsid w:val="00E242F1"/>
    <w:rsid w:val="00E24952"/>
    <w:rsid w:val="00E24FDC"/>
    <w:rsid w:val="00E25AFC"/>
    <w:rsid w:val="00E26580"/>
    <w:rsid w:val="00E26597"/>
    <w:rsid w:val="00E26645"/>
    <w:rsid w:val="00E275C5"/>
    <w:rsid w:val="00E279C4"/>
    <w:rsid w:val="00E31595"/>
    <w:rsid w:val="00E3227A"/>
    <w:rsid w:val="00E329D7"/>
    <w:rsid w:val="00E32FEA"/>
    <w:rsid w:val="00E33189"/>
    <w:rsid w:val="00E33321"/>
    <w:rsid w:val="00E3361F"/>
    <w:rsid w:val="00E34543"/>
    <w:rsid w:val="00E34E83"/>
    <w:rsid w:val="00E35DF2"/>
    <w:rsid w:val="00E36C6C"/>
    <w:rsid w:val="00E3728C"/>
    <w:rsid w:val="00E37E3A"/>
    <w:rsid w:val="00E4071A"/>
    <w:rsid w:val="00E40848"/>
    <w:rsid w:val="00E40AA3"/>
    <w:rsid w:val="00E40E19"/>
    <w:rsid w:val="00E41064"/>
    <w:rsid w:val="00E4112A"/>
    <w:rsid w:val="00E419CF"/>
    <w:rsid w:val="00E41D2B"/>
    <w:rsid w:val="00E42FB2"/>
    <w:rsid w:val="00E43A40"/>
    <w:rsid w:val="00E44FE2"/>
    <w:rsid w:val="00E44FE4"/>
    <w:rsid w:val="00E45032"/>
    <w:rsid w:val="00E45351"/>
    <w:rsid w:val="00E4538F"/>
    <w:rsid w:val="00E456BE"/>
    <w:rsid w:val="00E45B56"/>
    <w:rsid w:val="00E460C2"/>
    <w:rsid w:val="00E46648"/>
    <w:rsid w:val="00E46B3A"/>
    <w:rsid w:val="00E46D67"/>
    <w:rsid w:val="00E4778C"/>
    <w:rsid w:val="00E47A2C"/>
    <w:rsid w:val="00E501E8"/>
    <w:rsid w:val="00E502BE"/>
    <w:rsid w:val="00E502C2"/>
    <w:rsid w:val="00E510B7"/>
    <w:rsid w:val="00E5181A"/>
    <w:rsid w:val="00E519AA"/>
    <w:rsid w:val="00E525D5"/>
    <w:rsid w:val="00E52C5C"/>
    <w:rsid w:val="00E5347F"/>
    <w:rsid w:val="00E53574"/>
    <w:rsid w:val="00E537FA"/>
    <w:rsid w:val="00E53A16"/>
    <w:rsid w:val="00E541FA"/>
    <w:rsid w:val="00E5425D"/>
    <w:rsid w:val="00E54969"/>
    <w:rsid w:val="00E55E8E"/>
    <w:rsid w:val="00E56670"/>
    <w:rsid w:val="00E56D95"/>
    <w:rsid w:val="00E5729C"/>
    <w:rsid w:val="00E5759B"/>
    <w:rsid w:val="00E60281"/>
    <w:rsid w:val="00E60B9F"/>
    <w:rsid w:val="00E6164B"/>
    <w:rsid w:val="00E61669"/>
    <w:rsid w:val="00E61ABA"/>
    <w:rsid w:val="00E61C4A"/>
    <w:rsid w:val="00E6237D"/>
    <w:rsid w:val="00E63789"/>
    <w:rsid w:val="00E63E2D"/>
    <w:rsid w:val="00E6513B"/>
    <w:rsid w:val="00E652BC"/>
    <w:rsid w:val="00E65B73"/>
    <w:rsid w:val="00E66DF4"/>
    <w:rsid w:val="00E66E64"/>
    <w:rsid w:val="00E67189"/>
    <w:rsid w:val="00E67659"/>
    <w:rsid w:val="00E678A1"/>
    <w:rsid w:val="00E67E0B"/>
    <w:rsid w:val="00E70013"/>
    <w:rsid w:val="00E703B8"/>
    <w:rsid w:val="00E708F7"/>
    <w:rsid w:val="00E70CB3"/>
    <w:rsid w:val="00E70FAB"/>
    <w:rsid w:val="00E7159F"/>
    <w:rsid w:val="00E71D55"/>
    <w:rsid w:val="00E72656"/>
    <w:rsid w:val="00E74BC4"/>
    <w:rsid w:val="00E75040"/>
    <w:rsid w:val="00E7528D"/>
    <w:rsid w:val="00E75B3F"/>
    <w:rsid w:val="00E75E54"/>
    <w:rsid w:val="00E7641D"/>
    <w:rsid w:val="00E767A2"/>
    <w:rsid w:val="00E769B2"/>
    <w:rsid w:val="00E76BBB"/>
    <w:rsid w:val="00E76EA3"/>
    <w:rsid w:val="00E7721C"/>
    <w:rsid w:val="00E77B32"/>
    <w:rsid w:val="00E77FDA"/>
    <w:rsid w:val="00E8124E"/>
    <w:rsid w:val="00E81740"/>
    <w:rsid w:val="00E81D2E"/>
    <w:rsid w:val="00E82272"/>
    <w:rsid w:val="00E828C3"/>
    <w:rsid w:val="00E82C0D"/>
    <w:rsid w:val="00E84300"/>
    <w:rsid w:val="00E84482"/>
    <w:rsid w:val="00E846F9"/>
    <w:rsid w:val="00E847E1"/>
    <w:rsid w:val="00E84CEC"/>
    <w:rsid w:val="00E85095"/>
    <w:rsid w:val="00E85B30"/>
    <w:rsid w:val="00E86024"/>
    <w:rsid w:val="00E86357"/>
    <w:rsid w:val="00E86484"/>
    <w:rsid w:val="00E87573"/>
    <w:rsid w:val="00E909D5"/>
    <w:rsid w:val="00E923F0"/>
    <w:rsid w:val="00E925F4"/>
    <w:rsid w:val="00E927A7"/>
    <w:rsid w:val="00E93C04"/>
    <w:rsid w:val="00E94210"/>
    <w:rsid w:val="00E95DF3"/>
    <w:rsid w:val="00E96149"/>
    <w:rsid w:val="00E97B98"/>
    <w:rsid w:val="00EA046B"/>
    <w:rsid w:val="00EA0552"/>
    <w:rsid w:val="00EA0859"/>
    <w:rsid w:val="00EA0E5C"/>
    <w:rsid w:val="00EA1745"/>
    <w:rsid w:val="00EA1A45"/>
    <w:rsid w:val="00EA1EF7"/>
    <w:rsid w:val="00EA2C83"/>
    <w:rsid w:val="00EA2FC2"/>
    <w:rsid w:val="00EA3177"/>
    <w:rsid w:val="00EA32E0"/>
    <w:rsid w:val="00EA335B"/>
    <w:rsid w:val="00EA505E"/>
    <w:rsid w:val="00EA514E"/>
    <w:rsid w:val="00EA66FC"/>
    <w:rsid w:val="00EA68D5"/>
    <w:rsid w:val="00EA6C46"/>
    <w:rsid w:val="00EA7302"/>
    <w:rsid w:val="00EA7351"/>
    <w:rsid w:val="00EA7743"/>
    <w:rsid w:val="00EA7D5D"/>
    <w:rsid w:val="00EB0975"/>
    <w:rsid w:val="00EB22EE"/>
    <w:rsid w:val="00EB295A"/>
    <w:rsid w:val="00EB2C83"/>
    <w:rsid w:val="00EB34DA"/>
    <w:rsid w:val="00EB3BD3"/>
    <w:rsid w:val="00EB4150"/>
    <w:rsid w:val="00EB43E8"/>
    <w:rsid w:val="00EB470D"/>
    <w:rsid w:val="00EB492B"/>
    <w:rsid w:val="00EB4D02"/>
    <w:rsid w:val="00EB5A1F"/>
    <w:rsid w:val="00EB5ACC"/>
    <w:rsid w:val="00EB5B58"/>
    <w:rsid w:val="00EB629D"/>
    <w:rsid w:val="00EB68FE"/>
    <w:rsid w:val="00EB6DAC"/>
    <w:rsid w:val="00EC009D"/>
    <w:rsid w:val="00EC02BC"/>
    <w:rsid w:val="00EC1523"/>
    <w:rsid w:val="00EC256C"/>
    <w:rsid w:val="00EC2944"/>
    <w:rsid w:val="00EC31D5"/>
    <w:rsid w:val="00EC32DB"/>
    <w:rsid w:val="00EC32E0"/>
    <w:rsid w:val="00EC3B18"/>
    <w:rsid w:val="00EC3C52"/>
    <w:rsid w:val="00EC3E7F"/>
    <w:rsid w:val="00EC5064"/>
    <w:rsid w:val="00EC5138"/>
    <w:rsid w:val="00EC552B"/>
    <w:rsid w:val="00EC5596"/>
    <w:rsid w:val="00EC5A6D"/>
    <w:rsid w:val="00EC60F7"/>
    <w:rsid w:val="00EC67AB"/>
    <w:rsid w:val="00EC6B61"/>
    <w:rsid w:val="00EC6DA1"/>
    <w:rsid w:val="00EC723D"/>
    <w:rsid w:val="00ED0587"/>
    <w:rsid w:val="00ED0657"/>
    <w:rsid w:val="00ED0BD0"/>
    <w:rsid w:val="00ED105C"/>
    <w:rsid w:val="00ED13E4"/>
    <w:rsid w:val="00ED30EF"/>
    <w:rsid w:val="00ED34E1"/>
    <w:rsid w:val="00ED416C"/>
    <w:rsid w:val="00ED45A5"/>
    <w:rsid w:val="00ED46FF"/>
    <w:rsid w:val="00ED56AE"/>
    <w:rsid w:val="00ED5AC0"/>
    <w:rsid w:val="00ED6B83"/>
    <w:rsid w:val="00ED6BDA"/>
    <w:rsid w:val="00ED6F1B"/>
    <w:rsid w:val="00ED7658"/>
    <w:rsid w:val="00ED7C57"/>
    <w:rsid w:val="00ED7D26"/>
    <w:rsid w:val="00EE010F"/>
    <w:rsid w:val="00EE094F"/>
    <w:rsid w:val="00EE0EE8"/>
    <w:rsid w:val="00EE11C2"/>
    <w:rsid w:val="00EE1D6D"/>
    <w:rsid w:val="00EE2830"/>
    <w:rsid w:val="00EE29CF"/>
    <w:rsid w:val="00EE3474"/>
    <w:rsid w:val="00EE34DC"/>
    <w:rsid w:val="00EE351A"/>
    <w:rsid w:val="00EE3791"/>
    <w:rsid w:val="00EE3C2E"/>
    <w:rsid w:val="00EE3E37"/>
    <w:rsid w:val="00EE4243"/>
    <w:rsid w:val="00EE4697"/>
    <w:rsid w:val="00EE4E90"/>
    <w:rsid w:val="00EE4FC1"/>
    <w:rsid w:val="00EE532F"/>
    <w:rsid w:val="00EE5C1A"/>
    <w:rsid w:val="00EE5D13"/>
    <w:rsid w:val="00EE5EC4"/>
    <w:rsid w:val="00EE6214"/>
    <w:rsid w:val="00EE6B85"/>
    <w:rsid w:val="00EE6C21"/>
    <w:rsid w:val="00EE7100"/>
    <w:rsid w:val="00EE790D"/>
    <w:rsid w:val="00EF0E7A"/>
    <w:rsid w:val="00EF0E7C"/>
    <w:rsid w:val="00EF2350"/>
    <w:rsid w:val="00EF2545"/>
    <w:rsid w:val="00EF3C19"/>
    <w:rsid w:val="00EF3F27"/>
    <w:rsid w:val="00EF40F6"/>
    <w:rsid w:val="00EF46D4"/>
    <w:rsid w:val="00EF5DB9"/>
    <w:rsid w:val="00EF68A7"/>
    <w:rsid w:val="00EF6A61"/>
    <w:rsid w:val="00EF6C83"/>
    <w:rsid w:val="00EF6FE4"/>
    <w:rsid w:val="00EF7022"/>
    <w:rsid w:val="00EF7306"/>
    <w:rsid w:val="00EF7364"/>
    <w:rsid w:val="00EF7AD4"/>
    <w:rsid w:val="00F00563"/>
    <w:rsid w:val="00F00FEC"/>
    <w:rsid w:val="00F01458"/>
    <w:rsid w:val="00F01549"/>
    <w:rsid w:val="00F016F8"/>
    <w:rsid w:val="00F01855"/>
    <w:rsid w:val="00F019CD"/>
    <w:rsid w:val="00F01C94"/>
    <w:rsid w:val="00F025F5"/>
    <w:rsid w:val="00F02B7B"/>
    <w:rsid w:val="00F02CBB"/>
    <w:rsid w:val="00F03180"/>
    <w:rsid w:val="00F0331E"/>
    <w:rsid w:val="00F03589"/>
    <w:rsid w:val="00F036B1"/>
    <w:rsid w:val="00F03B11"/>
    <w:rsid w:val="00F03B45"/>
    <w:rsid w:val="00F03F06"/>
    <w:rsid w:val="00F0468B"/>
    <w:rsid w:val="00F04B25"/>
    <w:rsid w:val="00F04CEC"/>
    <w:rsid w:val="00F05FB4"/>
    <w:rsid w:val="00F06128"/>
    <w:rsid w:val="00F06748"/>
    <w:rsid w:val="00F100B9"/>
    <w:rsid w:val="00F10621"/>
    <w:rsid w:val="00F1076F"/>
    <w:rsid w:val="00F108E1"/>
    <w:rsid w:val="00F111BD"/>
    <w:rsid w:val="00F11891"/>
    <w:rsid w:val="00F12BDD"/>
    <w:rsid w:val="00F13DFA"/>
    <w:rsid w:val="00F13FB8"/>
    <w:rsid w:val="00F14263"/>
    <w:rsid w:val="00F1477F"/>
    <w:rsid w:val="00F149D7"/>
    <w:rsid w:val="00F15151"/>
    <w:rsid w:val="00F152F2"/>
    <w:rsid w:val="00F15BCE"/>
    <w:rsid w:val="00F166EB"/>
    <w:rsid w:val="00F16EDB"/>
    <w:rsid w:val="00F1725D"/>
    <w:rsid w:val="00F1750A"/>
    <w:rsid w:val="00F17C39"/>
    <w:rsid w:val="00F17EA8"/>
    <w:rsid w:val="00F206C9"/>
    <w:rsid w:val="00F20AA3"/>
    <w:rsid w:val="00F211DF"/>
    <w:rsid w:val="00F2179A"/>
    <w:rsid w:val="00F21C85"/>
    <w:rsid w:val="00F2211B"/>
    <w:rsid w:val="00F22994"/>
    <w:rsid w:val="00F23208"/>
    <w:rsid w:val="00F2385F"/>
    <w:rsid w:val="00F23F39"/>
    <w:rsid w:val="00F24D06"/>
    <w:rsid w:val="00F25482"/>
    <w:rsid w:val="00F258BF"/>
    <w:rsid w:val="00F26590"/>
    <w:rsid w:val="00F26BAB"/>
    <w:rsid w:val="00F270B4"/>
    <w:rsid w:val="00F277DC"/>
    <w:rsid w:val="00F2795A"/>
    <w:rsid w:val="00F3103D"/>
    <w:rsid w:val="00F311EA"/>
    <w:rsid w:val="00F3171F"/>
    <w:rsid w:val="00F31E8B"/>
    <w:rsid w:val="00F33208"/>
    <w:rsid w:val="00F33302"/>
    <w:rsid w:val="00F35909"/>
    <w:rsid w:val="00F35E16"/>
    <w:rsid w:val="00F35FD8"/>
    <w:rsid w:val="00F36429"/>
    <w:rsid w:val="00F379D8"/>
    <w:rsid w:val="00F40725"/>
    <w:rsid w:val="00F40A80"/>
    <w:rsid w:val="00F40F3B"/>
    <w:rsid w:val="00F41137"/>
    <w:rsid w:val="00F414D6"/>
    <w:rsid w:val="00F41772"/>
    <w:rsid w:val="00F41BB7"/>
    <w:rsid w:val="00F42017"/>
    <w:rsid w:val="00F420E6"/>
    <w:rsid w:val="00F42251"/>
    <w:rsid w:val="00F42897"/>
    <w:rsid w:val="00F4294F"/>
    <w:rsid w:val="00F42FFB"/>
    <w:rsid w:val="00F43E06"/>
    <w:rsid w:val="00F442C2"/>
    <w:rsid w:val="00F44704"/>
    <w:rsid w:val="00F44B2C"/>
    <w:rsid w:val="00F450B0"/>
    <w:rsid w:val="00F45C62"/>
    <w:rsid w:val="00F46905"/>
    <w:rsid w:val="00F470BE"/>
    <w:rsid w:val="00F476A2"/>
    <w:rsid w:val="00F5058A"/>
    <w:rsid w:val="00F50869"/>
    <w:rsid w:val="00F5093B"/>
    <w:rsid w:val="00F5099D"/>
    <w:rsid w:val="00F50A21"/>
    <w:rsid w:val="00F50BA4"/>
    <w:rsid w:val="00F50F6E"/>
    <w:rsid w:val="00F51B69"/>
    <w:rsid w:val="00F52089"/>
    <w:rsid w:val="00F526D9"/>
    <w:rsid w:val="00F52890"/>
    <w:rsid w:val="00F52C46"/>
    <w:rsid w:val="00F52D79"/>
    <w:rsid w:val="00F52D87"/>
    <w:rsid w:val="00F52F89"/>
    <w:rsid w:val="00F5349A"/>
    <w:rsid w:val="00F53857"/>
    <w:rsid w:val="00F5479D"/>
    <w:rsid w:val="00F54952"/>
    <w:rsid w:val="00F55230"/>
    <w:rsid w:val="00F55EC6"/>
    <w:rsid w:val="00F5672C"/>
    <w:rsid w:val="00F56F4A"/>
    <w:rsid w:val="00F604D3"/>
    <w:rsid w:val="00F606EA"/>
    <w:rsid w:val="00F618B4"/>
    <w:rsid w:val="00F61C0C"/>
    <w:rsid w:val="00F62DC8"/>
    <w:rsid w:val="00F630B7"/>
    <w:rsid w:val="00F63D14"/>
    <w:rsid w:val="00F63EE9"/>
    <w:rsid w:val="00F6411C"/>
    <w:rsid w:val="00F645D5"/>
    <w:rsid w:val="00F652AE"/>
    <w:rsid w:val="00F65963"/>
    <w:rsid w:val="00F65BCC"/>
    <w:rsid w:val="00F65FB9"/>
    <w:rsid w:val="00F65FD6"/>
    <w:rsid w:val="00F6680C"/>
    <w:rsid w:val="00F70489"/>
    <w:rsid w:val="00F70911"/>
    <w:rsid w:val="00F70ECD"/>
    <w:rsid w:val="00F712D3"/>
    <w:rsid w:val="00F71386"/>
    <w:rsid w:val="00F71799"/>
    <w:rsid w:val="00F71D7D"/>
    <w:rsid w:val="00F724FA"/>
    <w:rsid w:val="00F7276E"/>
    <w:rsid w:val="00F7376F"/>
    <w:rsid w:val="00F74587"/>
    <w:rsid w:val="00F74AE8"/>
    <w:rsid w:val="00F7519E"/>
    <w:rsid w:val="00F75B5B"/>
    <w:rsid w:val="00F75DCD"/>
    <w:rsid w:val="00F764A7"/>
    <w:rsid w:val="00F766AD"/>
    <w:rsid w:val="00F76A65"/>
    <w:rsid w:val="00F772D9"/>
    <w:rsid w:val="00F77738"/>
    <w:rsid w:val="00F77C12"/>
    <w:rsid w:val="00F80329"/>
    <w:rsid w:val="00F809CC"/>
    <w:rsid w:val="00F8134B"/>
    <w:rsid w:val="00F81EA0"/>
    <w:rsid w:val="00F82028"/>
    <w:rsid w:val="00F82A41"/>
    <w:rsid w:val="00F82F11"/>
    <w:rsid w:val="00F83232"/>
    <w:rsid w:val="00F84979"/>
    <w:rsid w:val="00F84A2A"/>
    <w:rsid w:val="00F84FA8"/>
    <w:rsid w:val="00F85640"/>
    <w:rsid w:val="00F85D76"/>
    <w:rsid w:val="00F87CE3"/>
    <w:rsid w:val="00F87D0D"/>
    <w:rsid w:val="00F87FC3"/>
    <w:rsid w:val="00F90E7A"/>
    <w:rsid w:val="00F9227A"/>
    <w:rsid w:val="00F92E6D"/>
    <w:rsid w:val="00F93FF1"/>
    <w:rsid w:val="00F944F1"/>
    <w:rsid w:val="00F946C1"/>
    <w:rsid w:val="00F94E65"/>
    <w:rsid w:val="00F950C1"/>
    <w:rsid w:val="00F95A76"/>
    <w:rsid w:val="00F95D48"/>
    <w:rsid w:val="00F96CC9"/>
    <w:rsid w:val="00F96D98"/>
    <w:rsid w:val="00F974D5"/>
    <w:rsid w:val="00F97F28"/>
    <w:rsid w:val="00FA060E"/>
    <w:rsid w:val="00FA1114"/>
    <w:rsid w:val="00FA174C"/>
    <w:rsid w:val="00FA1B18"/>
    <w:rsid w:val="00FA2DD5"/>
    <w:rsid w:val="00FA2FC7"/>
    <w:rsid w:val="00FA3C29"/>
    <w:rsid w:val="00FA3C54"/>
    <w:rsid w:val="00FA3CD8"/>
    <w:rsid w:val="00FA4118"/>
    <w:rsid w:val="00FA4DD3"/>
    <w:rsid w:val="00FA4E35"/>
    <w:rsid w:val="00FA4F1D"/>
    <w:rsid w:val="00FA5941"/>
    <w:rsid w:val="00FA5C99"/>
    <w:rsid w:val="00FA5E34"/>
    <w:rsid w:val="00FA6101"/>
    <w:rsid w:val="00FA61ED"/>
    <w:rsid w:val="00FA6255"/>
    <w:rsid w:val="00FA6318"/>
    <w:rsid w:val="00FA6649"/>
    <w:rsid w:val="00FA74C8"/>
    <w:rsid w:val="00FA79C7"/>
    <w:rsid w:val="00FB03CD"/>
    <w:rsid w:val="00FB07D8"/>
    <w:rsid w:val="00FB0ACA"/>
    <w:rsid w:val="00FB0B06"/>
    <w:rsid w:val="00FB1F34"/>
    <w:rsid w:val="00FB2037"/>
    <w:rsid w:val="00FB2542"/>
    <w:rsid w:val="00FB2E90"/>
    <w:rsid w:val="00FB319A"/>
    <w:rsid w:val="00FB3402"/>
    <w:rsid w:val="00FB40B0"/>
    <w:rsid w:val="00FB4C30"/>
    <w:rsid w:val="00FB525F"/>
    <w:rsid w:val="00FB58CE"/>
    <w:rsid w:val="00FB5ADA"/>
    <w:rsid w:val="00FB6089"/>
    <w:rsid w:val="00FB63A7"/>
    <w:rsid w:val="00FB63D1"/>
    <w:rsid w:val="00FB689B"/>
    <w:rsid w:val="00FB6D39"/>
    <w:rsid w:val="00FB6D3D"/>
    <w:rsid w:val="00FC0213"/>
    <w:rsid w:val="00FC05F6"/>
    <w:rsid w:val="00FC0A8F"/>
    <w:rsid w:val="00FC0C04"/>
    <w:rsid w:val="00FC0C99"/>
    <w:rsid w:val="00FC1434"/>
    <w:rsid w:val="00FC153B"/>
    <w:rsid w:val="00FC1764"/>
    <w:rsid w:val="00FC247E"/>
    <w:rsid w:val="00FC291A"/>
    <w:rsid w:val="00FC2965"/>
    <w:rsid w:val="00FC3364"/>
    <w:rsid w:val="00FC3563"/>
    <w:rsid w:val="00FC38EE"/>
    <w:rsid w:val="00FC3BE0"/>
    <w:rsid w:val="00FC3FB8"/>
    <w:rsid w:val="00FC4681"/>
    <w:rsid w:val="00FC4D29"/>
    <w:rsid w:val="00FC517D"/>
    <w:rsid w:val="00FC5624"/>
    <w:rsid w:val="00FC5EB0"/>
    <w:rsid w:val="00FC68C2"/>
    <w:rsid w:val="00FC7161"/>
    <w:rsid w:val="00FC7168"/>
    <w:rsid w:val="00FC7D25"/>
    <w:rsid w:val="00FC7D2F"/>
    <w:rsid w:val="00FC7EE5"/>
    <w:rsid w:val="00FD0239"/>
    <w:rsid w:val="00FD04A8"/>
    <w:rsid w:val="00FD1AA3"/>
    <w:rsid w:val="00FD213E"/>
    <w:rsid w:val="00FD286C"/>
    <w:rsid w:val="00FD2F38"/>
    <w:rsid w:val="00FD2F47"/>
    <w:rsid w:val="00FD3458"/>
    <w:rsid w:val="00FD3FBC"/>
    <w:rsid w:val="00FD420E"/>
    <w:rsid w:val="00FD4C2C"/>
    <w:rsid w:val="00FD57F5"/>
    <w:rsid w:val="00FD6BA1"/>
    <w:rsid w:val="00FD6BA5"/>
    <w:rsid w:val="00FD7CA8"/>
    <w:rsid w:val="00FE02BF"/>
    <w:rsid w:val="00FE0D60"/>
    <w:rsid w:val="00FE115F"/>
    <w:rsid w:val="00FE1237"/>
    <w:rsid w:val="00FE2051"/>
    <w:rsid w:val="00FE26A0"/>
    <w:rsid w:val="00FE27F1"/>
    <w:rsid w:val="00FE2A93"/>
    <w:rsid w:val="00FE2FD0"/>
    <w:rsid w:val="00FE32F6"/>
    <w:rsid w:val="00FE332B"/>
    <w:rsid w:val="00FE3E41"/>
    <w:rsid w:val="00FE3E7F"/>
    <w:rsid w:val="00FE4349"/>
    <w:rsid w:val="00FE449A"/>
    <w:rsid w:val="00FE4838"/>
    <w:rsid w:val="00FE4A84"/>
    <w:rsid w:val="00FE4C5E"/>
    <w:rsid w:val="00FE4D00"/>
    <w:rsid w:val="00FE567C"/>
    <w:rsid w:val="00FE56D8"/>
    <w:rsid w:val="00FE57A7"/>
    <w:rsid w:val="00FE5F8A"/>
    <w:rsid w:val="00FE6084"/>
    <w:rsid w:val="00FE6585"/>
    <w:rsid w:val="00FE65C8"/>
    <w:rsid w:val="00FE6A6E"/>
    <w:rsid w:val="00FE6C08"/>
    <w:rsid w:val="00FE704C"/>
    <w:rsid w:val="00FE7564"/>
    <w:rsid w:val="00FE7938"/>
    <w:rsid w:val="00FF006D"/>
    <w:rsid w:val="00FF03CC"/>
    <w:rsid w:val="00FF0B81"/>
    <w:rsid w:val="00FF121C"/>
    <w:rsid w:val="00FF15BF"/>
    <w:rsid w:val="00FF1E6C"/>
    <w:rsid w:val="00FF3A3B"/>
    <w:rsid w:val="00FF45C7"/>
    <w:rsid w:val="00FF45D4"/>
    <w:rsid w:val="00FF55DD"/>
    <w:rsid w:val="00FF5694"/>
    <w:rsid w:val="00FF639A"/>
    <w:rsid w:val="00FF6955"/>
    <w:rsid w:val="00FF7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ACC3"/>
  <w15:docId w15:val="{2409D706-766E-4FCA-98A1-49185DD9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7A1"/>
  </w:style>
  <w:style w:type="paragraph" w:styleId="Nagwek1">
    <w:name w:val="heading 1"/>
    <w:basedOn w:val="Normalny"/>
    <w:next w:val="Normalny"/>
    <w:link w:val="Nagwek1Znak"/>
    <w:uiPriority w:val="99"/>
    <w:qFormat/>
    <w:rsid w:val="00D7587A"/>
    <w:pPr>
      <w:widowControl w:val="0"/>
      <w:numPr>
        <w:numId w:val="45"/>
      </w:numPr>
      <w:suppressAutoHyphens/>
      <w:spacing w:before="240" w:after="0" w:line="240" w:lineRule="auto"/>
      <w:outlineLvl w:val="0"/>
    </w:pPr>
    <w:rPr>
      <w:rFonts w:ascii="Cambria" w:eastAsia="Droid Sans Fallback" w:hAnsi="Cambria" w:cs="Times New Roman"/>
      <w:b/>
      <w:bCs/>
      <w:kern w:val="1"/>
      <w:sz w:val="32"/>
      <w:szCs w:val="32"/>
      <w:lang w:eastAsia="zh-CN" w:bidi="hi-IN"/>
    </w:rPr>
  </w:style>
  <w:style w:type="paragraph" w:styleId="Nagwek2">
    <w:name w:val="heading 2"/>
    <w:basedOn w:val="Normalny"/>
    <w:next w:val="Normalny"/>
    <w:link w:val="Nagwek2Znak"/>
    <w:uiPriority w:val="99"/>
    <w:qFormat/>
    <w:rsid w:val="00D7587A"/>
    <w:pPr>
      <w:widowControl w:val="0"/>
      <w:numPr>
        <w:ilvl w:val="1"/>
        <w:numId w:val="45"/>
      </w:numPr>
      <w:suppressAutoHyphens/>
      <w:spacing w:before="120" w:after="0" w:line="240" w:lineRule="auto"/>
      <w:outlineLvl w:val="1"/>
    </w:pPr>
    <w:rPr>
      <w:rFonts w:ascii="Cambria" w:eastAsia="Droid Sans Fallback" w:hAnsi="Cambria" w:cs="Times New Roman"/>
      <w:b/>
      <w:bCs/>
      <w:i/>
      <w:iCs/>
      <w:kern w:val="1"/>
      <w:sz w:val="28"/>
      <w:szCs w:val="28"/>
      <w:lang w:eastAsia="zh-CN" w:bidi="hi-IN"/>
    </w:rPr>
  </w:style>
  <w:style w:type="paragraph" w:styleId="Nagwek3">
    <w:name w:val="heading 3"/>
    <w:basedOn w:val="Normalny"/>
    <w:next w:val="Normalny"/>
    <w:link w:val="Nagwek3Znak"/>
    <w:uiPriority w:val="99"/>
    <w:qFormat/>
    <w:rsid w:val="00D7587A"/>
    <w:pPr>
      <w:keepNext/>
      <w:widowControl w:val="0"/>
      <w:numPr>
        <w:ilvl w:val="2"/>
        <w:numId w:val="45"/>
      </w:numPr>
      <w:suppressAutoHyphens/>
      <w:spacing w:after="0" w:line="240" w:lineRule="atLeast"/>
      <w:ind w:left="520" w:right="403" w:firstLine="0"/>
      <w:jc w:val="center"/>
      <w:outlineLvl w:val="2"/>
    </w:pPr>
    <w:rPr>
      <w:rFonts w:ascii="Cambria" w:eastAsia="Droid Sans Fallback" w:hAnsi="Cambria" w:cs="Times New Roman"/>
      <w:b/>
      <w:bCs/>
      <w:kern w:val="1"/>
      <w:sz w:val="26"/>
      <w:szCs w:val="26"/>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92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9280B"/>
    <w:rPr>
      <w:color w:val="0563C1" w:themeColor="hyperlink"/>
      <w:u w:val="single"/>
    </w:rPr>
  </w:style>
  <w:style w:type="character" w:customStyle="1" w:styleId="Nierozpoznanawzmianka1">
    <w:name w:val="Nierozpoznana wzmianka1"/>
    <w:basedOn w:val="Domylnaczcionkaakapitu"/>
    <w:uiPriority w:val="99"/>
    <w:semiHidden/>
    <w:unhideWhenUsed/>
    <w:rsid w:val="00B9280B"/>
    <w:rPr>
      <w:color w:val="605E5C"/>
      <w:shd w:val="clear" w:color="auto" w:fill="E1DFDD"/>
    </w:rPr>
  </w:style>
  <w:style w:type="paragraph" w:styleId="Tekstdymka">
    <w:name w:val="Balloon Text"/>
    <w:basedOn w:val="Normalny"/>
    <w:link w:val="TekstdymkaZnak"/>
    <w:uiPriority w:val="99"/>
    <w:unhideWhenUsed/>
    <w:rsid w:val="00FE4C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FE4C5E"/>
    <w:rPr>
      <w:rFonts w:ascii="Segoe UI" w:hAnsi="Segoe UI" w:cs="Segoe UI"/>
      <w:sz w:val="18"/>
      <w:szCs w:val="18"/>
    </w:rPr>
  </w:style>
  <w:style w:type="paragraph" w:styleId="Akapitzlist">
    <w:name w:val="List Paragraph"/>
    <w:aliases w:val="Nummerierter Absatz,Listenabsatz,Obiekt,List Paragraph1,List Paragraph"/>
    <w:basedOn w:val="Normalny"/>
    <w:link w:val="AkapitzlistZnak"/>
    <w:uiPriority w:val="34"/>
    <w:qFormat/>
    <w:rsid w:val="000F215C"/>
    <w:pPr>
      <w:ind w:left="720"/>
      <w:contextualSpacing/>
    </w:pPr>
  </w:style>
  <w:style w:type="paragraph" w:customStyle="1" w:styleId="Akapitzlist1">
    <w:name w:val="Akapit z listą1"/>
    <w:basedOn w:val="Normalny"/>
    <w:rsid w:val="00F206C9"/>
    <w:pPr>
      <w:spacing w:after="0" w:line="240" w:lineRule="auto"/>
      <w:ind w:left="708"/>
    </w:pPr>
    <w:rPr>
      <w:rFonts w:ascii="Times New Roman" w:eastAsia="Calibri" w:hAnsi="Times New Roman" w:cs="Times New Roman"/>
      <w:sz w:val="24"/>
      <w:szCs w:val="24"/>
      <w:lang w:eastAsia="pl-PL"/>
    </w:rPr>
  </w:style>
  <w:style w:type="character" w:customStyle="1" w:styleId="tlid-translation">
    <w:name w:val="tlid-translation"/>
    <w:basedOn w:val="Domylnaczcionkaakapitu"/>
    <w:rsid w:val="007C6B19"/>
  </w:style>
  <w:style w:type="paragraph" w:styleId="HTML-wstpniesformatowany">
    <w:name w:val="HTML Preformatted"/>
    <w:basedOn w:val="Normalny"/>
    <w:link w:val="HTML-wstpniesformatowanyZnak"/>
    <w:uiPriority w:val="99"/>
    <w:semiHidden/>
    <w:unhideWhenUsed/>
    <w:rsid w:val="00166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66AD1"/>
    <w:rPr>
      <w:rFonts w:ascii="Courier New" w:eastAsia="Times New Roman" w:hAnsi="Courier New" w:cs="Courier New"/>
      <w:sz w:val="20"/>
      <w:szCs w:val="20"/>
      <w:lang w:eastAsia="pl-PL"/>
    </w:rPr>
  </w:style>
  <w:style w:type="table" w:customStyle="1" w:styleId="Tabela-Siatka1">
    <w:name w:val="Tabela - Siatka1"/>
    <w:basedOn w:val="Standardowy"/>
    <w:next w:val="Tabela-Siatka"/>
    <w:rsid w:val="001F3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51FD4"/>
  </w:style>
  <w:style w:type="table" w:customStyle="1" w:styleId="Tabela-Siatka2">
    <w:name w:val="Tabela - Siatka2"/>
    <w:basedOn w:val="Standardowy"/>
    <w:next w:val="Tabela-Siatka"/>
    <w:rsid w:val="0065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651FD4"/>
    <w:rPr>
      <w:color w:val="605E5C"/>
      <w:shd w:val="clear" w:color="auto" w:fill="E1DFDD"/>
    </w:rPr>
  </w:style>
  <w:style w:type="character" w:styleId="Odwoaniedokomentarza">
    <w:name w:val="annotation reference"/>
    <w:uiPriority w:val="99"/>
    <w:rsid w:val="00651FD4"/>
    <w:rPr>
      <w:sz w:val="16"/>
      <w:szCs w:val="16"/>
    </w:rPr>
  </w:style>
  <w:style w:type="paragraph" w:styleId="Tekstkomentarza">
    <w:name w:val="annotation text"/>
    <w:basedOn w:val="Normalny"/>
    <w:link w:val="TekstkomentarzaZnak"/>
    <w:uiPriority w:val="99"/>
    <w:rsid w:val="00651FD4"/>
    <w:pPr>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651FD4"/>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651FD4"/>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rsid w:val="00651FD4"/>
    <w:rPr>
      <w:rFonts w:ascii="Times New Roman" w:eastAsia="Calibri" w:hAnsi="Times New Roman" w:cs="Times New Roman"/>
      <w:b/>
      <w:bCs/>
      <w:sz w:val="20"/>
      <w:szCs w:val="20"/>
      <w:lang w:eastAsia="pl-PL"/>
    </w:rPr>
  </w:style>
  <w:style w:type="numbering" w:customStyle="1" w:styleId="Bezlisty2">
    <w:name w:val="Bez listy2"/>
    <w:next w:val="Bezlisty"/>
    <w:uiPriority w:val="99"/>
    <w:semiHidden/>
    <w:unhideWhenUsed/>
    <w:rsid w:val="00656DFC"/>
  </w:style>
  <w:style w:type="table" w:customStyle="1" w:styleId="Tabela-Siatka3">
    <w:name w:val="Tabela - Siatka3"/>
    <w:basedOn w:val="Standardowy"/>
    <w:next w:val="Tabela-Siatka"/>
    <w:uiPriority w:val="39"/>
    <w:rsid w:val="0065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656DFC"/>
    <w:rPr>
      <w:color w:val="605E5C"/>
      <w:shd w:val="clear" w:color="auto" w:fill="E1DFDD"/>
    </w:rPr>
  </w:style>
  <w:style w:type="paragraph" w:styleId="Nagwek">
    <w:name w:val="header"/>
    <w:basedOn w:val="Normalny"/>
    <w:link w:val="NagwekZnak"/>
    <w:unhideWhenUsed/>
    <w:rsid w:val="00656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DFC"/>
  </w:style>
  <w:style w:type="paragraph" w:styleId="Stopka">
    <w:name w:val="footer"/>
    <w:basedOn w:val="Normalny"/>
    <w:link w:val="StopkaZnak"/>
    <w:uiPriority w:val="99"/>
    <w:unhideWhenUsed/>
    <w:rsid w:val="00656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6DFC"/>
  </w:style>
  <w:style w:type="character" w:customStyle="1" w:styleId="Nierozpoznanawzmianka4">
    <w:name w:val="Nierozpoznana wzmianka4"/>
    <w:basedOn w:val="Domylnaczcionkaakapitu"/>
    <w:uiPriority w:val="99"/>
    <w:semiHidden/>
    <w:unhideWhenUsed/>
    <w:rsid w:val="003E416C"/>
    <w:rPr>
      <w:color w:val="605E5C"/>
      <w:shd w:val="clear" w:color="auto" w:fill="E1DFDD"/>
    </w:rPr>
  </w:style>
  <w:style w:type="paragraph" w:styleId="Poprawka">
    <w:name w:val="Revision"/>
    <w:hidden/>
    <w:uiPriority w:val="99"/>
    <w:semiHidden/>
    <w:rsid w:val="00BA44EA"/>
    <w:pPr>
      <w:spacing w:after="0" w:line="240" w:lineRule="auto"/>
    </w:pPr>
  </w:style>
  <w:style w:type="character" w:customStyle="1" w:styleId="Nierozpoznanawzmianka5">
    <w:name w:val="Nierozpoznana wzmianka5"/>
    <w:basedOn w:val="Domylnaczcionkaakapitu"/>
    <w:uiPriority w:val="99"/>
    <w:semiHidden/>
    <w:unhideWhenUsed/>
    <w:rsid w:val="006B5207"/>
    <w:rPr>
      <w:color w:val="605E5C"/>
      <w:shd w:val="clear" w:color="auto" w:fill="E1DFDD"/>
    </w:rPr>
  </w:style>
  <w:style w:type="paragraph" w:customStyle="1" w:styleId="Listenabsatz1">
    <w:name w:val="Listenabsatz1"/>
    <w:basedOn w:val="Normalny"/>
    <w:uiPriority w:val="99"/>
    <w:rsid w:val="004872D5"/>
    <w:pPr>
      <w:widowControl w:val="0"/>
      <w:suppressAutoHyphens/>
      <w:spacing w:after="0" w:line="240" w:lineRule="auto"/>
      <w:ind w:left="708"/>
    </w:pPr>
    <w:rPr>
      <w:rFonts w:ascii="Liberation Serif" w:eastAsia="Droid Sans Fallback" w:hAnsi="Liberation Serif" w:cs="FreeSans"/>
      <w:color w:val="000000"/>
      <w:kern w:val="1"/>
      <w:sz w:val="24"/>
      <w:szCs w:val="24"/>
      <w:lang w:eastAsia="zh-CN" w:bidi="hi-IN"/>
    </w:rPr>
  </w:style>
  <w:style w:type="character" w:customStyle="1" w:styleId="Odwoaniedokomentarza1">
    <w:name w:val="Odwołanie do komentarza1"/>
    <w:rsid w:val="00A443F6"/>
    <w:rPr>
      <w:rFonts w:cs="Times New Roman"/>
      <w:sz w:val="16"/>
      <w:szCs w:val="16"/>
    </w:rPr>
  </w:style>
  <w:style w:type="paragraph" w:styleId="NormalnyWeb">
    <w:name w:val="Normal (Web)"/>
    <w:basedOn w:val="Normalny"/>
    <w:uiPriority w:val="99"/>
    <w:rsid w:val="006B3655"/>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Poprawka1">
    <w:name w:val="Poprawka1"/>
    <w:hidden/>
    <w:uiPriority w:val="99"/>
    <w:semiHidden/>
    <w:rsid w:val="006B3655"/>
    <w:pPr>
      <w:spacing w:after="0" w:line="240" w:lineRule="auto"/>
    </w:pPr>
    <w:rPr>
      <w:rFonts w:ascii="Times New Roman" w:eastAsia="Calibri" w:hAnsi="Times New Roman" w:cs="Times New Roman"/>
      <w:sz w:val="24"/>
      <w:szCs w:val="24"/>
      <w:lang w:eastAsia="pl-PL"/>
    </w:rPr>
  </w:style>
  <w:style w:type="paragraph" w:customStyle="1" w:styleId="Akapitzlist11">
    <w:name w:val="Akapit z listą11"/>
    <w:basedOn w:val="Normalny"/>
    <w:rsid w:val="006B3655"/>
    <w:pPr>
      <w:spacing w:after="0" w:line="240" w:lineRule="auto"/>
      <w:ind w:left="708"/>
    </w:pPr>
    <w:rPr>
      <w:rFonts w:ascii="Times New Roman" w:eastAsia="Times New Roman" w:hAnsi="Times New Roman" w:cs="Times New Roman"/>
      <w:sz w:val="24"/>
      <w:szCs w:val="24"/>
      <w:lang w:eastAsia="pl-PL"/>
    </w:rPr>
  </w:style>
  <w:style w:type="character" w:styleId="UyteHipercze">
    <w:name w:val="FollowedHyperlink"/>
    <w:uiPriority w:val="99"/>
    <w:rsid w:val="006B3655"/>
    <w:rPr>
      <w:color w:val="800080"/>
      <w:u w:val="single"/>
    </w:rPr>
  </w:style>
  <w:style w:type="paragraph" w:customStyle="1" w:styleId="akapitzlist110">
    <w:name w:val="akapitzlist11"/>
    <w:basedOn w:val="Normalny"/>
    <w:uiPriority w:val="99"/>
    <w:rsid w:val="006B3655"/>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5blnie">
    <w:name w:val="Domyś5blnie"/>
    <w:uiPriority w:val="99"/>
    <w:rsid w:val="006B3655"/>
    <w:pPr>
      <w:widowControl w:val="0"/>
      <w:autoSpaceDE w:val="0"/>
      <w:autoSpaceDN w:val="0"/>
      <w:adjustRightInd w:val="0"/>
      <w:spacing w:after="0" w:line="240" w:lineRule="auto"/>
    </w:pPr>
    <w:rPr>
      <w:rFonts w:ascii="Times New Roman" w:eastAsia="Calibri" w:hAnsi="Times New Roman" w:cs="Times New Roman"/>
      <w:kern w:val="1"/>
      <w:sz w:val="24"/>
      <w:szCs w:val="24"/>
      <w:lang w:eastAsia="pl-PL"/>
    </w:rPr>
  </w:style>
  <w:style w:type="character" w:customStyle="1" w:styleId="hps">
    <w:name w:val="hps"/>
    <w:basedOn w:val="Domylnaczcionkaakapitu"/>
    <w:rsid w:val="006B3655"/>
  </w:style>
  <w:style w:type="paragraph" w:customStyle="1" w:styleId="Akapitzlist2">
    <w:name w:val="Akapit z listą2"/>
    <w:basedOn w:val="Normalny"/>
    <w:rsid w:val="006B3655"/>
    <w:pPr>
      <w:spacing w:after="0" w:line="240" w:lineRule="auto"/>
      <w:ind w:left="720"/>
    </w:pPr>
    <w:rPr>
      <w:rFonts w:ascii="Times New Roman" w:eastAsia="Times New Roman" w:hAnsi="Times New Roman" w:cs="Times New Roman"/>
      <w:sz w:val="24"/>
      <w:szCs w:val="24"/>
      <w:lang w:eastAsia="pl-PL"/>
    </w:rPr>
  </w:style>
  <w:style w:type="character" w:customStyle="1" w:styleId="shorttext">
    <w:name w:val="short_text"/>
    <w:basedOn w:val="Domylnaczcionkaakapitu"/>
    <w:rsid w:val="006B3655"/>
  </w:style>
  <w:style w:type="paragraph" w:styleId="Tekstprzypisukocowego">
    <w:name w:val="endnote text"/>
    <w:basedOn w:val="Normalny"/>
    <w:link w:val="TekstprzypisukocowegoZnak"/>
    <w:uiPriority w:val="99"/>
    <w:semiHidden/>
    <w:unhideWhenUsed/>
    <w:rsid w:val="006B3655"/>
    <w:pPr>
      <w:spacing w:after="0" w:line="240" w:lineRule="auto"/>
    </w:pPr>
    <w:rPr>
      <w:rFonts w:ascii="Times New Roman" w:eastAsia="Calibri"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B3655"/>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6B3655"/>
    <w:rPr>
      <w:vertAlign w:val="superscript"/>
    </w:rPr>
  </w:style>
  <w:style w:type="character" w:customStyle="1" w:styleId="hpsalt-edited">
    <w:name w:val="hps alt-edited"/>
    <w:basedOn w:val="Domylnaczcionkaakapitu"/>
    <w:uiPriority w:val="99"/>
    <w:rsid w:val="006B3655"/>
  </w:style>
  <w:style w:type="paragraph" w:styleId="Zwykytekst">
    <w:name w:val="Plain Text"/>
    <w:basedOn w:val="Normalny"/>
    <w:link w:val="ZwykytekstZnak"/>
    <w:uiPriority w:val="99"/>
    <w:unhideWhenUsed/>
    <w:rsid w:val="006B3655"/>
    <w:pPr>
      <w:spacing w:after="0" w:line="240" w:lineRule="auto"/>
    </w:pPr>
    <w:rPr>
      <w:rFonts w:ascii="Cambria" w:hAnsi="Cambria" w:cs="Consolas"/>
      <w:color w:val="000000" w:themeColor="text1"/>
      <w:sz w:val="21"/>
      <w:szCs w:val="21"/>
    </w:rPr>
  </w:style>
  <w:style w:type="character" w:customStyle="1" w:styleId="ZwykytekstZnak">
    <w:name w:val="Zwykły tekst Znak"/>
    <w:basedOn w:val="Domylnaczcionkaakapitu"/>
    <w:link w:val="Zwykytekst"/>
    <w:uiPriority w:val="99"/>
    <w:rsid w:val="006B3655"/>
    <w:rPr>
      <w:rFonts w:ascii="Cambria" w:hAnsi="Cambria" w:cs="Consolas"/>
      <w:color w:val="000000" w:themeColor="text1"/>
      <w:sz w:val="21"/>
      <w:szCs w:val="21"/>
    </w:rPr>
  </w:style>
  <w:style w:type="character" w:customStyle="1" w:styleId="st1">
    <w:name w:val="st1"/>
    <w:rsid w:val="00771291"/>
  </w:style>
  <w:style w:type="paragraph" w:styleId="Tekstblokowy">
    <w:name w:val="Block Text"/>
    <w:basedOn w:val="Normalny"/>
    <w:uiPriority w:val="99"/>
    <w:rsid w:val="00FD420E"/>
    <w:pPr>
      <w:tabs>
        <w:tab w:val="left" w:pos="993"/>
        <w:tab w:val="left" w:pos="1640"/>
        <w:tab w:val="left" w:pos="3040"/>
        <w:tab w:val="left" w:pos="5560"/>
      </w:tabs>
      <w:spacing w:after="0" w:line="240" w:lineRule="atLeast"/>
      <w:ind w:left="520" w:right="118"/>
      <w:jc w:val="both"/>
    </w:pPr>
    <w:rPr>
      <w:rFonts w:ascii="Geneva" w:eastAsia="Batang" w:hAnsi="Geneva" w:cs="Geneva"/>
      <w:sz w:val="20"/>
      <w:szCs w:val="20"/>
      <w:lang w:val="en-GB" w:eastAsia="ko-KR"/>
    </w:rPr>
  </w:style>
  <w:style w:type="paragraph" w:customStyle="1" w:styleId="Tekstblokowy1">
    <w:name w:val="Tekst blokowy1"/>
    <w:basedOn w:val="Normalny"/>
    <w:rsid w:val="005D45C9"/>
    <w:pPr>
      <w:widowControl w:val="0"/>
      <w:tabs>
        <w:tab w:val="left" w:pos="2033"/>
        <w:tab w:val="left" w:pos="2680"/>
        <w:tab w:val="left" w:pos="4080"/>
        <w:tab w:val="left" w:pos="6600"/>
      </w:tabs>
      <w:suppressAutoHyphens/>
      <w:spacing w:after="0" w:line="240" w:lineRule="atLeast"/>
      <w:ind w:left="520" w:right="118"/>
    </w:pPr>
    <w:rPr>
      <w:rFonts w:ascii="Geneva" w:eastAsia="Batang" w:hAnsi="Geneva" w:cs="Geneva"/>
      <w:kern w:val="1"/>
      <w:sz w:val="20"/>
      <w:szCs w:val="20"/>
      <w:lang w:val="en-GB" w:eastAsia="ko-KR" w:bidi="hi-IN"/>
    </w:rPr>
  </w:style>
  <w:style w:type="character" w:customStyle="1" w:styleId="il">
    <w:name w:val="il"/>
    <w:basedOn w:val="Domylnaczcionkaakapitu"/>
    <w:rsid w:val="00FE56D8"/>
  </w:style>
  <w:style w:type="character" w:customStyle="1" w:styleId="Nagwek1Znak">
    <w:name w:val="Nagłówek 1 Znak"/>
    <w:basedOn w:val="Domylnaczcionkaakapitu"/>
    <w:link w:val="Nagwek1"/>
    <w:uiPriority w:val="99"/>
    <w:rsid w:val="00D7587A"/>
    <w:rPr>
      <w:rFonts w:ascii="Cambria" w:eastAsia="Droid Sans Fallback" w:hAnsi="Cambria" w:cs="Times New Roman"/>
      <w:b/>
      <w:bCs/>
      <w:kern w:val="1"/>
      <w:sz w:val="32"/>
      <w:szCs w:val="32"/>
      <w:lang w:eastAsia="zh-CN" w:bidi="hi-IN"/>
    </w:rPr>
  </w:style>
  <w:style w:type="character" w:customStyle="1" w:styleId="Nagwek2Znak">
    <w:name w:val="Nagłówek 2 Znak"/>
    <w:basedOn w:val="Domylnaczcionkaakapitu"/>
    <w:link w:val="Nagwek2"/>
    <w:uiPriority w:val="99"/>
    <w:rsid w:val="00D7587A"/>
    <w:rPr>
      <w:rFonts w:ascii="Cambria" w:eastAsia="Droid Sans Fallback" w:hAnsi="Cambria" w:cs="Times New Roman"/>
      <w:b/>
      <w:bCs/>
      <w:i/>
      <w:iCs/>
      <w:kern w:val="1"/>
      <w:sz w:val="28"/>
      <w:szCs w:val="28"/>
      <w:lang w:eastAsia="zh-CN" w:bidi="hi-IN"/>
    </w:rPr>
  </w:style>
  <w:style w:type="character" w:customStyle="1" w:styleId="Nagwek3Znak">
    <w:name w:val="Nagłówek 3 Znak"/>
    <w:basedOn w:val="Domylnaczcionkaakapitu"/>
    <w:link w:val="Nagwek3"/>
    <w:uiPriority w:val="99"/>
    <w:rsid w:val="00D7587A"/>
    <w:rPr>
      <w:rFonts w:ascii="Cambria" w:eastAsia="Droid Sans Fallback" w:hAnsi="Cambria" w:cs="Times New Roman"/>
      <w:b/>
      <w:bCs/>
      <w:kern w:val="1"/>
      <w:sz w:val="26"/>
      <w:szCs w:val="26"/>
      <w:lang w:eastAsia="zh-CN" w:bidi="hi-IN"/>
    </w:rPr>
  </w:style>
  <w:style w:type="character" w:customStyle="1" w:styleId="WW8Num24z0">
    <w:name w:val="WW8Num24z0"/>
    <w:rsid w:val="00D7587A"/>
  </w:style>
  <w:style w:type="character" w:customStyle="1" w:styleId="WW8Num24z1">
    <w:name w:val="WW8Num24z1"/>
    <w:rsid w:val="00D7587A"/>
    <w:rPr>
      <w:b/>
      <w:bCs/>
      <w:lang w:val="en-GB"/>
    </w:rPr>
  </w:style>
  <w:style w:type="character" w:customStyle="1" w:styleId="WW8Num24z2">
    <w:name w:val="WW8Num24z2"/>
    <w:rsid w:val="00D7587A"/>
  </w:style>
  <w:style w:type="character" w:customStyle="1" w:styleId="WW8Num24z3">
    <w:name w:val="WW8Num24z3"/>
    <w:rsid w:val="00D7587A"/>
  </w:style>
  <w:style w:type="character" w:customStyle="1" w:styleId="WW8Num24z4">
    <w:name w:val="WW8Num24z4"/>
    <w:rsid w:val="00D7587A"/>
  </w:style>
  <w:style w:type="character" w:customStyle="1" w:styleId="WW8Num24z5">
    <w:name w:val="WW8Num24z5"/>
    <w:rsid w:val="00D7587A"/>
  </w:style>
  <w:style w:type="character" w:customStyle="1" w:styleId="WW8Num24z6">
    <w:name w:val="WW8Num24z6"/>
    <w:rsid w:val="00D7587A"/>
  </w:style>
  <w:style w:type="character" w:customStyle="1" w:styleId="WW8Num24z7">
    <w:name w:val="WW8Num24z7"/>
    <w:rsid w:val="00D7587A"/>
  </w:style>
  <w:style w:type="character" w:customStyle="1" w:styleId="WW8Num24z8">
    <w:name w:val="WW8Num24z8"/>
    <w:rsid w:val="00D7587A"/>
  </w:style>
  <w:style w:type="character" w:customStyle="1" w:styleId="WW8Num25z0">
    <w:name w:val="WW8Num25z0"/>
    <w:rsid w:val="00D7587A"/>
  </w:style>
  <w:style w:type="character" w:customStyle="1" w:styleId="WW8Num25z1">
    <w:name w:val="WW8Num25z1"/>
    <w:rsid w:val="00D7587A"/>
    <w:rPr>
      <w:lang w:val="en-GB"/>
    </w:rPr>
  </w:style>
  <w:style w:type="character" w:customStyle="1" w:styleId="WW8Num25z2">
    <w:name w:val="WW8Num25z2"/>
    <w:rsid w:val="00D7587A"/>
  </w:style>
  <w:style w:type="character" w:customStyle="1" w:styleId="WW8Num25z3">
    <w:name w:val="WW8Num25z3"/>
    <w:rsid w:val="00D7587A"/>
  </w:style>
  <w:style w:type="character" w:customStyle="1" w:styleId="WW8Num25z4">
    <w:name w:val="WW8Num25z4"/>
    <w:rsid w:val="00D7587A"/>
  </w:style>
  <w:style w:type="character" w:customStyle="1" w:styleId="WW8Num25z5">
    <w:name w:val="WW8Num25z5"/>
    <w:rsid w:val="00D7587A"/>
  </w:style>
  <w:style w:type="character" w:customStyle="1" w:styleId="WW8Num25z6">
    <w:name w:val="WW8Num25z6"/>
    <w:rsid w:val="00D7587A"/>
  </w:style>
  <w:style w:type="character" w:customStyle="1" w:styleId="WW8Num25z7">
    <w:name w:val="WW8Num25z7"/>
    <w:rsid w:val="00D7587A"/>
  </w:style>
  <w:style w:type="character" w:customStyle="1" w:styleId="WW8Num25z8">
    <w:name w:val="WW8Num25z8"/>
    <w:rsid w:val="00D7587A"/>
  </w:style>
  <w:style w:type="character" w:customStyle="1" w:styleId="WW8Num26z0">
    <w:name w:val="WW8Num26z0"/>
    <w:rsid w:val="00D7587A"/>
  </w:style>
  <w:style w:type="character" w:customStyle="1" w:styleId="WW8Num26z1">
    <w:name w:val="WW8Num26z1"/>
    <w:rsid w:val="00D7587A"/>
  </w:style>
  <w:style w:type="character" w:customStyle="1" w:styleId="WW8Num26z2">
    <w:name w:val="WW8Num26z2"/>
    <w:rsid w:val="00D7587A"/>
  </w:style>
  <w:style w:type="character" w:customStyle="1" w:styleId="WW8Num26z3">
    <w:name w:val="WW8Num26z3"/>
    <w:rsid w:val="00D7587A"/>
  </w:style>
  <w:style w:type="character" w:customStyle="1" w:styleId="WW8Num26z4">
    <w:name w:val="WW8Num26z4"/>
    <w:rsid w:val="00D7587A"/>
  </w:style>
  <w:style w:type="character" w:customStyle="1" w:styleId="WW8Num26z5">
    <w:name w:val="WW8Num26z5"/>
    <w:rsid w:val="00D7587A"/>
  </w:style>
  <w:style w:type="character" w:customStyle="1" w:styleId="WW8Num26z6">
    <w:name w:val="WW8Num26z6"/>
    <w:rsid w:val="00D7587A"/>
  </w:style>
  <w:style w:type="character" w:customStyle="1" w:styleId="WW8Num26z7">
    <w:name w:val="WW8Num26z7"/>
    <w:rsid w:val="00D7587A"/>
  </w:style>
  <w:style w:type="character" w:customStyle="1" w:styleId="WW8Num26z8">
    <w:name w:val="WW8Num26z8"/>
    <w:rsid w:val="00D7587A"/>
  </w:style>
  <w:style w:type="character" w:customStyle="1" w:styleId="WW8Num27z0">
    <w:name w:val="WW8Num27z0"/>
    <w:rsid w:val="00D7587A"/>
  </w:style>
  <w:style w:type="character" w:customStyle="1" w:styleId="WW8Num27z1">
    <w:name w:val="WW8Num27z1"/>
    <w:rsid w:val="00D7587A"/>
  </w:style>
  <w:style w:type="character" w:customStyle="1" w:styleId="WW8Num27z2">
    <w:name w:val="WW8Num27z2"/>
    <w:rsid w:val="00D7587A"/>
  </w:style>
  <w:style w:type="character" w:customStyle="1" w:styleId="WW8Num27z3">
    <w:name w:val="WW8Num27z3"/>
    <w:rsid w:val="00D7587A"/>
  </w:style>
  <w:style w:type="character" w:customStyle="1" w:styleId="WW8Num27z4">
    <w:name w:val="WW8Num27z4"/>
    <w:rsid w:val="00D7587A"/>
  </w:style>
  <w:style w:type="character" w:customStyle="1" w:styleId="WW8Num27z5">
    <w:name w:val="WW8Num27z5"/>
    <w:rsid w:val="00D7587A"/>
  </w:style>
  <w:style w:type="character" w:customStyle="1" w:styleId="WW8Num27z6">
    <w:name w:val="WW8Num27z6"/>
    <w:rsid w:val="00D7587A"/>
  </w:style>
  <w:style w:type="character" w:customStyle="1" w:styleId="WW8Num27z7">
    <w:name w:val="WW8Num27z7"/>
    <w:rsid w:val="00D7587A"/>
  </w:style>
  <w:style w:type="character" w:customStyle="1" w:styleId="WW8Num27z8">
    <w:name w:val="WW8Num27z8"/>
    <w:rsid w:val="00D7587A"/>
  </w:style>
  <w:style w:type="character" w:customStyle="1" w:styleId="WW8Num28z0">
    <w:name w:val="WW8Num28z0"/>
    <w:rsid w:val="00D7587A"/>
  </w:style>
  <w:style w:type="character" w:customStyle="1" w:styleId="WW8Num28z1">
    <w:name w:val="WW8Num28z1"/>
    <w:rsid w:val="00D7587A"/>
  </w:style>
  <w:style w:type="character" w:customStyle="1" w:styleId="WW8Num28z2">
    <w:name w:val="WW8Num28z2"/>
    <w:rsid w:val="00D7587A"/>
  </w:style>
  <w:style w:type="character" w:customStyle="1" w:styleId="WW8Num28z3">
    <w:name w:val="WW8Num28z3"/>
    <w:rsid w:val="00D7587A"/>
  </w:style>
  <w:style w:type="character" w:customStyle="1" w:styleId="WW8Num28z4">
    <w:name w:val="WW8Num28z4"/>
    <w:rsid w:val="00D7587A"/>
  </w:style>
  <w:style w:type="character" w:customStyle="1" w:styleId="WW8Num28z5">
    <w:name w:val="WW8Num28z5"/>
    <w:rsid w:val="00D7587A"/>
  </w:style>
  <w:style w:type="character" w:customStyle="1" w:styleId="WW8Num28z6">
    <w:name w:val="WW8Num28z6"/>
    <w:rsid w:val="00D7587A"/>
  </w:style>
  <w:style w:type="character" w:customStyle="1" w:styleId="WW8Num28z7">
    <w:name w:val="WW8Num28z7"/>
    <w:rsid w:val="00D7587A"/>
  </w:style>
  <w:style w:type="character" w:customStyle="1" w:styleId="WW8Num28z8">
    <w:name w:val="WW8Num28z8"/>
    <w:rsid w:val="00D7587A"/>
  </w:style>
  <w:style w:type="character" w:customStyle="1" w:styleId="WW8Num29z0">
    <w:name w:val="WW8Num29z0"/>
    <w:rsid w:val="00D7587A"/>
  </w:style>
  <w:style w:type="character" w:customStyle="1" w:styleId="WW8Num29z1">
    <w:name w:val="WW8Num29z1"/>
    <w:rsid w:val="00D7587A"/>
  </w:style>
  <w:style w:type="character" w:customStyle="1" w:styleId="WW8Num29z2">
    <w:name w:val="WW8Num29z2"/>
    <w:rsid w:val="00D7587A"/>
  </w:style>
  <w:style w:type="character" w:customStyle="1" w:styleId="WW8Num29z3">
    <w:name w:val="WW8Num29z3"/>
    <w:rsid w:val="00D7587A"/>
  </w:style>
  <w:style w:type="character" w:customStyle="1" w:styleId="WW8Num29z4">
    <w:name w:val="WW8Num29z4"/>
    <w:rsid w:val="00D7587A"/>
  </w:style>
  <w:style w:type="character" w:customStyle="1" w:styleId="WW8Num29z5">
    <w:name w:val="WW8Num29z5"/>
    <w:rsid w:val="00D7587A"/>
  </w:style>
  <w:style w:type="character" w:customStyle="1" w:styleId="WW8Num29z6">
    <w:name w:val="WW8Num29z6"/>
    <w:rsid w:val="00D7587A"/>
  </w:style>
  <w:style w:type="character" w:customStyle="1" w:styleId="WW8Num29z7">
    <w:name w:val="WW8Num29z7"/>
    <w:rsid w:val="00D7587A"/>
  </w:style>
  <w:style w:type="character" w:customStyle="1" w:styleId="WW8Num29z8">
    <w:name w:val="WW8Num29z8"/>
    <w:rsid w:val="00D7587A"/>
  </w:style>
  <w:style w:type="character" w:customStyle="1" w:styleId="WW8Num30z0">
    <w:name w:val="WW8Num30z0"/>
    <w:rsid w:val="00D7587A"/>
    <w:rPr>
      <w:rFonts w:cs="Arial"/>
    </w:rPr>
  </w:style>
  <w:style w:type="character" w:customStyle="1" w:styleId="WW8Num30z1">
    <w:name w:val="WW8Num30z1"/>
    <w:rsid w:val="00D7587A"/>
    <w:rPr>
      <w:rFonts w:ascii="Arial" w:hAnsi="Arial" w:cs="Arial"/>
      <w:sz w:val="22"/>
      <w:szCs w:val="22"/>
      <w:lang w:val="en-GB"/>
    </w:rPr>
  </w:style>
  <w:style w:type="character" w:customStyle="1" w:styleId="WW8Num30z2">
    <w:name w:val="WW8Num30z2"/>
    <w:rsid w:val="00D7587A"/>
  </w:style>
  <w:style w:type="character" w:customStyle="1" w:styleId="WW8Num30z3">
    <w:name w:val="WW8Num30z3"/>
    <w:rsid w:val="00D7587A"/>
  </w:style>
  <w:style w:type="character" w:customStyle="1" w:styleId="WW8Num30z4">
    <w:name w:val="WW8Num30z4"/>
    <w:rsid w:val="00D7587A"/>
  </w:style>
  <w:style w:type="character" w:customStyle="1" w:styleId="WW8Num30z5">
    <w:name w:val="WW8Num30z5"/>
    <w:rsid w:val="00D7587A"/>
  </w:style>
  <w:style w:type="character" w:customStyle="1" w:styleId="WW8Num30z6">
    <w:name w:val="WW8Num30z6"/>
    <w:rsid w:val="00D7587A"/>
  </w:style>
  <w:style w:type="character" w:customStyle="1" w:styleId="WW8Num30z7">
    <w:name w:val="WW8Num30z7"/>
    <w:rsid w:val="00D7587A"/>
  </w:style>
  <w:style w:type="character" w:customStyle="1" w:styleId="WW8Num30z8">
    <w:name w:val="WW8Num30z8"/>
    <w:rsid w:val="00D7587A"/>
  </w:style>
  <w:style w:type="character" w:customStyle="1" w:styleId="WW8Num31z0">
    <w:name w:val="WW8Num31z0"/>
    <w:rsid w:val="00D7587A"/>
    <w:rPr>
      <w:rFonts w:cs="Arial"/>
      <w:sz w:val="22"/>
      <w:szCs w:val="22"/>
      <w:lang w:val="en-GB"/>
    </w:rPr>
  </w:style>
  <w:style w:type="character" w:customStyle="1" w:styleId="WW8Num31z1">
    <w:name w:val="WW8Num31z1"/>
    <w:rsid w:val="00D7587A"/>
  </w:style>
  <w:style w:type="character" w:customStyle="1" w:styleId="WW8Num31z2">
    <w:name w:val="WW8Num31z2"/>
    <w:rsid w:val="00D7587A"/>
  </w:style>
  <w:style w:type="character" w:customStyle="1" w:styleId="WW8Num31z3">
    <w:name w:val="WW8Num31z3"/>
    <w:rsid w:val="00D7587A"/>
  </w:style>
  <w:style w:type="character" w:customStyle="1" w:styleId="WW8Num31z4">
    <w:name w:val="WW8Num31z4"/>
    <w:rsid w:val="00D7587A"/>
  </w:style>
  <w:style w:type="character" w:customStyle="1" w:styleId="WW8Num31z5">
    <w:name w:val="WW8Num31z5"/>
    <w:rsid w:val="00D7587A"/>
  </w:style>
  <w:style w:type="character" w:customStyle="1" w:styleId="WW8Num31z6">
    <w:name w:val="WW8Num31z6"/>
    <w:rsid w:val="00D7587A"/>
  </w:style>
  <w:style w:type="character" w:customStyle="1" w:styleId="WW8Num31z7">
    <w:name w:val="WW8Num31z7"/>
    <w:rsid w:val="00D7587A"/>
  </w:style>
  <w:style w:type="character" w:customStyle="1" w:styleId="WW8Num31z8">
    <w:name w:val="WW8Num31z8"/>
    <w:rsid w:val="00D7587A"/>
  </w:style>
  <w:style w:type="character" w:customStyle="1" w:styleId="Domylnaczcionkaakapitu1">
    <w:name w:val="Domyślna czcionka akapitu1"/>
    <w:rsid w:val="00D7587A"/>
  </w:style>
  <w:style w:type="character" w:customStyle="1" w:styleId="WW8Num32z0">
    <w:name w:val="WW8Num32z0"/>
    <w:rsid w:val="00D7587A"/>
    <w:rPr>
      <w:rFonts w:cs="Arial"/>
      <w:sz w:val="22"/>
      <w:szCs w:val="22"/>
      <w:lang w:val="en-GB"/>
    </w:rPr>
  </w:style>
  <w:style w:type="character" w:customStyle="1" w:styleId="WW8Num32z1">
    <w:name w:val="WW8Num32z1"/>
    <w:rsid w:val="00D7587A"/>
  </w:style>
  <w:style w:type="character" w:customStyle="1" w:styleId="WW8Num32z2">
    <w:name w:val="WW8Num32z2"/>
    <w:rsid w:val="00D7587A"/>
  </w:style>
  <w:style w:type="character" w:customStyle="1" w:styleId="WW8Num32z3">
    <w:name w:val="WW8Num32z3"/>
    <w:rsid w:val="00D7587A"/>
  </w:style>
  <w:style w:type="character" w:customStyle="1" w:styleId="WW8Num32z4">
    <w:name w:val="WW8Num32z4"/>
    <w:rsid w:val="00D7587A"/>
  </w:style>
  <w:style w:type="character" w:customStyle="1" w:styleId="WW8Num32z5">
    <w:name w:val="WW8Num32z5"/>
    <w:rsid w:val="00D7587A"/>
  </w:style>
  <w:style w:type="character" w:customStyle="1" w:styleId="WW8Num32z6">
    <w:name w:val="WW8Num32z6"/>
    <w:rsid w:val="00D7587A"/>
  </w:style>
  <w:style w:type="character" w:customStyle="1" w:styleId="WW8Num32z7">
    <w:name w:val="WW8Num32z7"/>
    <w:rsid w:val="00D7587A"/>
  </w:style>
  <w:style w:type="character" w:customStyle="1" w:styleId="WW8Num32z8">
    <w:name w:val="WW8Num32z8"/>
    <w:rsid w:val="00D7587A"/>
  </w:style>
  <w:style w:type="character" w:customStyle="1" w:styleId="WW8Num33z0">
    <w:name w:val="WW8Num33z0"/>
    <w:rsid w:val="00D7587A"/>
  </w:style>
  <w:style w:type="character" w:customStyle="1" w:styleId="WW8Num33z1">
    <w:name w:val="WW8Num33z1"/>
    <w:rsid w:val="00D7587A"/>
  </w:style>
  <w:style w:type="character" w:customStyle="1" w:styleId="WW8Num33z2">
    <w:name w:val="WW8Num33z2"/>
    <w:rsid w:val="00D7587A"/>
  </w:style>
  <w:style w:type="character" w:customStyle="1" w:styleId="WW8Num33z3">
    <w:name w:val="WW8Num33z3"/>
    <w:rsid w:val="00D7587A"/>
  </w:style>
  <w:style w:type="character" w:customStyle="1" w:styleId="WW8Num33z4">
    <w:name w:val="WW8Num33z4"/>
    <w:rsid w:val="00D7587A"/>
  </w:style>
  <w:style w:type="character" w:customStyle="1" w:styleId="WW8Num33z5">
    <w:name w:val="WW8Num33z5"/>
    <w:rsid w:val="00D7587A"/>
  </w:style>
  <w:style w:type="character" w:customStyle="1" w:styleId="WW8Num33z6">
    <w:name w:val="WW8Num33z6"/>
    <w:rsid w:val="00D7587A"/>
  </w:style>
  <w:style w:type="character" w:customStyle="1" w:styleId="WW8Num33z7">
    <w:name w:val="WW8Num33z7"/>
    <w:rsid w:val="00D7587A"/>
  </w:style>
  <w:style w:type="character" w:customStyle="1" w:styleId="WW8Num33z8">
    <w:name w:val="WW8Num33z8"/>
    <w:rsid w:val="00D7587A"/>
  </w:style>
  <w:style w:type="character" w:customStyle="1" w:styleId="WW8Num34z0">
    <w:name w:val="WW8Num34z0"/>
    <w:rsid w:val="00D7587A"/>
  </w:style>
  <w:style w:type="character" w:customStyle="1" w:styleId="WW8Num34z1">
    <w:name w:val="WW8Num34z1"/>
    <w:rsid w:val="00D7587A"/>
  </w:style>
  <w:style w:type="character" w:customStyle="1" w:styleId="WW8Num34z2">
    <w:name w:val="WW8Num34z2"/>
    <w:rsid w:val="00D7587A"/>
  </w:style>
  <w:style w:type="character" w:customStyle="1" w:styleId="WW8Num34z3">
    <w:name w:val="WW8Num34z3"/>
    <w:rsid w:val="00D7587A"/>
  </w:style>
  <w:style w:type="character" w:customStyle="1" w:styleId="WW8Num34z4">
    <w:name w:val="WW8Num34z4"/>
    <w:rsid w:val="00D7587A"/>
  </w:style>
  <w:style w:type="character" w:customStyle="1" w:styleId="WW8Num34z5">
    <w:name w:val="WW8Num34z5"/>
    <w:rsid w:val="00D7587A"/>
  </w:style>
  <w:style w:type="character" w:customStyle="1" w:styleId="WW8Num34z6">
    <w:name w:val="WW8Num34z6"/>
    <w:rsid w:val="00D7587A"/>
  </w:style>
  <w:style w:type="character" w:customStyle="1" w:styleId="WW8Num34z7">
    <w:name w:val="WW8Num34z7"/>
    <w:rsid w:val="00D7587A"/>
  </w:style>
  <w:style w:type="character" w:customStyle="1" w:styleId="WW8Num34z8">
    <w:name w:val="WW8Num34z8"/>
    <w:rsid w:val="00D7587A"/>
  </w:style>
  <w:style w:type="character" w:customStyle="1" w:styleId="WW8Num35z0">
    <w:name w:val="WW8Num35z0"/>
    <w:rsid w:val="00D7587A"/>
    <w:rPr>
      <w:lang w:val="en-GB"/>
    </w:rPr>
  </w:style>
  <w:style w:type="character" w:customStyle="1" w:styleId="WW8Num35z1">
    <w:name w:val="WW8Num35z1"/>
    <w:rsid w:val="00D7587A"/>
  </w:style>
  <w:style w:type="character" w:customStyle="1" w:styleId="WW8Num35z2">
    <w:name w:val="WW8Num35z2"/>
    <w:rsid w:val="00D7587A"/>
  </w:style>
  <w:style w:type="character" w:customStyle="1" w:styleId="WW8Num35z3">
    <w:name w:val="WW8Num35z3"/>
    <w:rsid w:val="00D7587A"/>
  </w:style>
  <w:style w:type="character" w:customStyle="1" w:styleId="WW8Num35z4">
    <w:name w:val="WW8Num35z4"/>
    <w:rsid w:val="00D7587A"/>
  </w:style>
  <w:style w:type="character" w:customStyle="1" w:styleId="WW8Num35z5">
    <w:name w:val="WW8Num35z5"/>
    <w:rsid w:val="00D7587A"/>
  </w:style>
  <w:style w:type="character" w:customStyle="1" w:styleId="WW8Num35z6">
    <w:name w:val="WW8Num35z6"/>
    <w:rsid w:val="00D7587A"/>
  </w:style>
  <w:style w:type="character" w:customStyle="1" w:styleId="WW8Num35z7">
    <w:name w:val="WW8Num35z7"/>
    <w:rsid w:val="00D7587A"/>
  </w:style>
  <w:style w:type="character" w:customStyle="1" w:styleId="WW8Num35z8">
    <w:name w:val="WW8Num35z8"/>
    <w:rsid w:val="00D7587A"/>
  </w:style>
  <w:style w:type="character" w:customStyle="1" w:styleId="WW8Num36z0">
    <w:name w:val="WW8Num36z0"/>
    <w:rsid w:val="00D7587A"/>
  </w:style>
  <w:style w:type="character" w:customStyle="1" w:styleId="WW8Num36z1">
    <w:name w:val="WW8Num36z1"/>
    <w:rsid w:val="00D7587A"/>
  </w:style>
  <w:style w:type="character" w:customStyle="1" w:styleId="WW8Num36z2">
    <w:name w:val="WW8Num36z2"/>
    <w:rsid w:val="00D7587A"/>
  </w:style>
  <w:style w:type="character" w:customStyle="1" w:styleId="WW8Num36z3">
    <w:name w:val="WW8Num36z3"/>
    <w:rsid w:val="00D7587A"/>
  </w:style>
  <w:style w:type="character" w:customStyle="1" w:styleId="WW8Num36z4">
    <w:name w:val="WW8Num36z4"/>
    <w:rsid w:val="00D7587A"/>
  </w:style>
  <w:style w:type="character" w:customStyle="1" w:styleId="WW8Num36z5">
    <w:name w:val="WW8Num36z5"/>
    <w:rsid w:val="00D7587A"/>
  </w:style>
  <w:style w:type="character" w:customStyle="1" w:styleId="WW8Num36z6">
    <w:name w:val="WW8Num36z6"/>
    <w:rsid w:val="00D7587A"/>
  </w:style>
  <w:style w:type="character" w:customStyle="1" w:styleId="WW8Num36z7">
    <w:name w:val="WW8Num36z7"/>
    <w:rsid w:val="00D7587A"/>
  </w:style>
  <w:style w:type="character" w:customStyle="1" w:styleId="WW8Num36z8">
    <w:name w:val="WW8Num36z8"/>
    <w:rsid w:val="00D7587A"/>
  </w:style>
  <w:style w:type="character" w:customStyle="1" w:styleId="WW8Num37z0">
    <w:name w:val="WW8Num37z0"/>
    <w:rsid w:val="00D7587A"/>
    <w:rPr>
      <w:sz w:val="20"/>
      <w:szCs w:val="20"/>
      <w:lang w:val="en-GB"/>
    </w:rPr>
  </w:style>
  <w:style w:type="character" w:customStyle="1" w:styleId="WW8Num37z1">
    <w:name w:val="WW8Num37z1"/>
    <w:rsid w:val="00D7587A"/>
  </w:style>
  <w:style w:type="character" w:customStyle="1" w:styleId="WW8Num37z2">
    <w:name w:val="WW8Num37z2"/>
    <w:rsid w:val="00D7587A"/>
  </w:style>
  <w:style w:type="character" w:customStyle="1" w:styleId="WW8Num37z3">
    <w:name w:val="WW8Num37z3"/>
    <w:rsid w:val="00D7587A"/>
  </w:style>
  <w:style w:type="character" w:customStyle="1" w:styleId="WW8Num37z4">
    <w:name w:val="WW8Num37z4"/>
    <w:rsid w:val="00D7587A"/>
  </w:style>
  <w:style w:type="character" w:customStyle="1" w:styleId="WW8Num37z5">
    <w:name w:val="WW8Num37z5"/>
    <w:rsid w:val="00D7587A"/>
  </w:style>
  <w:style w:type="character" w:customStyle="1" w:styleId="WW8Num37z6">
    <w:name w:val="WW8Num37z6"/>
    <w:rsid w:val="00D7587A"/>
  </w:style>
  <w:style w:type="character" w:customStyle="1" w:styleId="WW8Num37z7">
    <w:name w:val="WW8Num37z7"/>
    <w:rsid w:val="00D7587A"/>
  </w:style>
  <w:style w:type="character" w:customStyle="1" w:styleId="WW8Num37z8">
    <w:name w:val="WW8Num37z8"/>
    <w:rsid w:val="00D7587A"/>
  </w:style>
  <w:style w:type="character" w:customStyle="1" w:styleId="WW8Num38z0">
    <w:name w:val="WW8Num38z0"/>
    <w:rsid w:val="00D7587A"/>
    <w:rPr>
      <w:rFonts w:ascii="Calibri" w:hAnsi="Calibri" w:cs="Calibri"/>
    </w:rPr>
  </w:style>
  <w:style w:type="character" w:customStyle="1" w:styleId="WW8Num38z1">
    <w:name w:val="WW8Num38z1"/>
    <w:rsid w:val="00D7587A"/>
    <w:rPr>
      <w:rFonts w:ascii="Courier New" w:hAnsi="Courier New" w:cs="Courier New"/>
    </w:rPr>
  </w:style>
  <w:style w:type="character" w:customStyle="1" w:styleId="WW8Num38z2">
    <w:name w:val="WW8Num38z2"/>
    <w:rsid w:val="00D7587A"/>
    <w:rPr>
      <w:rFonts w:ascii="Wingdings" w:hAnsi="Wingdings" w:cs="Wingdings"/>
    </w:rPr>
  </w:style>
  <w:style w:type="character" w:customStyle="1" w:styleId="WW8Num38z3">
    <w:name w:val="WW8Num38z3"/>
    <w:rsid w:val="00D7587A"/>
    <w:rPr>
      <w:rFonts w:ascii="Symbol" w:hAnsi="Symbol" w:cs="Symbol"/>
    </w:rPr>
  </w:style>
  <w:style w:type="character" w:customStyle="1" w:styleId="WW8Num39z0">
    <w:name w:val="WW8Num39z0"/>
    <w:rsid w:val="00D7587A"/>
  </w:style>
  <w:style w:type="character" w:customStyle="1" w:styleId="WW8Num39z1">
    <w:name w:val="WW8Num39z1"/>
    <w:rsid w:val="00D7587A"/>
  </w:style>
  <w:style w:type="character" w:customStyle="1" w:styleId="WW8Num39z2">
    <w:name w:val="WW8Num39z2"/>
    <w:rsid w:val="00D7587A"/>
  </w:style>
  <w:style w:type="character" w:customStyle="1" w:styleId="WW8Num39z3">
    <w:name w:val="WW8Num39z3"/>
    <w:rsid w:val="00D7587A"/>
  </w:style>
  <w:style w:type="character" w:customStyle="1" w:styleId="WW8Num39z4">
    <w:name w:val="WW8Num39z4"/>
    <w:rsid w:val="00D7587A"/>
  </w:style>
  <w:style w:type="character" w:customStyle="1" w:styleId="WW8Num39z5">
    <w:name w:val="WW8Num39z5"/>
    <w:rsid w:val="00D7587A"/>
  </w:style>
  <w:style w:type="character" w:customStyle="1" w:styleId="WW8Num39z6">
    <w:name w:val="WW8Num39z6"/>
    <w:rsid w:val="00D7587A"/>
  </w:style>
  <w:style w:type="character" w:customStyle="1" w:styleId="WW8Num39z7">
    <w:name w:val="WW8Num39z7"/>
    <w:rsid w:val="00D7587A"/>
  </w:style>
  <w:style w:type="character" w:customStyle="1" w:styleId="WW8Num39z8">
    <w:name w:val="WW8Num39z8"/>
    <w:rsid w:val="00D7587A"/>
  </w:style>
  <w:style w:type="character" w:customStyle="1" w:styleId="WW8Num40z0">
    <w:name w:val="WW8Num40z0"/>
    <w:rsid w:val="00D7587A"/>
    <w:rPr>
      <w:lang w:val="en-GB"/>
    </w:rPr>
  </w:style>
  <w:style w:type="character" w:customStyle="1" w:styleId="WW8Num40z1">
    <w:name w:val="WW8Num40z1"/>
    <w:rsid w:val="00D7587A"/>
    <w:rPr>
      <w:rFonts w:ascii="DB Office" w:hAnsi="DB Office" w:cs="DB Office"/>
      <w:lang w:val="en-US"/>
    </w:rPr>
  </w:style>
  <w:style w:type="character" w:customStyle="1" w:styleId="WW8Num40z2">
    <w:name w:val="WW8Num40z2"/>
    <w:rsid w:val="00D7587A"/>
  </w:style>
  <w:style w:type="character" w:customStyle="1" w:styleId="WW8Num40z3">
    <w:name w:val="WW8Num40z3"/>
    <w:rsid w:val="00D7587A"/>
  </w:style>
  <w:style w:type="character" w:customStyle="1" w:styleId="WW8Num40z4">
    <w:name w:val="WW8Num40z4"/>
    <w:rsid w:val="00D7587A"/>
  </w:style>
  <w:style w:type="character" w:customStyle="1" w:styleId="WW8Num40z5">
    <w:name w:val="WW8Num40z5"/>
    <w:rsid w:val="00D7587A"/>
  </w:style>
  <w:style w:type="character" w:customStyle="1" w:styleId="WW8Num40z6">
    <w:name w:val="WW8Num40z6"/>
    <w:rsid w:val="00D7587A"/>
  </w:style>
  <w:style w:type="character" w:customStyle="1" w:styleId="WW8Num40z7">
    <w:name w:val="WW8Num40z7"/>
    <w:rsid w:val="00D7587A"/>
  </w:style>
  <w:style w:type="character" w:customStyle="1" w:styleId="WW8Num40z8">
    <w:name w:val="WW8Num40z8"/>
    <w:rsid w:val="00D7587A"/>
  </w:style>
  <w:style w:type="character" w:customStyle="1" w:styleId="WW8Num41z0">
    <w:name w:val="WW8Num41z0"/>
    <w:rsid w:val="00D7587A"/>
    <w:rPr>
      <w:lang w:val="en-US"/>
    </w:rPr>
  </w:style>
  <w:style w:type="character" w:customStyle="1" w:styleId="WW8Num41z1">
    <w:name w:val="WW8Num41z1"/>
    <w:rsid w:val="00D7587A"/>
  </w:style>
  <w:style w:type="character" w:customStyle="1" w:styleId="WW8Num41z2">
    <w:name w:val="WW8Num41z2"/>
    <w:rsid w:val="00D7587A"/>
  </w:style>
  <w:style w:type="character" w:customStyle="1" w:styleId="WW8Num41z3">
    <w:name w:val="WW8Num41z3"/>
    <w:rsid w:val="00D7587A"/>
  </w:style>
  <w:style w:type="character" w:customStyle="1" w:styleId="WW8Num41z4">
    <w:name w:val="WW8Num41z4"/>
    <w:rsid w:val="00D7587A"/>
  </w:style>
  <w:style w:type="character" w:customStyle="1" w:styleId="WW8Num41z5">
    <w:name w:val="WW8Num41z5"/>
    <w:rsid w:val="00D7587A"/>
  </w:style>
  <w:style w:type="character" w:customStyle="1" w:styleId="WW8Num41z6">
    <w:name w:val="WW8Num41z6"/>
    <w:rsid w:val="00D7587A"/>
  </w:style>
  <w:style w:type="character" w:customStyle="1" w:styleId="WW8Num41z7">
    <w:name w:val="WW8Num41z7"/>
    <w:rsid w:val="00D7587A"/>
  </w:style>
  <w:style w:type="character" w:customStyle="1" w:styleId="WW8Num41z8">
    <w:name w:val="WW8Num41z8"/>
    <w:rsid w:val="00D7587A"/>
  </w:style>
  <w:style w:type="character" w:customStyle="1" w:styleId="WW8Num42z0">
    <w:name w:val="WW8Num42z0"/>
    <w:rsid w:val="00D7587A"/>
  </w:style>
  <w:style w:type="character" w:customStyle="1" w:styleId="WW8Num42z1">
    <w:name w:val="WW8Num42z1"/>
    <w:rsid w:val="00D7587A"/>
  </w:style>
  <w:style w:type="character" w:customStyle="1" w:styleId="WW8Num42z2">
    <w:name w:val="WW8Num42z2"/>
    <w:rsid w:val="00D7587A"/>
  </w:style>
  <w:style w:type="character" w:customStyle="1" w:styleId="WW8Num42z3">
    <w:name w:val="WW8Num42z3"/>
    <w:rsid w:val="00D7587A"/>
  </w:style>
  <w:style w:type="character" w:customStyle="1" w:styleId="WW8Num42z4">
    <w:name w:val="WW8Num42z4"/>
    <w:rsid w:val="00D7587A"/>
  </w:style>
  <w:style w:type="character" w:customStyle="1" w:styleId="WW8Num42z5">
    <w:name w:val="WW8Num42z5"/>
    <w:rsid w:val="00D7587A"/>
  </w:style>
  <w:style w:type="character" w:customStyle="1" w:styleId="WW8Num42z6">
    <w:name w:val="WW8Num42z6"/>
    <w:rsid w:val="00D7587A"/>
  </w:style>
  <w:style w:type="character" w:customStyle="1" w:styleId="WW8Num42z7">
    <w:name w:val="WW8Num42z7"/>
    <w:rsid w:val="00D7587A"/>
  </w:style>
  <w:style w:type="character" w:customStyle="1" w:styleId="WW8Num42z8">
    <w:name w:val="WW8Num42z8"/>
    <w:rsid w:val="00D7587A"/>
  </w:style>
  <w:style w:type="character" w:customStyle="1" w:styleId="WW8Num43z0">
    <w:name w:val="WW8Num43z0"/>
    <w:rsid w:val="00D7587A"/>
    <w:rPr>
      <w:b/>
      <w:bCs/>
    </w:rPr>
  </w:style>
  <w:style w:type="character" w:customStyle="1" w:styleId="WW8Num43z1">
    <w:name w:val="WW8Num43z1"/>
    <w:rsid w:val="00D7587A"/>
    <w:rPr>
      <w:rFonts w:cs="Arial"/>
      <w:b/>
      <w:bCs/>
      <w:sz w:val="22"/>
      <w:szCs w:val="22"/>
      <w:lang w:val="en-GB"/>
    </w:rPr>
  </w:style>
  <w:style w:type="character" w:customStyle="1" w:styleId="WW8Num43z2">
    <w:name w:val="WW8Num43z2"/>
    <w:rsid w:val="00D7587A"/>
  </w:style>
  <w:style w:type="character" w:customStyle="1" w:styleId="WW8Num43z3">
    <w:name w:val="WW8Num43z3"/>
    <w:rsid w:val="00D7587A"/>
  </w:style>
  <w:style w:type="character" w:customStyle="1" w:styleId="WW8Num43z4">
    <w:name w:val="WW8Num43z4"/>
    <w:rsid w:val="00D7587A"/>
  </w:style>
  <w:style w:type="character" w:customStyle="1" w:styleId="WW8Num43z5">
    <w:name w:val="WW8Num43z5"/>
    <w:rsid w:val="00D7587A"/>
  </w:style>
  <w:style w:type="character" w:customStyle="1" w:styleId="WW8Num43z6">
    <w:name w:val="WW8Num43z6"/>
    <w:rsid w:val="00D7587A"/>
  </w:style>
  <w:style w:type="character" w:customStyle="1" w:styleId="WW8Num43z7">
    <w:name w:val="WW8Num43z7"/>
    <w:rsid w:val="00D7587A"/>
  </w:style>
  <w:style w:type="character" w:customStyle="1" w:styleId="WW8Num43z8">
    <w:name w:val="WW8Num43z8"/>
    <w:rsid w:val="00D7587A"/>
  </w:style>
  <w:style w:type="character" w:styleId="Uwydatnienie">
    <w:name w:val="Emphasis"/>
    <w:uiPriority w:val="20"/>
    <w:qFormat/>
    <w:rsid w:val="00D7587A"/>
    <w:rPr>
      <w:rFonts w:cs="Times New Roman"/>
      <w:b/>
      <w:bCs/>
    </w:rPr>
  </w:style>
  <w:style w:type="character" w:customStyle="1" w:styleId="WW8Num21z0">
    <w:name w:val="WW8Num21z0"/>
    <w:rsid w:val="00D7587A"/>
    <w:rPr>
      <w:b/>
      <w:bCs/>
    </w:rPr>
  </w:style>
  <w:style w:type="character" w:customStyle="1" w:styleId="WW8Num21z1">
    <w:name w:val="WW8Num21z1"/>
    <w:rsid w:val="00D7587A"/>
    <w:rPr>
      <w:rFonts w:ascii="Arial" w:hAnsi="Arial" w:cs="Arial" w:hint="default"/>
      <w:b w:val="0"/>
      <w:bCs w:val="0"/>
      <w:sz w:val="22"/>
      <w:szCs w:val="22"/>
    </w:rPr>
  </w:style>
  <w:style w:type="character" w:customStyle="1" w:styleId="WW8Num21z2">
    <w:name w:val="WW8Num21z2"/>
    <w:rsid w:val="00D7587A"/>
  </w:style>
  <w:style w:type="character" w:customStyle="1" w:styleId="WW8Num21z3">
    <w:name w:val="WW8Num21z3"/>
    <w:rsid w:val="00D7587A"/>
  </w:style>
  <w:style w:type="character" w:customStyle="1" w:styleId="WW8Num21z4">
    <w:name w:val="WW8Num21z4"/>
    <w:rsid w:val="00D7587A"/>
  </w:style>
  <w:style w:type="character" w:customStyle="1" w:styleId="WW8Num21z5">
    <w:name w:val="WW8Num21z5"/>
    <w:rsid w:val="00D7587A"/>
  </w:style>
  <w:style w:type="character" w:customStyle="1" w:styleId="WW8Num21z6">
    <w:name w:val="WW8Num21z6"/>
    <w:rsid w:val="00D7587A"/>
  </w:style>
  <w:style w:type="character" w:customStyle="1" w:styleId="WW8Num21z7">
    <w:name w:val="WW8Num21z7"/>
    <w:rsid w:val="00D7587A"/>
  </w:style>
  <w:style w:type="character" w:customStyle="1" w:styleId="WW8Num21z8">
    <w:name w:val="WW8Num21z8"/>
    <w:rsid w:val="00D7587A"/>
  </w:style>
  <w:style w:type="character" w:customStyle="1" w:styleId="WW8Num44z0">
    <w:name w:val="WW8Num44z0"/>
    <w:rsid w:val="00D7587A"/>
  </w:style>
  <w:style w:type="character" w:customStyle="1" w:styleId="WW8Num44z1">
    <w:name w:val="WW8Num44z1"/>
    <w:rsid w:val="00D7587A"/>
  </w:style>
  <w:style w:type="character" w:customStyle="1" w:styleId="WW8Num44z2">
    <w:name w:val="WW8Num44z2"/>
    <w:rsid w:val="00D7587A"/>
  </w:style>
  <w:style w:type="character" w:customStyle="1" w:styleId="WW8Num44z3">
    <w:name w:val="WW8Num44z3"/>
    <w:rsid w:val="00D7587A"/>
  </w:style>
  <w:style w:type="character" w:customStyle="1" w:styleId="WW8Num44z4">
    <w:name w:val="WW8Num44z4"/>
    <w:rsid w:val="00D7587A"/>
  </w:style>
  <w:style w:type="character" w:customStyle="1" w:styleId="WW8Num44z5">
    <w:name w:val="WW8Num44z5"/>
    <w:rsid w:val="00D7587A"/>
  </w:style>
  <w:style w:type="character" w:customStyle="1" w:styleId="WW8Num44z6">
    <w:name w:val="WW8Num44z6"/>
    <w:rsid w:val="00D7587A"/>
  </w:style>
  <w:style w:type="character" w:customStyle="1" w:styleId="WW8Num44z7">
    <w:name w:val="WW8Num44z7"/>
    <w:rsid w:val="00D7587A"/>
  </w:style>
  <w:style w:type="character" w:customStyle="1" w:styleId="WW8Num44z8">
    <w:name w:val="WW8Num44z8"/>
    <w:rsid w:val="00D7587A"/>
  </w:style>
  <w:style w:type="character" w:customStyle="1" w:styleId="WW8Num2z0">
    <w:name w:val="WW8Num2z0"/>
    <w:rsid w:val="00D7587A"/>
    <w:rPr>
      <w:rFonts w:hint="default"/>
    </w:rPr>
  </w:style>
  <w:style w:type="character" w:customStyle="1" w:styleId="WW8Num2z1">
    <w:name w:val="WW8Num2z1"/>
    <w:rsid w:val="00D7587A"/>
    <w:rPr>
      <w:rFonts w:hint="default"/>
      <w:b/>
      <w:bCs/>
      <w:color w:val="auto"/>
      <w:sz w:val="22"/>
      <w:szCs w:val="22"/>
      <w:lang w:val="pl-PL"/>
    </w:rPr>
  </w:style>
  <w:style w:type="character" w:customStyle="1" w:styleId="WW8Num3z0">
    <w:name w:val="WW8Num3z0"/>
    <w:rsid w:val="00D7587A"/>
    <w:rPr>
      <w:rFonts w:hint="default"/>
      <w:lang w:val="pl-PL"/>
    </w:rPr>
  </w:style>
  <w:style w:type="character" w:customStyle="1" w:styleId="WW8Num45z0">
    <w:name w:val="WW8Num45z0"/>
    <w:rsid w:val="00D7587A"/>
    <w:rPr>
      <w:rFonts w:hint="default"/>
    </w:rPr>
  </w:style>
  <w:style w:type="character" w:customStyle="1" w:styleId="WW8Num45z1">
    <w:name w:val="WW8Num45z1"/>
    <w:rsid w:val="00D7587A"/>
  </w:style>
  <w:style w:type="character" w:customStyle="1" w:styleId="WW8Num45z2">
    <w:name w:val="WW8Num45z2"/>
    <w:rsid w:val="00D7587A"/>
  </w:style>
  <w:style w:type="character" w:customStyle="1" w:styleId="WW8Num45z3">
    <w:name w:val="WW8Num45z3"/>
    <w:rsid w:val="00D7587A"/>
  </w:style>
  <w:style w:type="character" w:customStyle="1" w:styleId="WW8Num45z4">
    <w:name w:val="WW8Num45z4"/>
    <w:rsid w:val="00D7587A"/>
  </w:style>
  <w:style w:type="character" w:customStyle="1" w:styleId="WW8Num45z5">
    <w:name w:val="WW8Num45z5"/>
    <w:rsid w:val="00D7587A"/>
  </w:style>
  <w:style w:type="character" w:customStyle="1" w:styleId="WW8Num45z6">
    <w:name w:val="WW8Num45z6"/>
    <w:rsid w:val="00D7587A"/>
  </w:style>
  <w:style w:type="character" w:customStyle="1" w:styleId="WW8Num45z7">
    <w:name w:val="WW8Num45z7"/>
    <w:rsid w:val="00D7587A"/>
  </w:style>
  <w:style w:type="character" w:customStyle="1" w:styleId="WW8Num45z8">
    <w:name w:val="WW8Num45z8"/>
    <w:rsid w:val="00D7587A"/>
  </w:style>
  <w:style w:type="character" w:customStyle="1" w:styleId="WW8Num5z0">
    <w:name w:val="WW8Num5z0"/>
    <w:rsid w:val="00D7587A"/>
  </w:style>
  <w:style w:type="character" w:customStyle="1" w:styleId="WW8Num5z1">
    <w:name w:val="WW8Num5z1"/>
    <w:rsid w:val="00D7587A"/>
    <w:rPr>
      <w:rFonts w:ascii="Arial" w:eastAsia="Times New Roman" w:hAnsi="Arial" w:cs="Arial"/>
      <w:iCs/>
      <w:sz w:val="22"/>
      <w:szCs w:val="22"/>
    </w:rPr>
  </w:style>
  <w:style w:type="character" w:customStyle="1" w:styleId="WW8Num5z2">
    <w:name w:val="WW8Num5z2"/>
    <w:rsid w:val="00D7587A"/>
    <w:rPr>
      <w:rFonts w:eastAsia="Times New Roman"/>
      <w:sz w:val="22"/>
      <w:szCs w:val="22"/>
    </w:rPr>
  </w:style>
  <w:style w:type="character" w:customStyle="1" w:styleId="WW8Num5z3">
    <w:name w:val="WW8Num5z3"/>
    <w:rsid w:val="00D7587A"/>
  </w:style>
  <w:style w:type="character" w:customStyle="1" w:styleId="WW8Num5z4">
    <w:name w:val="WW8Num5z4"/>
    <w:rsid w:val="00D7587A"/>
  </w:style>
  <w:style w:type="character" w:customStyle="1" w:styleId="WW8Num5z5">
    <w:name w:val="WW8Num5z5"/>
    <w:rsid w:val="00D7587A"/>
  </w:style>
  <w:style w:type="character" w:customStyle="1" w:styleId="WW8Num5z6">
    <w:name w:val="WW8Num5z6"/>
    <w:rsid w:val="00D7587A"/>
  </w:style>
  <w:style w:type="character" w:customStyle="1" w:styleId="WW8Num5z7">
    <w:name w:val="WW8Num5z7"/>
    <w:rsid w:val="00D7587A"/>
  </w:style>
  <w:style w:type="character" w:customStyle="1" w:styleId="WW8Num5z8">
    <w:name w:val="WW8Num5z8"/>
    <w:rsid w:val="00D7587A"/>
  </w:style>
  <w:style w:type="character" w:customStyle="1" w:styleId="WW8Num6z0">
    <w:name w:val="WW8Num6z0"/>
    <w:rsid w:val="00D7587A"/>
  </w:style>
  <w:style w:type="character" w:customStyle="1" w:styleId="WW8Num6z1">
    <w:name w:val="WW8Num6z1"/>
    <w:rsid w:val="00D7587A"/>
    <w:rPr>
      <w:rFonts w:ascii="Arial" w:eastAsia="Times New Roman" w:hAnsi="Arial" w:cs="Arial"/>
    </w:rPr>
  </w:style>
  <w:style w:type="character" w:customStyle="1" w:styleId="WW8Num6z2">
    <w:name w:val="WW8Num6z2"/>
    <w:rsid w:val="00D7587A"/>
    <w:rPr>
      <w:rFonts w:eastAsia="Times New Roman"/>
      <w:sz w:val="22"/>
      <w:szCs w:val="22"/>
    </w:rPr>
  </w:style>
  <w:style w:type="character" w:customStyle="1" w:styleId="WW8Num6z3">
    <w:name w:val="WW8Num6z3"/>
    <w:rsid w:val="00D7587A"/>
  </w:style>
  <w:style w:type="character" w:customStyle="1" w:styleId="WW8Num6z4">
    <w:name w:val="WW8Num6z4"/>
    <w:rsid w:val="00D7587A"/>
  </w:style>
  <w:style w:type="character" w:customStyle="1" w:styleId="WW8Num6z5">
    <w:name w:val="WW8Num6z5"/>
    <w:rsid w:val="00D7587A"/>
  </w:style>
  <w:style w:type="character" w:customStyle="1" w:styleId="WW8Num6z6">
    <w:name w:val="WW8Num6z6"/>
    <w:rsid w:val="00D7587A"/>
  </w:style>
  <w:style w:type="character" w:customStyle="1" w:styleId="WW8Num6z7">
    <w:name w:val="WW8Num6z7"/>
    <w:rsid w:val="00D7587A"/>
  </w:style>
  <w:style w:type="character" w:customStyle="1" w:styleId="WW8Num6z8">
    <w:name w:val="WW8Num6z8"/>
    <w:rsid w:val="00D7587A"/>
  </w:style>
  <w:style w:type="character" w:customStyle="1" w:styleId="WW8Num7z0">
    <w:name w:val="WW8Num7z0"/>
    <w:rsid w:val="00D7587A"/>
  </w:style>
  <w:style w:type="character" w:customStyle="1" w:styleId="WW8Num7z1">
    <w:name w:val="WW8Num7z1"/>
    <w:rsid w:val="00D7587A"/>
    <w:rPr>
      <w:rFonts w:ascii="Arial" w:eastAsia="Times New Roman" w:hAnsi="Arial" w:cs="Arial"/>
    </w:rPr>
  </w:style>
  <w:style w:type="character" w:customStyle="1" w:styleId="WW8Num7z2">
    <w:name w:val="WW8Num7z2"/>
    <w:rsid w:val="00D7587A"/>
    <w:rPr>
      <w:rFonts w:eastAsia="Times New Roman"/>
      <w:sz w:val="22"/>
      <w:szCs w:val="22"/>
    </w:rPr>
  </w:style>
  <w:style w:type="character" w:customStyle="1" w:styleId="WW8Num7z3">
    <w:name w:val="WW8Num7z3"/>
    <w:rsid w:val="00D7587A"/>
  </w:style>
  <w:style w:type="character" w:customStyle="1" w:styleId="WW8Num7z4">
    <w:name w:val="WW8Num7z4"/>
    <w:rsid w:val="00D7587A"/>
  </w:style>
  <w:style w:type="character" w:customStyle="1" w:styleId="WW8Num7z5">
    <w:name w:val="WW8Num7z5"/>
    <w:rsid w:val="00D7587A"/>
  </w:style>
  <w:style w:type="character" w:customStyle="1" w:styleId="WW8Num7z6">
    <w:name w:val="WW8Num7z6"/>
    <w:rsid w:val="00D7587A"/>
  </w:style>
  <w:style w:type="character" w:customStyle="1" w:styleId="WW8Num7z7">
    <w:name w:val="WW8Num7z7"/>
    <w:rsid w:val="00D7587A"/>
  </w:style>
  <w:style w:type="character" w:customStyle="1" w:styleId="WW8Num7z8">
    <w:name w:val="WW8Num7z8"/>
    <w:rsid w:val="00D7587A"/>
  </w:style>
  <w:style w:type="character" w:customStyle="1" w:styleId="WW8Num8z0">
    <w:name w:val="WW8Num8z0"/>
    <w:rsid w:val="00D7587A"/>
    <w:rPr>
      <w:rFonts w:ascii="Arial" w:hAnsi="Arial" w:cs="Arial"/>
      <w:b/>
      <w:bCs/>
      <w:sz w:val="22"/>
      <w:szCs w:val="22"/>
      <w:lang w:val="pl-PL"/>
    </w:rPr>
  </w:style>
  <w:style w:type="character" w:customStyle="1" w:styleId="WW8Num8z1">
    <w:name w:val="WW8Num8z1"/>
    <w:rsid w:val="00D7587A"/>
    <w:rPr>
      <w:rFonts w:ascii="Arial" w:hAnsi="Arial" w:cs="Arial"/>
      <w:b/>
      <w:bCs/>
      <w:iCs/>
      <w:sz w:val="22"/>
      <w:szCs w:val="22"/>
      <w:lang w:val="pl-PL"/>
    </w:rPr>
  </w:style>
  <w:style w:type="character" w:customStyle="1" w:styleId="WW8Num8z2">
    <w:name w:val="WW8Num8z2"/>
    <w:rsid w:val="00D7587A"/>
  </w:style>
  <w:style w:type="character" w:customStyle="1" w:styleId="WW8Num8z3">
    <w:name w:val="WW8Num8z3"/>
    <w:rsid w:val="00D7587A"/>
  </w:style>
  <w:style w:type="character" w:customStyle="1" w:styleId="WW8Num8z4">
    <w:name w:val="WW8Num8z4"/>
    <w:rsid w:val="00D7587A"/>
  </w:style>
  <w:style w:type="character" w:customStyle="1" w:styleId="WW8Num8z5">
    <w:name w:val="WW8Num8z5"/>
    <w:rsid w:val="00D7587A"/>
  </w:style>
  <w:style w:type="character" w:customStyle="1" w:styleId="WW8Num8z6">
    <w:name w:val="WW8Num8z6"/>
    <w:rsid w:val="00D7587A"/>
  </w:style>
  <w:style w:type="character" w:customStyle="1" w:styleId="WW8Num8z7">
    <w:name w:val="WW8Num8z7"/>
    <w:rsid w:val="00D7587A"/>
  </w:style>
  <w:style w:type="character" w:customStyle="1" w:styleId="WW8Num8z8">
    <w:name w:val="WW8Num8z8"/>
    <w:rsid w:val="00D7587A"/>
  </w:style>
  <w:style w:type="character" w:customStyle="1" w:styleId="WW8Num9z0">
    <w:name w:val="WW8Num9z0"/>
    <w:rsid w:val="00D7587A"/>
    <w:rPr>
      <w:rFonts w:hint="default"/>
      <w:sz w:val="22"/>
      <w:szCs w:val="22"/>
    </w:rPr>
  </w:style>
  <w:style w:type="character" w:customStyle="1" w:styleId="WW8Num46z0">
    <w:name w:val="WW8Num46z0"/>
    <w:rsid w:val="00D7587A"/>
    <w:rPr>
      <w:lang w:val="pl-PL"/>
    </w:rPr>
  </w:style>
  <w:style w:type="character" w:customStyle="1" w:styleId="WW8Num46z1">
    <w:name w:val="WW8Num46z1"/>
    <w:rsid w:val="00D7587A"/>
    <w:rPr>
      <w:bCs/>
      <w:lang w:val="pl-PL"/>
    </w:rPr>
  </w:style>
  <w:style w:type="character" w:customStyle="1" w:styleId="WW8Num46z2">
    <w:name w:val="WW8Num46z2"/>
    <w:rsid w:val="00D7587A"/>
  </w:style>
  <w:style w:type="character" w:customStyle="1" w:styleId="WW8Num46z3">
    <w:name w:val="WW8Num46z3"/>
    <w:rsid w:val="00D7587A"/>
  </w:style>
  <w:style w:type="character" w:customStyle="1" w:styleId="WW8Num46z4">
    <w:name w:val="WW8Num46z4"/>
    <w:rsid w:val="00D7587A"/>
  </w:style>
  <w:style w:type="character" w:customStyle="1" w:styleId="WW8Num46z5">
    <w:name w:val="WW8Num46z5"/>
    <w:rsid w:val="00D7587A"/>
  </w:style>
  <w:style w:type="character" w:customStyle="1" w:styleId="WW8Num46z6">
    <w:name w:val="WW8Num46z6"/>
    <w:rsid w:val="00D7587A"/>
  </w:style>
  <w:style w:type="character" w:customStyle="1" w:styleId="WW8Num46z7">
    <w:name w:val="WW8Num46z7"/>
    <w:rsid w:val="00D7587A"/>
  </w:style>
  <w:style w:type="character" w:customStyle="1" w:styleId="WW8Num46z8">
    <w:name w:val="WW8Num46z8"/>
    <w:rsid w:val="00D7587A"/>
  </w:style>
  <w:style w:type="character" w:customStyle="1" w:styleId="WW8Num11z0">
    <w:name w:val="WW8Num11z0"/>
    <w:rsid w:val="00D7587A"/>
    <w:rPr>
      <w:rFonts w:hint="default"/>
      <w:sz w:val="22"/>
      <w:szCs w:val="22"/>
    </w:rPr>
  </w:style>
  <w:style w:type="character" w:customStyle="1" w:styleId="WW8Num12z0">
    <w:name w:val="WW8Num12z0"/>
    <w:rsid w:val="00D7587A"/>
  </w:style>
  <w:style w:type="character" w:customStyle="1" w:styleId="WW8Num12z1">
    <w:name w:val="WW8Num12z1"/>
    <w:rsid w:val="00D7587A"/>
    <w:rPr>
      <w:rFonts w:eastAsia="Times New Roman"/>
      <w:sz w:val="22"/>
      <w:szCs w:val="22"/>
    </w:rPr>
  </w:style>
  <w:style w:type="character" w:customStyle="1" w:styleId="WW8Num12z2">
    <w:name w:val="WW8Num12z2"/>
    <w:rsid w:val="00D7587A"/>
    <w:rPr>
      <w:sz w:val="22"/>
      <w:szCs w:val="22"/>
    </w:rPr>
  </w:style>
  <w:style w:type="character" w:customStyle="1" w:styleId="WW8Num12z3">
    <w:name w:val="WW8Num12z3"/>
    <w:rsid w:val="00D7587A"/>
  </w:style>
  <w:style w:type="character" w:customStyle="1" w:styleId="WW8Num12z4">
    <w:name w:val="WW8Num12z4"/>
    <w:rsid w:val="00D7587A"/>
  </w:style>
  <w:style w:type="character" w:customStyle="1" w:styleId="WW8Num12z5">
    <w:name w:val="WW8Num12z5"/>
    <w:rsid w:val="00D7587A"/>
  </w:style>
  <w:style w:type="character" w:customStyle="1" w:styleId="WW8Num12z6">
    <w:name w:val="WW8Num12z6"/>
    <w:rsid w:val="00D7587A"/>
  </w:style>
  <w:style w:type="character" w:customStyle="1" w:styleId="WW8Num12z7">
    <w:name w:val="WW8Num12z7"/>
    <w:rsid w:val="00D7587A"/>
  </w:style>
  <w:style w:type="character" w:customStyle="1" w:styleId="WW8Num12z8">
    <w:name w:val="WW8Num12z8"/>
    <w:rsid w:val="00D7587A"/>
  </w:style>
  <w:style w:type="character" w:customStyle="1" w:styleId="WW8Num13z0">
    <w:name w:val="WW8Num13z0"/>
    <w:rsid w:val="00D7587A"/>
    <w:rPr>
      <w:rFonts w:hint="default"/>
      <w:lang w:val="pl-PL"/>
    </w:rPr>
  </w:style>
  <w:style w:type="character" w:customStyle="1" w:styleId="WW8Num14z0">
    <w:name w:val="WW8Num14z0"/>
    <w:rsid w:val="00D7587A"/>
    <w:rPr>
      <w:rFonts w:hint="default"/>
      <w:sz w:val="22"/>
      <w:szCs w:val="22"/>
      <w:lang w:val="pl-PL"/>
    </w:rPr>
  </w:style>
  <w:style w:type="character" w:customStyle="1" w:styleId="WW8Num15z0">
    <w:name w:val="WW8Num15z0"/>
    <w:rsid w:val="00D7587A"/>
    <w:rPr>
      <w:rFonts w:hint="default"/>
      <w:lang w:val="pl-PL"/>
    </w:rPr>
  </w:style>
  <w:style w:type="character" w:customStyle="1" w:styleId="WW8Num16z0">
    <w:name w:val="WW8Num16z0"/>
    <w:rsid w:val="00D7587A"/>
    <w:rPr>
      <w:rFonts w:hint="default"/>
    </w:rPr>
  </w:style>
  <w:style w:type="character" w:customStyle="1" w:styleId="WW8Num17z0">
    <w:name w:val="WW8Num17z0"/>
    <w:rsid w:val="00D7587A"/>
    <w:rPr>
      <w:rFonts w:ascii="Arial" w:hAnsi="Arial" w:cs="Arial" w:hint="default"/>
      <w:b/>
      <w:bCs/>
      <w:lang w:val="pl-PL"/>
    </w:rPr>
  </w:style>
  <w:style w:type="character" w:customStyle="1" w:styleId="WW8Num18z0">
    <w:name w:val="WW8Num18z0"/>
    <w:rsid w:val="00D7587A"/>
    <w:rPr>
      <w:rFonts w:hint="default"/>
      <w:lang w:val="pl-PL"/>
    </w:rPr>
  </w:style>
  <w:style w:type="character" w:customStyle="1" w:styleId="WW8Num19z0">
    <w:name w:val="WW8Num19z0"/>
    <w:rsid w:val="00D7587A"/>
    <w:rPr>
      <w:rFonts w:hint="default"/>
    </w:rPr>
  </w:style>
  <w:style w:type="character" w:customStyle="1" w:styleId="WW8Num19z1">
    <w:name w:val="WW8Num19z1"/>
    <w:rsid w:val="00D7587A"/>
    <w:rPr>
      <w:rFonts w:hint="default"/>
      <w:sz w:val="22"/>
      <w:szCs w:val="22"/>
      <w:lang w:val="pl-PL"/>
    </w:rPr>
  </w:style>
  <w:style w:type="character" w:customStyle="1" w:styleId="WW8Num20z0">
    <w:name w:val="WW8Num20z0"/>
    <w:rsid w:val="00D7587A"/>
    <w:rPr>
      <w:rFonts w:ascii="Arial" w:hAnsi="Arial" w:cs="Arial" w:hint="default"/>
      <w:b/>
      <w:bCs/>
      <w:i w:val="0"/>
      <w:sz w:val="22"/>
      <w:szCs w:val="22"/>
      <w:lang w:val="pl-PL"/>
    </w:rPr>
  </w:style>
  <w:style w:type="character" w:customStyle="1" w:styleId="WW8Num20z1">
    <w:name w:val="WW8Num20z1"/>
    <w:rsid w:val="00D7587A"/>
    <w:rPr>
      <w:rFonts w:cs="Arial" w:hint="default"/>
      <w:b w:val="0"/>
      <w:bCs w:val="0"/>
      <w:sz w:val="22"/>
      <w:szCs w:val="22"/>
      <w:u w:val="none"/>
      <w:lang w:val="pl-PL" w:eastAsia="de-DE"/>
    </w:rPr>
  </w:style>
  <w:style w:type="character" w:customStyle="1" w:styleId="WW8Num20z2">
    <w:name w:val="WW8Num20z2"/>
    <w:rsid w:val="00D7587A"/>
    <w:rPr>
      <w:rFonts w:hint="default"/>
      <w:sz w:val="24"/>
      <w:szCs w:val="24"/>
    </w:rPr>
  </w:style>
  <w:style w:type="character" w:customStyle="1" w:styleId="WW8Num22z0">
    <w:name w:val="WW8Num22z0"/>
    <w:rsid w:val="00D7587A"/>
    <w:rPr>
      <w:sz w:val="22"/>
      <w:szCs w:val="22"/>
    </w:rPr>
  </w:style>
  <w:style w:type="character" w:customStyle="1" w:styleId="WW8Num22z1">
    <w:name w:val="WW8Num22z1"/>
    <w:rsid w:val="00D7587A"/>
  </w:style>
  <w:style w:type="character" w:customStyle="1" w:styleId="WW8Num22z2">
    <w:name w:val="WW8Num22z2"/>
    <w:rsid w:val="00D7587A"/>
  </w:style>
  <w:style w:type="character" w:customStyle="1" w:styleId="WW8Num22z3">
    <w:name w:val="WW8Num22z3"/>
    <w:rsid w:val="00D7587A"/>
  </w:style>
  <w:style w:type="character" w:customStyle="1" w:styleId="WW8Num22z4">
    <w:name w:val="WW8Num22z4"/>
    <w:rsid w:val="00D7587A"/>
  </w:style>
  <w:style w:type="character" w:customStyle="1" w:styleId="WW8Num22z5">
    <w:name w:val="WW8Num22z5"/>
    <w:rsid w:val="00D7587A"/>
  </w:style>
  <w:style w:type="character" w:customStyle="1" w:styleId="WW8Num22z6">
    <w:name w:val="WW8Num22z6"/>
    <w:rsid w:val="00D7587A"/>
  </w:style>
  <w:style w:type="character" w:customStyle="1" w:styleId="WW8Num22z7">
    <w:name w:val="WW8Num22z7"/>
    <w:rsid w:val="00D7587A"/>
  </w:style>
  <w:style w:type="character" w:customStyle="1" w:styleId="WW8Num22z8">
    <w:name w:val="WW8Num22z8"/>
    <w:rsid w:val="00D7587A"/>
  </w:style>
  <w:style w:type="character" w:customStyle="1" w:styleId="WW8Num23z0">
    <w:name w:val="WW8Num23z0"/>
    <w:rsid w:val="00D7587A"/>
    <w:rPr>
      <w:lang w:val="pl-PL"/>
    </w:rPr>
  </w:style>
  <w:style w:type="character" w:customStyle="1" w:styleId="WW8Num23z1">
    <w:name w:val="WW8Num23z1"/>
    <w:rsid w:val="00D7587A"/>
    <w:rPr>
      <w:bCs/>
      <w:lang w:val="pl-PL"/>
    </w:rPr>
  </w:style>
  <w:style w:type="character" w:customStyle="1" w:styleId="WW8Num23z2">
    <w:name w:val="WW8Num23z2"/>
    <w:rsid w:val="00D7587A"/>
  </w:style>
  <w:style w:type="character" w:customStyle="1" w:styleId="WW8Num23z3">
    <w:name w:val="WW8Num23z3"/>
    <w:rsid w:val="00D7587A"/>
  </w:style>
  <w:style w:type="character" w:customStyle="1" w:styleId="WW8Num23z4">
    <w:name w:val="WW8Num23z4"/>
    <w:rsid w:val="00D7587A"/>
  </w:style>
  <w:style w:type="character" w:customStyle="1" w:styleId="WW8Num23z5">
    <w:name w:val="WW8Num23z5"/>
    <w:rsid w:val="00D7587A"/>
  </w:style>
  <w:style w:type="character" w:customStyle="1" w:styleId="WW8Num23z6">
    <w:name w:val="WW8Num23z6"/>
    <w:rsid w:val="00D7587A"/>
  </w:style>
  <w:style w:type="character" w:customStyle="1" w:styleId="WW8Num23z7">
    <w:name w:val="WW8Num23z7"/>
    <w:rsid w:val="00D7587A"/>
  </w:style>
  <w:style w:type="character" w:customStyle="1" w:styleId="WW8Num23z8">
    <w:name w:val="WW8Num23z8"/>
    <w:rsid w:val="00D7587A"/>
  </w:style>
  <w:style w:type="paragraph" w:customStyle="1" w:styleId="Nagwek10">
    <w:name w:val="Nagłówek1"/>
    <w:basedOn w:val="Normalny"/>
    <w:next w:val="Tekstpodstawowy"/>
    <w:rsid w:val="00D7587A"/>
    <w:pPr>
      <w:keepNext/>
      <w:widowControl w:val="0"/>
      <w:suppressAutoHyphens/>
      <w:spacing w:before="240" w:after="120" w:line="240" w:lineRule="auto"/>
    </w:pPr>
    <w:rPr>
      <w:rFonts w:ascii="Liberation Sans" w:eastAsia="Droid Sans Fallback" w:hAnsi="Liberation Sans" w:cs="FreeSans"/>
      <w:kern w:val="1"/>
      <w:sz w:val="28"/>
      <w:szCs w:val="28"/>
      <w:lang w:eastAsia="zh-CN" w:bidi="hi-IN"/>
    </w:rPr>
  </w:style>
  <w:style w:type="paragraph" w:styleId="Tekstpodstawowy">
    <w:name w:val="Body Text"/>
    <w:basedOn w:val="Normalny"/>
    <w:link w:val="TekstpodstawowyZnak"/>
    <w:rsid w:val="00D7587A"/>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TekstpodstawowyZnak">
    <w:name w:val="Tekst podstawowy Znak"/>
    <w:basedOn w:val="Domylnaczcionkaakapitu"/>
    <w:link w:val="Tekstpodstawowy"/>
    <w:rsid w:val="00D7587A"/>
    <w:rPr>
      <w:rFonts w:ascii="Liberation Serif" w:eastAsia="Droid Sans Fallback" w:hAnsi="Liberation Serif" w:cs="FreeSans"/>
      <w:kern w:val="1"/>
      <w:sz w:val="24"/>
      <w:szCs w:val="24"/>
      <w:lang w:eastAsia="zh-CN" w:bidi="hi-IN"/>
    </w:rPr>
  </w:style>
  <w:style w:type="paragraph" w:styleId="Lista">
    <w:name w:val="List"/>
    <w:basedOn w:val="Tekstpodstawowy"/>
    <w:rsid w:val="00D7587A"/>
  </w:style>
  <w:style w:type="paragraph" w:styleId="Legenda">
    <w:name w:val="caption"/>
    <w:basedOn w:val="Normalny"/>
    <w:qFormat/>
    <w:rsid w:val="00D7587A"/>
    <w:pPr>
      <w:widowControl w:val="0"/>
      <w:suppressLineNumbers/>
      <w:suppressAutoHyphens/>
      <w:spacing w:before="120" w:after="120" w:line="240" w:lineRule="auto"/>
    </w:pPr>
    <w:rPr>
      <w:rFonts w:ascii="Liberation Serif" w:eastAsia="Droid Sans Fallback" w:hAnsi="Liberation Serif" w:cs="FreeSans"/>
      <w:i/>
      <w:iCs/>
      <w:kern w:val="1"/>
      <w:sz w:val="24"/>
      <w:szCs w:val="24"/>
      <w:lang w:eastAsia="zh-CN" w:bidi="hi-IN"/>
    </w:rPr>
  </w:style>
  <w:style w:type="paragraph" w:customStyle="1" w:styleId="Indeks">
    <w:name w:val="Indeks"/>
    <w:basedOn w:val="Normalny"/>
    <w:rsid w:val="00D7587A"/>
    <w:pPr>
      <w:widowControl w:val="0"/>
      <w:suppressLineNumbers/>
      <w:suppressAutoHyphens/>
      <w:spacing w:after="0" w:line="240" w:lineRule="auto"/>
    </w:pPr>
    <w:rPr>
      <w:rFonts w:ascii="Liberation Serif" w:eastAsia="Droid Sans Fallback" w:hAnsi="Liberation Serif" w:cs="FreeSans"/>
      <w:kern w:val="1"/>
      <w:sz w:val="24"/>
      <w:szCs w:val="24"/>
      <w:lang w:eastAsia="zh-CN" w:bidi="hi-IN"/>
    </w:rPr>
  </w:style>
  <w:style w:type="paragraph" w:customStyle="1" w:styleId="Tekstkomentarza1">
    <w:name w:val="Tekst komentarza1"/>
    <w:basedOn w:val="Normalny"/>
    <w:rsid w:val="00D7587A"/>
    <w:pPr>
      <w:widowControl w:val="0"/>
      <w:suppressAutoHyphens/>
      <w:spacing w:after="0" w:line="240" w:lineRule="auto"/>
    </w:pPr>
    <w:rPr>
      <w:rFonts w:ascii="Liberation Serif" w:eastAsia="Droid Sans Fallback" w:hAnsi="Liberation Serif" w:cs="FreeSans"/>
      <w:kern w:val="1"/>
      <w:sz w:val="20"/>
      <w:szCs w:val="20"/>
      <w:lang w:eastAsia="pl-PL" w:bidi="hi-IN"/>
    </w:rPr>
  </w:style>
  <w:style w:type="paragraph" w:customStyle="1" w:styleId="nummerierterText">
    <w:name w:val="nummerierter Text"/>
    <w:basedOn w:val="Nagwek2"/>
    <w:next w:val="nummerierterTextberschrift"/>
    <w:link w:val="nummerierterTextZchn"/>
    <w:uiPriority w:val="99"/>
    <w:rsid w:val="00D7587A"/>
    <w:pPr>
      <w:keepNext/>
      <w:numPr>
        <w:ilvl w:val="0"/>
        <w:numId w:val="46"/>
      </w:numPr>
      <w:spacing w:before="0" w:line="240" w:lineRule="atLeast"/>
      <w:ind w:left="1134" w:right="403" w:hanging="567"/>
    </w:pPr>
    <w:rPr>
      <w:b w:val="0"/>
      <w:bCs w:val="0"/>
    </w:rPr>
  </w:style>
  <w:style w:type="paragraph" w:customStyle="1" w:styleId="nummerierterTextberschrift">
    <w:name w:val="nummerierter Text überschrift"/>
    <w:basedOn w:val="nummerierterText"/>
    <w:rsid w:val="00D7587A"/>
    <w:rPr>
      <w:b/>
      <w:bCs/>
    </w:rPr>
  </w:style>
  <w:style w:type="character" w:customStyle="1" w:styleId="nummerierterTextZchn">
    <w:name w:val="nummerierter Text Zchn"/>
    <w:link w:val="nummerierterText"/>
    <w:uiPriority w:val="99"/>
    <w:locked/>
    <w:rsid w:val="00D7587A"/>
    <w:rPr>
      <w:rFonts w:ascii="Cambria" w:eastAsia="Droid Sans Fallback" w:hAnsi="Cambria" w:cs="Times New Roman"/>
      <w:i/>
      <w:iCs/>
      <w:kern w:val="1"/>
      <w:sz w:val="28"/>
      <w:szCs w:val="28"/>
      <w:lang w:eastAsia="zh-CN" w:bidi="hi-IN"/>
    </w:rPr>
  </w:style>
  <w:style w:type="paragraph" w:customStyle="1" w:styleId="WW-nummerierterTextberschrift">
    <w:name w:val="WW-nummerierter Text überschrift"/>
    <w:basedOn w:val="nummerierterText"/>
    <w:rsid w:val="00D7587A"/>
    <w:rPr>
      <w:b/>
      <w:bCs/>
    </w:rPr>
  </w:style>
  <w:style w:type="paragraph" w:customStyle="1" w:styleId="Einrck1">
    <w:name w:val="Einrück1"/>
    <w:basedOn w:val="Normaltext"/>
    <w:uiPriority w:val="99"/>
    <w:rsid w:val="00D7587A"/>
    <w:pPr>
      <w:ind w:left="425" w:hanging="425"/>
    </w:pPr>
  </w:style>
  <w:style w:type="paragraph" w:customStyle="1" w:styleId="Normaltext">
    <w:name w:val="Normaltext"/>
    <w:basedOn w:val="Normalny"/>
    <w:uiPriority w:val="99"/>
    <w:rsid w:val="00D7587A"/>
    <w:pPr>
      <w:spacing w:after="0" w:line="360" w:lineRule="exact"/>
      <w:jc w:val="both"/>
    </w:pPr>
    <w:rPr>
      <w:rFonts w:ascii="Arial" w:eastAsia="Times New Roman" w:hAnsi="Arial" w:cs="Arial"/>
      <w:lang w:val="de-DE" w:eastAsia="de-DE"/>
    </w:rPr>
  </w:style>
  <w:style w:type="paragraph" w:customStyle="1" w:styleId="Einrck2">
    <w:name w:val="Einrück2"/>
    <w:basedOn w:val="Einrck1"/>
    <w:uiPriority w:val="99"/>
    <w:rsid w:val="00D7587A"/>
    <w:pPr>
      <w:ind w:left="850"/>
    </w:pPr>
  </w:style>
  <w:style w:type="paragraph" w:customStyle="1" w:styleId="Einrck3">
    <w:name w:val="Einrück3"/>
    <w:basedOn w:val="Einrck2"/>
    <w:uiPriority w:val="99"/>
    <w:rsid w:val="00D7587A"/>
    <w:pPr>
      <w:ind w:left="1276"/>
    </w:pPr>
  </w:style>
  <w:style w:type="paragraph" w:customStyle="1" w:styleId="Einrck4">
    <w:name w:val="Einrück4"/>
    <w:basedOn w:val="Einrck3"/>
    <w:uiPriority w:val="99"/>
    <w:rsid w:val="00D7587A"/>
    <w:pPr>
      <w:ind w:left="1701"/>
    </w:pPr>
  </w:style>
  <w:style w:type="paragraph" w:customStyle="1" w:styleId="Standort">
    <w:name w:val="Standort"/>
    <w:basedOn w:val="Normalny"/>
    <w:uiPriority w:val="99"/>
    <w:rsid w:val="00D7587A"/>
    <w:pPr>
      <w:tabs>
        <w:tab w:val="left" w:pos="5387"/>
      </w:tabs>
      <w:spacing w:after="0" w:line="360" w:lineRule="auto"/>
      <w:jc w:val="both"/>
    </w:pPr>
    <w:rPr>
      <w:rFonts w:ascii="Arial" w:eastAsia="Times New Roman" w:hAnsi="Arial" w:cs="Arial"/>
      <w:lang w:val="de-DE" w:eastAsia="de-DE"/>
    </w:rPr>
  </w:style>
  <w:style w:type="paragraph" w:styleId="Tekstpodstawowywcity">
    <w:name w:val="Body Text Indent"/>
    <w:basedOn w:val="Normalny"/>
    <w:link w:val="TekstpodstawowywcityZnak"/>
    <w:uiPriority w:val="99"/>
    <w:rsid w:val="00D7587A"/>
    <w:pPr>
      <w:spacing w:after="0" w:line="360" w:lineRule="auto"/>
      <w:ind w:left="360"/>
      <w:jc w:val="both"/>
    </w:pPr>
    <w:rPr>
      <w:rFonts w:ascii="Arial" w:eastAsia="Times New Roman" w:hAnsi="Arial" w:cs="Arial"/>
      <w:lang w:val="en-GB" w:eastAsia="de-DE"/>
    </w:rPr>
  </w:style>
  <w:style w:type="character" w:customStyle="1" w:styleId="TekstpodstawowywcityZnak">
    <w:name w:val="Tekst podstawowy wcięty Znak"/>
    <w:basedOn w:val="Domylnaczcionkaakapitu"/>
    <w:link w:val="Tekstpodstawowywcity"/>
    <w:uiPriority w:val="99"/>
    <w:rsid w:val="00D7587A"/>
    <w:rPr>
      <w:rFonts w:ascii="Arial" w:eastAsia="Times New Roman" w:hAnsi="Arial" w:cs="Arial"/>
      <w:lang w:val="en-GB" w:eastAsia="de-DE"/>
    </w:rPr>
  </w:style>
  <w:style w:type="paragraph" w:customStyle="1" w:styleId="Formatvorlage2">
    <w:name w:val="Formatvorlage2"/>
    <w:basedOn w:val="Akapitzlist"/>
    <w:link w:val="Formatvorlage2Zchn"/>
    <w:uiPriority w:val="99"/>
    <w:rsid w:val="00D7587A"/>
    <w:pPr>
      <w:tabs>
        <w:tab w:val="left" w:pos="1140"/>
        <w:tab w:val="left" w:pos="1640"/>
      </w:tabs>
      <w:spacing w:after="0" w:line="240" w:lineRule="atLeast"/>
      <w:ind w:left="0" w:right="401" w:hanging="357"/>
      <w:contextualSpacing w:val="0"/>
      <w:jc w:val="both"/>
    </w:pPr>
    <w:rPr>
      <w:rFonts w:ascii="Arial" w:eastAsia="Times New Roman" w:hAnsi="Arial" w:cs="Arial"/>
      <w:lang w:val="en-GB" w:eastAsia="de-DE"/>
    </w:rPr>
  </w:style>
  <w:style w:type="character" w:customStyle="1" w:styleId="Formatvorlage2Zchn">
    <w:name w:val="Formatvorlage2 Zchn"/>
    <w:basedOn w:val="Domylnaczcionkaakapitu"/>
    <w:link w:val="Formatvorlage2"/>
    <w:uiPriority w:val="99"/>
    <w:locked/>
    <w:rsid w:val="00D7587A"/>
    <w:rPr>
      <w:rFonts w:ascii="Arial" w:eastAsia="Times New Roman" w:hAnsi="Arial" w:cs="Arial"/>
      <w:lang w:val="en-GB" w:eastAsia="de-DE"/>
    </w:rPr>
  </w:style>
  <w:style w:type="paragraph" w:customStyle="1" w:styleId="Default">
    <w:name w:val="Default"/>
    <w:rsid w:val="00D7587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przypisukocowegoZnak1">
    <w:name w:val="Tekst przypisu końcowego Znak1"/>
    <w:basedOn w:val="Domylnaczcionkaakapitu"/>
    <w:uiPriority w:val="99"/>
    <w:semiHidden/>
    <w:rsid w:val="00D7587A"/>
    <w:rPr>
      <w:rFonts w:ascii="Times New Roman" w:hAnsi="Times New Roman"/>
    </w:rPr>
  </w:style>
  <w:style w:type="character" w:customStyle="1" w:styleId="WW8Num1z0">
    <w:name w:val="WW8Num1z0"/>
    <w:rsid w:val="00D7587A"/>
    <w:rPr>
      <w:rFonts w:ascii="Arial" w:eastAsia="Times New Roman" w:hAnsi="Arial" w:cs="Arial"/>
    </w:rPr>
  </w:style>
  <w:style w:type="character" w:customStyle="1" w:styleId="WW8Num1z1">
    <w:name w:val="WW8Num1z1"/>
    <w:rsid w:val="00D7587A"/>
  </w:style>
  <w:style w:type="character" w:customStyle="1" w:styleId="WW8Num1z2">
    <w:name w:val="WW8Num1z2"/>
    <w:rsid w:val="00D7587A"/>
  </w:style>
  <w:style w:type="character" w:customStyle="1" w:styleId="WW8Num1z3">
    <w:name w:val="WW8Num1z3"/>
    <w:rsid w:val="00D7587A"/>
  </w:style>
  <w:style w:type="character" w:customStyle="1" w:styleId="WW8Num1z4">
    <w:name w:val="WW8Num1z4"/>
    <w:rsid w:val="00D7587A"/>
  </w:style>
  <w:style w:type="character" w:customStyle="1" w:styleId="WW8Num1z5">
    <w:name w:val="WW8Num1z5"/>
    <w:rsid w:val="00D7587A"/>
  </w:style>
  <w:style w:type="character" w:customStyle="1" w:styleId="WW8Num1z6">
    <w:name w:val="WW8Num1z6"/>
    <w:rsid w:val="00D7587A"/>
  </w:style>
  <w:style w:type="character" w:customStyle="1" w:styleId="WW8Num1z7">
    <w:name w:val="WW8Num1z7"/>
    <w:rsid w:val="00D7587A"/>
  </w:style>
  <w:style w:type="character" w:customStyle="1" w:styleId="WW8Num1z8">
    <w:name w:val="WW8Num1z8"/>
    <w:rsid w:val="00D7587A"/>
  </w:style>
  <w:style w:type="character" w:customStyle="1" w:styleId="WW8Num2z2">
    <w:name w:val="WW8Num2z2"/>
    <w:rsid w:val="00D7587A"/>
  </w:style>
  <w:style w:type="character" w:customStyle="1" w:styleId="WW8Num2z3">
    <w:name w:val="WW8Num2z3"/>
    <w:rsid w:val="00D7587A"/>
  </w:style>
  <w:style w:type="character" w:customStyle="1" w:styleId="WW8Num2z4">
    <w:name w:val="WW8Num2z4"/>
    <w:rsid w:val="00D7587A"/>
  </w:style>
  <w:style w:type="character" w:customStyle="1" w:styleId="WW8Num2z5">
    <w:name w:val="WW8Num2z5"/>
    <w:rsid w:val="00D7587A"/>
  </w:style>
  <w:style w:type="character" w:customStyle="1" w:styleId="WW8Num2z6">
    <w:name w:val="WW8Num2z6"/>
    <w:rsid w:val="00D7587A"/>
  </w:style>
  <w:style w:type="character" w:customStyle="1" w:styleId="WW8Num2z7">
    <w:name w:val="WW8Num2z7"/>
    <w:rsid w:val="00D7587A"/>
  </w:style>
  <w:style w:type="character" w:customStyle="1" w:styleId="WW8Num2z8">
    <w:name w:val="WW8Num2z8"/>
    <w:rsid w:val="00D7587A"/>
  </w:style>
  <w:style w:type="character" w:customStyle="1" w:styleId="WW8Num3z1">
    <w:name w:val="WW8Num3z1"/>
    <w:rsid w:val="00D7587A"/>
  </w:style>
  <w:style w:type="character" w:customStyle="1" w:styleId="WW8Num3z2">
    <w:name w:val="WW8Num3z2"/>
    <w:rsid w:val="00D7587A"/>
  </w:style>
  <w:style w:type="character" w:customStyle="1" w:styleId="WW8Num3z3">
    <w:name w:val="WW8Num3z3"/>
    <w:rsid w:val="00D7587A"/>
  </w:style>
  <w:style w:type="character" w:customStyle="1" w:styleId="WW8Num3z4">
    <w:name w:val="WW8Num3z4"/>
    <w:rsid w:val="00D7587A"/>
  </w:style>
  <w:style w:type="character" w:customStyle="1" w:styleId="WW8Num3z5">
    <w:name w:val="WW8Num3z5"/>
    <w:rsid w:val="00D7587A"/>
  </w:style>
  <w:style w:type="character" w:customStyle="1" w:styleId="WW8Num3z6">
    <w:name w:val="WW8Num3z6"/>
    <w:rsid w:val="00D7587A"/>
  </w:style>
  <w:style w:type="character" w:customStyle="1" w:styleId="WW8Num3z7">
    <w:name w:val="WW8Num3z7"/>
    <w:rsid w:val="00D7587A"/>
  </w:style>
  <w:style w:type="character" w:customStyle="1" w:styleId="WW8Num3z8">
    <w:name w:val="WW8Num3z8"/>
    <w:rsid w:val="00D7587A"/>
  </w:style>
  <w:style w:type="character" w:customStyle="1" w:styleId="WW8Num4z0">
    <w:name w:val="WW8Num4z0"/>
    <w:rsid w:val="00D7587A"/>
    <w:rPr>
      <w:rFonts w:hint="default"/>
    </w:rPr>
  </w:style>
  <w:style w:type="character" w:customStyle="1" w:styleId="WW8Num4z1">
    <w:name w:val="WW8Num4z1"/>
    <w:rsid w:val="00D7587A"/>
  </w:style>
  <w:style w:type="character" w:customStyle="1" w:styleId="WW8Num4z2">
    <w:name w:val="WW8Num4z2"/>
    <w:rsid w:val="00D7587A"/>
  </w:style>
  <w:style w:type="character" w:customStyle="1" w:styleId="WW8Num4z3">
    <w:name w:val="WW8Num4z3"/>
    <w:rsid w:val="00D7587A"/>
  </w:style>
  <w:style w:type="character" w:customStyle="1" w:styleId="WW8Num4z4">
    <w:name w:val="WW8Num4z4"/>
    <w:rsid w:val="00D7587A"/>
  </w:style>
  <w:style w:type="character" w:customStyle="1" w:styleId="WW8Num4z5">
    <w:name w:val="WW8Num4z5"/>
    <w:rsid w:val="00D7587A"/>
  </w:style>
  <w:style w:type="character" w:customStyle="1" w:styleId="WW8Num4z6">
    <w:name w:val="WW8Num4z6"/>
    <w:rsid w:val="00D7587A"/>
  </w:style>
  <w:style w:type="character" w:customStyle="1" w:styleId="WW8Num4z7">
    <w:name w:val="WW8Num4z7"/>
    <w:rsid w:val="00D7587A"/>
  </w:style>
  <w:style w:type="character" w:customStyle="1" w:styleId="WW8Num4z8">
    <w:name w:val="WW8Num4z8"/>
    <w:rsid w:val="00D7587A"/>
  </w:style>
  <w:style w:type="paragraph" w:customStyle="1" w:styleId="xl63">
    <w:name w:val="xl63"/>
    <w:basedOn w:val="Normalny"/>
    <w:rsid w:val="00D7587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64">
    <w:name w:val="xl64"/>
    <w:basedOn w:val="Normalny"/>
    <w:rsid w:val="00D7587A"/>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5">
    <w:name w:val="xl65"/>
    <w:basedOn w:val="Normalny"/>
    <w:rsid w:val="00D7587A"/>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66">
    <w:name w:val="xl66"/>
    <w:basedOn w:val="Normalny"/>
    <w:rsid w:val="00D7587A"/>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Zawartotabeli">
    <w:name w:val="Zawartość tabeli"/>
    <w:basedOn w:val="Normalny"/>
    <w:rsid w:val="00D7587A"/>
    <w:pPr>
      <w:suppressLineNumbers/>
      <w:suppressAutoHyphens/>
      <w:spacing w:after="0" w:line="240" w:lineRule="auto"/>
    </w:pPr>
    <w:rPr>
      <w:rFonts w:ascii="Times" w:eastAsia="Times New Roman" w:hAnsi="Times" w:cs="Times"/>
      <w:lang w:val="en-GB" w:eastAsia="zh-CN"/>
    </w:rPr>
  </w:style>
  <w:style w:type="paragraph" w:customStyle="1" w:styleId="Nagwektabeli">
    <w:name w:val="Nagłówek tabeli"/>
    <w:basedOn w:val="Zawartotabeli"/>
    <w:rsid w:val="00D7587A"/>
    <w:pPr>
      <w:jc w:val="center"/>
    </w:pPr>
    <w:rPr>
      <w:b/>
      <w:bCs/>
    </w:rPr>
  </w:style>
  <w:style w:type="character" w:customStyle="1" w:styleId="AkapitzlistZnak">
    <w:name w:val="Akapit z listą Znak"/>
    <w:aliases w:val="Nummerierter Absatz Znak,Listenabsatz Znak,Obiekt Znak,List Paragraph1 Znak,List Paragraph Znak"/>
    <w:link w:val="Akapitzlist"/>
    <w:uiPriority w:val="34"/>
    <w:rsid w:val="000A5070"/>
  </w:style>
  <w:style w:type="numbering" w:customStyle="1" w:styleId="Bezlisty11">
    <w:name w:val="Bez listy11"/>
    <w:next w:val="Bezlisty"/>
    <w:uiPriority w:val="99"/>
    <w:semiHidden/>
    <w:unhideWhenUsed/>
    <w:rsid w:val="001E31AA"/>
  </w:style>
  <w:style w:type="paragraph" w:customStyle="1" w:styleId="Headline2">
    <w:name w:val="Headline 2"/>
    <w:basedOn w:val="Normalny"/>
    <w:next w:val="Normalny"/>
    <w:rsid w:val="00615DD2"/>
    <w:pPr>
      <w:framePr w:w="9701" w:h="3515" w:hSpace="142" w:wrap="around" w:vAnchor="page" w:hAnchor="page" w:x="1192" w:y="7712" w:anchorLock="1"/>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s>
      <w:spacing w:after="0" w:line="240" w:lineRule="auto"/>
      <w:ind w:right="66"/>
    </w:pPr>
    <w:rPr>
      <w:rFonts w:ascii="Arial Black" w:eastAsia="Times New Roman" w:hAnsi="Arial Black" w:cs="Times New Roman"/>
      <w:color w:val="000000"/>
      <w:sz w:val="44"/>
      <w:szCs w:val="20"/>
      <w:lang w:val="de-DE" w:eastAsia="de-DE"/>
    </w:rPr>
  </w:style>
  <w:style w:type="table" w:customStyle="1" w:styleId="Tabela-Siatka11">
    <w:name w:val="Tabela - Siatka11"/>
    <w:basedOn w:val="Standardowy"/>
    <w:next w:val="Tabela-Siatka"/>
    <w:rsid w:val="00CB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DA4D2E"/>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oint">
    <w:name w:val="div.point"/>
    <w:uiPriority w:val="99"/>
    <w:rsid w:val="00E75E54"/>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5D5589"/>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character" w:styleId="Nierozpoznanawzmianka">
    <w:name w:val="Unresolved Mention"/>
    <w:basedOn w:val="Domylnaczcionkaakapitu"/>
    <w:uiPriority w:val="99"/>
    <w:semiHidden/>
    <w:unhideWhenUsed/>
    <w:rsid w:val="0024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460">
      <w:bodyDiv w:val="1"/>
      <w:marLeft w:val="0"/>
      <w:marRight w:val="0"/>
      <w:marTop w:val="0"/>
      <w:marBottom w:val="0"/>
      <w:divBdr>
        <w:top w:val="none" w:sz="0" w:space="0" w:color="auto"/>
        <w:left w:val="none" w:sz="0" w:space="0" w:color="auto"/>
        <w:bottom w:val="none" w:sz="0" w:space="0" w:color="auto"/>
        <w:right w:val="none" w:sz="0" w:space="0" w:color="auto"/>
      </w:divBdr>
    </w:div>
    <w:div w:id="22247346">
      <w:bodyDiv w:val="1"/>
      <w:marLeft w:val="0"/>
      <w:marRight w:val="0"/>
      <w:marTop w:val="0"/>
      <w:marBottom w:val="0"/>
      <w:divBdr>
        <w:top w:val="none" w:sz="0" w:space="0" w:color="auto"/>
        <w:left w:val="none" w:sz="0" w:space="0" w:color="auto"/>
        <w:bottom w:val="none" w:sz="0" w:space="0" w:color="auto"/>
        <w:right w:val="none" w:sz="0" w:space="0" w:color="auto"/>
      </w:divBdr>
      <w:divsChild>
        <w:div w:id="1693261843">
          <w:marLeft w:val="0"/>
          <w:marRight w:val="0"/>
          <w:marTop w:val="0"/>
          <w:marBottom w:val="0"/>
          <w:divBdr>
            <w:top w:val="none" w:sz="0" w:space="0" w:color="auto"/>
            <w:left w:val="none" w:sz="0" w:space="0" w:color="auto"/>
            <w:bottom w:val="none" w:sz="0" w:space="0" w:color="auto"/>
            <w:right w:val="none" w:sz="0" w:space="0" w:color="auto"/>
          </w:divBdr>
          <w:divsChild>
            <w:div w:id="6699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6725">
      <w:bodyDiv w:val="1"/>
      <w:marLeft w:val="0"/>
      <w:marRight w:val="0"/>
      <w:marTop w:val="0"/>
      <w:marBottom w:val="0"/>
      <w:divBdr>
        <w:top w:val="none" w:sz="0" w:space="0" w:color="auto"/>
        <w:left w:val="none" w:sz="0" w:space="0" w:color="auto"/>
        <w:bottom w:val="none" w:sz="0" w:space="0" w:color="auto"/>
        <w:right w:val="none" w:sz="0" w:space="0" w:color="auto"/>
      </w:divBdr>
    </w:div>
    <w:div w:id="84035177">
      <w:bodyDiv w:val="1"/>
      <w:marLeft w:val="0"/>
      <w:marRight w:val="0"/>
      <w:marTop w:val="0"/>
      <w:marBottom w:val="0"/>
      <w:divBdr>
        <w:top w:val="none" w:sz="0" w:space="0" w:color="auto"/>
        <w:left w:val="none" w:sz="0" w:space="0" w:color="auto"/>
        <w:bottom w:val="none" w:sz="0" w:space="0" w:color="auto"/>
        <w:right w:val="none" w:sz="0" w:space="0" w:color="auto"/>
      </w:divBdr>
    </w:div>
    <w:div w:id="94448790">
      <w:bodyDiv w:val="1"/>
      <w:marLeft w:val="0"/>
      <w:marRight w:val="0"/>
      <w:marTop w:val="0"/>
      <w:marBottom w:val="0"/>
      <w:divBdr>
        <w:top w:val="none" w:sz="0" w:space="0" w:color="auto"/>
        <w:left w:val="none" w:sz="0" w:space="0" w:color="auto"/>
        <w:bottom w:val="none" w:sz="0" w:space="0" w:color="auto"/>
        <w:right w:val="none" w:sz="0" w:space="0" w:color="auto"/>
      </w:divBdr>
    </w:div>
    <w:div w:id="117376891">
      <w:bodyDiv w:val="1"/>
      <w:marLeft w:val="0"/>
      <w:marRight w:val="0"/>
      <w:marTop w:val="0"/>
      <w:marBottom w:val="0"/>
      <w:divBdr>
        <w:top w:val="none" w:sz="0" w:space="0" w:color="auto"/>
        <w:left w:val="none" w:sz="0" w:space="0" w:color="auto"/>
        <w:bottom w:val="none" w:sz="0" w:space="0" w:color="auto"/>
        <w:right w:val="none" w:sz="0" w:space="0" w:color="auto"/>
      </w:divBdr>
    </w:div>
    <w:div w:id="128254567">
      <w:bodyDiv w:val="1"/>
      <w:marLeft w:val="0"/>
      <w:marRight w:val="0"/>
      <w:marTop w:val="0"/>
      <w:marBottom w:val="0"/>
      <w:divBdr>
        <w:top w:val="none" w:sz="0" w:space="0" w:color="auto"/>
        <w:left w:val="none" w:sz="0" w:space="0" w:color="auto"/>
        <w:bottom w:val="none" w:sz="0" w:space="0" w:color="auto"/>
        <w:right w:val="none" w:sz="0" w:space="0" w:color="auto"/>
      </w:divBdr>
    </w:div>
    <w:div w:id="139158305">
      <w:bodyDiv w:val="1"/>
      <w:marLeft w:val="0"/>
      <w:marRight w:val="0"/>
      <w:marTop w:val="0"/>
      <w:marBottom w:val="0"/>
      <w:divBdr>
        <w:top w:val="none" w:sz="0" w:space="0" w:color="auto"/>
        <w:left w:val="none" w:sz="0" w:space="0" w:color="auto"/>
        <w:bottom w:val="none" w:sz="0" w:space="0" w:color="auto"/>
        <w:right w:val="none" w:sz="0" w:space="0" w:color="auto"/>
      </w:divBdr>
    </w:div>
    <w:div w:id="175779035">
      <w:bodyDiv w:val="1"/>
      <w:marLeft w:val="0"/>
      <w:marRight w:val="0"/>
      <w:marTop w:val="0"/>
      <w:marBottom w:val="0"/>
      <w:divBdr>
        <w:top w:val="none" w:sz="0" w:space="0" w:color="auto"/>
        <w:left w:val="none" w:sz="0" w:space="0" w:color="auto"/>
        <w:bottom w:val="none" w:sz="0" w:space="0" w:color="auto"/>
        <w:right w:val="none" w:sz="0" w:space="0" w:color="auto"/>
      </w:divBdr>
    </w:div>
    <w:div w:id="194119327">
      <w:bodyDiv w:val="1"/>
      <w:marLeft w:val="0"/>
      <w:marRight w:val="0"/>
      <w:marTop w:val="0"/>
      <w:marBottom w:val="0"/>
      <w:divBdr>
        <w:top w:val="none" w:sz="0" w:space="0" w:color="auto"/>
        <w:left w:val="none" w:sz="0" w:space="0" w:color="auto"/>
        <w:bottom w:val="none" w:sz="0" w:space="0" w:color="auto"/>
        <w:right w:val="none" w:sz="0" w:space="0" w:color="auto"/>
      </w:divBdr>
    </w:div>
    <w:div w:id="199972108">
      <w:bodyDiv w:val="1"/>
      <w:marLeft w:val="0"/>
      <w:marRight w:val="0"/>
      <w:marTop w:val="0"/>
      <w:marBottom w:val="0"/>
      <w:divBdr>
        <w:top w:val="none" w:sz="0" w:space="0" w:color="auto"/>
        <w:left w:val="none" w:sz="0" w:space="0" w:color="auto"/>
        <w:bottom w:val="none" w:sz="0" w:space="0" w:color="auto"/>
        <w:right w:val="none" w:sz="0" w:space="0" w:color="auto"/>
      </w:divBdr>
    </w:div>
    <w:div w:id="209655797">
      <w:bodyDiv w:val="1"/>
      <w:marLeft w:val="0"/>
      <w:marRight w:val="0"/>
      <w:marTop w:val="0"/>
      <w:marBottom w:val="0"/>
      <w:divBdr>
        <w:top w:val="none" w:sz="0" w:space="0" w:color="auto"/>
        <w:left w:val="none" w:sz="0" w:space="0" w:color="auto"/>
        <w:bottom w:val="none" w:sz="0" w:space="0" w:color="auto"/>
        <w:right w:val="none" w:sz="0" w:space="0" w:color="auto"/>
      </w:divBdr>
    </w:div>
    <w:div w:id="223612789">
      <w:bodyDiv w:val="1"/>
      <w:marLeft w:val="0"/>
      <w:marRight w:val="0"/>
      <w:marTop w:val="0"/>
      <w:marBottom w:val="0"/>
      <w:divBdr>
        <w:top w:val="none" w:sz="0" w:space="0" w:color="auto"/>
        <w:left w:val="none" w:sz="0" w:space="0" w:color="auto"/>
        <w:bottom w:val="none" w:sz="0" w:space="0" w:color="auto"/>
        <w:right w:val="none" w:sz="0" w:space="0" w:color="auto"/>
      </w:divBdr>
    </w:div>
    <w:div w:id="237595684">
      <w:bodyDiv w:val="1"/>
      <w:marLeft w:val="0"/>
      <w:marRight w:val="0"/>
      <w:marTop w:val="0"/>
      <w:marBottom w:val="0"/>
      <w:divBdr>
        <w:top w:val="none" w:sz="0" w:space="0" w:color="auto"/>
        <w:left w:val="none" w:sz="0" w:space="0" w:color="auto"/>
        <w:bottom w:val="none" w:sz="0" w:space="0" w:color="auto"/>
        <w:right w:val="none" w:sz="0" w:space="0" w:color="auto"/>
      </w:divBdr>
    </w:div>
    <w:div w:id="245385448">
      <w:bodyDiv w:val="1"/>
      <w:marLeft w:val="0"/>
      <w:marRight w:val="0"/>
      <w:marTop w:val="0"/>
      <w:marBottom w:val="0"/>
      <w:divBdr>
        <w:top w:val="none" w:sz="0" w:space="0" w:color="auto"/>
        <w:left w:val="none" w:sz="0" w:space="0" w:color="auto"/>
        <w:bottom w:val="none" w:sz="0" w:space="0" w:color="auto"/>
        <w:right w:val="none" w:sz="0" w:space="0" w:color="auto"/>
      </w:divBdr>
    </w:div>
    <w:div w:id="295457079">
      <w:bodyDiv w:val="1"/>
      <w:marLeft w:val="0"/>
      <w:marRight w:val="0"/>
      <w:marTop w:val="0"/>
      <w:marBottom w:val="0"/>
      <w:divBdr>
        <w:top w:val="none" w:sz="0" w:space="0" w:color="auto"/>
        <w:left w:val="none" w:sz="0" w:space="0" w:color="auto"/>
        <w:bottom w:val="none" w:sz="0" w:space="0" w:color="auto"/>
        <w:right w:val="none" w:sz="0" w:space="0" w:color="auto"/>
      </w:divBdr>
    </w:div>
    <w:div w:id="297149213">
      <w:bodyDiv w:val="1"/>
      <w:marLeft w:val="0"/>
      <w:marRight w:val="0"/>
      <w:marTop w:val="0"/>
      <w:marBottom w:val="0"/>
      <w:divBdr>
        <w:top w:val="none" w:sz="0" w:space="0" w:color="auto"/>
        <w:left w:val="none" w:sz="0" w:space="0" w:color="auto"/>
        <w:bottom w:val="none" w:sz="0" w:space="0" w:color="auto"/>
        <w:right w:val="none" w:sz="0" w:space="0" w:color="auto"/>
      </w:divBdr>
    </w:div>
    <w:div w:id="331763243">
      <w:bodyDiv w:val="1"/>
      <w:marLeft w:val="0"/>
      <w:marRight w:val="0"/>
      <w:marTop w:val="0"/>
      <w:marBottom w:val="0"/>
      <w:divBdr>
        <w:top w:val="none" w:sz="0" w:space="0" w:color="auto"/>
        <w:left w:val="none" w:sz="0" w:space="0" w:color="auto"/>
        <w:bottom w:val="none" w:sz="0" w:space="0" w:color="auto"/>
        <w:right w:val="none" w:sz="0" w:space="0" w:color="auto"/>
      </w:divBdr>
    </w:div>
    <w:div w:id="372997397">
      <w:bodyDiv w:val="1"/>
      <w:marLeft w:val="0"/>
      <w:marRight w:val="0"/>
      <w:marTop w:val="0"/>
      <w:marBottom w:val="0"/>
      <w:divBdr>
        <w:top w:val="none" w:sz="0" w:space="0" w:color="auto"/>
        <w:left w:val="none" w:sz="0" w:space="0" w:color="auto"/>
        <w:bottom w:val="none" w:sz="0" w:space="0" w:color="auto"/>
        <w:right w:val="none" w:sz="0" w:space="0" w:color="auto"/>
      </w:divBdr>
    </w:div>
    <w:div w:id="417678923">
      <w:bodyDiv w:val="1"/>
      <w:marLeft w:val="0"/>
      <w:marRight w:val="0"/>
      <w:marTop w:val="0"/>
      <w:marBottom w:val="0"/>
      <w:divBdr>
        <w:top w:val="none" w:sz="0" w:space="0" w:color="auto"/>
        <w:left w:val="none" w:sz="0" w:space="0" w:color="auto"/>
        <w:bottom w:val="none" w:sz="0" w:space="0" w:color="auto"/>
        <w:right w:val="none" w:sz="0" w:space="0" w:color="auto"/>
      </w:divBdr>
    </w:div>
    <w:div w:id="443958954">
      <w:bodyDiv w:val="1"/>
      <w:marLeft w:val="0"/>
      <w:marRight w:val="0"/>
      <w:marTop w:val="0"/>
      <w:marBottom w:val="0"/>
      <w:divBdr>
        <w:top w:val="none" w:sz="0" w:space="0" w:color="auto"/>
        <w:left w:val="none" w:sz="0" w:space="0" w:color="auto"/>
        <w:bottom w:val="none" w:sz="0" w:space="0" w:color="auto"/>
        <w:right w:val="none" w:sz="0" w:space="0" w:color="auto"/>
      </w:divBdr>
    </w:div>
    <w:div w:id="473067444">
      <w:bodyDiv w:val="1"/>
      <w:marLeft w:val="0"/>
      <w:marRight w:val="0"/>
      <w:marTop w:val="0"/>
      <w:marBottom w:val="0"/>
      <w:divBdr>
        <w:top w:val="none" w:sz="0" w:space="0" w:color="auto"/>
        <w:left w:val="none" w:sz="0" w:space="0" w:color="auto"/>
        <w:bottom w:val="none" w:sz="0" w:space="0" w:color="auto"/>
        <w:right w:val="none" w:sz="0" w:space="0" w:color="auto"/>
      </w:divBdr>
    </w:div>
    <w:div w:id="678697494">
      <w:bodyDiv w:val="1"/>
      <w:marLeft w:val="0"/>
      <w:marRight w:val="0"/>
      <w:marTop w:val="0"/>
      <w:marBottom w:val="0"/>
      <w:divBdr>
        <w:top w:val="none" w:sz="0" w:space="0" w:color="auto"/>
        <w:left w:val="none" w:sz="0" w:space="0" w:color="auto"/>
        <w:bottom w:val="none" w:sz="0" w:space="0" w:color="auto"/>
        <w:right w:val="none" w:sz="0" w:space="0" w:color="auto"/>
      </w:divBdr>
    </w:div>
    <w:div w:id="686832404">
      <w:bodyDiv w:val="1"/>
      <w:marLeft w:val="0"/>
      <w:marRight w:val="0"/>
      <w:marTop w:val="0"/>
      <w:marBottom w:val="0"/>
      <w:divBdr>
        <w:top w:val="none" w:sz="0" w:space="0" w:color="auto"/>
        <w:left w:val="none" w:sz="0" w:space="0" w:color="auto"/>
        <w:bottom w:val="none" w:sz="0" w:space="0" w:color="auto"/>
        <w:right w:val="none" w:sz="0" w:space="0" w:color="auto"/>
      </w:divBdr>
    </w:div>
    <w:div w:id="697120332">
      <w:bodyDiv w:val="1"/>
      <w:marLeft w:val="0"/>
      <w:marRight w:val="0"/>
      <w:marTop w:val="0"/>
      <w:marBottom w:val="0"/>
      <w:divBdr>
        <w:top w:val="none" w:sz="0" w:space="0" w:color="auto"/>
        <w:left w:val="none" w:sz="0" w:space="0" w:color="auto"/>
        <w:bottom w:val="none" w:sz="0" w:space="0" w:color="auto"/>
        <w:right w:val="none" w:sz="0" w:space="0" w:color="auto"/>
      </w:divBdr>
      <w:divsChild>
        <w:div w:id="280453788">
          <w:marLeft w:val="0"/>
          <w:marRight w:val="0"/>
          <w:marTop w:val="0"/>
          <w:marBottom w:val="0"/>
          <w:divBdr>
            <w:top w:val="none" w:sz="0" w:space="0" w:color="auto"/>
            <w:left w:val="none" w:sz="0" w:space="0" w:color="auto"/>
            <w:bottom w:val="none" w:sz="0" w:space="0" w:color="auto"/>
            <w:right w:val="none" w:sz="0" w:space="0" w:color="auto"/>
          </w:divBdr>
          <w:divsChild>
            <w:div w:id="5986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4530">
      <w:bodyDiv w:val="1"/>
      <w:marLeft w:val="0"/>
      <w:marRight w:val="0"/>
      <w:marTop w:val="0"/>
      <w:marBottom w:val="0"/>
      <w:divBdr>
        <w:top w:val="none" w:sz="0" w:space="0" w:color="auto"/>
        <w:left w:val="none" w:sz="0" w:space="0" w:color="auto"/>
        <w:bottom w:val="none" w:sz="0" w:space="0" w:color="auto"/>
        <w:right w:val="none" w:sz="0" w:space="0" w:color="auto"/>
      </w:divBdr>
    </w:div>
    <w:div w:id="757870723">
      <w:bodyDiv w:val="1"/>
      <w:marLeft w:val="0"/>
      <w:marRight w:val="0"/>
      <w:marTop w:val="0"/>
      <w:marBottom w:val="0"/>
      <w:divBdr>
        <w:top w:val="none" w:sz="0" w:space="0" w:color="auto"/>
        <w:left w:val="none" w:sz="0" w:space="0" w:color="auto"/>
        <w:bottom w:val="none" w:sz="0" w:space="0" w:color="auto"/>
        <w:right w:val="none" w:sz="0" w:space="0" w:color="auto"/>
      </w:divBdr>
    </w:div>
    <w:div w:id="766773062">
      <w:bodyDiv w:val="1"/>
      <w:marLeft w:val="0"/>
      <w:marRight w:val="0"/>
      <w:marTop w:val="0"/>
      <w:marBottom w:val="0"/>
      <w:divBdr>
        <w:top w:val="none" w:sz="0" w:space="0" w:color="auto"/>
        <w:left w:val="none" w:sz="0" w:space="0" w:color="auto"/>
        <w:bottom w:val="none" w:sz="0" w:space="0" w:color="auto"/>
        <w:right w:val="none" w:sz="0" w:space="0" w:color="auto"/>
      </w:divBdr>
    </w:div>
    <w:div w:id="796680354">
      <w:bodyDiv w:val="1"/>
      <w:marLeft w:val="0"/>
      <w:marRight w:val="0"/>
      <w:marTop w:val="0"/>
      <w:marBottom w:val="0"/>
      <w:divBdr>
        <w:top w:val="none" w:sz="0" w:space="0" w:color="auto"/>
        <w:left w:val="none" w:sz="0" w:space="0" w:color="auto"/>
        <w:bottom w:val="none" w:sz="0" w:space="0" w:color="auto"/>
        <w:right w:val="none" w:sz="0" w:space="0" w:color="auto"/>
      </w:divBdr>
    </w:div>
    <w:div w:id="801459627">
      <w:bodyDiv w:val="1"/>
      <w:marLeft w:val="0"/>
      <w:marRight w:val="0"/>
      <w:marTop w:val="0"/>
      <w:marBottom w:val="0"/>
      <w:divBdr>
        <w:top w:val="none" w:sz="0" w:space="0" w:color="auto"/>
        <w:left w:val="none" w:sz="0" w:space="0" w:color="auto"/>
        <w:bottom w:val="none" w:sz="0" w:space="0" w:color="auto"/>
        <w:right w:val="none" w:sz="0" w:space="0" w:color="auto"/>
      </w:divBdr>
    </w:div>
    <w:div w:id="909273143">
      <w:bodyDiv w:val="1"/>
      <w:marLeft w:val="0"/>
      <w:marRight w:val="0"/>
      <w:marTop w:val="0"/>
      <w:marBottom w:val="0"/>
      <w:divBdr>
        <w:top w:val="none" w:sz="0" w:space="0" w:color="auto"/>
        <w:left w:val="none" w:sz="0" w:space="0" w:color="auto"/>
        <w:bottom w:val="none" w:sz="0" w:space="0" w:color="auto"/>
        <w:right w:val="none" w:sz="0" w:space="0" w:color="auto"/>
      </w:divBdr>
    </w:div>
    <w:div w:id="973680798">
      <w:bodyDiv w:val="1"/>
      <w:marLeft w:val="0"/>
      <w:marRight w:val="0"/>
      <w:marTop w:val="0"/>
      <w:marBottom w:val="0"/>
      <w:divBdr>
        <w:top w:val="none" w:sz="0" w:space="0" w:color="auto"/>
        <w:left w:val="none" w:sz="0" w:space="0" w:color="auto"/>
        <w:bottom w:val="none" w:sz="0" w:space="0" w:color="auto"/>
        <w:right w:val="none" w:sz="0" w:space="0" w:color="auto"/>
      </w:divBdr>
    </w:div>
    <w:div w:id="987782374">
      <w:bodyDiv w:val="1"/>
      <w:marLeft w:val="0"/>
      <w:marRight w:val="0"/>
      <w:marTop w:val="0"/>
      <w:marBottom w:val="0"/>
      <w:divBdr>
        <w:top w:val="none" w:sz="0" w:space="0" w:color="auto"/>
        <w:left w:val="none" w:sz="0" w:space="0" w:color="auto"/>
        <w:bottom w:val="none" w:sz="0" w:space="0" w:color="auto"/>
        <w:right w:val="none" w:sz="0" w:space="0" w:color="auto"/>
      </w:divBdr>
    </w:div>
    <w:div w:id="1016035132">
      <w:bodyDiv w:val="1"/>
      <w:marLeft w:val="0"/>
      <w:marRight w:val="0"/>
      <w:marTop w:val="0"/>
      <w:marBottom w:val="0"/>
      <w:divBdr>
        <w:top w:val="none" w:sz="0" w:space="0" w:color="auto"/>
        <w:left w:val="none" w:sz="0" w:space="0" w:color="auto"/>
        <w:bottom w:val="none" w:sz="0" w:space="0" w:color="auto"/>
        <w:right w:val="none" w:sz="0" w:space="0" w:color="auto"/>
      </w:divBdr>
    </w:div>
    <w:div w:id="1027294656">
      <w:bodyDiv w:val="1"/>
      <w:marLeft w:val="0"/>
      <w:marRight w:val="0"/>
      <w:marTop w:val="0"/>
      <w:marBottom w:val="0"/>
      <w:divBdr>
        <w:top w:val="none" w:sz="0" w:space="0" w:color="auto"/>
        <w:left w:val="none" w:sz="0" w:space="0" w:color="auto"/>
        <w:bottom w:val="none" w:sz="0" w:space="0" w:color="auto"/>
        <w:right w:val="none" w:sz="0" w:space="0" w:color="auto"/>
      </w:divBdr>
      <w:divsChild>
        <w:div w:id="833305225">
          <w:marLeft w:val="0"/>
          <w:marRight w:val="0"/>
          <w:marTop w:val="0"/>
          <w:marBottom w:val="0"/>
          <w:divBdr>
            <w:top w:val="none" w:sz="0" w:space="0" w:color="auto"/>
            <w:left w:val="none" w:sz="0" w:space="0" w:color="auto"/>
            <w:bottom w:val="none" w:sz="0" w:space="0" w:color="auto"/>
            <w:right w:val="none" w:sz="0" w:space="0" w:color="auto"/>
          </w:divBdr>
        </w:div>
      </w:divsChild>
    </w:div>
    <w:div w:id="1036738035">
      <w:bodyDiv w:val="1"/>
      <w:marLeft w:val="0"/>
      <w:marRight w:val="0"/>
      <w:marTop w:val="0"/>
      <w:marBottom w:val="0"/>
      <w:divBdr>
        <w:top w:val="none" w:sz="0" w:space="0" w:color="auto"/>
        <w:left w:val="none" w:sz="0" w:space="0" w:color="auto"/>
        <w:bottom w:val="none" w:sz="0" w:space="0" w:color="auto"/>
        <w:right w:val="none" w:sz="0" w:space="0" w:color="auto"/>
      </w:divBdr>
    </w:div>
    <w:div w:id="1048187065">
      <w:bodyDiv w:val="1"/>
      <w:marLeft w:val="0"/>
      <w:marRight w:val="0"/>
      <w:marTop w:val="0"/>
      <w:marBottom w:val="0"/>
      <w:divBdr>
        <w:top w:val="none" w:sz="0" w:space="0" w:color="auto"/>
        <w:left w:val="none" w:sz="0" w:space="0" w:color="auto"/>
        <w:bottom w:val="none" w:sz="0" w:space="0" w:color="auto"/>
        <w:right w:val="none" w:sz="0" w:space="0" w:color="auto"/>
      </w:divBdr>
    </w:div>
    <w:div w:id="1053387305">
      <w:bodyDiv w:val="1"/>
      <w:marLeft w:val="0"/>
      <w:marRight w:val="0"/>
      <w:marTop w:val="0"/>
      <w:marBottom w:val="0"/>
      <w:divBdr>
        <w:top w:val="none" w:sz="0" w:space="0" w:color="auto"/>
        <w:left w:val="none" w:sz="0" w:space="0" w:color="auto"/>
        <w:bottom w:val="none" w:sz="0" w:space="0" w:color="auto"/>
        <w:right w:val="none" w:sz="0" w:space="0" w:color="auto"/>
      </w:divBdr>
    </w:div>
    <w:div w:id="1054307663">
      <w:bodyDiv w:val="1"/>
      <w:marLeft w:val="0"/>
      <w:marRight w:val="0"/>
      <w:marTop w:val="0"/>
      <w:marBottom w:val="0"/>
      <w:divBdr>
        <w:top w:val="none" w:sz="0" w:space="0" w:color="auto"/>
        <w:left w:val="none" w:sz="0" w:space="0" w:color="auto"/>
        <w:bottom w:val="none" w:sz="0" w:space="0" w:color="auto"/>
        <w:right w:val="none" w:sz="0" w:space="0" w:color="auto"/>
      </w:divBdr>
    </w:div>
    <w:div w:id="1101147785">
      <w:bodyDiv w:val="1"/>
      <w:marLeft w:val="0"/>
      <w:marRight w:val="0"/>
      <w:marTop w:val="0"/>
      <w:marBottom w:val="0"/>
      <w:divBdr>
        <w:top w:val="none" w:sz="0" w:space="0" w:color="auto"/>
        <w:left w:val="none" w:sz="0" w:space="0" w:color="auto"/>
        <w:bottom w:val="none" w:sz="0" w:space="0" w:color="auto"/>
        <w:right w:val="none" w:sz="0" w:space="0" w:color="auto"/>
      </w:divBdr>
    </w:div>
    <w:div w:id="1101334638">
      <w:bodyDiv w:val="1"/>
      <w:marLeft w:val="0"/>
      <w:marRight w:val="0"/>
      <w:marTop w:val="0"/>
      <w:marBottom w:val="0"/>
      <w:divBdr>
        <w:top w:val="none" w:sz="0" w:space="0" w:color="auto"/>
        <w:left w:val="none" w:sz="0" w:space="0" w:color="auto"/>
        <w:bottom w:val="none" w:sz="0" w:space="0" w:color="auto"/>
        <w:right w:val="none" w:sz="0" w:space="0" w:color="auto"/>
      </w:divBdr>
    </w:div>
    <w:div w:id="1101872272">
      <w:bodyDiv w:val="1"/>
      <w:marLeft w:val="0"/>
      <w:marRight w:val="0"/>
      <w:marTop w:val="0"/>
      <w:marBottom w:val="0"/>
      <w:divBdr>
        <w:top w:val="none" w:sz="0" w:space="0" w:color="auto"/>
        <w:left w:val="none" w:sz="0" w:space="0" w:color="auto"/>
        <w:bottom w:val="none" w:sz="0" w:space="0" w:color="auto"/>
        <w:right w:val="none" w:sz="0" w:space="0" w:color="auto"/>
      </w:divBdr>
    </w:div>
    <w:div w:id="1182356108">
      <w:bodyDiv w:val="1"/>
      <w:marLeft w:val="0"/>
      <w:marRight w:val="0"/>
      <w:marTop w:val="0"/>
      <w:marBottom w:val="0"/>
      <w:divBdr>
        <w:top w:val="none" w:sz="0" w:space="0" w:color="auto"/>
        <w:left w:val="none" w:sz="0" w:space="0" w:color="auto"/>
        <w:bottom w:val="none" w:sz="0" w:space="0" w:color="auto"/>
        <w:right w:val="none" w:sz="0" w:space="0" w:color="auto"/>
      </w:divBdr>
      <w:divsChild>
        <w:div w:id="996884062">
          <w:marLeft w:val="0"/>
          <w:marRight w:val="0"/>
          <w:marTop w:val="0"/>
          <w:marBottom w:val="0"/>
          <w:divBdr>
            <w:top w:val="none" w:sz="0" w:space="0" w:color="auto"/>
            <w:left w:val="none" w:sz="0" w:space="0" w:color="auto"/>
            <w:bottom w:val="none" w:sz="0" w:space="0" w:color="auto"/>
            <w:right w:val="none" w:sz="0" w:space="0" w:color="auto"/>
          </w:divBdr>
          <w:divsChild>
            <w:div w:id="11712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6389">
      <w:bodyDiv w:val="1"/>
      <w:marLeft w:val="0"/>
      <w:marRight w:val="0"/>
      <w:marTop w:val="0"/>
      <w:marBottom w:val="0"/>
      <w:divBdr>
        <w:top w:val="none" w:sz="0" w:space="0" w:color="auto"/>
        <w:left w:val="none" w:sz="0" w:space="0" w:color="auto"/>
        <w:bottom w:val="none" w:sz="0" w:space="0" w:color="auto"/>
        <w:right w:val="none" w:sz="0" w:space="0" w:color="auto"/>
      </w:divBdr>
    </w:div>
    <w:div w:id="1205143001">
      <w:bodyDiv w:val="1"/>
      <w:marLeft w:val="0"/>
      <w:marRight w:val="0"/>
      <w:marTop w:val="0"/>
      <w:marBottom w:val="0"/>
      <w:divBdr>
        <w:top w:val="none" w:sz="0" w:space="0" w:color="auto"/>
        <w:left w:val="none" w:sz="0" w:space="0" w:color="auto"/>
        <w:bottom w:val="none" w:sz="0" w:space="0" w:color="auto"/>
        <w:right w:val="none" w:sz="0" w:space="0" w:color="auto"/>
      </w:divBdr>
    </w:div>
    <w:div w:id="1208297677">
      <w:bodyDiv w:val="1"/>
      <w:marLeft w:val="0"/>
      <w:marRight w:val="0"/>
      <w:marTop w:val="0"/>
      <w:marBottom w:val="0"/>
      <w:divBdr>
        <w:top w:val="none" w:sz="0" w:space="0" w:color="auto"/>
        <w:left w:val="none" w:sz="0" w:space="0" w:color="auto"/>
        <w:bottom w:val="none" w:sz="0" w:space="0" w:color="auto"/>
        <w:right w:val="none" w:sz="0" w:space="0" w:color="auto"/>
      </w:divBdr>
    </w:div>
    <w:div w:id="1228079285">
      <w:bodyDiv w:val="1"/>
      <w:marLeft w:val="0"/>
      <w:marRight w:val="0"/>
      <w:marTop w:val="0"/>
      <w:marBottom w:val="0"/>
      <w:divBdr>
        <w:top w:val="none" w:sz="0" w:space="0" w:color="auto"/>
        <w:left w:val="none" w:sz="0" w:space="0" w:color="auto"/>
        <w:bottom w:val="none" w:sz="0" w:space="0" w:color="auto"/>
        <w:right w:val="none" w:sz="0" w:space="0" w:color="auto"/>
      </w:divBdr>
    </w:div>
    <w:div w:id="1246301713">
      <w:bodyDiv w:val="1"/>
      <w:marLeft w:val="0"/>
      <w:marRight w:val="0"/>
      <w:marTop w:val="0"/>
      <w:marBottom w:val="0"/>
      <w:divBdr>
        <w:top w:val="none" w:sz="0" w:space="0" w:color="auto"/>
        <w:left w:val="none" w:sz="0" w:space="0" w:color="auto"/>
        <w:bottom w:val="none" w:sz="0" w:space="0" w:color="auto"/>
        <w:right w:val="none" w:sz="0" w:space="0" w:color="auto"/>
      </w:divBdr>
      <w:divsChild>
        <w:div w:id="359013116">
          <w:marLeft w:val="0"/>
          <w:marRight w:val="0"/>
          <w:marTop w:val="0"/>
          <w:marBottom w:val="0"/>
          <w:divBdr>
            <w:top w:val="none" w:sz="0" w:space="0" w:color="auto"/>
            <w:left w:val="none" w:sz="0" w:space="0" w:color="auto"/>
            <w:bottom w:val="none" w:sz="0" w:space="0" w:color="auto"/>
            <w:right w:val="none" w:sz="0" w:space="0" w:color="auto"/>
          </w:divBdr>
          <w:divsChild>
            <w:div w:id="4351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8092">
      <w:bodyDiv w:val="1"/>
      <w:marLeft w:val="0"/>
      <w:marRight w:val="0"/>
      <w:marTop w:val="0"/>
      <w:marBottom w:val="0"/>
      <w:divBdr>
        <w:top w:val="none" w:sz="0" w:space="0" w:color="auto"/>
        <w:left w:val="none" w:sz="0" w:space="0" w:color="auto"/>
        <w:bottom w:val="none" w:sz="0" w:space="0" w:color="auto"/>
        <w:right w:val="none" w:sz="0" w:space="0" w:color="auto"/>
      </w:divBdr>
    </w:div>
    <w:div w:id="1391079309">
      <w:bodyDiv w:val="1"/>
      <w:marLeft w:val="0"/>
      <w:marRight w:val="0"/>
      <w:marTop w:val="0"/>
      <w:marBottom w:val="0"/>
      <w:divBdr>
        <w:top w:val="none" w:sz="0" w:space="0" w:color="auto"/>
        <w:left w:val="none" w:sz="0" w:space="0" w:color="auto"/>
        <w:bottom w:val="none" w:sz="0" w:space="0" w:color="auto"/>
        <w:right w:val="none" w:sz="0" w:space="0" w:color="auto"/>
      </w:divBdr>
    </w:div>
    <w:div w:id="1424883735">
      <w:bodyDiv w:val="1"/>
      <w:marLeft w:val="0"/>
      <w:marRight w:val="0"/>
      <w:marTop w:val="0"/>
      <w:marBottom w:val="0"/>
      <w:divBdr>
        <w:top w:val="none" w:sz="0" w:space="0" w:color="auto"/>
        <w:left w:val="none" w:sz="0" w:space="0" w:color="auto"/>
        <w:bottom w:val="none" w:sz="0" w:space="0" w:color="auto"/>
        <w:right w:val="none" w:sz="0" w:space="0" w:color="auto"/>
      </w:divBdr>
    </w:div>
    <w:div w:id="1435133996">
      <w:bodyDiv w:val="1"/>
      <w:marLeft w:val="0"/>
      <w:marRight w:val="0"/>
      <w:marTop w:val="0"/>
      <w:marBottom w:val="0"/>
      <w:divBdr>
        <w:top w:val="none" w:sz="0" w:space="0" w:color="auto"/>
        <w:left w:val="none" w:sz="0" w:space="0" w:color="auto"/>
        <w:bottom w:val="none" w:sz="0" w:space="0" w:color="auto"/>
        <w:right w:val="none" w:sz="0" w:space="0" w:color="auto"/>
      </w:divBdr>
    </w:div>
    <w:div w:id="1437873277">
      <w:bodyDiv w:val="1"/>
      <w:marLeft w:val="0"/>
      <w:marRight w:val="0"/>
      <w:marTop w:val="0"/>
      <w:marBottom w:val="0"/>
      <w:divBdr>
        <w:top w:val="none" w:sz="0" w:space="0" w:color="auto"/>
        <w:left w:val="none" w:sz="0" w:space="0" w:color="auto"/>
        <w:bottom w:val="none" w:sz="0" w:space="0" w:color="auto"/>
        <w:right w:val="none" w:sz="0" w:space="0" w:color="auto"/>
      </w:divBdr>
      <w:divsChild>
        <w:div w:id="188764521">
          <w:marLeft w:val="0"/>
          <w:marRight w:val="0"/>
          <w:marTop w:val="0"/>
          <w:marBottom w:val="0"/>
          <w:divBdr>
            <w:top w:val="none" w:sz="0" w:space="0" w:color="auto"/>
            <w:left w:val="none" w:sz="0" w:space="0" w:color="auto"/>
            <w:bottom w:val="none" w:sz="0" w:space="0" w:color="auto"/>
            <w:right w:val="none" w:sz="0" w:space="0" w:color="auto"/>
          </w:divBdr>
          <w:divsChild>
            <w:div w:id="649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8442">
      <w:bodyDiv w:val="1"/>
      <w:marLeft w:val="0"/>
      <w:marRight w:val="0"/>
      <w:marTop w:val="0"/>
      <w:marBottom w:val="0"/>
      <w:divBdr>
        <w:top w:val="none" w:sz="0" w:space="0" w:color="auto"/>
        <w:left w:val="none" w:sz="0" w:space="0" w:color="auto"/>
        <w:bottom w:val="none" w:sz="0" w:space="0" w:color="auto"/>
        <w:right w:val="none" w:sz="0" w:space="0" w:color="auto"/>
      </w:divBdr>
    </w:div>
    <w:div w:id="1531409564">
      <w:bodyDiv w:val="1"/>
      <w:marLeft w:val="0"/>
      <w:marRight w:val="0"/>
      <w:marTop w:val="0"/>
      <w:marBottom w:val="0"/>
      <w:divBdr>
        <w:top w:val="none" w:sz="0" w:space="0" w:color="auto"/>
        <w:left w:val="none" w:sz="0" w:space="0" w:color="auto"/>
        <w:bottom w:val="none" w:sz="0" w:space="0" w:color="auto"/>
        <w:right w:val="none" w:sz="0" w:space="0" w:color="auto"/>
      </w:divBdr>
    </w:div>
    <w:div w:id="1532455807">
      <w:bodyDiv w:val="1"/>
      <w:marLeft w:val="0"/>
      <w:marRight w:val="0"/>
      <w:marTop w:val="0"/>
      <w:marBottom w:val="0"/>
      <w:divBdr>
        <w:top w:val="none" w:sz="0" w:space="0" w:color="auto"/>
        <w:left w:val="none" w:sz="0" w:space="0" w:color="auto"/>
        <w:bottom w:val="none" w:sz="0" w:space="0" w:color="auto"/>
        <w:right w:val="none" w:sz="0" w:space="0" w:color="auto"/>
      </w:divBdr>
    </w:div>
    <w:div w:id="1578638408">
      <w:bodyDiv w:val="1"/>
      <w:marLeft w:val="0"/>
      <w:marRight w:val="0"/>
      <w:marTop w:val="0"/>
      <w:marBottom w:val="0"/>
      <w:divBdr>
        <w:top w:val="none" w:sz="0" w:space="0" w:color="auto"/>
        <w:left w:val="none" w:sz="0" w:space="0" w:color="auto"/>
        <w:bottom w:val="none" w:sz="0" w:space="0" w:color="auto"/>
        <w:right w:val="none" w:sz="0" w:space="0" w:color="auto"/>
      </w:divBdr>
    </w:div>
    <w:div w:id="1581865792">
      <w:bodyDiv w:val="1"/>
      <w:marLeft w:val="0"/>
      <w:marRight w:val="0"/>
      <w:marTop w:val="0"/>
      <w:marBottom w:val="0"/>
      <w:divBdr>
        <w:top w:val="none" w:sz="0" w:space="0" w:color="auto"/>
        <w:left w:val="none" w:sz="0" w:space="0" w:color="auto"/>
        <w:bottom w:val="none" w:sz="0" w:space="0" w:color="auto"/>
        <w:right w:val="none" w:sz="0" w:space="0" w:color="auto"/>
      </w:divBdr>
    </w:div>
    <w:div w:id="1593398247">
      <w:bodyDiv w:val="1"/>
      <w:marLeft w:val="0"/>
      <w:marRight w:val="0"/>
      <w:marTop w:val="0"/>
      <w:marBottom w:val="0"/>
      <w:divBdr>
        <w:top w:val="none" w:sz="0" w:space="0" w:color="auto"/>
        <w:left w:val="none" w:sz="0" w:space="0" w:color="auto"/>
        <w:bottom w:val="none" w:sz="0" w:space="0" w:color="auto"/>
        <w:right w:val="none" w:sz="0" w:space="0" w:color="auto"/>
      </w:divBdr>
    </w:div>
    <w:div w:id="1611399463">
      <w:bodyDiv w:val="1"/>
      <w:marLeft w:val="0"/>
      <w:marRight w:val="0"/>
      <w:marTop w:val="0"/>
      <w:marBottom w:val="0"/>
      <w:divBdr>
        <w:top w:val="none" w:sz="0" w:space="0" w:color="auto"/>
        <w:left w:val="none" w:sz="0" w:space="0" w:color="auto"/>
        <w:bottom w:val="none" w:sz="0" w:space="0" w:color="auto"/>
        <w:right w:val="none" w:sz="0" w:space="0" w:color="auto"/>
      </w:divBdr>
    </w:div>
    <w:div w:id="1713769084">
      <w:bodyDiv w:val="1"/>
      <w:marLeft w:val="0"/>
      <w:marRight w:val="0"/>
      <w:marTop w:val="0"/>
      <w:marBottom w:val="0"/>
      <w:divBdr>
        <w:top w:val="none" w:sz="0" w:space="0" w:color="auto"/>
        <w:left w:val="none" w:sz="0" w:space="0" w:color="auto"/>
        <w:bottom w:val="none" w:sz="0" w:space="0" w:color="auto"/>
        <w:right w:val="none" w:sz="0" w:space="0" w:color="auto"/>
      </w:divBdr>
      <w:divsChild>
        <w:div w:id="432165009">
          <w:marLeft w:val="0"/>
          <w:marRight w:val="0"/>
          <w:marTop w:val="0"/>
          <w:marBottom w:val="0"/>
          <w:divBdr>
            <w:top w:val="none" w:sz="0" w:space="0" w:color="auto"/>
            <w:left w:val="none" w:sz="0" w:space="0" w:color="auto"/>
            <w:bottom w:val="none" w:sz="0" w:space="0" w:color="auto"/>
            <w:right w:val="none" w:sz="0" w:space="0" w:color="auto"/>
          </w:divBdr>
          <w:divsChild>
            <w:div w:id="4310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7156">
      <w:bodyDiv w:val="1"/>
      <w:marLeft w:val="0"/>
      <w:marRight w:val="0"/>
      <w:marTop w:val="0"/>
      <w:marBottom w:val="0"/>
      <w:divBdr>
        <w:top w:val="none" w:sz="0" w:space="0" w:color="auto"/>
        <w:left w:val="none" w:sz="0" w:space="0" w:color="auto"/>
        <w:bottom w:val="none" w:sz="0" w:space="0" w:color="auto"/>
        <w:right w:val="none" w:sz="0" w:space="0" w:color="auto"/>
      </w:divBdr>
    </w:div>
    <w:div w:id="1817843844">
      <w:bodyDiv w:val="1"/>
      <w:marLeft w:val="0"/>
      <w:marRight w:val="0"/>
      <w:marTop w:val="0"/>
      <w:marBottom w:val="0"/>
      <w:divBdr>
        <w:top w:val="none" w:sz="0" w:space="0" w:color="auto"/>
        <w:left w:val="none" w:sz="0" w:space="0" w:color="auto"/>
        <w:bottom w:val="none" w:sz="0" w:space="0" w:color="auto"/>
        <w:right w:val="none" w:sz="0" w:space="0" w:color="auto"/>
      </w:divBdr>
    </w:div>
    <w:div w:id="1848867674">
      <w:bodyDiv w:val="1"/>
      <w:marLeft w:val="0"/>
      <w:marRight w:val="0"/>
      <w:marTop w:val="0"/>
      <w:marBottom w:val="0"/>
      <w:divBdr>
        <w:top w:val="none" w:sz="0" w:space="0" w:color="auto"/>
        <w:left w:val="none" w:sz="0" w:space="0" w:color="auto"/>
        <w:bottom w:val="none" w:sz="0" w:space="0" w:color="auto"/>
        <w:right w:val="none" w:sz="0" w:space="0" w:color="auto"/>
      </w:divBdr>
    </w:div>
    <w:div w:id="1921597494">
      <w:bodyDiv w:val="1"/>
      <w:marLeft w:val="0"/>
      <w:marRight w:val="0"/>
      <w:marTop w:val="0"/>
      <w:marBottom w:val="0"/>
      <w:divBdr>
        <w:top w:val="none" w:sz="0" w:space="0" w:color="auto"/>
        <w:left w:val="none" w:sz="0" w:space="0" w:color="auto"/>
        <w:bottom w:val="none" w:sz="0" w:space="0" w:color="auto"/>
        <w:right w:val="none" w:sz="0" w:space="0" w:color="auto"/>
      </w:divBdr>
    </w:div>
    <w:div w:id="1960212999">
      <w:bodyDiv w:val="1"/>
      <w:marLeft w:val="0"/>
      <w:marRight w:val="0"/>
      <w:marTop w:val="0"/>
      <w:marBottom w:val="0"/>
      <w:divBdr>
        <w:top w:val="none" w:sz="0" w:space="0" w:color="auto"/>
        <w:left w:val="none" w:sz="0" w:space="0" w:color="auto"/>
        <w:bottom w:val="none" w:sz="0" w:space="0" w:color="auto"/>
        <w:right w:val="none" w:sz="0" w:space="0" w:color="auto"/>
      </w:divBdr>
    </w:div>
    <w:div w:id="1983271981">
      <w:bodyDiv w:val="1"/>
      <w:marLeft w:val="0"/>
      <w:marRight w:val="0"/>
      <w:marTop w:val="0"/>
      <w:marBottom w:val="0"/>
      <w:divBdr>
        <w:top w:val="none" w:sz="0" w:space="0" w:color="auto"/>
        <w:left w:val="none" w:sz="0" w:space="0" w:color="auto"/>
        <w:bottom w:val="none" w:sz="0" w:space="0" w:color="auto"/>
        <w:right w:val="none" w:sz="0" w:space="0" w:color="auto"/>
      </w:divBdr>
      <w:divsChild>
        <w:div w:id="1076366467">
          <w:marLeft w:val="0"/>
          <w:marRight w:val="0"/>
          <w:marTop w:val="0"/>
          <w:marBottom w:val="0"/>
          <w:divBdr>
            <w:top w:val="none" w:sz="0" w:space="0" w:color="auto"/>
            <w:left w:val="none" w:sz="0" w:space="0" w:color="auto"/>
            <w:bottom w:val="none" w:sz="0" w:space="0" w:color="auto"/>
            <w:right w:val="none" w:sz="0" w:space="0" w:color="auto"/>
          </w:divBdr>
          <w:divsChild>
            <w:div w:id="1825316461">
              <w:marLeft w:val="0"/>
              <w:marRight w:val="0"/>
              <w:marTop w:val="0"/>
              <w:marBottom w:val="0"/>
              <w:divBdr>
                <w:top w:val="none" w:sz="0" w:space="0" w:color="auto"/>
                <w:left w:val="none" w:sz="0" w:space="0" w:color="auto"/>
                <w:bottom w:val="none" w:sz="0" w:space="0" w:color="auto"/>
                <w:right w:val="none" w:sz="0" w:space="0" w:color="auto"/>
              </w:divBdr>
              <w:divsChild>
                <w:div w:id="33428237">
                  <w:marLeft w:val="0"/>
                  <w:marRight w:val="0"/>
                  <w:marTop w:val="0"/>
                  <w:marBottom w:val="0"/>
                  <w:divBdr>
                    <w:top w:val="none" w:sz="0" w:space="0" w:color="auto"/>
                    <w:left w:val="none" w:sz="0" w:space="0" w:color="auto"/>
                    <w:bottom w:val="none" w:sz="0" w:space="0" w:color="auto"/>
                    <w:right w:val="none" w:sz="0" w:space="0" w:color="auto"/>
                  </w:divBdr>
                  <w:divsChild>
                    <w:div w:id="3683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1442">
      <w:bodyDiv w:val="1"/>
      <w:marLeft w:val="0"/>
      <w:marRight w:val="0"/>
      <w:marTop w:val="0"/>
      <w:marBottom w:val="0"/>
      <w:divBdr>
        <w:top w:val="none" w:sz="0" w:space="0" w:color="auto"/>
        <w:left w:val="none" w:sz="0" w:space="0" w:color="auto"/>
        <w:bottom w:val="none" w:sz="0" w:space="0" w:color="auto"/>
        <w:right w:val="none" w:sz="0" w:space="0" w:color="auto"/>
      </w:divBdr>
    </w:div>
    <w:div w:id="2041317982">
      <w:bodyDiv w:val="1"/>
      <w:marLeft w:val="0"/>
      <w:marRight w:val="0"/>
      <w:marTop w:val="0"/>
      <w:marBottom w:val="0"/>
      <w:divBdr>
        <w:top w:val="none" w:sz="0" w:space="0" w:color="auto"/>
        <w:left w:val="none" w:sz="0" w:space="0" w:color="auto"/>
        <w:bottom w:val="none" w:sz="0" w:space="0" w:color="auto"/>
        <w:right w:val="none" w:sz="0" w:space="0" w:color="auto"/>
      </w:divBdr>
    </w:div>
    <w:div w:id="2051611184">
      <w:bodyDiv w:val="1"/>
      <w:marLeft w:val="0"/>
      <w:marRight w:val="0"/>
      <w:marTop w:val="0"/>
      <w:marBottom w:val="0"/>
      <w:divBdr>
        <w:top w:val="none" w:sz="0" w:space="0" w:color="auto"/>
        <w:left w:val="none" w:sz="0" w:space="0" w:color="auto"/>
        <w:bottom w:val="none" w:sz="0" w:space="0" w:color="auto"/>
        <w:right w:val="none" w:sz="0" w:space="0" w:color="auto"/>
      </w:divBdr>
    </w:div>
    <w:div w:id="2065518751">
      <w:bodyDiv w:val="1"/>
      <w:marLeft w:val="0"/>
      <w:marRight w:val="0"/>
      <w:marTop w:val="0"/>
      <w:marBottom w:val="0"/>
      <w:divBdr>
        <w:top w:val="none" w:sz="0" w:space="0" w:color="auto"/>
        <w:left w:val="none" w:sz="0" w:space="0" w:color="auto"/>
        <w:bottom w:val="none" w:sz="0" w:space="0" w:color="auto"/>
        <w:right w:val="none" w:sz="0" w:space="0" w:color="auto"/>
      </w:divBdr>
    </w:div>
    <w:div w:id="2096826817">
      <w:bodyDiv w:val="1"/>
      <w:marLeft w:val="0"/>
      <w:marRight w:val="0"/>
      <w:marTop w:val="0"/>
      <w:marBottom w:val="0"/>
      <w:divBdr>
        <w:top w:val="none" w:sz="0" w:space="0" w:color="auto"/>
        <w:left w:val="none" w:sz="0" w:space="0" w:color="auto"/>
        <w:bottom w:val="none" w:sz="0" w:space="0" w:color="auto"/>
        <w:right w:val="none" w:sz="0" w:space="0" w:color="auto"/>
      </w:divBdr>
    </w:div>
    <w:div w:id="2123382686">
      <w:bodyDiv w:val="1"/>
      <w:marLeft w:val="0"/>
      <w:marRight w:val="0"/>
      <w:marTop w:val="0"/>
      <w:marBottom w:val="0"/>
      <w:divBdr>
        <w:top w:val="none" w:sz="0" w:space="0" w:color="auto"/>
        <w:left w:val="none" w:sz="0" w:space="0" w:color="auto"/>
        <w:bottom w:val="none" w:sz="0" w:space="0" w:color="auto"/>
        <w:right w:val="none" w:sz="0" w:space="0" w:color="auto"/>
      </w:divBdr>
      <w:divsChild>
        <w:div w:id="48962291">
          <w:marLeft w:val="0"/>
          <w:marRight w:val="0"/>
          <w:marTop w:val="0"/>
          <w:marBottom w:val="0"/>
          <w:divBdr>
            <w:top w:val="none" w:sz="0" w:space="0" w:color="auto"/>
            <w:left w:val="none" w:sz="0" w:space="0" w:color="auto"/>
            <w:bottom w:val="none" w:sz="0" w:space="0" w:color="auto"/>
            <w:right w:val="none" w:sz="0" w:space="0" w:color="auto"/>
          </w:divBdr>
          <w:divsChild>
            <w:div w:id="19777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y@dbport.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OD@miir.gov.pl" TargetMode="External"/><Relationship Id="rId10" Type="http://schemas.openxmlformats.org/officeDocument/2006/relationships/hyperlink" Target="mailto:zakupy@dbpor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utschebahn.com/portszczec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EA075-1D62-4CD3-B5B6-8F062385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22649</Words>
  <Characters>135900</Characters>
  <Application>Microsoft Office Word</Application>
  <DocSecurity>0</DocSecurity>
  <Lines>1132</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DBPS</dc:creator>
  <cp:keywords/>
  <dc:description/>
  <cp:lastModifiedBy>DBPS</cp:lastModifiedBy>
  <cp:revision>2</cp:revision>
  <cp:lastPrinted>2021-02-03T07:11:00Z</cp:lastPrinted>
  <dcterms:created xsi:type="dcterms:W3CDTF">2021-03-18T12:02:00Z</dcterms:created>
  <dcterms:modified xsi:type="dcterms:W3CDTF">2021-03-18T12:02:00Z</dcterms:modified>
</cp:coreProperties>
</file>