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19C9" w14:textId="09423A60" w:rsidR="004645E1" w:rsidRPr="00311814" w:rsidRDefault="004645E1" w:rsidP="004645E1">
      <w:pPr>
        <w:spacing w:after="0" w:line="240" w:lineRule="auto"/>
        <w:ind w:left="0" w:right="52" w:firstLine="0"/>
        <w:jc w:val="center"/>
        <w:rPr>
          <w:rFonts w:asciiTheme="minorHAnsi" w:hAnsiTheme="minorHAnsi" w:cstheme="minorHAnsi"/>
          <w:b/>
          <w:color w:val="auto"/>
          <w:sz w:val="20"/>
          <w:szCs w:val="20"/>
        </w:rPr>
      </w:pPr>
      <w:r w:rsidRPr="00311814">
        <w:rPr>
          <w:rFonts w:asciiTheme="minorHAnsi" w:hAnsiTheme="minorHAnsi" w:cstheme="minorHAnsi"/>
          <w:b/>
          <w:color w:val="auto"/>
          <w:sz w:val="20"/>
          <w:szCs w:val="20"/>
        </w:rPr>
        <w:t xml:space="preserve">ZAPYTANIE OFERTOWE </w:t>
      </w:r>
      <w:r>
        <w:rPr>
          <w:rFonts w:asciiTheme="minorHAnsi" w:hAnsiTheme="minorHAnsi" w:cstheme="minorHAnsi"/>
          <w:b/>
          <w:color w:val="auto"/>
          <w:sz w:val="20"/>
          <w:szCs w:val="20"/>
        </w:rPr>
        <w:t>nr 202</w:t>
      </w:r>
      <w:r w:rsidR="00F17071">
        <w:rPr>
          <w:rFonts w:asciiTheme="minorHAnsi" w:hAnsiTheme="minorHAnsi" w:cstheme="minorHAnsi"/>
          <w:b/>
          <w:color w:val="auto"/>
          <w:sz w:val="20"/>
          <w:szCs w:val="20"/>
        </w:rPr>
        <w:t>5</w:t>
      </w:r>
      <w:r>
        <w:rPr>
          <w:rFonts w:asciiTheme="minorHAnsi" w:hAnsiTheme="minorHAnsi" w:cstheme="minorHAnsi"/>
          <w:b/>
          <w:color w:val="auto"/>
          <w:sz w:val="20"/>
          <w:szCs w:val="20"/>
        </w:rPr>
        <w:t>/AFC/BR/</w:t>
      </w:r>
      <w:r w:rsidR="00F17071">
        <w:rPr>
          <w:rFonts w:asciiTheme="minorHAnsi" w:hAnsiTheme="minorHAnsi" w:cstheme="minorHAnsi"/>
          <w:b/>
          <w:color w:val="auto"/>
          <w:sz w:val="20"/>
          <w:szCs w:val="20"/>
        </w:rPr>
        <w:t>1</w:t>
      </w:r>
    </w:p>
    <w:p w14:paraId="1B220685" w14:textId="3925FDFE" w:rsidR="004645E1" w:rsidRDefault="004645E1" w:rsidP="004645E1">
      <w:pPr>
        <w:spacing w:after="0" w:line="240" w:lineRule="auto"/>
        <w:ind w:right="52"/>
        <w:jc w:val="center"/>
        <w:rPr>
          <w:rFonts w:asciiTheme="minorHAnsi" w:hAnsiTheme="minorHAnsi" w:cstheme="minorHAnsi"/>
          <w:b/>
          <w:color w:val="auto"/>
          <w:sz w:val="20"/>
          <w:szCs w:val="20"/>
        </w:rPr>
      </w:pPr>
      <w:r w:rsidRPr="004645E1">
        <w:rPr>
          <w:rFonts w:asciiTheme="minorHAnsi" w:hAnsiTheme="minorHAnsi" w:cstheme="minorHAnsi"/>
          <w:b/>
          <w:color w:val="auto"/>
          <w:sz w:val="20"/>
          <w:szCs w:val="20"/>
        </w:rPr>
        <w:t xml:space="preserve">z dnia </w:t>
      </w:r>
      <w:r w:rsidR="004439BC">
        <w:rPr>
          <w:rFonts w:asciiTheme="minorHAnsi" w:hAnsiTheme="minorHAnsi" w:cstheme="minorHAnsi"/>
          <w:b/>
          <w:color w:val="auto"/>
          <w:sz w:val="20"/>
          <w:szCs w:val="20"/>
        </w:rPr>
        <w:t>22</w:t>
      </w:r>
      <w:r w:rsidRPr="004645E1">
        <w:rPr>
          <w:rFonts w:asciiTheme="minorHAnsi" w:hAnsiTheme="minorHAnsi" w:cstheme="minorHAnsi"/>
          <w:b/>
          <w:color w:val="auto"/>
          <w:sz w:val="20"/>
          <w:szCs w:val="20"/>
        </w:rPr>
        <w:t>.</w:t>
      </w:r>
      <w:r w:rsidR="00F17071">
        <w:rPr>
          <w:rFonts w:asciiTheme="minorHAnsi" w:hAnsiTheme="minorHAnsi" w:cstheme="minorHAnsi"/>
          <w:b/>
          <w:color w:val="auto"/>
          <w:sz w:val="20"/>
          <w:szCs w:val="20"/>
        </w:rPr>
        <w:t>05</w:t>
      </w:r>
      <w:r w:rsidRPr="004645E1">
        <w:rPr>
          <w:rFonts w:asciiTheme="minorHAnsi" w:hAnsiTheme="minorHAnsi" w:cstheme="minorHAnsi"/>
          <w:b/>
          <w:color w:val="auto"/>
          <w:sz w:val="20"/>
          <w:szCs w:val="20"/>
        </w:rPr>
        <w:t>.202</w:t>
      </w:r>
      <w:r w:rsidR="00F17071">
        <w:rPr>
          <w:rFonts w:asciiTheme="minorHAnsi" w:hAnsiTheme="minorHAnsi" w:cstheme="minorHAnsi"/>
          <w:b/>
          <w:color w:val="auto"/>
          <w:sz w:val="20"/>
          <w:szCs w:val="20"/>
        </w:rPr>
        <w:t>5</w:t>
      </w:r>
    </w:p>
    <w:p w14:paraId="0360CF46" w14:textId="77777777" w:rsidR="00B75BC8" w:rsidRPr="00311814" w:rsidRDefault="00B75BC8" w:rsidP="00294841">
      <w:pPr>
        <w:spacing w:after="0" w:line="240" w:lineRule="auto"/>
        <w:ind w:right="52"/>
        <w:jc w:val="center"/>
        <w:rPr>
          <w:rFonts w:asciiTheme="minorHAnsi" w:hAnsiTheme="minorHAnsi" w:cstheme="minorHAnsi"/>
          <w:b/>
          <w:color w:val="auto"/>
          <w:sz w:val="20"/>
          <w:szCs w:val="20"/>
        </w:rPr>
      </w:pPr>
    </w:p>
    <w:p w14:paraId="33FC5153" w14:textId="77777777" w:rsidR="00E558B4" w:rsidRPr="00311814" w:rsidRDefault="001C09DF" w:rsidP="00791B80">
      <w:pPr>
        <w:pBdr>
          <w:top w:val="single" w:sz="15" w:space="0" w:color="D9D9D9"/>
          <w:left w:val="single" w:sz="4" w:space="0" w:color="000000"/>
          <w:bottom w:val="single" w:sz="4" w:space="0" w:color="000000"/>
          <w:right w:val="single" w:sz="4" w:space="0" w:color="000000"/>
        </w:pBdr>
        <w:shd w:val="clear" w:color="auto" w:fill="D9D9D9"/>
        <w:spacing w:after="0" w:line="240" w:lineRule="auto"/>
        <w:ind w:left="0" w:right="0"/>
        <w:jc w:val="left"/>
        <w:rPr>
          <w:rFonts w:asciiTheme="minorHAnsi" w:hAnsiTheme="minorHAnsi" w:cstheme="minorHAnsi"/>
          <w:color w:val="auto"/>
          <w:sz w:val="20"/>
          <w:szCs w:val="20"/>
        </w:rPr>
      </w:pPr>
      <w:r w:rsidRPr="00311814">
        <w:rPr>
          <w:rFonts w:asciiTheme="minorHAnsi" w:hAnsiTheme="minorHAnsi" w:cstheme="minorHAnsi"/>
          <w:b/>
          <w:color w:val="auto"/>
          <w:sz w:val="20"/>
          <w:szCs w:val="20"/>
        </w:rPr>
        <w:t>1.</w:t>
      </w:r>
      <w:r w:rsidRPr="00311814">
        <w:rPr>
          <w:rFonts w:asciiTheme="minorHAnsi" w:eastAsia="Arial" w:hAnsiTheme="minorHAnsi" w:cstheme="minorHAnsi"/>
          <w:b/>
          <w:color w:val="auto"/>
          <w:sz w:val="20"/>
          <w:szCs w:val="20"/>
        </w:rPr>
        <w:t xml:space="preserve"> </w:t>
      </w:r>
      <w:r w:rsidRPr="00311814">
        <w:rPr>
          <w:rFonts w:asciiTheme="minorHAnsi" w:hAnsiTheme="minorHAnsi" w:cstheme="minorHAnsi"/>
          <w:b/>
          <w:color w:val="auto"/>
          <w:sz w:val="20"/>
          <w:szCs w:val="20"/>
        </w:rPr>
        <w:t xml:space="preserve">Nazwa Zamawiającego  </w:t>
      </w:r>
    </w:p>
    <w:p w14:paraId="71C8AD06" w14:textId="77777777" w:rsidR="001A7598" w:rsidRPr="00311814" w:rsidRDefault="001A7598" w:rsidP="00703293">
      <w:pPr>
        <w:pStyle w:val="Bezodstpw"/>
        <w:rPr>
          <w:rFonts w:asciiTheme="minorHAnsi" w:hAnsiTheme="minorHAnsi" w:cstheme="minorHAnsi"/>
          <w:color w:val="auto"/>
          <w:sz w:val="20"/>
          <w:szCs w:val="20"/>
        </w:rPr>
      </w:pPr>
    </w:p>
    <w:p w14:paraId="3AA2B125" w14:textId="7AC38456" w:rsidR="002202E4" w:rsidRPr="00B112E2" w:rsidRDefault="002202E4" w:rsidP="002202E4">
      <w:pPr>
        <w:spacing w:after="0"/>
        <w:rPr>
          <w:rFonts w:cs="Times New Roman"/>
        </w:rPr>
      </w:pPr>
      <w:r w:rsidRPr="00B112E2">
        <w:t>3N SOLUTIONS SPÓŁKA Z OGRANICZONĄ ODPOWIEDZIALNOŚCIĄ</w:t>
      </w:r>
    </w:p>
    <w:p w14:paraId="0E72BCEC" w14:textId="77777777" w:rsidR="002202E4" w:rsidRDefault="002202E4" w:rsidP="002202E4">
      <w:pPr>
        <w:spacing w:after="0"/>
        <w:rPr>
          <w:rFonts w:cs="Times New Roman"/>
        </w:rPr>
      </w:pPr>
      <w:r>
        <w:rPr>
          <w:rFonts w:cs="Times New Roman"/>
        </w:rPr>
        <w:t>Szeligowska</w:t>
      </w:r>
      <w:r w:rsidRPr="00B112E2">
        <w:rPr>
          <w:rFonts w:cs="Times New Roman"/>
        </w:rPr>
        <w:t xml:space="preserve"> 40A,</w:t>
      </w:r>
    </w:p>
    <w:p w14:paraId="62C67376" w14:textId="77777777" w:rsidR="002202E4" w:rsidRPr="00B112E2" w:rsidRDefault="002202E4" w:rsidP="002202E4">
      <w:pPr>
        <w:spacing w:after="0"/>
        <w:rPr>
          <w:rFonts w:cs="Times New Roman"/>
        </w:rPr>
      </w:pPr>
      <w:r w:rsidRPr="00B112E2">
        <w:rPr>
          <w:rFonts w:cs="Times New Roman"/>
        </w:rPr>
        <w:t>01-320 Warszawa</w:t>
      </w:r>
    </w:p>
    <w:p w14:paraId="72486BE0" w14:textId="77777777" w:rsidR="002202E4" w:rsidRPr="008F642C" w:rsidRDefault="002202E4" w:rsidP="002202E4">
      <w:pPr>
        <w:spacing w:after="0"/>
        <w:rPr>
          <w:rFonts w:cs="Times New Roman"/>
          <w:color w:val="FF0000"/>
        </w:rPr>
      </w:pPr>
      <w:r w:rsidRPr="00B112E2">
        <w:rPr>
          <w:rFonts w:cs="Times New Roman"/>
        </w:rPr>
        <w:t>NIP: 5213388077</w:t>
      </w:r>
    </w:p>
    <w:p w14:paraId="5F5F73CC" w14:textId="77777777" w:rsidR="00AD0A28" w:rsidRPr="00311814" w:rsidRDefault="00AD0A28" w:rsidP="00AD0A28">
      <w:pPr>
        <w:pStyle w:val="Bezodstpw"/>
        <w:rPr>
          <w:rFonts w:asciiTheme="minorHAnsi" w:hAnsiTheme="minorHAnsi" w:cstheme="minorHAnsi"/>
          <w:color w:val="auto"/>
          <w:sz w:val="20"/>
          <w:szCs w:val="20"/>
        </w:rPr>
      </w:pPr>
    </w:p>
    <w:p w14:paraId="6BEA4A06" w14:textId="77777777" w:rsidR="00E558B4" w:rsidRPr="00311814" w:rsidRDefault="001C09DF" w:rsidP="00791B80">
      <w:pPr>
        <w:pStyle w:val="Nagwek1"/>
        <w:spacing w:after="0" w:line="240" w:lineRule="auto"/>
        <w:ind w:left="284"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Postanowienia ogólne  </w:t>
      </w:r>
    </w:p>
    <w:p w14:paraId="1626BE1F" w14:textId="77777777" w:rsidR="00EE61CE" w:rsidRPr="00311814" w:rsidRDefault="00340337" w:rsidP="00EE61CE">
      <w:pPr>
        <w:pStyle w:val="srodekgruby"/>
        <w:spacing w:before="0" w:beforeAutospacing="0" w:after="0" w:afterAutospacing="0"/>
        <w:jc w:val="both"/>
        <w:rPr>
          <w:rFonts w:asciiTheme="minorHAnsi" w:eastAsia="Calibri" w:hAnsiTheme="minorHAnsi" w:cstheme="minorHAnsi"/>
          <w:sz w:val="20"/>
          <w:szCs w:val="20"/>
        </w:rPr>
      </w:pPr>
      <w:r w:rsidRPr="00311814">
        <w:rPr>
          <w:rFonts w:asciiTheme="minorHAnsi" w:eastAsia="Calibri" w:hAnsiTheme="minorHAnsi" w:cstheme="minorHAnsi"/>
          <w:sz w:val="20"/>
          <w:szCs w:val="20"/>
        </w:rPr>
        <w:t>1.</w:t>
      </w:r>
      <w:r w:rsidR="001C09DF" w:rsidRPr="00311814">
        <w:rPr>
          <w:rFonts w:asciiTheme="minorHAnsi" w:eastAsia="Calibri" w:hAnsiTheme="minorHAnsi" w:cstheme="minorHAnsi"/>
          <w:sz w:val="20"/>
          <w:szCs w:val="20"/>
        </w:rPr>
        <w:t>Niniejsze postępowanie toczy się</w:t>
      </w:r>
      <w:r w:rsidR="00DA167E" w:rsidRPr="00311814">
        <w:rPr>
          <w:rFonts w:asciiTheme="minorHAnsi" w:eastAsia="Calibri" w:hAnsiTheme="minorHAnsi" w:cstheme="minorHAnsi"/>
          <w:sz w:val="20"/>
          <w:szCs w:val="20"/>
        </w:rPr>
        <w:t xml:space="preserve"> w trybie zapytania ofertowego</w:t>
      </w:r>
      <w:r w:rsidR="001C09DF" w:rsidRPr="00311814">
        <w:rPr>
          <w:rFonts w:asciiTheme="minorHAnsi" w:eastAsia="Calibri" w:hAnsiTheme="minorHAnsi" w:cstheme="minorHAnsi"/>
          <w:sz w:val="20"/>
          <w:szCs w:val="20"/>
        </w:rPr>
        <w:t xml:space="preserve"> w ramach </w:t>
      </w:r>
      <w:r w:rsidR="00EE61CE" w:rsidRPr="00311814">
        <w:rPr>
          <w:rFonts w:asciiTheme="minorHAnsi" w:eastAsia="Calibri" w:hAnsiTheme="minorHAnsi" w:cstheme="minorHAnsi"/>
          <w:sz w:val="20"/>
          <w:szCs w:val="20"/>
        </w:rPr>
        <w:t>Programu Fundusze Europejskie dla Now</w:t>
      </w:r>
      <w:r w:rsidR="007E52F8" w:rsidRPr="00311814">
        <w:rPr>
          <w:rFonts w:asciiTheme="minorHAnsi" w:eastAsia="Calibri" w:hAnsiTheme="minorHAnsi" w:cstheme="minorHAnsi"/>
          <w:sz w:val="20"/>
          <w:szCs w:val="20"/>
        </w:rPr>
        <w:t xml:space="preserve">oczesnej Gospodarki, </w:t>
      </w:r>
      <w:r w:rsidR="007E52F8" w:rsidRPr="008A6B22">
        <w:rPr>
          <w:rFonts w:asciiTheme="minorHAnsi" w:eastAsia="Calibri" w:hAnsiTheme="minorHAnsi" w:cstheme="minorHAnsi"/>
          <w:sz w:val="20"/>
          <w:szCs w:val="20"/>
        </w:rPr>
        <w:t xml:space="preserve">Priorytet </w:t>
      </w:r>
      <w:r w:rsidR="005E759B" w:rsidRPr="008A6B22">
        <w:rPr>
          <w:rFonts w:asciiTheme="minorHAnsi" w:eastAsia="Calibri" w:hAnsiTheme="minorHAnsi" w:cstheme="minorHAnsi"/>
          <w:sz w:val="20"/>
          <w:szCs w:val="20"/>
        </w:rPr>
        <w:t>1</w:t>
      </w:r>
      <w:r w:rsidR="00EE61CE" w:rsidRPr="008A6B22">
        <w:rPr>
          <w:rFonts w:asciiTheme="minorHAnsi" w:eastAsia="Calibri" w:hAnsiTheme="minorHAnsi" w:cstheme="minorHAnsi"/>
          <w:sz w:val="20"/>
          <w:szCs w:val="20"/>
        </w:rPr>
        <w:t>.</w:t>
      </w:r>
      <w:r w:rsidR="00EE61CE" w:rsidRPr="00311814">
        <w:rPr>
          <w:rFonts w:asciiTheme="minorHAnsi" w:eastAsia="Calibri" w:hAnsiTheme="minorHAnsi" w:cstheme="minorHAnsi"/>
          <w:sz w:val="20"/>
          <w:szCs w:val="20"/>
        </w:rPr>
        <w:t xml:space="preserve"> Wsparcie dla przedsiębiorców, Ścieżka SMART.</w:t>
      </w:r>
    </w:p>
    <w:p w14:paraId="67585B24" w14:textId="77777777" w:rsidR="00DA167E" w:rsidRPr="00311814" w:rsidRDefault="00DA167E" w:rsidP="00EE61CE">
      <w:pPr>
        <w:pStyle w:val="srodekgruby"/>
        <w:spacing w:before="0" w:beforeAutospacing="0" w:after="0" w:afterAutospacing="0"/>
        <w:jc w:val="both"/>
        <w:rPr>
          <w:rFonts w:asciiTheme="minorHAnsi" w:eastAsia="Calibri" w:hAnsiTheme="minorHAnsi" w:cstheme="minorHAnsi"/>
          <w:sz w:val="20"/>
          <w:szCs w:val="20"/>
        </w:rPr>
      </w:pPr>
      <w:r w:rsidRPr="00311814">
        <w:rPr>
          <w:rFonts w:asciiTheme="minorHAnsi" w:eastAsia="Calibri" w:hAnsiTheme="minorHAnsi" w:cstheme="minorHAnsi"/>
          <w:sz w:val="20"/>
          <w:szCs w:val="20"/>
        </w:rPr>
        <w:t xml:space="preserve">2. Do niniejszego zapytania ofertowego nie mają zastosowania przepisy Ustawy z dnia </w:t>
      </w:r>
      <w:r w:rsidR="00207D09" w:rsidRPr="00311814">
        <w:rPr>
          <w:rFonts w:asciiTheme="minorHAnsi" w:eastAsia="Calibri" w:hAnsiTheme="minorHAnsi" w:cstheme="minorHAnsi"/>
          <w:sz w:val="20"/>
          <w:szCs w:val="20"/>
        </w:rPr>
        <w:t>11 września 2019 r</w:t>
      </w:r>
      <w:r w:rsidRPr="00311814">
        <w:rPr>
          <w:rFonts w:asciiTheme="minorHAnsi" w:eastAsia="Calibri" w:hAnsiTheme="minorHAnsi" w:cstheme="minorHAnsi"/>
          <w:sz w:val="20"/>
          <w:szCs w:val="20"/>
        </w:rPr>
        <w:t>. Prawo Zamówień Publicznych.</w:t>
      </w:r>
    </w:p>
    <w:p w14:paraId="43AD508A" w14:textId="77777777" w:rsidR="00B679EF" w:rsidRPr="00311814" w:rsidRDefault="00DA167E" w:rsidP="00EE61CE">
      <w:pPr>
        <w:pStyle w:val="srodekgruby"/>
        <w:spacing w:before="0" w:beforeAutospacing="0" w:after="0" w:afterAutospacing="0"/>
        <w:jc w:val="both"/>
        <w:rPr>
          <w:rFonts w:asciiTheme="minorHAnsi" w:eastAsia="Calibri" w:hAnsiTheme="minorHAnsi" w:cstheme="minorHAnsi"/>
          <w:sz w:val="20"/>
          <w:szCs w:val="20"/>
        </w:rPr>
      </w:pPr>
      <w:r w:rsidRPr="00311814">
        <w:rPr>
          <w:rFonts w:asciiTheme="minorHAnsi" w:eastAsia="Calibri" w:hAnsiTheme="minorHAnsi" w:cstheme="minorHAnsi"/>
          <w:sz w:val="20"/>
          <w:szCs w:val="20"/>
        </w:rPr>
        <w:t>3.</w:t>
      </w:r>
      <w:r w:rsidR="00B679EF" w:rsidRPr="00311814">
        <w:rPr>
          <w:rFonts w:asciiTheme="minorHAnsi" w:eastAsia="Calibri" w:hAnsiTheme="minorHAnsi" w:cstheme="minorHAnsi"/>
          <w:sz w:val="20"/>
          <w:szCs w:val="20"/>
        </w:rPr>
        <w:t xml:space="preserve"> </w:t>
      </w:r>
      <w:r w:rsidRPr="00311814">
        <w:rPr>
          <w:rFonts w:asciiTheme="minorHAnsi" w:eastAsia="Calibri" w:hAnsiTheme="minorHAnsi" w:cstheme="minorHAnsi"/>
          <w:sz w:val="20"/>
          <w:szCs w:val="20"/>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14:paraId="6AF79D84" w14:textId="77777777" w:rsidR="00B679EF" w:rsidRPr="00311814" w:rsidRDefault="00B679EF" w:rsidP="00EE61CE">
      <w:pPr>
        <w:pStyle w:val="srodekgruby"/>
        <w:spacing w:before="0" w:beforeAutospacing="0" w:after="0" w:afterAutospacing="0"/>
        <w:jc w:val="both"/>
        <w:rPr>
          <w:rFonts w:asciiTheme="minorHAnsi" w:eastAsia="Calibri" w:hAnsiTheme="minorHAnsi" w:cstheme="minorHAnsi"/>
          <w:sz w:val="20"/>
          <w:szCs w:val="20"/>
        </w:rPr>
      </w:pPr>
      <w:r w:rsidRPr="00311814">
        <w:rPr>
          <w:rFonts w:asciiTheme="minorHAnsi" w:eastAsia="Calibri" w:hAnsiTheme="minorHAnsi" w:cstheme="minorHAnsi"/>
          <w:sz w:val="20"/>
          <w:szCs w:val="20"/>
        </w:rPr>
        <w:t xml:space="preserve">4. </w:t>
      </w:r>
      <w:r w:rsidRPr="00311814">
        <w:rPr>
          <w:rFonts w:asciiTheme="minorHAnsi" w:hAnsiTheme="minorHAnsi" w:cstheme="minorHAnsi"/>
          <w:sz w:val="20"/>
          <w:szCs w:val="20"/>
        </w:rPr>
        <w:t>Wynik postępowania zostanie upubliczniony w taki sam sposób w jaki upubliczniono zapytanie ofertowe.</w:t>
      </w:r>
    </w:p>
    <w:p w14:paraId="3862B38F" w14:textId="77777777" w:rsidR="00E558B4" w:rsidRPr="00311814" w:rsidRDefault="001C09DF" w:rsidP="00791B80">
      <w:pPr>
        <w:pStyle w:val="Nagwek1"/>
        <w:spacing w:after="0" w:line="240" w:lineRule="auto"/>
        <w:ind w:left="284"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Przedmiot zamówienia   </w:t>
      </w:r>
    </w:p>
    <w:p w14:paraId="3D8F504A" w14:textId="0E84B468" w:rsidR="0099622A" w:rsidRPr="00311814" w:rsidRDefault="00A1640A" w:rsidP="00306935">
      <w:pPr>
        <w:spacing w:after="0" w:line="240" w:lineRule="auto"/>
        <w:ind w:left="0" w:right="0" w:firstLine="0"/>
        <w:rPr>
          <w:rFonts w:asciiTheme="minorHAnsi" w:eastAsia="Times New Roman" w:hAnsiTheme="minorHAnsi" w:cstheme="minorHAnsi"/>
          <w:bCs/>
          <w:sz w:val="20"/>
          <w:szCs w:val="20"/>
        </w:rPr>
      </w:pPr>
      <w:r w:rsidRPr="00311814">
        <w:rPr>
          <w:rFonts w:asciiTheme="minorHAnsi" w:hAnsiTheme="minorHAnsi" w:cstheme="minorHAnsi"/>
          <w:color w:val="auto"/>
          <w:sz w:val="20"/>
          <w:szCs w:val="20"/>
        </w:rPr>
        <w:t>Przedmiotem zamówienia</w:t>
      </w:r>
      <w:r w:rsidR="001C29D4" w:rsidRPr="00311814">
        <w:rPr>
          <w:rFonts w:asciiTheme="minorHAnsi" w:hAnsiTheme="minorHAnsi" w:cstheme="minorHAnsi"/>
          <w:color w:val="auto"/>
          <w:sz w:val="20"/>
          <w:szCs w:val="20"/>
        </w:rPr>
        <w:t xml:space="preserve"> </w:t>
      </w:r>
      <w:r w:rsidR="00B40234" w:rsidRPr="00311814">
        <w:rPr>
          <w:rFonts w:asciiTheme="minorHAnsi" w:hAnsiTheme="minorHAnsi" w:cstheme="minorHAnsi"/>
          <w:color w:val="auto"/>
          <w:sz w:val="20"/>
          <w:szCs w:val="20"/>
        </w:rPr>
        <w:t>jest</w:t>
      </w:r>
      <w:r w:rsidR="006E0801" w:rsidRPr="00311814">
        <w:rPr>
          <w:rFonts w:asciiTheme="minorHAnsi" w:hAnsiTheme="minorHAnsi" w:cstheme="minorHAnsi"/>
          <w:color w:val="auto"/>
          <w:sz w:val="20"/>
          <w:szCs w:val="20"/>
        </w:rPr>
        <w:t xml:space="preserve"> wykonanie usługi badawczej polegającej na</w:t>
      </w:r>
      <w:r w:rsidR="0099622A" w:rsidRPr="00311814">
        <w:rPr>
          <w:rFonts w:asciiTheme="minorHAnsi" w:eastAsia="Times New Roman" w:hAnsiTheme="minorHAnsi" w:cstheme="minorHAnsi"/>
          <w:bCs/>
          <w:sz w:val="20"/>
          <w:szCs w:val="20"/>
        </w:rPr>
        <w:t xml:space="preserve"> </w:t>
      </w:r>
      <w:r w:rsidR="00B633F7">
        <w:rPr>
          <w:rFonts w:asciiTheme="minorHAnsi" w:eastAsia="Times New Roman" w:hAnsiTheme="minorHAnsi" w:cstheme="minorHAnsi"/>
          <w:bCs/>
          <w:sz w:val="20"/>
          <w:szCs w:val="20"/>
        </w:rPr>
        <w:t xml:space="preserve">przeprowadzenia testów </w:t>
      </w:r>
      <w:r w:rsidR="00016F56">
        <w:rPr>
          <w:rFonts w:asciiTheme="minorHAnsi" w:eastAsia="Times New Roman" w:hAnsiTheme="minorHAnsi" w:cstheme="minorHAnsi"/>
          <w:bCs/>
          <w:sz w:val="20"/>
          <w:szCs w:val="20"/>
        </w:rPr>
        <w:t xml:space="preserve">skuteczności usuwania wybranych zanieczyszczeń pyłowych i gazowych z przegród i powietrza </w:t>
      </w:r>
      <w:r w:rsidR="009B3DAB">
        <w:rPr>
          <w:rFonts w:asciiTheme="minorHAnsi" w:eastAsia="Times New Roman" w:hAnsiTheme="minorHAnsi" w:cstheme="minorHAnsi"/>
          <w:bCs/>
          <w:sz w:val="20"/>
          <w:szCs w:val="20"/>
        </w:rPr>
        <w:t>na potrzeby opracowania urządze</w:t>
      </w:r>
      <w:r w:rsidR="00677580">
        <w:rPr>
          <w:rFonts w:asciiTheme="minorHAnsi" w:eastAsia="Times New Roman" w:hAnsiTheme="minorHAnsi" w:cstheme="minorHAnsi"/>
          <w:bCs/>
          <w:sz w:val="20"/>
          <w:szCs w:val="20"/>
        </w:rPr>
        <w:t>nia</w:t>
      </w:r>
      <w:r w:rsidR="009B3DAB">
        <w:rPr>
          <w:rFonts w:asciiTheme="minorHAnsi" w:eastAsia="Times New Roman" w:hAnsiTheme="minorHAnsi" w:cstheme="minorHAnsi"/>
          <w:bCs/>
          <w:sz w:val="20"/>
          <w:szCs w:val="20"/>
        </w:rPr>
        <w:t xml:space="preserve"> przeznaczon</w:t>
      </w:r>
      <w:r w:rsidR="00677580">
        <w:rPr>
          <w:rFonts w:asciiTheme="minorHAnsi" w:eastAsia="Times New Roman" w:hAnsiTheme="minorHAnsi" w:cstheme="minorHAnsi"/>
          <w:bCs/>
          <w:sz w:val="20"/>
          <w:szCs w:val="20"/>
        </w:rPr>
        <w:t>ego</w:t>
      </w:r>
      <w:r w:rsidR="009B3DAB">
        <w:rPr>
          <w:rFonts w:asciiTheme="minorHAnsi" w:eastAsia="Times New Roman" w:hAnsiTheme="minorHAnsi" w:cstheme="minorHAnsi"/>
          <w:bCs/>
          <w:sz w:val="20"/>
          <w:szCs w:val="20"/>
        </w:rPr>
        <w:t xml:space="preserve"> do </w:t>
      </w:r>
      <w:r w:rsidR="00A82363">
        <w:rPr>
          <w:rFonts w:asciiTheme="minorHAnsi" w:eastAsia="Times New Roman" w:hAnsiTheme="minorHAnsi" w:cstheme="minorHAnsi"/>
          <w:bCs/>
          <w:sz w:val="20"/>
          <w:szCs w:val="20"/>
        </w:rPr>
        <w:t>czyszczenia powierzchni z zabrudzeń po pożarowych</w:t>
      </w:r>
      <w:r w:rsidR="00917929">
        <w:rPr>
          <w:rFonts w:asciiTheme="minorHAnsi" w:eastAsia="Times New Roman" w:hAnsiTheme="minorHAnsi" w:cstheme="minorHAnsi"/>
          <w:bCs/>
          <w:sz w:val="20"/>
          <w:szCs w:val="20"/>
        </w:rPr>
        <w:t>.</w:t>
      </w:r>
    </w:p>
    <w:p w14:paraId="3E07EA78" w14:textId="77777777" w:rsidR="00207D09" w:rsidRPr="00311814" w:rsidRDefault="00207D09" w:rsidP="0099622A">
      <w:pPr>
        <w:spacing w:after="0" w:line="240" w:lineRule="auto"/>
        <w:ind w:left="0" w:right="0" w:firstLine="0"/>
        <w:rPr>
          <w:rFonts w:asciiTheme="minorHAnsi" w:hAnsiTheme="minorHAnsi" w:cstheme="minorHAnsi"/>
          <w:b/>
          <w:color w:val="auto"/>
          <w:sz w:val="20"/>
          <w:szCs w:val="20"/>
        </w:rPr>
      </w:pPr>
    </w:p>
    <w:p w14:paraId="50BAD14A" w14:textId="77777777" w:rsidR="00311814" w:rsidRDefault="009B3DAB" w:rsidP="009B3DAB">
      <w:pPr>
        <w:spacing w:after="0" w:line="240" w:lineRule="auto"/>
        <w:ind w:left="-5" w:right="38"/>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Specyfikacja</w:t>
      </w:r>
      <w:r w:rsidR="00207D09" w:rsidRPr="00311814">
        <w:rPr>
          <w:rFonts w:asciiTheme="minorHAnsi" w:hAnsiTheme="minorHAnsi" w:cstheme="minorHAnsi"/>
          <w:color w:val="auto"/>
          <w:sz w:val="20"/>
          <w:szCs w:val="20"/>
          <w:u w:val="single"/>
        </w:rPr>
        <w:t>:</w:t>
      </w:r>
    </w:p>
    <w:p w14:paraId="29FBD99A" w14:textId="77777777" w:rsidR="009B3DAB" w:rsidRDefault="009B3DAB" w:rsidP="009B3DAB">
      <w:pPr>
        <w:spacing w:after="0" w:line="240" w:lineRule="auto"/>
        <w:ind w:left="-5" w:right="38"/>
        <w:rPr>
          <w:rFonts w:asciiTheme="minorHAnsi" w:hAnsiTheme="minorHAnsi" w:cstheme="minorHAnsi"/>
          <w:color w:val="auto"/>
          <w:sz w:val="20"/>
          <w:szCs w:val="20"/>
          <w:u w:val="single"/>
        </w:rPr>
      </w:pPr>
    </w:p>
    <w:p w14:paraId="0E386017" w14:textId="77777777" w:rsidR="00BE628E" w:rsidRPr="00B0703B" w:rsidRDefault="00BE628E" w:rsidP="00B0703B">
      <w:pPr>
        <w:spacing w:line="252" w:lineRule="auto"/>
        <w:rPr>
          <w:rFonts w:eastAsiaTheme="minorHAnsi"/>
          <w:color w:val="auto"/>
          <w:sz w:val="20"/>
          <w:szCs w:val="20"/>
        </w:rPr>
      </w:pPr>
      <w:r w:rsidRPr="00B0703B">
        <w:rPr>
          <w:sz w:val="20"/>
          <w:szCs w:val="20"/>
        </w:rPr>
        <w:t>1. Weryfikacja poziomów stężeń wybranych substancji organicznych i sadzy na różnych przegrodach po pożarach wewnętrznych w rzeczywistych warunkach (w pomieszczeniach po rzeczywistych pożarach) celem ustalenia poziomu odniesienia dla zaplanowanych analiz chemicznych w kolejnych etapach prac badawczych</w:t>
      </w:r>
    </w:p>
    <w:p w14:paraId="23CB14AB" w14:textId="4C7C5B96" w:rsidR="00BE628E" w:rsidRPr="00B0703B" w:rsidRDefault="00BE628E" w:rsidP="00B0703B">
      <w:pPr>
        <w:rPr>
          <w:sz w:val="20"/>
          <w:szCs w:val="20"/>
        </w:rPr>
      </w:pPr>
      <w:r w:rsidRPr="00B0703B">
        <w:rPr>
          <w:iCs/>
          <w:sz w:val="20"/>
          <w:szCs w:val="20"/>
        </w:rPr>
        <w:t>2.</w:t>
      </w:r>
      <w:r w:rsidRPr="00B0703B">
        <w:rPr>
          <w:rFonts w:ascii="Times New Roman" w:hAnsi="Times New Roman" w:cs="Times New Roman"/>
          <w:iCs/>
          <w:sz w:val="20"/>
          <w:szCs w:val="20"/>
        </w:rPr>
        <w:t> </w:t>
      </w:r>
      <w:r w:rsidRPr="00B0703B">
        <w:rPr>
          <w:rFonts w:cstheme="minorHAnsi"/>
          <w:sz w:val="20"/>
          <w:szCs w:val="20"/>
        </w:rPr>
        <w:t xml:space="preserve">Badania laboratoryjne stopnia oczyszczenia przegrody po procesie automatycznego czyszczenia z uwzględnieniem różnego stopnia zabrudzenia przegrody i materiałów konstrukcyjnych przegrody. Wykonane zostaną badania chemiczne zawartości sadzy i wielopierścieniowych węglowodorów aromatycznych WWA  na powierzchni przegrody oraz w próbkach pobranych pod zewnętrzną powierzchnią przegrody a także badania jakości powietrza (zawartość pyłu drobnego i grubego, WWA i wybranych lotnych związków organicznych) w komorze po 48h i 480h. Po 48h i 480h po procesie czyszczenia przeprowadzone zostanie również badanie zapachu w komorze. </w:t>
      </w:r>
    </w:p>
    <w:p w14:paraId="40E4B472" w14:textId="4AA53124" w:rsidR="00BE628E" w:rsidRPr="00B0703B" w:rsidRDefault="00BE628E" w:rsidP="00B0703B">
      <w:pPr>
        <w:rPr>
          <w:sz w:val="20"/>
          <w:szCs w:val="20"/>
        </w:rPr>
      </w:pPr>
      <w:r w:rsidRPr="00B0703B">
        <w:rPr>
          <w:iCs/>
          <w:sz w:val="20"/>
          <w:szCs w:val="20"/>
        </w:rPr>
        <w:t>3.</w:t>
      </w:r>
      <w:r w:rsidRPr="00B0703B">
        <w:rPr>
          <w:rFonts w:ascii="Times New Roman" w:hAnsi="Times New Roman" w:cs="Times New Roman"/>
          <w:iCs/>
          <w:sz w:val="20"/>
          <w:szCs w:val="20"/>
        </w:rPr>
        <w:t> </w:t>
      </w:r>
      <w:r w:rsidRPr="00B0703B">
        <w:rPr>
          <w:rFonts w:cstheme="minorHAnsi"/>
          <w:sz w:val="20"/>
          <w:szCs w:val="20"/>
        </w:rPr>
        <w:t xml:space="preserve">Badania laboratoryjne mające na celu określenie wpływu oddziaływania modelu podczas prowadzenia prac na otoczenie miejsca pracy w zakresie jakości powietrza. </w:t>
      </w:r>
    </w:p>
    <w:p w14:paraId="20EB4877" w14:textId="38EA4647" w:rsidR="00BE628E" w:rsidRPr="00B0703B" w:rsidRDefault="00BE628E" w:rsidP="00B0703B">
      <w:pPr>
        <w:rPr>
          <w:sz w:val="20"/>
          <w:szCs w:val="20"/>
        </w:rPr>
      </w:pPr>
      <w:r w:rsidRPr="00B0703B">
        <w:rPr>
          <w:iCs/>
          <w:sz w:val="20"/>
          <w:szCs w:val="20"/>
        </w:rPr>
        <w:t>4.</w:t>
      </w:r>
      <w:r w:rsidRPr="00B0703B">
        <w:rPr>
          <w:rFonts w:ascii="Times New Roman" w:hAnsi="Times New Roman" w:cs="Times New Roman"/>
          <w:iCs/>
          <w:sz w:val="20"/>
          <w:szCs w:val="20"/>
        </w:rPr>
        <w:t> </w:t>
      </w:r>
      <w:r w:rsidRPr="00B0703B">
        <w:rPr>
          <w:rFonts w:cstheme="minorHAnsi"/>
          <w:iCs/>
          <w:sz w:val="20"/>
          <w:szCs w:val="20"/>
        </w:rPr>
        <w:t xml:space="preserve">Wykonanie badań laboratoryjnych próbek po procesie czyszczenia w pełni funkcjonalnym prototypie pomieszczenia  w zakresie zawartości węgla elementarnego i wielopierścieniowych węglowodorów aromatycznych </w:t>
      </w:r>
    </w:p>
    <w:p w14:paraId="7D47C8E8" w14:textId="3D3A8BDE" w:rsidR="00BE628E" w:rsidRPr="00B0703B" w:rsidRDefault="00BE628E" w:rsidP="00B0703B">
      <w:pPr>
        <w:rPr>
          <w:sz w:val="20"/>
          <w:szCs w:val="20"/>
        </w:rPr>
      </w:pPr>
      <w:r w:rsidRPr="00B0703B">
        <w:rPr>
          <w:iCs/>
          <w:sz w:val="20"/>
          <w:szCs w:val="20"/>
        </w:rPr>
        <w:t>5.</w:t>
      </w:r>
      <w:r w:rsidRPr="00B0703B">
        <w:rPr>
          <w:rFonts w:ascii="Times New Roman" w:hAnsi="Times New Roman" w:cs="Times New Roman"/>
          <w:iCs/>
          <w:sz w:val="20"/>
          <w:szCs w:val="20"/>
        </w:rPr>
        <w:t> </w:t>
      </w:r>
      <w:r w:rsidRPr="00B0703B">
        <w:rPr>
          <w:rFonts w:cstheme="minorHAnsi"/>
          <w:iCs/>
          <w:sz w:val="20"/>
          <w:szCs w:val="20"/>
        </w:rPr>
        <w:t>Wykonanie badań stanu jakości powietrza przed procedurą czyszczenia, w trakcie, bezpośrednio po procesie czyszczenia oraz w odstępie czasu od procesu czyszczenia pod kątem zawartości pyłu zawieszonego i lotnych związków organicznych oraz pod kątem zapachu.</w:t>
      </w:r>
    </w:p>
    <w:p w14:paraId="3C3B7C70" w14:textId="77777777" w:rsidR="00D95B54" w:rsidRDefault="00D95B54" w:rsidP="00F65147">
      <w:pPr>
        <w:spacing w:after="0" w:line="240" w:lineRule="auto"/>
        <w:ind w:left="0" w:right="38" w:firstLine="0"/>
        <w:rPr>
          <w:rFonts w:asciiTheme="minorHAnsi" w:hAnsiTheme="minorHAnsi" w:cstheme="minorHAnsi"/>
          <w:color w:val="auto"/>
          <w:sz w:val="20"/>
          <w:szCs w:val="20"/>
        </w:rPr>
      </w:pPr>
    </w:p>
    <w:p w14:paraId="5121B56B" w14:textId="77777777" w:rsidR="00BE1D80" w:rsidRPr="00311814" w:rsidRDefault="00BE1D80" w:rsidP="00F65147">
      <w:pPr>
        <w:spacing w:after="0" w:line="240" w:lineRule="auto"/>
        <w:ind w:left="0" w:right="38" w:firstLine="0"/>
        <w:rPr>
          <w:rFonts w:asciiTheme="minorHAnsi" w:hAnsiTheme="minorHAnsi" w:cstheme="minorHAnsi"/>
          <w:color w:val="auto"/>
          <w:sz w:val="20"/>
          <w:szCs w:val="20"/>
          <w:highlight w:val="yellow"/>
        </w:rPr>
      </w:pPr>
    </w:p>
    <w:p w14:paraId="1539B6D2" w14:textId="77777777" w:rsidR="001A7598" w:rsidRDefault="00D64222" w:rsidP="00BF7A0C">
      <w:pPr>
        <w:spacing w:after="0" w:line="240" w:lineRule="auto"/>
        <w:ind w:right="51"/>
        <w:rPr>
          <w:rFonts w:asciiTheme="minorHAnsi" w:hAnsiTheme="minorHAnsi" w:cstheme="minorHAnsi"/>
          <w:sz w:val="20"/>
          <w:szCs w:val="20"/>
        </w:rPr>
      </w:pPr>
      <w:r w:rsidRPr="00311814">
        <w:rPr>
          <w:rFonts w:asciiTheme="minorHAnsi" w:hAnsiTheme="minorHAnsi" w:cstheme="minorHAnsi"/>
          <w:sz w:val="20"/>
          <w:szCs w:val="20"/>
        </w:rPr>
        <w:lastRenderedPageBreak/>
        <w:t xml:space="preserve">Kod CPV: </w:t>
      </w:r>
    </w:p>
    <w:p w14:paraId="2137B761" w14:textId="6511E1BC" w:rsidR="006A6787" w:rsidRPr="009B3DAB" w:rsidRDefault="009B3DAB" w:rsidP="00701733">
      <w:pPr>
        <w:spacing w:after="0" w:line="240" w:lineRule="auto"/>
        <w:ind w:right="51"/>
        <w:rPr>
          <w:rFonts w:asciiTheme="minorHAnsi" w:hAnsiTheme="minorHAnsi" w:cstheme="minorHAnsi"/>
          <w:sz w:val="20"/>
          <w:szCs w:val="20"/>
        </w:rPr>
      </w:pPr>
      <w:r w:rsidRPr="009B3DAB">
        <w:rPr>
          <w:rFonts w:asciiTheme="minorHAnsi" w:hAnsiTheme="minorHAnsi" w:cstheme="minorHAnsi"/>
          <w:sz w:val="20"/>
          <w:szCs w:val="20"/>
        </w:rPr>
        <w:t>73110000-6 Usługi badawcze</w:t>
      </w:r>
    </w:p>
    <w:p w14:paraId="7182D1A3" w14:textId="77777777" w:rsidR="00311814" w:rsidRPr="00311814" w:rsidRDefault="00311814" w:rsidP="00311814">
      <w:pPr>
        <w:spacing w:after="0" w:line="240" w:lineRule="auto"/>
        <w:ind w:right="51"/>
        <w:rPr>
          <w:rFonts w:asciiTheme="minorHAnsi" w:hAnsiTheme="minorHAnsi" w:cstheme="minorHAnsi"/>
          <w:sz w:val="20"/>
          <w:szCs w:val="20"/>
        </w:rPr>
      </w:pPr>
    </w:p>
    <w:p w14:paraId="42B14C68" w14:textId="77777777" w:rsidR="00E570C3" w:rsidRPr="00311814" w:rsidRDefault="00E570C3" w:rsidP="00BF7A0C">
      <w:pPr>
        <w:spacing w:after="0" w:line="240" w:lineRule="auto"/>
        <w:ind w:left="0" w:right="51" w:firstLine="0"/>
        <w:rPr>
          <w:rFonts w:asciiTheme="minorHAnsi" w:hAnsiTheme="minorHAnsi" w:cstheme="minorHAnsi"/>
          <w:sz w:val="20"/>
          <w:szCs w:val="20"/>
        </w:rPr>
      </w:pPr>
      <w:r w:rsidRPr="00311814">
        <w:rPr>
          <w:rFonts w:asciiTheme="minorHAnsi" w:hAnsiTheme="minorHAnsi" w:cstheme="minorHAnsi"/>
          <w:sz w:val="20"/>
          <w:szCs w:val="20"/>
        </w:rPr>
        <w:t>Zamawiający zastrzega sobie możliwość udzielenia Wykonawcy wyłonionemu w trybie zasady konkurencyjności zamówień publicznych uzupełniających, w wysokości nieprzekraczającej 50% wartości zamówienia publicznego określonej w umowie zawartej z wykonawcą, o ile te zamówienia publiczne są zgodne z przedmiotem zamówienia publicznego podstawowego.</w:t>
      </w:r>
    </w:p>
    <w:p w14:paraId="26CD04BB" w14:textId="77777777" w:rsidR="00DA167E" w:rsidRPr="00311814" w:rsidRDefault="00DA167E" w:rsidP="00703293">
      <w:pPr>
        <w:spacing w:after="0" w:line="240" w:lineRule="auto"/>
        <w:ind w:left="-5" w:right="191"/>
        <w:jc w:val="left"/>
        <w:rPr>
          <w:rFonts w:asciiTheme="minorHAnsi" w:hAnsiTheme="minorHAnsi" w:cstheme="minorHAnsi"/>
          <w:color w:val="auto"/>
          <w:sz w:val="20"/>
          <w:szCs w:val="20"/>
        </w:rPr>
      </w:pPr>
    </w:p>
    <w:p w14:paraId="223B3055" w14:textId="77777777" w:rsidR="00DA167E" w:rsidRPr="00311814" w:rsidRDefault="00DA167E" w:rsidP="00703293">
      <w:pPr>
        <w:spacing w:after="0" w:line="240" w:lineRule="auto"/>
        <w:ind w:left="0" w:right="0" w:firstLine="0"/>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Jeśli w opisie przedmiotu zamówienia występują: nazwy konkretnego producenta, </w:t>
      </w:r>
      <w:r w:rsidR="00567DDB" w:rsidRPr="00311814">
        <w:rPr>
          <w:rFonts w:asciiTheme="minorHAnsi" w:hAnsiTheme="minorHAnsi" w:cstheme="minorHAnsi"/>
          <w:color w:val="auto"/>
          <w:sz w:val="20"/>
          <w:szCs w:val="20"/>
          <w:lang w:eastAsia="en-US"/>
        </w:rPr>
        <w:t xml:space="preserve">nazwy technologii, </w:t>
      </w:r>
      <w:r w:rsidRPr="00311814">
        <w:rPr>
          <w:rFonts w:asciiTheme="minorHAnsi" w:hAnsiTheme="minorHAnsi" w:cstheme="minorHAnsi"/>
          <w:color w:val="auto"/>
          <w:sz w:val="20"/>
          <w:szCs w:val="20"/>
          <w:lang w:eastAsia="en-US"/>
        </w:rPr>
        <w:t>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r w:rsidR="00282DE5" w:rsidRPr="00311814">
        <w:rPr>
          <w:rFonts w:asciiTheme="minorHAnsi" w:hAnsiTheme="minorHAnsi" w:cstheme="minorHAnsi"/>
          <w:color w:val="auto"/>
          <w:sz w:val="20"/>
          <w:szCs w:val="20"/>
          <w:lang w:eastAsia="en-US"/>
        </w:rPr>
        <w:t>.</w:t>
      </w:r>
    </w:p>
    <w:p w14:paraId="53BA01C6" w14:textId="77777777" w:rsidR="00140BC9" w:rsidRPr="00311814" w:rsidRDefault="00140BC9" w:rsidP="00703293">
      <w:pPr>
        <w:spacing w:after="0" w:line="240" w:lineRule="auto"/>
        <w:ind w:left="0" w:right="0" w:firstLine="0"/>
        <w:rPr>
          <w:rFonts w:asciiTheme="minorHAnsi" w:hAnsiTheme="minorHAnsi" w:cstheme="minorHAnsi"/>
          <w:sz w:val="20"/>
          <w:szCs w:val="20"/>
        </w:rPr>
      </w:pPr>
    </w:p>
    <w:p w14:paraId="21E2DB0E" w14:textId="77777777" w:rsidR="00140BC9" w:rsidRPr="00311814" w:rsidRDefault="00140BC9" w:rsidP="00703293">
      <w:pPr>
        <w:spacing w:after="0" w:line="240" w:lineRule="auto"/>
        <w:ind w:left="0" w:right="0" w:firstLine="0"/>
        <w:rPr>
          <w:rFonts w:asciiTheme="minorHAnsi" w:hAnsiTheme="minorHAnsi" w:cstheme="minorHAnsi"/>
          <w:sz w:val="20"/>
          <w:szCs w:val="20"/>
        </w:rPr>
      </w:pPr>
      <w:r w:rsidRPr="00311814">
        <w:rPr>
          <w:rFonts w:asciiTheme="minorHAnsi" w:hAnsiTheme="minorHAnsi" w:cstheme="minorHAnsi"/>
          <w:sz w:val="20"/>
          <w:szCs w:val="20"/>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16FA5E90" w14:textId="77777777" w:rsidR="00E83EE9" w:rsidRPr="00311814" w:rsidRDefault="00E83EE9" w:rsidP="00703293">
      <w:pPr>
        <w:spacing w:after="0" w:line="240" w:lineRule="auto"/>
        <w:ind w:left="0" w:right="0" w:firstLine="0"/>
        <w:rPr>
          <w:rFonts w:asciiTheme="minorHAnsi" w:hAnsiTheme="minorHAnsi" w:cstheme="minorHAnsi"/>
          <w:color w:val="auto"/>
          <w:sz w:val="20"/>
          <w:szCs w:val="20"/>
          <w:lang w:eastAsia="en-US"/>
        </w:rPr>
      </w:pPr>
    </w:p>
    <w:p w14:paraId="1E0A6FD0" w14:textId="77777777" w:rsidR="00E558B4" w:rsidRPr="00311814" w:rsidRDefault="001C09DF" w:rsidP="00791B80">
      <w:pPr>
        <w:pStyle w:val="Nagwek1"/>
        <w:spacing w:after="0" w:line="240" w:lineRule="auto"/>
        <w:ind w:left="284"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Termin</w:t>
      </w:r>
      <w:r w:rsidR="00DC50B5" w:rsidRPr="00311814">
        <w:rPr>
          <w:rFonts w:asciiTheme="minorHAnsi" w:hAnsiTheme="minorHAnsi" w:cstheme="minorHAnsi"/>
          <w:color w:val="auto"/>
          <w:sz w:val="20"/>
          <w:szCs w:val="20"/>
        </w:rPr>
        <w:t xml:space="preserve"> i miejsce</w:t>
      </w:r>
      <w:r w:rsidRPr="00311814">
        <w:rPr>
          <w:rFonts w:asciiTheme="minorHAnsi" w:hAnsiTheme="minorHAnsi" w:cstheme="minorHAnsi"/>
          <w:color w:val="auto"/>
          <w:sz w:val="20"/>
          <w:szCs w:val="20"/>
        </w:rPr>
        <w:t xml:space="preserve"> realizacji zamówienia   </w:t>
      </w:r>
    </w:p>
    <w:p w14:paraId="11704C91" w14:textId="4801CB14" w:rsidR="00232FB5" w:rsidRPr="00311814" w:rsidRDefault="00841286">
      <w:pPr>
        <w:pStyle w:val="Akapitzlist"/>
        <w:numPr>
          <w:ilvl w:val="0"/>
          <w:numId w:val="5"/>
        </w:numPr>
        <w:tabs>
          <w:tab w:val="left" w:pos="284"/>
        </w:tabs>
        <w:spacing w:after="0" w:line="240" w:lineRule="auto"/>
        <w:ind w:left="284" w:right="38" w:hanging="284"/>
        <w:rPr>
          <w:rFonts w:asciiTheme="minorHAnsi" w:hAnsiTheme="minorHAnsi" w:cstheme="minorHAnsi"/>
          <w:color w:val="auto"/>
          <w:sz w:val="20"/>
          <w:szCs w:val="20"/>
        </w:rPr>
      </w:pPr>
      <w:bookmarkStart w:id="0" w:name="_Hlk198817771"/>
      <w:r w:rsidRPr="00311814">
        <w:rPr>
          <w:rFonts w:asciiTheme="minorHAnsi" w:hAnsiTheme="minorHAnsi" w:cstheme="minorHAnsi"/>
          <w:color w:val="auto"/>
          <w:sz w:val="20"/>
          <w:szCs w:val="20"/>
        </w:rPr>
        <w:t>Termin</w:t>
      </w:r>
      <w:r w:rsidR="001C09DF" w:rsidRPr="00311814">
        <w:rPr>
          <w:rFonts w:asciiTheme="minorHAnsi" w:hAnsiTheme="minorHAnsi" w:cstheme="minorHAnsi"/>
          <w:color w:val="auto"/>
          <w:sz w:val="20"/>
          <w:szCs w:val="20"/>
        </w:rPr>
        <w:t xml:space="preserve"> realizacji zamówienia</w:t>
      </w:r>
      <w:r w:rsidR="00F65147" w:rsidRPr="00311814">
        <w:rPr>
          <w:rFonts w:asciiTheme="minorHAnsi" w:hAnsiTheme="minorHAnsi" w:cstheme="minorHAnsi"/>
          <w:color w:val="auto"/>
          <w:sz w:val="20"/>
          <w:szCs w:val="20"/>
        </w:rPr>
        <w:t xml:space="preserve">: </w:t>
      </w:r>
      <w:r w:rsidR="0057346D" w:rsidRPr="00BB26D0">
        <w:rPr>
          <w:rFonts w:asciiTheme="minorHAnsi" w:hAnsiTheme="minorHAnsi" w:cstheme="minorHAnsi"/>
          <w:b/>
          <w:bCs/>
          <w:color w:val="auto"/>
          <w:sz w:val="20"/>
          <w:szCs w:val="20"/>
        </w:rPr>
        <w:t>01.0</w:t>
      </w:r>
      <w:r w:rsidR="004439BC">
        <w:rPr>
          <w:rFonts w:asciiTheme="minorHAnsi" w:hAnsiTheme="minorHAnsi" w:cstheme="minorHAnsi"/>
          <w:b/>
          <w:bCs/>
          <w:color w:val="auto"/>
          <w:sz w:val="20"/>
          <w:szCs w:val="20"/>
        </w:rPr>
        <w:t>2</w:t>
      </w:r>
      <w:r w:rsidR="0057346D" w:rsidRPr="00BB26D0">
        <w:rPr>
          <w:rFonts w:asciiTheme="minorHAnsi" w:hAnsiTheme="minorHAnsi" w:cstheme="minorHAnsi"/>
          <w:b/>
          <w:bCs/>
          <w:color w:val="auto"/>
          <w:sz w:val="20"/>
          <w:szCs w:val="20"/>
        </w:rPr>
        <w:t>.202</w:t>
      </w:r>
      <w:r w:rsidR="00F17071">
        <w:rPr>
          <w:rFonts w:asciiTheme="minorHAnsi" w:hAnsiTheme="minorHAnsi" w:cstheme="minorHAnsi"/>
          <w:b/>
          <w:bCs/>
          <w:color w:val="auto"/>
          <w:sz w:val="20"/>
          <w:szCs w:val="20"/>
        </w:rPr>
        <w:t>6</w:t>
      </w:r>
      <w:r w:rsidR="0057346D" w:rsidRPr="00BB26D0">
        <w:rPr>
          <w:rFonts w:asciiTheme="minorHAnsi" w:hAnsiTheme="minorHAnsi" w:cstheme="minorHAnsi"/>
          <w:b/>
          <w:bCs/>
          <w:color w:val="auto"/>
          <w:sz w:val="20"/>
          <w:szCs w:val="20"/>
        </w:rPr>
        <w:t xml:space="preserve"> – 3</w:t>
      </w:r>
      <w:r w:rsidR="004439BC">
        <w:rPr>
          <w:rFonts w:asciiTheme="minorHAnsi" w:hAnsiTheme="minorHAnsi" w:cstheme="minorHAnsi"/>
          <w:b/>
          <w:bCs/>
          <w:color w:val="auto"/>
          <w:sz w:val="20"/>
          <w:szCs w:val="20"/>
        </w:rPr>
        <w:t>0</w:t>
      </w:r>
      <w:r w:rsidR="0057346D" w:rsidRPr="00BB26D0">
        <w:rPr>
          <w:rFonts w:asciiTheme="minorHAnsi" w:hAnsiTheme="minorHAnsi" w:cstheme="minorHAnsi"/>
          <w:b/>
          <w:bCs/>
          <w:color w:val="auto"/>
          <w:sz w:val="20"/>
          <w:szCs w:val="20"/>
        </w:rPr>
        <w:t>.1</w:t>
      </w:r>
      <w:r w:rsidR="004439BC">
        <w:rPr>
          <w:rFonts w:asciiTheme="minorHAnsi" w:hAnsiTheme="minorHAnsi" w:cstheme="minorHAnsi"/>
          <w:b/>
          <w:bCs/>
          <w:color w:val="auto"/>
          <w:sz w:val="20"/>
          <w:szCs w:val="20"/>
        </w:rPr>
        <w:t>1</w:t>
      </w:r>
      <w:r w:rsidR="0057346D" w:rsidRPr="00BB26D0">
        <w:rPr>
          <w:rFonts w:asciiTheme="minorHAnsi" w:hAnsiTheme="minorHAnsi" w:cstheme="minorHAnsi"/>
          <w:b/>
          <w:bCs/>
          <w:color w:val="auto"/>
          <w:sz w:val="20"/>
          <w:szCs w:val="20"/>
        </w:rPr>
        <w:t>.202</w:t>
      </w:r>
      <w:r w:rsidR="00F17071">
        <w:rPr>
          <w:rFonts w:asciiTheme="minorHAnsi" w:hAnsiTheme="minorHAnsi" w:cstheme="minorHAnsi"/>
          <w:b/>
          <w:bCs/>
          <w:color w:val="auto"/>
          <w:sz w:val="20"/>
          <w:szCs w:val="20"/>
        </w:rPr>
        <w:t>8</w:t>
      </w:r>
      <w:r w:rsidR="0057346D" w:rsidRPr="00BB26D0">
        <w:rPr>
          <w:rFonts w:asciiTheme="minorHAnsi" w:hAnsiTheme="minorHAnsi" w:cstheme="minorHAnsi"/>
          <w:b/>
          <w:bCs/>
          <w:color w:val="auto"/>
          <w:sz w:val="20"/>
          <w:szCs w:val="20"/>
        </w:rPr>
        <w:t xml:space="preserve"> </w:t>
      </w:r>
      <w:bookmarkEnd w:id="0"/>
      <w:r w:rsidR="0057346D" w:rsidRPr="00BB26D0">
        <w:rPr>
          <w:rFonts w:asciiTheme="minorHAnsi" w:hAnsiTheme="minorHAnsi" w:cstheme="minorHAnsi"/>
          <w:b/>
          <w:bCs/>
          <w:color w:val="auto"/>
          <w:sz w:val="20"/>
          <w:szCs w:val="20"/>
        </w:rPr>
        <w:t xml:space="preserve">r. Prace badawcze stanowiące przedmiot zamówienia będą świadczone w związku z realizacją projektu, o którym mowa w ustępie 2, w związku z czym zmiana terminów realizacji projektu i etapów będzie skutkowała zmianą terminu realizacji prac badawczych wskazanych w niniejszym zapytaniu.  </w:t>
      </w:r>
    </w:p>
    <w:p w14:paraId="1C360D87" w14:textId="77777777" w:rsidR="0078002C" w:rsidRPr="00311814" w:rsidRDefault="00D97D75">
      <w:pPr>
        <w:pStyle w:val="Akapitzlist"/>
        <w:numPr>
          <w:ilvl w:val="0"/>
          <w:numId w:val="5"/>
        </w:numPr>
        <w:tabs>
          <w:tab w:val="left" w:pos="284"/>
        </w:tabs>
        <w:spacing w:after="0" w:line="240" w:lineRule="auto"/>
        <w:ind w:left="284" w:right="38" w:hanging="284"/>
        <w:rPr>
          <w:rFonts w:asciiTheme="minorHAnsi" w:hAnsiTheme="minorHAnsi" w:cstheme="minorHAnsi"/>
          <w:color w:val="auto"/>
          <w:sz w:val="20"/>
          <w:szCs w:val="20"/>
        </w:rPr>
      </w:pPr>
      <w:r w:rsidRPr="00311814">
        <w:rPr>
          <w:rFonts w:asciiTheme="minorHAnsi" w:hAnsiTheme="minorHAnsi" w:cstheme="minorHAnsi"/>
          <w:color w:val="auto"/>
          <w:sz w:val="20"/>
          <w:szCs w:val="20"/>
        </w:rPr>
        <w:t>Zamawiający zastrzega sobie prawo do zmiany terminu r</w:t>
      </w:r>
      <w:r w:rsidR="0078002C" w:rsidRPr="00311814">
        <w:rPr>
          <w:rFonts w:asciiTheme="minorHAnsi" w:hAnsiTheme="minorHAnsi" w:cstheme="minorHAnsi"/>
          <w:color w:val="auto"/>
          <w:sz w:val="20"/>
          <w:szCs w:val="20"/>
        </w:rPr>
        <w:t>ealizacji przedmiotu zamówienia</w:t>
      </w:r>
      <w:r w:rsidRPr="00311814">
        <w:rPr>
          <w:rFonts w:asciiTheme="minorHAnsi" w:hAnsiTheme="minorHAnsi" w:cstheme="minorHAnsi"/>
          <w:color w:val="auto"/>
          <w:sz w:val="20"/>
          <w:szCs w:val="20"/>
        </w:rPr>
        <w:t xml:space="preserve"> </w:t>
      </w:r>
      <w:r w:rsidR="0078002C" w:rsidRPr="00311814">
        <w:rPr>
          <w:rFonts w:asciiTheme="minorHAnsi" w:hAnsiTheme="minorHAnsi" w:cstheme="minorHAnsi"/>
          <w:color w:val="auto"/>
          <w:sz w:val="20"/>
          <w:szCs w:val="20"/>
        </w:rPr>
        <w:t xml:space="preserve">na warunkach określonych w pkt. </w:t>
      </w:r>
      <w:r w:rsidR="004C15AB">
        <w:rPr>
          <w:rFonts w:asciiTheme="minorHAnsi" w:hAnsiTheme="minorHAnsi" w:cstheme="minorHAnsi"/>
          <w:color w:val="auto"/>
          <w:sz w:val="20"/>
          <w:szCs w:val="20"/>
        </w:rPr>
        <w:t>10</w:t>
      </w:r>
      <w:r w:rsidR="0078002C" w:rsidRPr="00311814">
        <w:rPr>
          <w:rFonts w:asciiTheme="minorHAnsi" w:hAnsiTheme="minorHAnsi" w:cstheme="minorHAnsi"/>
          <w:color w:val="auto"/>
          <w:sz w:val="20"/>
          <w:szCs w:val="20"/>
        </w:rPr>
        <w:t xml:space="preserve"> niniejszego zapytania.</w:t>
      </w:r>
    </w:p>
    <w:p w14:paraId="60B1A605" w14:textId="77777777" w:rsidR="00DC50B5" w:rsidRPr="00311814" w:rsidRDefault="00DC50B5">
      <w:pPr>
        <w:pStyle w:val="Akapitzlist"/>
        <w:numPr>
          <w:ilvl w:val="0"/>
          <w:numId w:val="5"/>
        </w:numPr>
        <w:tabs>
          <w:tab w:val="left" w:pos="284"/>
        </w:tabs>
        <w:spacing w:after="0" w:line="240" w:lineRule="auto"/>
        <w:ind w:left="284" w:right="38" w:hanging="284"/>
        <w:rPr>
          <w:rFonts w:asciiTheme="minorHAnsi" w:hAnsiTheme="minorHAnsi" w:cstheme="minorHAnsi"/>
          <w:color w:val="auto"/>
          <w:sz w:val="20"/>
          <w:szCs w:val="20"/>
        </w:rPr>
      </w:pPr>
      <w:r w:rsidRPr="00311814">
        <w:rPr>
          <w:rFonts w:asciiTheme="minorHAnsi" w:hAnsiTheme="minorHAnsi" w:cstheme="minorHAnsi"/>
          <w:sz w:val="20"/>
          <w:szCs w:val="20"/>
        </w:rPr>
        <w:t>Wykonawca zobowiązuje się zapewnić miejsce i sprzęt niezbędny do przeprowadzenia badań.</w:t>
      </w:r>
    </w:p>
    <w:p w14:paraId="1A3AED94" w14:textId="77777777" w:rsidR="00E83EE9" w:rsidRPr="00311814" w:rsidRDefault="00E83EE9" w:rsidP="00E83EE9">
      <w:pPr>
        <w:tabs>
          <w:tab w:val="left" w:pos="284"/>
        </w:tabs>
        <w:spacing w:after="0" w:line="240" w:lineRule="auto"/>
        <w:ind w:right="38"/>
        <w:rPr>
          <w:rFonts w:asciiTheme="minorHAnsi" w:hAnsiTheme="minorHAnsi" w:cstheme="minorHAnsi"/>
          <w:color w:val="auto"/>
          <w:sz w:val="20"/>
          <w:szCs w:val="20"/>
        </w:rPr>
      </w:pPr>
    </w:p>
    <w:p w14:paraId="61B8FF7C" w14:textId="77777777" w:rsidR="00E558B4" w:rsidRPr="00311814" w:rsidRDefault="00297863" w:rsidP="00791B80">
      <w:pPr>
        <w:pStyle w:val="Nagwek1"/>
        <w:spacing w:after="0" w:line="240" w:lineRule="auto"/>
        <w:ind w:left="284" w:hanging="179"/>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r w:rsidR="00207D09" w:rsidRPr="00311814">
        <w:rPr>
          <w:rFonts w:asciiTheme="minorHAnsi" w:hAnsiTheme="minorHAnsi" w:cstheme="minorHAnsi"/>
          <w:color w:val="auto"/>
          <w:sz w:val="20"/>
          <w:szCs w:val="20"/>
        </w:rPr>
        <w:t>P</w:t>
      </w:r>
      <w:r w:rsidRPr="00311814">
        <w:rPr>
          <w:rFonts w:asciiTheme="minorHAnsi" w:hAnsiTheme="minorHAnsi" w:cstheme="minorHAnsi"/>
          <w:color w:val="auto"/>
          <w:sz w:val="20"/>
          <w:szCs w:val="20"/>
        </w:rPr>
        <w:t xml:space="preserve">odstawy wykluczenia </w:t>
      </w:r>
      <w:r w:rsidR="004C15AB">
        <w:rPr>
          <w:rFonts w:asciiTheme="minorHAnsi" w:hAnsiTheme="minorHAnsi" w:cstheme="minorHAnsi"/>
          <w:color w:val="auto"/>
          <w:sz w:val="20"/>
          <w:szCs w:val="20"/>
        </w:rPr>
        <w:t>i warunki udziału w postępowaniu</w:t>
      </w:r>
    </w:p>
    <w:p w14:paraId="112E2525" w14:textId="77777777" w:rsidR="00701733" w:rsidRPr="00701733" w:rsidRDefault="00701733" w:rsidP="00701733">
      <w:pPr>
        <w:pStyle w:val="redniasiatka1akcent21"/>
        <w:widowControl w:val="0"/>
        <w:numPr>
          <w:ilvl w:val="1"/>
          <w:numId w:val="40"/>
        </w:numPr>
        <w:suppressAutoHyphens/>
        <w:autoSpaceDE w:val="0"/>
        <w:spacing w:after="0" w:line="240" w:lineRule="auto"/>
        <w:ind w:left="284" w:hanging="284"/>
        <w:jc w:val="both"/>
        <w:rPr>
          <w:rFonts w:cs="Calibri"/>
        </w:rPr>
      </w:pPr>
      <w:r w:rsidRPr="00701733">
        <w:rPr>
          <w:rFonts w:cs="Calibri"/>
          <w:sz w:val="20"/>
          <w:szCs w:val="20"/>
        </w:rPr>
        <w:t>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3253C1E7" w14:textId="77777777" w:rsidR="00701733" w:rsidRPr="00701733" w:rsidRDefault="00701733" w:rsidP="00701733">
      <w:pPr>
        <w:pStyle w:val="redniasiatka1akcent21"/>
        <w:widowControl w:val="0"/>
        <w:numPr>
          <w:ilvl w:val="1"/>
          <w:numId w:val="40"/>
        </w:numPr>
        <w:suppressAutoHyphens/>
        <w:autoSpaceDE w:val="0"/>
        <w:spacing w:after="0" w:line="240" w:lineRule="auto"/>
        <w:ind w:left="284" w:hanging="284"/>
        <w:jc w:val="both"/>
        <w:rPr>
          <w:rFonts w:cs="Calibri"/>
        </w:rPr>
      </w:pPr>
      <w:r w:rsidRPr="00701733">
        <w:rPr>
          <w:rFonts w:cs="Calibri"/>
          <w:sz w:val="20"/>
          <w:szCs w:val="20"/>
        </w:rPr>
        <w:t>W celu uniknięcia konfliktu interesów, z postępowania o udzielenie zamówienia wykluczeniu podlegają Wykonawcy, którzy są powiązani osobowo lub kapitałowo z Zamawiającym. Przez powiązania kapitałowe lub osobowe rozumie się wzajemne powiązania między Zamawiającym lub osobami upoważnionymi do zaciągania zobowiązań w imieniu Zamawiającego a Wykonawcą, polegające w szczególności na:</w:t>
      </w:r>
    </w:p>
    <w:p w14:paraId="52427D01" w14:textId="77777777" w:rsidR="00701733" w:rsidRPr="00701733" w:rsidRDefault="00701733" w:rsidP="00701733">
      <w:pPr>
        <w:widowControl w:val="0"/>
        <w:numPr>
          <w:ilvl w:val="0"/>
          <w:numId w:val="41"/>
        </w:numPr>
        <w:tabs>
          <w:tab w:val="left" w:pos="284"/>
        </w:tabs>
        <w:suppressAutoHyphens/>
        <w:autoSpaceDE w:val="0"/>
        <w:spacing w:after="0" w:line="240" w:lineRule="auto"/>
        <w:ind w:left="851" w:right="0" w:hanging="284"/>
        <w:contextualSpacing/>
      </w:pPr>
      <w:r w:rsidRPr="00701733">
        <w:rPr>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BC27125" w14:textId="77777777" w:rsidR="00701733" w:rsidRPr="00701733" w:rsidRDefault="00701733" w:rsidP="00701733">
      <w:pPr>
        <w:widowControl w:val="0"/>
        <w:numPr>
          <w:ilvl w:val="0"/>
          <w:numId w:val="41"/>
        </w:numPr>
        <w:tabs>
          <w:tab w:val="left" w:pos="284"/>
        </w:tabs>
        <w:suppressAutoHyphens/>
        <w:autoSpaceDE w:val="0"/>
        <w:spacing w:after="0" w:line="240" w:lineRule="auto"/>
        <w:ind w:left="851" w:right="0" w:hanging="284"/>
        <w:contextualSpacing/>
      </w:pPr>
      <w:r w:rsidRPr="00701733">
        <w:rPr>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D7B73DA" w14:textId="77777777" w:rsidR="00701733" w:rsidRPr="00701733" w:rsidRDefault="00701733" w:rsidP="00701733">
      <w:pPr>
        <w:widowControl w:val="0"/>
        <w:numPr>
          <w:ilvl w:val="0"/>
          <w:numId w:val="41"/>
        </w:numPr>
        <w:tabs>
          <w:tab w:val="left" w:pos="284"/>
        </w:tabs>
        <w:suppressAutoHyphens/>
        <w:autoSpaceDE w:val="0"/>
        <w:spacing w:after="0" w:line="240" w:lineRule="auto"/>
        <w:ind w:left="851" w:right="0" w:hanging="284"/>
        <w:contextualSpacing/>
      </w:pPr>
      <w:r w:rsidRPr="00701733">
        <w:rPr>
          <w:sz w:val="20"/>
          <w:szCs w:val="20"/>
        </w:rPr>
        <w:t xml:space="preserve">pozostawaniu z wykonawcą w takim stosunku prawnym lub faktycznym, że istnieje uzasadniona </w:t>
      </w:r>
      <w:r w:rsidRPr="00701733">
        <w:rPr>
          <w:sz w:val="20"/>
          <w:szCs w:val="20"/>
        </w:rPr>
        <w:lastRenderedPageBreak/>
        <w:t>wątpliwość co do ich bezstronności lub niezależności w związku z postępowaniem o udzielenie zamówienia</w:t>
      </w:r>
    </w:p>
    <w:p w14:paraId="61D77485" w14:textId="77777777" w:rsidR="000E1328" w:rsidRPr="00311814" w:rsidRDefault="000E1328" w:rsidP="000E1328">
      <w:pPr>
        <w:widowControl w:val="0"/>
        <w:tabs>
          <w:tab w:val="left" w:pos="284"/>
        </w:tabs>
        <w:autoSpaceDE w:val="0"/>
        <w:autoSpaceDN w:val="0"/>
        <w:adjustRightInd w:val="0"/>
        <w:spacing w:after="0" w:line="240" w:lineRule="auto"/>
        <w:ind w:left="720" w:right="0" w:firstLine="0"/>
        <w:contextualSpacing/>
        <w:rPr>
          <w:rFonts w:asciiTheme="minorHAnsi" w:hAnsiTheme="minorHAnsi" w:cstheme="minorHAnsi"/>
          <w:sz w:val="20"/>
          <w:szCs w:val="20"/>
        </w:rPr>
      </w:pPr>
    </w:p>
    <w:p w14:paraId="219DF4B3" w14:textId="77777777" w:rsidR="00297863" w:rsidRDefault="00297863" w:rsidP="00C20C6B">
      <w:pPr>
        <w:widowControl w:val="0"/>
        <w:tabs>
          <w:tab w:val="left" w:pos="284"/>
        </w:tabs>
        <w:autoSpaceDE w:val="0"/>
        <w:autoSpaceDN w:val="0"/>
        <w:adjustRightInd w:val="0"/>
        <w:spacing w:after="0" w:line="240" w:lineRule="auto"/>
        <w:rPr>
          <w:rFonts w:asciiTheme="minorHAnsi" w:hAnsiTheme="minorHAnsi" w:cstheme="minorHAnsi"/>
          <w:sz w:val="20"/>
          <w:szCs w:val="20"/>
        </w:rPr>
      </w:pPr>
      <w:r w:rsidRPr="00311814">
        <w:rPr>
          <w:rFonts w:asciiTheme="minorHAnsi" w:hAnsiTheme="minorHAnsi" w:cstheme="minorHAnsi"/>
          <w:sz w:val="20"/>
          <w:szCs w:val="20"/>
        </w:rPr>
        <w:t xml:space="preserve">Wykonawca zobowiązany jest dołączyć do oferty oświadczenie o braku w/w powiązań według wzoru stanowiącego </w:t>
      </w:r>
      <w:r w:rsidRPr="00311814">
        <w:rPr>
          <w:rFonts w:asciiTheme="minorHAnsi" w:hAnsiTheme="minorHAnsi" w:cstheme="minorHAnsi"/>
          <w:b/>
          <w:sz w:val="20"/>
          <w:szCs w:val="20"/>
        </w:rPr>
        <w:t>Załącznik nr 2</w:t>
      </w:r>
      <w:r w:rsidRPr="00311814">
        <w:rPr>
          <w:rFonts w:asciiTheme="minorHAnsi" w:hAnsiTheme="minorHAnsi" w:cstheme="minorHAnsi"/>
          <w:sz w:val="20"/>
          <w:szCs w:val="20"/>
        </w:rPr>
        <w:t xml:space="preserve"> do niniejszego zapytania ofertowego. </w:t>
      </w:r>
    </w:p>
    <w:p w14:paraId="43C13D76" w14:textId="77777777" w:rsidR="00342EEB" w:rsidRPr="00020950" w:rsidRDefault="00342EEB" w:rsidP="00342EEB">
      <w:pPr>
        <w:spacing w:after="0" w:line="240" w:lineRule="auto"/>
        <w:ind w:left="0" w:right="38" w:firstLine="0"/>
        <w:rPr>
          <w:rFonts w:asciiTheme="minorHAnsi" w:hAnsiTheme="minorHAnsi" w:cs="Times New Roman"/>
          <w:color w:val="auto"/>
          <w:sz w:val="20"/>
          <w:szCs w:val="20"/>
        </w:rPr>
      </w:pPr>
    </w:p>
    <w:p w14:paraId="675FA7D0" w14:textId="77777777" w:rsidR="00342EEB" w:rsidRPr="004645E1" w:rsidRDefault="00342EEB" w:rsidP="00DC499E">
      <w:pPr>
        <w:pStyle w:val="Akapitzlist"/>
        <w:numPr>
          <w:ilvl w:val="0"/>
          <w:numId w:val="42"/>
        </w:numPr>
        <w:spacing w:after="0" w:line="240" w:lineRule="auto"/>
        <w:ind w:left="284" w:right="38" w:hanging="284"/>
        <w:rPr>
          <w:rFonts w:asciiTheme="minorHAnsi" w:hAnsiTheme="minorHAnsi" w:cs="Times New Roman"/>
          <w:color w:val="auto"/>
          <w:sz w:val="20"/>
          <w:szCs w:val="20"/>
        </w:rPr>
      </w:pPr>
      <w:r w:rsidRPr="00020950">
        <w:rPr>
          <w:rFonts w:asciiTheme="minorHAnsi" w:hAnsiTheme="minorHAnsi" w:cs="Times New Roman"/>
          <w:color w:val="auto"/>
          <w:sz w:val="20"/>
          <w:szCs w:val="20"/>
        </w:rPr>
        <w:t>O udzielenie zamówienia mogą ubiegać się Wykonawcy, którzy na moment realizacji zamówienia będą spełniać łącznie następujące warunki</w:t>
      </w:r>
      <w:r w:rsidRPr="00020950">
        <w:rPr>
          <w:rFonts w:asciiTheme="minorHAnsi" w:hAnsiTheme="minorHAnsi" w:cs="Times New Roman"/>
          <w:b/>
          <w:color w:val="auto"/>
          <w:sz w:val="20"/>
          <w:szCs w:val="20"/>
        </w:rPr>
        <w:t>:</w:t>
      </w:r>
    </w:p>
    <w:p w14:paraId="5BB5CF7F" w14:textId="77777777" w:rsidR="004645E1" w:rsidRPr="004645E1" w:rsidRDefault="004645E1" w:rsidP="004645E1">
      <w:pPr>
        <w:pStyle w:val="Akapitzlist"/>
        <w:spacing w:after="0" w:line="240" w:lineRule="auto"/>
        <w:ind w:left="426" w:right="38" w:firstLine="0"/>
        <w:rPr>
          <w:rFonts w:asciiTheme="minorHAnsi" w:hAnsiTheme="minorHAnsi" w:cs="Times New Roman"/>
          <w:color w:val="auto"/>
          <w:sz w:val="20"/>
          <w:szCs w:val="20"/>
        </w:rPr>
      </w:pPr>
    </w:p>
    <w:p w14:paraId="68E61B6B" w14:textId="77777777" w:rsidR="00C43C99" w:rsidRDefault="00C43C99" w:rsidP="00C43C99">
      <w:pPr>
        <w:pStyle w:val="Akapitzlist"/>
        <w:numPr>
          <w:ilvl w:val="0"/>
          <w:numId w:val="37"/>
        </w:numPr>
        <w:ind w:right="38"/>
        <w:rPr>
          <w:sz w:val="20"/>
        </w:rPr>
      </w:pPr>
      <w:r>
        <w:rPr>
          <w:sz w:val="20"/>
        </w:rPr>
        <w:t>Wykonawca</w:t>
      </w:r>
      <w:r w:rsidRPr="008437C4">
        <w:rPr>
          <w:sz w:val="20"/>
        </w:rPr>
        <w:t xml:space="preserve"> wykonał w przeciągu ostatnich pięciu lat – a jeśli okres prowadzenia działalności jest krótszy, to w tym okresie</w:t>
      </w:r>
      <w:r w:rsidR="005D011E">
        <w:rPr>
          <w:sz w:val="20"/>
        </w:rPr>
        <w:t xml:space="preserve"> minimum 1</w:t>
      </w:r>
      <w:r w:rsidRPr="008437C4">
        <w:rPr>
          <w:sz w:val="20"/>
        </w:rPr>
        <w:t xml:space="preserve"> projekt/usług</w:t>
      </w:r>
      <w:r w:rsidR="005D011E">
        <w:rPr>
          <w:sz w:val="20"/>
        </w:rPr>
        <w:t>ę</w:t>
      </w:r>
      <w:r w:rsidRPr="008437C4">
        <w:rPr>
          <w:sz w:val="20"/>
        </w:rPr>
        <w:t xml:space="preserve"> </w:t>
      </w:r>
      <w:r w:rsidR="005D011E">
        <w:rPr>
          <w:sz w:val="20"/>
        </w:rPr>
        <w:t xml:space="preserve">dotyczącą </w:t>
      </w:r>
      <w:r w:rsidR="0025527D">
        <w:rPr>
          <w:sz w:val="20"/>
        </w:rPr>
        <w:t>wpływu zanieczyszczeń na jakość powietrza.</w:t>
      </w:r>
    </w:p>
    <w:p w14:paraId="5EB6C15E" w14:textId="77777777" w:rsidR="00C43C99" w:rsidRPr="008437C4" w:rsidRDefault="00C43C99" w:rsidP="00C43C99">
      <w:pPr>
        <w:pStyle w:val="Akapitzlist"/>
        <w:numPr>
          <w:ilvl w:val="0"/>
          <w:numId w:val="37"/>
        </w:numPr>
        <w:ind w:right="38"/>
        <w:rPr>
          <w:sz w:val="20"/>
        </w:rPr>
      </w:pPr>
      <w:r>
        <w:rPr>
          <w:sz w:val="20"/>
        </w:rPr>
        <w:t>Wykonawca</w:t>
      </w:r>
      <w:r w:rsidRPr="008437C4">
        <w:rPr>
          <w:sz w:val="20"/>
        </w:rPr>
        <w:t xml:space="preserve"> posiada zespół badawczy, minimum </w:t>
      </w:r>
      <w:r w:rsidR="0025527D">
        <w:rPr>
          <w:sz w:val="20"/>
        </w:rPr>
        <w:t>3</w:t>
      </w:r>
      <w:r w:rsidRPr="008437C4">
        <w:rPr>
          <w:sz w:val="20"/>
        </w:rPr>
        <w:t xml:space="preserve"> pracowników, którzy wykonali</w:t>
      </w:r>
      <w:r w:rsidR="005D011E">
        <w:rPr>
          <w:sz w:val="20"/>
        </w:rPr>
        <w:t xml:space="preserve"> minimum 1</w:t>
      </w:r>
      <w:r w:rsidRPr="008437C4">
        <w:rPr>
          <w:sz w:val="20"/>
        </w:rPr>
        <w:t xml:space="preserve"> projekt</w:t>
      </w:r>
      <w:r w:rsidR="005D011E">
        <w:rPr>
          <w:sz w:val="20"/>
        </w:rPr>
        <w:t xml:space="preserve"> </w:t>
      </w:r>
      <w:r w:rsidRPr="008437C4">
        <w:rPr>
          <w:sz w:val="20"/>
        </w:rPr>
        <w:t xml:space="preserve">w zakresie prac projektowych dotyczących </w:t>
      </w:r>
      <w:r w:rsidR="0025527D">
        <w:rPr>
          <w:sz w:val="20"/>
        </w:rPr>
        <w:t>wpływu zanieczyszczeń na jakość powietrza.</w:t>
      </w:r>
    </w:p>
    <w:p w14:paraId="40BFE5EC" w14:textId="454A8AFC" w:rsidR="0084618E" w:rsidRPr="00DC499E" w:rsidRDefault="00C43C99" w:rsidP="00DC499E">
      <w:pPr>
        <w:pStyle w:val="Akapitzlist"/>
        <w:numPr>
          <w:ilvl w:val="0"/>
          <w:numId w:val="37"/>
        </w:numPr>
        <w:ind w:right="38"/>
        <w:rPr>
          <w:sz w:val="20"/>
        </w:rPr>
      </w:pPr>
      <w:r>
        <w:rPr>
          <w:sz w:val="20"/>
        </w:rPr>
        <w:t xml:space="preserve">Wykonawca </w:t>
      </w:r>
      <w:r w:rsidRPr="00C43C99">
        <w:rPr>
          <w:sz w:val="20"/>
        </w:rPr>
        <w:t>posiada</w:t>
      </w:r>
      <w:r>
        <w:rPr>
          <w:sz w:val="20"/>
        </w:rPr>
        <w:t xml:space="preserve"> niezbędne</w:t>
      </w:r>
      <w:r w:rsidRPr="00C43C99">
        <w:rPr>
          <w:sz w:val="20"/>
        </w:rPr>
        <w:t xml:space="preserve"> oprogramowanie i procedury analiz danych dotyczących stężeń pyłów i oznaczeń różnych substancji w pyle</w:t>
      </w:r>
      <w:r>
        <w:rPr>
          <w:sz w:val="20"/>
        </w:rPr>
        <w:t xml:space="preserve"> oraz niezbędną infrastrukturę </w:t>
      </w:r>
      <w:r w:rsidRPr="00C43C99">
        <w:rPr>
          <w:sz w:val="20"/>
        </w:rPr>
        <w:t>pozwalając</w:t>
      </w:r>
      <w:r>
        <w:rPr>
          <w:sz w:val="20"/>
        </w:rPr>
        <w:t>ą</w:t>
      </w:r>
      <w:r w:rsidRPr="00C43C99">
        <w:rPr>
          <w:sz w:val="20"/>
        </w:rPr>
        <w:t xml:space="preserve"> na przeprowadzanie małego pożaru o w kontrolowanych warunkach wentylacji</w:t>
      </w:r>
      <w:r>
        <w:rPr>
          <w:sz w:val="20"/>
        </w:rPr>
        <w:t>.</w:t>
      </w:r>
    </w:p>
    <w:p w14:paraId="1CE45E89" w14:textId="77777777" w:rsidR="004645E1" w:rsidRPr="00020950" w:rsidRDefault="004645E1" w:rsidP="004645E1">
      <w:pPr>
        <w:pStyle w:val="Akapitzlist"/>
        <w:spacing w:after="0" w:line="240" w:lineRule="auto"/>
        <w:ind w:left="426" w:right="38" w:firstLine="0"/>
        <w:rPr>
          <w:rFonts w:asciiTheme="minorHAnsi" w:hAnsiTheme="minorHAnsi" w:cs="Times New Roman"/>
          <w:color w:val="auto"/>
          <w:sz w:val="20"/>
          <w:szCs w:val="20"/>
        </w:rPr>
      </w:pPr>
    </w:p>
    <w:p w14:paraId="000B7268" w14:textId="1B0C2433" w:rsidR="00342EEB" w:rsidRPr="00020950" w:rsidRDefault="00342EEB" w:rsidP="00342EEB">
      <w:pPr>
        <w:widowControl w:val="0"/>
        <w:autoSpaceDE w:val="0"/>
        <w:autoSpaceDN w:val="0"/>
        <w:adjustRightInd w:val="0"/>
        <w:spacing w:after="0" w:line="264" w:lineRule="auto"/>
        <w:ind w:left="0" w:firstLine="0"/>
        <w:rPr>
          <w:rFonts w:asciiTheme="minorHAnsi" w:hAnsiTheme="minorHAnsi"/>
          <w:sz w:val="20"/>
          <w:szCs w:val="20"/>
        </w:rPr>
      </w:pPr>
      <w:r w:rsidRPr="00020950">
        <w:rPr>
          <w:rFonts w:asciiTheme="minorHAnsi" w:hAnsiTheme="minorHAnsi"/>
          <w:b/>
          <w:sz w:val="20"/>
          <w:szCs w:val="20"/>
        </w:rPr>
        <w:t>Ocena spełniania tego warunku</w:t>
      </w:r>
      <w:r w:rsidRPr="00020950">
        <w:rPr>
          <w:rFonts w:asciiTheme="minorHAnsi" w:hAnsiTheme="minorHAnsi"/>
          <w:sz w:val="20"/>
          <w:szCs w:val="20"/>
        </w:rPr>
        <w:t xml:space="preserve"> udziału w postępowaniu będzie dokonana na zasadzie spełnia/nie spełnia na podstawie oświadczenia Wykonawcy o spełnianiu warunków udziału w post</w:t>
      </w:r>
      <w:r w:rsidR="00CD5CAD">
        <w:rPr>
          <w:rFonts w:asciiTheme="minorHAnsi" w:hAnsiTheme="minorHAnsi"/>
          <w:sz w:val="20"/>
          <w:szCs w:val="20"/>
        </w:rPr>
        <w:t>ę</w:t>
      </w:r>
      <w:r w:rsidRPr="00020950">
        <w:rPr>
          <w:rFonts w:asciiTheme="minorHAnsi" w:hAnsiTheme="minorHAnsi"/>
          <w:sz w:val="20"/>
          <w:szCs w:val="20"/>
        </w:rPr>
        <w:t xml:space="preserve">powaniu </w:t>
      </w:r>
      <w:r w:rsidRPr="00020950">
        <w:rPr>
          <w:rFonts w:asciiTheme="minorHAnsi" w:hAnsiTheme="minorHAnsi"/>
          <w:color w:val="auto"/>
          <w:sz w:val="20"/>
          <w:szCs w:val="20"/>
        </w:rPr>
        <w:t xml:space="preserve">– </w:t>
      </w:r>
      <w:r w:rsidRPr="00020950">
        <w:rPr>
          <w:rFonts w:asciiTheme="minorHAnsi" w:hAnsiTheme="minorHAnsi"/>
          <w:b/>
          <w:color w:val="auto"/>
          <w:sz w:val="20"/>
          <w:szCs w:val="20"/>
        </w:rPr>
        <w:t>z</w:t>
      </w:r>
      <w:r w:rsidRPr="00020950">
        <w:rPr>
          <w:rFonts w:asciiTheme="minorHAnsi" w:hAnsiTheme="minorHAnsi"/>
          <w:b/>
          <w:sz w:val="20"/>
          <w:szCs w:val="20"/>
        </w:rPr>
        <w:t>ałącznik nr 4</w:t>
      </w:r>
      <w:r w:rsidRPr="00020950">
        <w:rPr>
          <w:rFonts w:asciiTheme="minorHAnsi" w:hAnsiTheme="minorHAnsi"/>
          <w:sz w:val="20"/>
          <w:szCs w:val="20"/>
        </w:rPr>
        <w:t xml:space="preserve"> do zapytania, który Wykonawca jest zobowiązany dołączyć do oferty. </w:t>
      </w:r>
    </w:p>
    <w:p w14:paraId="5230C1F1" w14:textId="77777777" w:rsidR="00342EEB" w:rsidRPr="00020950" w:rsidRDefault="00342EEB" w:rsidP="00342EEB">
      <w:pPr>
        <w:widowControl w:val="0"/>
        <w:autoSpaceDE w:val="0"/>
        <w:autoSpaceDN w:val="0"/>
        <w:adjustRightInd w:val="0"/>
        <w:spacing w:after="0" w:line="264" w:lineRule="auto"/>
        <w:ind w:left="0" w:firstLine="0"/>
        <w:rPr>
          <w:rFonts w:asciiTheme="minorHAnsi" w:hAnsiTheme="minorHAnsi"/>
          <w:sz w:val="20"/>
          <w:szCs w:val="20"/>
        </w:rPr>
      </w:pPr>
    </w:p>
    <w:p w14:paraId="338D234E" w14:textId="302569F6" w:rsidR="00342EEB" w:rsidRPr="00020950" w:rsidRDefault="00342EEB" w:rsidP="00342EEB">
      <w:pPr>
        <w:widowControl w:val="0"/>
        <w:autoSpaceDE w:val="0"/>
        <w:autoSpaceDN w:val="0"/>
        <w:adjustRightInd w:val="0"/>
        <w:spacing w:after="0" w:line="264" w:lineRule="auto"/>
        <w:ind w:left="0" w:firstLine="0"/>
        <w:rPr>
          <w:rFonts w:asciiTheme="minorHAnsi" w:hAnsiTheme="minorHAnsi"/>
          <w:sz w:val="20"/>
          <w:szCs w:val="20"/>
          <w:u w:val="single"/>
        </w:rPr>
      </w:pPr>
      <w:r w:rsidRPr="00020950">
        <w:rPr>
          <w:rFonts w:asciiTheme="minorHAnsi" w:hAnsiTheme="minorHAnsi"/>
          <w:sz w:val="20"/>
          <w:szCs w:val="20"/>
          <w:u w:val="single"/>
        </w:rPr>
        <w:t>Zamawiający zastrzega sobie możliwość żądania dokumentów potwierdzających wykazane powyżej doświadczenie</w:t>
      </w:r>
      <w:r w:rsidR="00CE7ED5">
        <w:rPr>
          <w:rFonts w:asciiTheme="minorHAnsi" w:hAnsiTheme="minorHAnsi"/>
          <w:sz w:val="20"/>
          <w:szCs w:val="20"/>
          <w:u w:val="single"/>
        </w:rPr>
        <w:t xml:space="preserve">, </w:t>
      </w:r>
      <w:r w:rsidRPr="00020950">
        <w:rPr>
          <w:rFonts w:asciiTheme="minorHAnsi" w:hAnsiTheme="minorHAnsi"/>
          <w:sz w:val="20"/>
          <w:szCs w:val="20"/>
          <w:u w:val="single"/>
        </w:rPr>
        <w:t>posiadanie zespołu badawczego</w:t>
      </w:r>
      <w:r w:rsidR="00CE7ED5">
        <w:rPr>
          <w:rFonts w:asciiTheme="minorHAnsi" w:hAnsiTheme="minorHAnsi"/>
          <w:sz w:val="20"/>
          <w:szCs w:val="20"/>
          <w:u w:val="single"/>
        </w:rPr>
        <w:t xml:space="preserve"> oraz posiadanie wymaganego oprogramowania</w:t>
      </w:r>
      <w:r w:rsidRPr="00020950">
        <w:rPr>
          <w:rFonts w:asciiTheme="minorHAnsi" w:hAnsiTheme="minorHAnsi"/>
          <w:sz w:val="20"/>
          <w:szCs w:val="20"/>
          <w:u w:val="single"/>
        </w:rPr>
        <w:t xml:space="preserve">, z których będzie jednoznacznie wynikać spełnienie w/w warunku. </w:t>
      </w:r>
    </w:p>
    <w:p w14:paraId="489025E7" w14:textId="77777777" w:rsidR="00342EEB" w:rsidRPr="00020950" w:rsidRDefault="00342EEB" w:rsidP="00342EEB">
      <w:pPr>
        <w:widowControl w:val="0"/>
        <w:autoSpaceDE w:val="0"/>
        <w:autoSpaceDN w:val="0"/>
        <w:adjustRightInd w:val="0"/>
        <w:spacing w:after="0" w:line="264" w:lineRule="auto"/>
        <w:ind w:left="0" w:firstLine="0"/>
        <w:rPr>
          <w:rFonts w:asciiTheme="minorHAnsi" w:hAnsiTheme="minorHAnsi"/>
          <w:sz w:val="20"/>
          <w:szCs w:val="20"/>
          <w:u w:val="single"/>
        </w:rPr>
      </w:pPr>
      <w:r w:rsidRPr="00020950">
        <w:rPr>
          <w:rFonts w:asciiTheme="minorHAnsi" w:hAnsiTheme="minorHAnsi"/>
          <w:sz w:val="20"/>
          <w:szCs w:val="20"/>
          <w:u w:val="single"/>
        </w:rPr>
        <w:t>W przypadku, gdy po wezwaniu Wykonawcy do złożenia dokumentów jak powyżej okaże się że nie spełnia on warunków udziału w postępowaniu, oferta Wykonawcy zostanie odrzucona, a Zamawiający będzie uprawniony do wyboru Wykonawcy, który spełnia wymagania zapytania ofertowego i którego oferta uzyskała kolejno najwyższą liczbę punktów.</w:t>
      </w:r>
    </w:p>
    <w:p w14:paraId="5D0ADC18" w14:textId="77777777" w:rsidR="00342EEB" w:rsidRPr="00342EEB" w:rsidRDefault="00342EEB" w:rsidP="00342EEB">
      <w:pPr>
        <w:widowControl w:val="0"/>
        <w:autoSpaceDE w:val="0"/>
        <w:autoSpaceDN w:val="0"/>
        <w:adjustRightInd w:val="0"/>
        <w:spacing w:after="0" w:line="240" w:lineRule="auto"/>
        <w:ind w:left="20" w:right="0"/>
        <w:rPr>
          <w:rFonts w:asciiTheme="minorHAnsi" w:hAnsiTheme="minorHAnsi" w:cs="Times New Roman"/>
          <w:color w:val="auto"/>
          <w:sz w:val="20"/>
          <w:szCs w:val="20"/>
          <w:lang w:eastAsia="en-US"/>
        </w:rPr>
      </w:pPr>
      <w:r w:rsidRPr="00342EEB">
        <w:rPr>
          <w:rFonts w:asciiTheme="minorHAnsi" w:hAnsiTheme="minorHAnsi" w:cs="Times New Roman"/>
          <w:color w:val="auto"/>
          <w:sz w:val="20"/>
          <w:szCs w:val="20"/>
          <w:lang w:eastAsia="en-US"/>
        </w:rPr>
        <w:t>Zamawiający dokona oceny spełnienia warunków udziału w postępowaniu poprzez zastosowanie kryterium spełnia – nie spełnia, tj. zgodnie z zasadą, czy dokumenty/oświadczenia zostały dołączone do oferty i czy spełniają określone w zapytaniu ofertowym wymagania.</w:t>
      </w:r>
    </w:p>
    <w:p w14:paraId="177E9FAD" w14:textId="77777777" w:rsidR="003F20B4" w:rsidRPr="00311814" w:rsidRDefault="003F20B4" w:rsidP="00DC499E">
      <w:pPr>
        <w:spacing w:after="0" w:line="240" w:lineRule="auto"/>
        <w:ind w:left="0" w:right="38" w:firstLine="0"/>
        <w:rPr>
          <w:rFonts w:asciiTheme="minorHAnsi" w:hAnsiTheme="minorHAnsi" w:cstheme="minorHAnsi"/>
          <w:color w:val="auto"/>
          <w:sz w:val="20"/>
          <w:szCs w:val="20"/>
        </w:rPr>
      </w:pPr>
    </w:p>
    <w:p w14:paraId="6FC0651E" w14:textId="77777777" w:rsidR="00E558B4" w:rsidRPr="00311814" w:rsidRDefault="001C09DF" w:rsidP="00703293">
      <w:pPr>
        <w:pStyle w:val="Nagwek1"/>
        <w:spacing w:after="0" w:line="240" w:lineRule="auto"/>
        <w:ind w:left="327" w:hanging="222"/>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Opis sposobu obliczenia ceny oferty </w:t>
      </w:r>
    </w:p>
    <w:p w14:paraId="42F435B8" w14:textId="77777777" w:rsidR="00E558B4" w:rsidRPr="00311814" w:rsidRDefault="001C09DF">
      <w:pPr>
        <w:numPr>
          <w:ilvl w:val="0"/>
          <w:numId w:val="1"/>
        </w:numPr>
        <w:spacing w:after="0" w:line="240" w:lineRule="auto"/>
        <w:ind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Wykonawca zobowiązany jest do podania ceny za realizację przedmiotu zamówienia zgodnie z formularzem ofertowym.  </w:t>
      </w:r>
    </w:p>
    <w:p w14:paraId="2DBDBD92" w14:textId="77777777" w:rsidR="00476DE2" w:rsidRPr="00311814" w:rsidRDefault="001C09DF">
      <w:pPr>
        <w:numPr>
          <w:ilvl w:val="0"/>
          <w:numId w:val="1"/>
        </w:numPr>
        <w:spacing w:after="0" w:line="240" w:lineRule="auto"/>
        <w:ind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Podana w ofe</w:t>
      </w:r>
      <w:r w:rsidR="00DF687E" w:rsidRPr="00311814">
        <w:rPr>
          <w:rFonts w:asciiTheme="minorHAnsi" w:hAnsiTheme="minorHAnsi" w:cstheme="minorHAnsi"/>
          <w:color w:val="auto"/>
          <w:sz w:val="20"/>
          <w:szCs w:val="20"/>
        </w:rPr>
        <w:t xml:space="preserve">rcie cena ma być wyrażona w PLN. </w:t>
      </w:r>
      <w:r w:rsidRPr="00311814">
        <w:rPr>
          <w:rFonts w:asciiTheme="minorHAnsi" w:hAnsiTheme="minorHAnsi" w:cstheme="minorHAnsi"/>
          <w:color w:val="auto"/>
          <w:sz w:val="20"/>
          <w:szCs w:val="20"/>
        </w:rPr>
        <w:t xml:space="preserve">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631E48D4" w14:textId="77777777" w:rsidR="00E558B4" w:rsidRPr="00311814" w:rsidRDefault="001C09DF">
      <w:pPr>
        <w:numPr>
          <w:ilvl w:val="0"/>
          <w:numId w:val="1"/>
        </w:numPr>
        <w:spacing w:after="0" w:line="240" w:lineRule="auto"/>
        <w:ind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 </w:t>
      </w:r>
    </w:p>
    <w:p w14:paraId="1BDCCF19" w14:textId="77777777" w:rsidR="00476DE2" w:rsidRPr="00311814" w:rsidRDefault="00DF687E">
      <w:pPr>
        <w:numPr>
          <w:ilvl w:val="0"/>
          <w:numId w:val="1"/>
        </w:numPr>
        <w:spacing w:after="0" w:line="240" w:lineRule="auto"/>
        <w:ind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Ceną oferty jest cena brutto </w:t>
      </w:r>
      <w:r w:rsidR="001C09DF" w:rsidRPr="00311814">
        <w:rPr>
          <w:rFonts w:asciiTheme="minorHAnsi" w:hAnsiTheme="minorHAnsi" w:cstheme="minorHAnsi"/>
          <w:color w:val="auto"/>
          <w:sz w:val="20"/>
          <w:szCs w:val="20"/>
        </w:rPr>
        <w:t xml:space="preserve">za realizację przedmiotu zamówienia.  </w:t>
      </w:r>
    </w:p>
    <w:p w14:paraId="0101C302" w14:textId="77777777" w:rsidR="0059131F" w:rsidRPr="00311814" w:rsidRDefault="0059131F">
      <w:pPr>
        <w:numPr>
          <w:ilvl w:val="0"/>
          <w:numId w:val="1"/>
        </w:numPr>
        <w:spacing w:after="0" w:line="240" w:lineRule="auto"/>
        <w:ind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3BA2DDCC" w14:textId="77777777" w:rsidR="00540AF9" w:rsidRDefault="00504178" w:rsidP="00540AF9">
      <w:pPr>
        <w:numPr>
          <w:ilvl w:val="0"/>
          <w:numId w:val="1"/>
        </w:numPr>
        <w:spacing w:after="0" w:line="240" w:lineRule="auto"/>
        <w:ind w:right="38" w:hanging="283"/>
        <w:rPr>
          <w:rFonts w:asciiTheme="minorHAnsi" w:hAnsiTheme="minorHAnsi" w:cstheme="minorHAnsi"/>
          <w:color w:val="auto"/>
          <w:sz w:val="20"/>
          <w:szCs w:val="20"/>
        </w:rPr>
      </w:pPr>
      <w:r w:rsidRPr="00311814">
        <w:rPr>
          <w:rFonts w:asciiTheme="minorHAnsi" w:hAnsiTheme="minorHAnsi" w:cstheme="minorHAnsi"/>
          <w:sz w:val="20"/>
          <w:szCs w:val="20"/>
        </w:rPr>
        <w:lastRenderedPageBreak/>
        <w:t>Zamawiający nie dopuszcza możliwości składania ofert wariantowych.</w:t>
      </w:r>
    </w:p>
    <w:p w14:paraId="7223AC2E" w14:textId="77777777" w:rsidR="00540AF9" w:rsidRPr="00540AF9" w:rsidRDefault="00540AF9" w:rsidP="00540AF9">
      <w:pPr>
        <w:numPr>
          <w:ilvl w:val="0"/>
          <w:numId w:val="1"/>
        </w:numPr>
        <w:spacing w:after="0" w:line="240" w:lineRule="auto"/>
        <w:ind w:right="38" w:hanging="283"/>
        <w:rPr>
          <w:rFonts w:asciiTheme="minorHAnsi" w:hAnsiTheme="minorHAnsi" w:cstheme="minorHAnsi"/>
          <w:color w:val="auto"/>
          <w:sz w:val="20"/>
          <w:szCs w:val="20"/>
        </w:rPr>
      </w:pPr>
      <w:r w:rsidRPr="00D7061B">
        <w:rPr>
          <w:rFonts w:asciiTheme="minorHAnsi" w:hAnsiTheme="minorHAnsi" w:cstheme="minorHAnsi"/>
          <w:color w:val="auto"/>
          <w:sz w:val="20"/>
          <w:szCs w:val="20"/>
        </w:rPr>
        <w:t>Jeżeli zaoferowana cena wydaj</w:t>
      </w:r>
      <w:r>
        <w:rPr>
          <w:rFonts w:asciiTheme="minorHAnsi" w:hAnsiTheme="minorHAnsi" w:cstheme="minorHAnsi"/>
          <w:color w:val="auto"/>
          <w:sz w:val="20"/>
          <w:szCs w:val="20"/>
        </w:rPr>
        <w:t xml:space="preserve">e </w:t>
      </w:r>
      <w:r w:rsidRPr="00D7061B">
        <w:rPr>
          <w:rFonts w:asciiTheme="minorHAnsi" w:hAnsiTheme="minorHAnsi" w:cstheme="minorHAnsi"/>
          <w:color w:val="auto"/>
          <w:sz w:val="20"/>
          <w:szCs w:val="20"/>
        </w:rPr>
        <w:t>się rażąco nisk</w:t>
      </w:r>
      <w:r>
        <w:rPr>
          <w:rFonts w:asciiTheme="minorHAnsi" w:hAnsiTheme="minorHAnsi" w:cstheme="minorHAnsi"/>
          <w:color w:val="auto"/>
          <w:sz w:val="20"/>
          <w:szCs w:val="20"/>
        </w:rPr>
        <w:t>a</w:t>
      </w:r>
      <w:r w:rsidRPr="00D7061B">
        <w:rPr>
          <w:rFonts w:asciiTheme="minorHAnsi" w:hAnsiTheme="minorHAnsi" w:cstheme="minorHAnsi"/>
          <w:color w:val="auto"/>
          <w:sz w:val="20"/>
          <w:szCs w:val="20"/>
        </w:rPr>
        <w:t xml:space="preserve"> w stosunku do</w:t>
      </w:r>
      <w:r w:rsidRPr="004C15AB">
        <w:rPr>
          <w:rFonts w:asciiTheme="minorHAnsi" w:hAnsiTheme="minorHAnsi" w:cstheme="minorHAnsi"/>
          <w:color w:val="auto"/>
          <w:sz w:val="20"/>
          <w:szCs w:val="20"/>
        </w:rPr>
        <w:t xml:space="preserve"> przedmiotu zamówienia, tj. różni się o więcej niż 30% od średniej arytmetycznej cen wszystkich ważnych ofert niepodlegających odrzuceniu, lub budz</w:t>
      </w:r>
      <w:r>
        <w:rPr>
          <w:rFonts w:asciiTheme="minorHAnsi" w:hAnsiTheme="minorHAnsi" w:cstheme="minorHAnsi"/>
          <w:color w:val="auto"/>
          <w:sz w:val="20"/>
          <w:szCs w:val="20"/>
        </w:rPr>
        <w:t>i</w:t>
      </w:r>
      <w:r w:rsidRPr="004C15AB">
        <w:rPr>
          <w:rFonts w:asciiTheme="minorHAnsi" w:hAnsiTheme="minorHAnsi" w:cstheme="minorHAnsi"/>
          <w:color w:val="auto"/>
          <w:sz w:val="20"/>
          <w:szCs w:val="20"/>
        </w:rPr>
        <w:t xml:space="preserve"> wątpliwości zamawiającego co do możliwości wykonania przedmiotu zamówienia zgodnie z wymaganiami określonymi w zapytaniu ofertowym lub wynikającymi z odrębnych przepisów, zamawiający zażąda od wykonawcy złożenia wyjaśnień, w tym złożenia dowodów w zakresie wyliczenia</w:t>
      </w:r>
      <w:r w:rsidRPr="00540AF9">
        <w:rPr>
          <w:rFonts w:asciiTheme="minorHAnsi" w:hAnsiTheme="minorHAnsi" w:cstheme="minorHAnsi"/>
          <w:color w:val="auto"/>
          <w:sz w:val="20"/>
          <w:szCs w:val="20"/>
        </w:rPr>
        <w:t xml:space="preserve"> ceny. </w:t>
      </w:r>
    </w:p>
    <w:p w14:paraId="5D915A8B" w14:textId="77777777" w:rsidR="00E558B4" w:rsidRPr="00311814" w:rsidRDefault="00476DE2" w:rsidP="00703293">
      <w:pPr>
        <w:pStyle w:val="Nagwek1"/>
        <w:numPr>
          <w:ilvl w:val="0"/>
          <w:numId w:val="0"/>
        </w:numPr>
        <w:spacing w:after="0" w:line="240" w:lineRule="auto"/>
        <w:ind w:left="130"/>
        <w:jc w:val="both"/>
        <w:rPr>
          <w:rFonts w:asciiTheme="minorHAnsi" w:hAnsiTheme="minorHAnsi" w:cstheme="minorHAnsi"/>
          <w:color w:val="auto"/>
          <w:sz w:val="20"/>
          <w:szCs w:val="20"/>
        </w:rPr>
      </w:pPr>
      <w:r w:rsidRPr="00311814">
        <w:rPr>
          <w:rFonts w:asciiTheme="minorHAnsi" w:hAnsiTheme="minorHAnsi" w:cstheme="minorHAnsi"/>
          <w:color w:val="auto"/>
          <w:sz w:val="20"/>
          <w:szCs w:val="20"/>
        </w:rPr>
        <w:t>7</w:t>
      </w:r>
      <w:r w:rsidR="002F1FF0" w:rsidRPr="00311814">
        <w:rPr>
          <w:rFonts w:asciiTheme="minorHAnsi" w:hAnsiTheme="minorHAnsi" w:cstheme="minorHAnsi"/>
          <w:color w:val="auto"/>
          <w:sz w:val="20"/>
          <w:szCs w:val="20"/>
        </w:rPr>
        <w:t>.</w:t>
      </w:r>
      <w:r w:rsidRPr="00311814">
        <w:rPr>
          <w:rFonts w:asciiTheme="minorHAnsi" w:hAnsiTheme="minorHAnsi" w:cstheme="minorHAnsi"/>
          <w:color w:val="auto"/>
          <w:sz w:val="20"/>
          <w:szCs w:val="20"/>
        </w:rPr>
        <w:t xml:space="preserve"> </w:t>
      </w:r>
      <w:r w:rsidR="001C09DF" w:rsidRPr="00311814">
        <w:rPr>
          <w:rFonts w:asciiTheme="minorHAnsi" w:hAnsiTheme="minorHAnsi" w:cstheme="minorHAnsi"/>
          <w:color w:val="auto"/>
          <w:sz w:val="20"/>
          <w:szCs w:val="20"/>
        </w:rPr>
        <w:t xml:space="preserve">Opis kryteriów, którymi Zamawiający będzie się kierował, przy wyborze oferty wraz z podaniem znaczenia tych kryteriów </w:t>
      </w:r>
    </w:p>
    <w:p w14:paraId="2C4B6DD3" w14:textId="77777777" w:rsidR="00E558B4" w:rsidRPr="00311814" w:rsidRDefault="001C09DF" w:rsidP="006C4523">
      <w:pPr>
        <w:spacing w:after="0" w:line="240" w:lineRule="auto"/>
        <w:ind w:right="2619"/>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1.</w:t>
      </w:r>
      <w:r w:rsidRPr="00311814">
        <w:rPr>
          <w:rFonts w:asciiTheme="minorHAnsi" w:eastAsia="Arial" w:hAnsiTheme="minorHAnsi" w:cstheme="minorHAnsi"/>
          <w:color w:val="auto"/>
          <w:sz w:val="20"/>
          <w:szCs w:val="20"/>
        </w:rPr>
        <w:t xml:space="preserve"> </w:t>
      </w:r>
      <w:r w:rsidRPr="00311814">
        <w:rPr>
          <w:rFonts w:asciiTheme="minorHAnsi" w:hAnsiTheme="minorHAnsi" w:cstheme="minorHAnsi"/>
          <w:color w:val="auto"/>
          <w:sz w:val="20"/>
          <w:szCs w:val="20"/>
        </w:rPr>
        <w:t xml:space="preserve">Kryteria oceny ofert: </w:t>
      </w:r>
    </w:p>
    <w:p w14:paraId="64C0FDA2" w14:textId="77777777" w:rsidR="00476DE2" w:rsidRPr="00311814" w:rsidRDefault="00476DE2" w:rsidP="00323C8F">
      <w:pPr>
        <w:spacing w:after="0" w:line="240" w:lineRule="auto"/>
        <w:ind w:right="2619"/>
        <w:jc w:val="left"/>
        <w:rPr>
          <w:rFonts w:asciiTheme="minorHAnsi" w:hAnsiTheme="minorHAnsi" w:cstheme="minorHAnsi"/>
          <w:color w:val="auto"/>
          <w:sz w:val="20"/>
          <w:szCs w:val="20"/>
        </w:rPr>
      </w:pPr>
    </w:p>
    <w:p w14:paraId="5ACF22B7" w14:textId="77777777" w:rsidR="00476DE2" w:rsidRPr="00311814" w:rsidRDefault="00476DE2">
      <w:pPr>
        <w:pStyle w:val="Akapitzlist"/>
        <w:numPr>
          <w:ilvl w:val="0"/>
          <w:numId w:val="8"/>
        </w:numPr>
        <w:tabs>
          <w:tab w:val="left" w:pos="-142"/>
        </w:tabs>
        <w:spacing w:after="0" w:line="240" w:lineRule="auto"/>
        <w:ind w:right="0"/>
        <w:rPr>
          <w:rFonts w:asciiTheme="minorHAnsi" w:hAnsiTheme="minorHAnsi" w:cstheme="minorHAnsi"/>
          <w:sz w:val="20"/>
          <w:szCs w:val="20"/>
        </w:rPr>
      </w:pPr>
      <w:r w:rsidRPr="00311814">
        <w:rPr>
          <w:rFonts w:asciiTheme="minorHAnsi" w:hAnsiTheme="minorHAnsi" w:cstheme="minorHAnsi"/>
          <w:b/>
          <w:sz w:val="20"/>
          <w:szCs w:val="20"/>
        </w:rPr>
        <w:t>Cena brutto</w:t>
      </w:r>
      <w:r w:rsidRPr="00311814">
        <w:rPr>
          <w:rFonts w:asciiTheme="minorHAnsi" w:hAnsiTheme="minorHAnsi" w:cstheme="minorHAnsi"/>
          <w:sz w:val="20"/>
          <w:szCs w:val="20"/>
        </w:rPr>
        <w:t xml:space="preserve"> – waga punktowa </w:t>
      </w:r>
      <w:r w:rsidR="009333FA" w:rsidRPr="00311814">
        <w:rPr>
          <w:rFonts w:asciiTheme="minorHAnsi" w:hAnsiTheme="minorHAnsi" w:cstheme="minorHAnsi"/>
          <w:sz w:val="20"/>
          <w:szCs w:val="20"/>
        </w:rPr>
        <w:t xml:space="preserve">100 </w:t>
      </w:r>
      <w:r w:rsidRPr="00311814">
        <w:rPr>
          <w:rFonts w:asciiTheme="minorHAnsi" w:hAnsiTheme="minorHAnsi" w:cstheme="minorHAnsi"/>
          <w:sz w:val="20"/>
          <w:szCs w:val="20"/>
        </w:rPr>
        <w:t>pkt. (</w:t>
      </w:r>
      <w:r w:rsidR="009333FA" w:rsidRPr="00311814">
        <w:rPr>
          <w:rFonts w:asciiTheme="minorHAnsi" w:hAnsiTheme="minorHAnsi" w:cstheme="minorHAnsi"/>
          <w:sz w:val="20"/>
          <w:szCs w:val="20"/>
        </w:rPr>
        <w:t>100%)</w:t>
      </w:r>
    </w:p>
    <w:p w14:paraId="5773B1C7" w14:textId="77777777" w:rsidR="00476DE2" w:rsidRPr="00311814" w:rsidRDefault="00476DE2" w:rsidP="00476DE2">
      <w:pPr>
        <w:pStyle w:val="Akapitzlist"/>
        <w:tabs>
          <w:tab w:val="left" w:pos="-142"/>
        </w:tabs>
        <w:spacing w:after="0" w:line="240" w:lineRule="auto"/>
        <w:ind w:left="644" w:right="0" w:firstLine="0"/>
        <w:rPr>
          <w:rFonts w:asciiTheme="minorHAnsi" w:hAnsiTheme="minorHAnsi" w:cstheme="minorHAnsi"/>
          <w:sz w:val="20"/>
          <w:szCs w:val="20"/>
        </w:rPr>
      </w:pPr>
    </w:p>
    <w:p w14:paraId="0C77FD55" w14:textId="77777777" w:rsidR="00476DE2" w:rsidRPr="00311814" w:rsidRDefault="00476DE2" w:rsidP="00476DE2">
      <w:pPr>
        <w:autoSpaceDE w:val="0"/>
        <w:autoSpaceDN w:val="0"/>
        <w:adjustRightInd w:val="0"/>
        <w:spacing w:after="0" w:line="240" w:lineRule="auto"/>
        <w:ind w:firstLine="284"/>
        <w:rPr>
          <w:rFonts w:asciiTheme="minorHAnsi" w:hAnsiTheme="minorHAnsi" w:cstheme="minorHAnsi"/>
          <w:sz w:val="20"/>
          <w:szCs w:val="20"/>
        </w:rPr>
      </w:pPr>
      <w:r w:rsidRPr="00311814">
        <w:rPr>
          <w:rFonts w:asciiTheme="minorHAnsi" w:hAnsiTheme="minorHAnsi" w:cstheme="minorHAnsi"/>
          <w:sz w:val="20"/>
          <w:szCs w:val="20"/>
        </w:rPr>
        <w:t xml:space="preserve">Liczbę punktów uzyskanych przez Wykonawcę oblicza się wg wzoru: </w:t>
      </w:r>
    </w:p>
    <w:p w14:paraId="723E57C7" w14:textId="77777777" w:rsidR="00476DE2" w:rsidRPr="00311814" w:rsidRDefault="00476DE2" w:rsidP="00476DE2">
      <w:pPr>
        <w:autoSpaceDE w:val="0"/>
        <w:autoSpaceDN w:val="0"/>
        <w:adjustRightInd w:val="0"/>
        <w:spacing w:after="0" w:line="240" w:lineRule="auto"/>
        <w:ind w:firstLine="284"/>
        <w:rPr>
          <w:rFonts w:asciiTheme="minorHAnsi" w:eastAsia="Times New Roman" w:hAnsiTheme="minorHAnsi" w:cstheme="minorHAnsi"/>
          <w:sz w:val="20"/>
          <w:szCs w:val="20"/>
        </w:rPr>
      </w:pPr>
    </w:p>
    <w:p w14:paraId="5CBA6C72" w14:textId="77777777" w:rsidR="00476DE2" w:rsidRPr="00311814" w:rsidRDefault="00476DE2" w:rsidP="00476DE2">
      <w:pPr>
        <w:spacing w:after="0" w:line="276" w:lineRule="auto"/>
        <w:ind w:left="0" w:right="0" w:firstLine="0"/>
        <w:jc w:val="center"/>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Najniższa wartość oferty brutto wśród otrzymanych ofert,</w:t>
      </w:r>
    </w:p>
    <w:p w14:paraId="76DF34B1" w14:textId="77777777" w:rsidR="00476DE2" w:rsidRPr="00311814" w:rsidRDefault="00476DE2" w:rsidP="00476DE2">
      <w:pPr>
        <w:spacing w:after="0" w:line="276" w:lineRule="auto"/>
        <w:ind w:left="0" w:right="0" w:firstLine="0"/>
        <w:jc w:val="center"/>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                ------------------------------------------------------------------------------  x </w:t>
      </w:r>
      <w:r w:rsidR="00C6178B" w:rsidRPr="00311814">
        <w:rPr>
          <w:rFonts w:asciiTheme="minorHAnsi" w:hAnsiTheme="minorHAnsi" w:cstheme="minorHAnsi"/>
          <w:color w:val="auto"/>
          <w:sz w:val="20"/>
          <w:szCs w:val="20"/>
          <w:lang w:eastAsia="en-US"/>
        </w:rPr>
        <w:t>100</w:t>
      </w:r>
      <w:r w:rsidR="000E03EE" w:rsidRPr="00311814">
        <w:rPr>
          <w:rFonts w:asciiTheme="minorHAnsi" w:hAnsiTheme="minorHAnsi" w:cstheme="minorHAnsi"/>
          <w:color w:val="auto"/>
          <w:sz w:val="20"/>
          <w:szCs w:val="20"/>
          <w:lang w:eastAsia="en-US"/>
        </w:rPr>
        <w:t xml:space="preserve"> </w:t>
      </w:r>
    </w:p>
    <w:p w14:paraId="6BF55DFD" w14:textId="77777777" w:rsidR="00476DE2" w:rsidRPr="00311814" w:rsidRDefault="00476DE2" w:rsidP="003C779A">
      <w:pPr>
        <w:spacing w:after="200" w:line="276" w:lineRule="auto"/>
        <w:ind w:left="0" w:right="0" w:firstLine="0"/>
        <w:jc w:val="center"/>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Wartość brutto wskazana w badanej ofercie</w:t>
      </w:r>
    </w:p>
    <w:p w14:paraId="3F239E22" w14:textId="77777777" w:rsidR="00476DE2" w:rsidRPr="00311814" w:rsidRDefault="00476DE2" w:rsidP="00323C8F">
      <w:pPr>
        <w:spacing w:after="0" w:line="240" w:lineRule="auto"/>
        <w:ind w:right="2619"/>
        <w:jc w:val="left"/>
        <w:rPr>
          <w:rFonts w:asciiTheme="minorHAnsi" w:hAnsiTheme="minorHAnsi" w:cstheme="minorHAnsi"/>
          <w:color w:val="auto"/>
          <w:sz w:val="20"/>
          <w:szCs w:val="20"/>
        </w:rPr>
      </w:pPr>
    </w:p>
    <w:p w14:paraId="5476557E" w14:textId="77777777" w:rsidR="00E558B4" w:rsidRPr="00311814" w:rsidRDefault="001C09DF">
      <w:pPr>
        <w:numPr>
          <w:ilvl w:val="0"/>
          <w:numId w:val="2"/>
        </w:numPr>
        <w:spacing w:after="0" w:line="240" w:lineRule="auto"/>
        <w:ind w:left="284"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Punkty będą liczone z dokładnością do dwóch miejsc po przecinku, stosując powszechne zasady zaokrąglania. </w:t>
      </w:r>
    </w:p>
    <w:p w14:paraId="5ABAA621" w14:textId="77777777" w:rsidR="00E558B4" w:rsidRPr="00311814" w:rsidRDefault="001C09DF">
      <w:pPr>
        <w:numPr>
          <w:ilvl w:val="0"/>
          <w:numId w:val="2"/>
        </w:numPr>
        <w:spacing w:after="0" w:line="240" w:lineRule="auto"/>
        <w:ind w:left="284"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Zamawiający udzieli zamówienia Wykonawcy, którego oferta odpowiada wszystkim wymogom zawartym w zapytaniu ofertowym i zostanie oceniona w podanym kryterium wyboru jako najkorzystniejsza – uzyskując najwyższą liczbę punktów. </w:t>
      </w:r>
    </w:p>
    <w:p w14:paraId="45841448" w14:textId="77777777" w:rsidR="0013655A" w:rsidRPr="00311814" w:rsidRDefault="001C09DF">
      <w:pPr>
        <w:numPr>
          <w:ilvl w:val="0"/>
          <w:numId w:val="2"/>
        </w:numPr>
        <w:spacing w:after="0" w:line="240" w:lineRule="auto"/>
        <w:ind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W przypadku odmowy podpisania umowy przez wybranego Wykonawcę, Zamawiający może zawrzeć umowę z Wykonawcą, który spełnia wymagania zapytania ofertowego i którego oferta uzyskała kolejno najwyższą liczbę punktów.  </w:t>
      </w:r>
    </w:p>
    <w:p w14:paraId="770AF541" w14:textId="77777777" w:rsidR="000027FF" w:rsidRPr="00311814" w:rsidRDefault="000027FF">
      <w:pPr>
        <w:numPr>
          <w:ilvl w:val="0"/>
          <w:numId w:val="2"/>
        </w:numPr>
        <w:spacing w:after="0" w:line="240" w:lineRule="auto"/>
        <w:ind w:left="284"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lang w:eastAsia="en-US"/>
        </w:rPr>
        <w:t>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w:t>
      </w:r>
    </w:p>
    <w:p w14:paraId="7A6FBC6A" w14:textId="77777777" w:rsidR="00E83EE9" w:rsidRPr="00311814" w:rsidRDefault="00E83EE9" w:rsidP="00E83EE9">
      <w:pPr>
        <w:spacing w:after="0" w:line="240" w:lineRule="auto"/>
        <w:ind w:right="38"/>
        <w:rPr>
          <w:rFonts w:asciiTheme="minorHAnsi" w:hAnsiTheme="minorHAnsi" w:cstheme="minorHAnsi"/>
          <w:color w:val="auto"/>
          <w:sz w:val="20"/>
          <w:szCs w:val="20"/>
        </w:rPr>
      </w:pPr>
    </w:p>
    <w:p w14:paraId="2B9C2DD0" w14:textId="77777777" w:rsidR="00E558B4" w:rsidRPr="00311814" w:rsidRDefault="006C4523" w:rsidP="006C4523">
      <w:pPr>
        <w:pStyle w:val="Nagwek1"/>
        <w:numPr>
          <w:ilvl w:val="0"/>
          <w:numId w:val="0"/>
        </w:numPr>
        <w:ind w:left="130"/>
        <w:rPr>
          <w:rFonts w:asciiTheme="minorHAnsi" w:hAnsiTheme="minorHAnsi" w:cstheme="minorHAnsi"/>
        </w:rPr>
      </w:pPr>
      <w:r w:rsidRPr="00311814">
        <w:rPr>
          <w:rFonts w:asciiTheme="minorHAnsi" w:hAnsiTheme="minorHAnsi" w:cstheme="minorHAnsi"/>
        </w:rPr>
        <w:t>8.</w:t>
      </w:r>
      <w:r w:rsidR="001C09DF" w:rsidRPr="00311814">
        <w:rPr>
          <w:rFonts w:asciiTheme="minorHAnsi" w:hAnsiTheme="minorHAnsi" w:cstheme="minorHAnsi"/>
        </w:rPr>
        <w:t xml:space="preserve">Sposób przygotowania oferty  </w:t>
      </w:r>
    </w:p>
    <w:p w14:paraId="21964F6B" w14:textId="77777777" w:rsidR="00B679EF" w:rsidRPr="00311814" w:rsidRDefault="00B679EF">
      <w:pPr>
        <w:numPr>
          <w:ilvl w:val="0"/>
          <w:numId w:val="7"/>
        </w:numPr>
        <w:spacing w:after="0" w:line="240" w:lineRule="auto"/>
        <w:ind w:left="284" w:right="0"/>
        <w:contextualSpacing/>
        <w:rPr>
          <w:rFonts w:asciiTheme="minorHAnsi" w:hAnsiTheme="minorHAnsi" w:cstheme="minorHAnsi"/>
        </w:rPr>
      </w:pPr>
      <w:r w:rsidRPr="00311814">
        <w:rPr>
          <w:rFonts w:asciiTheme="minorHAnsi" w:hAnsiTheme="minorHAnsi" w:cstheme="minorHAnsi"/>
          <w:sz w:val="20"/>
          <w:szCs w:val="20"/>
        </w:rPr>
        <w:t xml:space="preserve">Ofertę sporządzić należy na druku „Formularz ofertowy” stanowiącym </w:t>
      </w:r>
      <w:r w:rsidRPr="00311814">
        <w:rPr>
          <w:rFonts w:asciiTheme="minorHAnsi" w:hAnsiTheme="minorHAnsi" w:cstheme="minorHAnsi"/>
          <w:b/>
          <w:sz w:val="20"/>
          <w:szCs w:val="20"/>
        </w:rPr>
        <w:t xml:space="preserve">Załącznik nr 1 </w:t>
      </w:r>
      <w:r w:rsidRPr="00311814">
        <w:rPr>
          <w:rFonts w:asciiTheme="minorHAnsi" w:hAnsiTheme="minorHAnsi" w:cstheme="minorHAnsi"/>
          <w:sz w:val="20"/>
          <w:szCs w:val="20"/>
        </w:rPr>
        <w:t xml:space="preserve">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1E7180F5" w14:textId="77777777" w:rsidR="00B679EF" w:rsidRPr="00311814" w:rsidRDefault="00B679EF">
      <w:pPr>
        <w:numPr>
          <w:ilvl w:val="0"/>
          <w:numId w:val="7"/>
        </w:numPr>
        <w:spacing w:after="0" w:line="240" w:lineRule="auto"/>
        <w:ind w:left="284" w:right="0"/>
        <w:contextualSpacing/>
        <w:rPr>
          <w:rFonts w:asciiTheme="minorHAnsi" w:hAnsiTheme="minorHAnsi" w:cstheme="minorHAnsi"/>
          <w:sz w:val="20"/>
          <w:szCs w:val="20"/>
        </w:rPr>
      </w:pPr>
      <w:r w:rsidRPr="00311814">
        <w:rPr>
          <w:rFonts w:asciiTheme="minorHAnsi" w:hAnsiTheme="minorHAnsi" w:cstheme="minorHAnsi"/>
          <w:sz w:val="20"/>
          <w:szCs w:val="20"/>
        </w:rPr>
        <w:t>W przypadku, gdy oferta i/lub załączniki do oferty zostaną podpisane przez osobę/osoby inne niż to wynika z</w:t>
      </w:r>
      <w:r w:rsidR="00335BB2" w:rsidRPr="00311814">
        <w:rPr>
          <w:rFonts w:asciiTheme="minorHAnsi" w:hAnsiTheme="minorHAnsi" w:cstheme="minorHAnsi"/>
          <w:sz w:val="20"/>
          <w:szCs w:val="20"/>
        </w:rPr>
        <w:t xml:space="preserve"> </w:t>
      </w:r>
      <w:r w:rsidRPr="00311814">
        <w:rPr>
          <w:rFonts w:asciiTheme="minorHAnsi" w:hAnsiTheme="minorHAnsi" w:cstheme="minorHAnsi"/>
          <w:sz w:val="20"/>
          <w:szCs w:val="20"/>
        </w:rPr>
        <w:t xml:space="preserve">dokumentów rejestrowych Wykonawcy, a Wykonawca nie dołączy do oferty stosownego pełnomocnictwa, o którym mowa w pkt 1, Zamawiający wezwie Wykonawcę </w:t>
      </w:r>
      <w:r w:rsidR="009331B2" w:rsidRPr="00311814">
        <w:rPr>
          <w:rFonts w:asciiTheme="minorHAnsi" w:hAnsiTheme="minorHAnsi" w:cstheme="minorHAnsi"/>
          <w:sz w:val="20"/>
          <w:szCs w:val="20"/>
        </w:rPr>
        <w:t>do dołączenia</w:t>
      </w:r>
      <w:r w:rsidRPr="00311814">
        <w:rPr>
          <w:rFonts w:asciiTheme="minorHAnsi" w:hAnsiTheme="minorHAnsi" w:cstheme="minorHAnsi"/>
          <w:sz w:val="20"/>
          <w:szCs w:val="20"/>
        </w:rPr>
        <w:t xml:space="preserve"> pełnomocnictwa potwierdzającego umocowanie osoby/osób, które podpisały ofertę.</w:t>
      </w:r>
    </w:p>
    <w:p w14:paraId="036CFC9E" w14:textId="77777777" w:rsidR="00E558B4" w:rsidRPr="00311814" w:rsidRDefault="001C09DF">
      <w:pPr>
        <w:pStyle w:val="Akapitzlist"/>
        <w:numPr>
          <w:ilvl w:val="0"/>
          <w:numId w:val="7"/>
        </w:numPr>
        <w:spacing w:after="0" w:line="240" w:lineRule="auto"/>
        <w:ind w:left="284"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Do Formularza ofertowego stanowiącego </w:t>
      </w:r>
      <w:r w:rsidRPr="00311814">
        <w:rPr>
          <w:rFonts w:asciiTheme="minorHAnsi" w:hAnsiTheme="minorHAnsi" w:cstheme="minorHAnsi"/>
          <w:b/>
          <w:color w:val="auto"/>
          <w:sz w:val="20"/>
          <w:szCs w:val="20"/>
        </w:rPr>
        <w:t xml:space="preserve">Załącznik nr 1 </w:t>
      </w:r>
      <w:r w:rsidRPr="00311814">
        <w:rPr>
          <w:rFonts w:asciiTheme="minorHAnsi" w:hAnsiTheme="minorHAnsi" w:cstheme="minorHAnsi"/>
          <w:color w:val="auto"/>
          <w:sz w:val="20"/>
          <w:szCs w:val="20"/>
        </w:rPr>
        <w:t xml:space="preserve">do zapytania ofertowego należy dołączyć:  </w:t>
      </w:r>
    </w:p>
    <w:p w14:paraId="0723E310" w14:textId="77777777" w:rsidR="00E558B4" w:rsidRPr="00311814" w:rsidRDefault="001C09DF">
      <w:pPr>
        <w:pStyle w:val="Akapitzlist"/>
        <w:numPr>
          <w:ilvl w:val="0"/>
          <w:numId w:val="16"/>
        </w:numPr>
        <w:spacing w:after="0" w:line="240" w:lineRule="auto"/>
        <w:ind w:right="38"/>
        <w:rPr>
          <w:rFonts w:asciiTheme="minorHAnsi" w:hAnsiTheme="minorHAnsi" w:cstheme="minorHAnsi"/>
          <w:b/>
          <w:color w:val="auto"/>
          <w:sz w:val="20"/>
          <w:szCs w:val="20"/>
        </w:rPr>
      </w:pPr>
      <w:r w:rsidRPr="00311814">
        <w:rPr>
          <w:rFonts w:asciiTheme="minorHAnsi" w:hAnsiTheme="minorHAnsi" w:cstheme="minorHAnsi"/>
          <w:color w:val="auto"/>
          <w:sz w:val="20"/>
          <w:szCs w:val="20"/>
        </w:rPr>
        <w:t xml:space="preserve">Oświadczenie o braku powiązań osobowych lub kapitałowych pomiędzy Wykonawcą a Zamawiającym stanowiące </w:t>
      </w:r>
      <w:r w:rsidRPr="00311814">
        <w:rPr>
          <w:rFonts w:asciiTheme="minorHAnsi" w:hAnsiTheme="minorHAnsi" w:cstheme="minorHAnsi"/>
          <w:b/>
          <w:color w:val="auto"/>
          <w:sz w:val="20"/>
          <w:szCs w:val="20"/>
        </w:rPr>
        <w:t>Załącznik nr 2</w:t>
      </w:r>
      <w:r w:rsidRPr="00311814">
        <w:rPr>
          <w:rFonts w:asciiTheme="minorHAnsi" w:hAnsiTheme="minorHAnsi" w:cstheme="minorHAnsi"/>
          <w:color w:val="auto"/>
          <w:sz w:val="20"/>
          <w:szCs w:val="20"/>
        </w:rPr>
        <w:t xml:space="preserve"> do zapytania ofertowego.</w:t>
      </w:r>
      <w:r w:rsidRPr="00311814">
        <w:rPr>
          <w:rFonts w:asciiTheme="minorHAnsi" w:hAnsiTheme="minorHAnsi" w:cstheme="minorHAnsi"/>
          <w:b/>
          <w:color w:val="auto"/>
          <w:sz w:val="20"/>
          <w:szCs w:val="20"/>
        </w:rPr>
        <w:t xml:space="preserve"> </w:t>
      </w:r>
    </w:p>
    <w:p w14:paraId="06CA8FFE" w14:textId="77777777" w:rsidR="00A87DDD" w:rsidRPr="00DC499E" w:rsidRDefault="00A87DDD">
      <w:pPr>
        <w:numPr>
          <w:ilvl w:val="0"/>
          <w:numId w:val="16"/>
        </w:numPr>
        <w:spacing w:after="0" w:line="264" w:lineRule="auto"/>
        <w:ind w:right="0"/>
        <w:contextualSpacing/>
        <w:rPr>
          <w:rFonts w:asciiTheme="minorHAnsi" w:hAnsiTheme="minorHAnsi" w:cstheme="minorHAnsi"/>
          <w:b/>
          <w:color w:val="FF0000"/>
          <w:sz w:val="20"/>
          <w:szCs w:val="20"/>
        </w:rPr>
      </w:pPr>
      <w:r w:rsidRPr="00311814">
        <w:rPr>
          <w:rFonts w:asciiTheme="minorHAnsi" w:hAnsiTheme="minorHAnsi" w:cstheme="minorHAnsi"/>
          <w:sz w:val="20"/>
          <w:szCs w:val="20"/>
        </w:rPr>
        <w:t xml:space="preserve">Oświadczenie od wykonawcy w zakresie wypełnienia obowiązków informacyjnych przewidzianych w art. 13 lub art. 14 RODO stanowiące </w:t>
      </w:r>
      <w:r w:rsidRPr="00311814">
        <w:rPr>
          <w:rFonts w:asciiTheme="minorHAnsi" w:hAnsiTheme="minorHAnsi" w:cstheme="minorHAnsi"/>
          <w:b/>
          <w:sz w:val="20"/>
          <w:szCs w:val="20"/>
        </w:rPr>
        <w:t>Załącznik nr 3</w:t>
      </w:r>
      <w:r w:rsidRPr="00311814">
        <w:rPr>
          <w:rFonts w:asciiTheme="minorHAnsi" w:hAnsiTheme="minorHAnsi" w:cstheme="minorHAnsi"/>
          <w:sz w:val="20"/>
          <w:szCs w:val="20"/>
        </w:rPr>
        <w:t xml:space="preserve"> do zapytania ofertowego.</w:t>
      </w:r>
    </w:p>
    <w:p w14:paraId="2402B913" w14:textId="77777777" w:rsidR="00701733" w:rsidRPr="00DC499E" w:rsidRDefault="00701733" w:rsidP="00DC499E">
      <w:pPr>
        <w:pStyle w:val="Akapitzlist"/>
        <w:numPr>
          <w:ilvl w:val="0"/>
          <w:numId w:val="16"/>
        </w:numPr>
        <w:rPr>
          <w:rFonts w:asciiTheme="minorHAnsi" w:hAnsiTheme="minorHAnsi" w:cstheme="minorHAnsi"/>
          <w:color w:val="auto"/>
          <w:sz w:val="20"/>
          <w:szCs w:val="20"/>
        </w:rPr>
      </w:pPr>
      <w:r w:rsidRPr="00DC499E">
        <w:rPr>
          <w:rFonts w:asciiTheme="minorHAnsi" w:hAnsiTheme="minorHAnsi" w:cstheme="minorHAnsi"/>
          <w:color w:val="auto"/>
          <w:sz w:val="20"/>
          <w:szCs w:val="20"/>
        </w:rPr>
        <w:t xml:space="preserve">Oświadczenie wykonawcy o spełnianiu warunków udziału w postępowaniu stanowiące </w:t>
      </w:r>
      <w:r w:rsidRPr="00DC499E">
        <w:rPr>
          <w:rFonts w:asciiTheme="minorHAnsi" w:hAnsiTheme="minorHAnsi" w:cstheme="minorHAnsi"/>
          <w:b/>
          <w:color w:val="auto"/>
          <w:sz w:val="20"/>
          <w:szCs w:val="20"/>
        </w:rPr>
        <w:t>załącznik nr 4</w:t>
      </w:r>
      <w:r w:rsidRPr="00DC499E">
        <w:rPr>
          <w:rFonts w:asciiTheme="minorHAnsi" w:hAnsiTheme="minorHAnsi" w:cstheme="minorHAnsi"/>
          <w:color w:val="auto"/>
          <w:sz w:val="20"/>
          <w:szCs w:val="20"/>
        </w:rPr>
        <w:t xml:space="preserve"> do zapytania ofertowego</w:t>
      </w:r>
    </w:p>
    <w:p w14:paraId="1782D16A" w14:textId="77777777" w:rsidR="00B679EF" w:rsidRPr="00311814" w:rsidRDefault="00B679EF">
      <w:pPr>
        <w:pStyle w:val="Akapitzlist"/>
        <w:numPr>
          <w:ilvl w:val="0"/>
          <w:numId w:val="7"/>
        </w:numPr>
        <w:spacing w:after="0" w:line="240" w:lineRule="auto"/>
        <w:ind w:right="0"/>
        <w:rPr>
          <w:rFonts w:asciiTheme="minorHAnsi" w:hAnsiTheme="minorHAnsi" w:cstheme="minorHAnsi"/>
          <w:sz w:val="20"/>
          <w:szCs w:val="20"/>
        </w:rPr>
      </w:pPr>
      <w:r w:rsidRPr="00311814">
        <w:rPr>
          <w:rFonts w:asciiTheme="minorHAnsi" w:hAnsiTheme="minorHAnsi" w:cstheme="minorHAnsi"/>
          <w:sz w:val="20"/>
          <w:szCs w:val="20"/>
        </w:rPr>
        <w:lastRenderedPageBreak/>
        <w:t xml:space="preserve">Brak któregokolwiek z wymaganych oświadczeń lub dokumentów lub wypełnienie ich na niewłaściwym wzorze będzie skutkować odrzuceniem oferty Wykonawcy. </w:t>
      </w:r>
    </w:p>
    <w:p w14:paraId="10A89C3D" w14:textId="77777777" w:rsidR="00B679EF" w:rsidRPr="00311814" w:rsidRDefault="00B679EF">
      <w:pPr>
        <w:numPr>
          <w:ilvl w:val="0"/>
          <w:numId w:val="7"/>
        </w:numPr>
        <w:spacing w:after="0" w:line="240" w:lineRule="auto"/>
        <w:ind w:left="284" w:right="0"/>
        <w:contextualSpacing/>
        <w:rPr>
          <w:rFonts w:asciiTheme="minorHAnsi" w:hAnsiTheme="minorHAnsi" w:cstheme="minorHAnsi"/>
          <w:sz w:val="20"/>
          <w:szCs w:val="20"/>
        </w:rPr>
      </w:pPr>
      <w:r w:rsidRPr="00311814">
        <w:rPr>
          <w:rFonts w:asciiTheme="minorHAnsi" w:hAnsiTheme="minorHAnsi" w:cstheme="minorHAnsi"/>
          <w:sz w:val="20"/>
          <w:szCs w:val="20"/>
        </w:rPr>
        <w:t>Zamawiający dopuszcza możliwość jednokrotnego uzupełnienia oferty w sytuacji opisanej w pkt 2</w:t>
      </w:r>
      <w:r w:rsidR="006D2DD6" w:rsidRPr="00311814">
        <w:rPr>
          <w:rFonts w:asciiTheme="minorHAnsi" w:hAnsiTheme="minorHAnsi" w:cstheme="minorHAnsi"/>
          <w:sz w:val="20"/>
          <w:szCs w:val="20"/>
        </w:rPr>
        <w:t>.</w:t>
      </w:r>
    </w:p>
    <w:p w14:paraId="2F7E83A3" w14:textId="77777777" w:rsidR="00B679EF" w:rsidRPr="00311814" w:rsidRDefault="00B679EF">
      <w:pPr>
        <w:numPr>
          <w:ilvl w:val="0"/>
          <w:numId w:val="7"/>
        </w:numPr>
        <w:spacing w:after="0" w:line="264" w:lineRule="auto"/>
        <w:ind w:left="284" w:right="0"/>
        <w:contextualSpacing/>
        <w:rPr>
          <w:rFonts w:asciiTheme="minorHAnsi" w:hAnsiTheme="minorHAnsi" w:cstheme="minorHAnsi"/>
          <w:sz w:val="20"/>
          <w:szCs w:val="20"/>
        </w:rPr>
      </w:pPr>
      <w:r w:rsidRPr="00311814">
        <w:rPr>
          <w:rFonts w:asciiTheme="minorHAnsi" w:hAnsiTheme="minorHAnsi" w:cstheme="minorHAnsi"/>
          <w:sz w:val="20"/>
          <w:szCs w:val="20"/>
        </w:rPr>
        <w:t>Złożenie oferty nie powoduje powstania żadnych zobowiązań wobec stron. Oferty są przygotowywane na koszt Wykonawców. Każdy z Wykonawców może złożyć tylko jedną ofertę.</w:t>
      </w:r>
    </w:p>
    <w:p w14:paraId="238CD5E4" w14:textId="77777777" w:rsidR="00B679EF" w:rsidRPr="00311814" w:rsidRDefault="00B679EF">
      <w:pPr>
        <w:numPr>
          <w:ilvl w:val="0"/>
          <w:numId w:val="7"/>
        </w:numPr>
        <w:spacing w:after="0" w:line="264" w:lineRule="auto"/>
        <w:ind w:left="284" w:right="0"/>
        <w:contextualSpacing/>
        <w:rPr>
          <w:rFonts w:asciiTheme="minorHAnsi" w:hAnsiTheme="minorHAnsi" w:cstheme="minorHAnsi"/>
          <w:sz w:val="20"/>
          <w:szCs w:val="20"/>
        </w:rPr>
      </w:pPr>
      <w:r w:rsidRPr="00311814">
        <w:rPr>
          <w:rFonts w:asciiTheme="minorHAnsi" w:hAnsiTheme="minorHAnsi" w:cstheme="minorHAnsi"/>
          <w:sz w:val="20"/>
          <w:szCs w:val="20"/>
        </w:rPr>
        <w:t>Wykonawca w trakcie trwania postepowania może zmienić lub wycofać swoją ofertę.</w:t>
      </w:r>
    </w:p>
    <w:p w14:paraId="6CF63EDA" w14:textId="77777777" w:rsidR="00B679EF" w:rsidRPr="00311814" w:rsidRDefault="00B679EF">
      <w:pPr>
        <w:numPr>
          <w:ilvl w:val="0"/>
          <w:numId w:val="7"/>
        </w:numPr>
        <w:spacing w:after="0" w:line="264" w:lineRule="auto"/>
        <w:ind w:left="284" w:right="0"/>
        <w:contextualSpacing/>
        <w:rPr>
          <w:rFonts w:asciiTheme="minorHAnsi" w:hAnsiTheme="minorHAnsi" w:cstheme="minorHAnsi"/>
          <w:sz w:val="20"/>
          <w:szCs w:val="20"/>
        </w:rPr>
      </w:pPr>
      <w:r w:rsidRPr="00311814">
        <w:rPr>
          <w:rFonts w:asciiTheme="minorHAnsi" w:hAnsiTheme="minorHAnsi" w:cstheme="minorHAnsi"/>
          <w:sz w:val="20"/>
          <w:szCs w:val="20"/>
        </w:rPr>
        <w:t>Wymagany</w:t>
      </w:r>
      <w:r w:rsidR="002001BE" w:rsidRPr="00311814">
        <w:rPr>
          <w:rFonts w:asciiTheme="minorHAnsi" w:hAnsiTheme="minorHAnsi" w:cstheme="minorHAnsi"/>
          <w:sz w:val="20"/>
          <w:szCs w:val="20"/>
        </w:rPr>
        <w:t xml:space="preserve"> okres ważności oferty wynosi  6</w:t>
      </w:r>
      <w:r w:rsidRPr="00311814">
        <w:rPr>
          <w:rFonts w:asciiTheme="minorHAnsi" w:hAnsiTheme="minorHAnsi" w:cstheme="minorHAnsi"/>
          <w:sz w:val="20"/>
          <w:szCs w:val="20"/>
        </w:rPr>
        <w:t>0 dni kalendarzowych licząc od dnia następnego po ostatnim dniu terminu składania ofert.</w:t>
      </w:r>
    </w:p>
    <w:p w14:paraId="3DD625C9" w14:textId="77777777" w:rsidR="00E83EE9" w:rsidRPr="00311814" w:rsidRDefault="00E83EE9" w:rsidP="00E83EE9">
      <w:pPr>
        <w:spacing w:after="0" w:line="264" w:lineRule="auto"/>
        <w:ind w:right="0"/>
        <w:contextualSpacing/>
        <w:rPr>
          <w:rFonts w:asciiTheme="minorHAnsi" w:hAnsiTheme="minorHAnsi" w:cstheme="minorHAnsi"/>
          <w:sz w:val="20"/>
          <w:szCs w:val="20"/>
        </w:rPr>
      </w:pPr>
    </w:p>
    <w:p w14:paraId="5B745BC5" w14:textId="77777777" w:rsidR="00E558B4" w:rsidRPr="00311814" w:rsidRDefault="001C09DF">
      <w:pPr>
        <w:pStyle w:val="Nagwek1"/>
        <w:numPr>
          <w:ilvl w:val="0"/>
          <w:numId w:val="9"/>
        </w:numPr>
        <w:pBdr>
          <w:left w:val="single" w:sz="4" w:space="14" w:color="000000"/>
        </w:pBdr>
        <w:spacing w:after="0" w:line="240" w:lineRule="auto"/>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Miejsce i termin złożenia oferty, osoba do kontaktu  </w:t>
      </w:r>
    </w:p>
    <w:p w14:paraId="19F186E9" w14:textId="38930E18" w:rsidR="00AD0A28" w:rsidRPr="00311814" w:rsidRDefault="00AD0A28">
      <w:pPr>
        <w:pStyle w:val="Akapitzlist"/>
        <w:numPr>
          <w:ilvl w:val="0"/>
          <w:numId w:val="19"/>
        </w:numPr>
        <w:spacing w:after="0" w:line="276" w:lineRule="auto"/>
        <w:ind w:right="283"/>
        <w:rPr>
          <w:rFonts w:asciiTheme="minorHAnsi" w:hAnsiTheme="minorHAnsi" w:cstheme="minorHAnsi"/>
          <w:color w:val="auto"/>
          <w:sz w:val="20"/>
          <w:szCs w:val="20"/>
        </w:rPr>
      </w:pPr>
      <w:r w:rsidRPr="00311814">
        <w:rPr>
          <w:rFonts w:asciiTheme="minorHAnsi" w:hAnsiTheme="minorHAnsi" w:cstheme="minorHAnsi"/>
          <w:bCs/>
          <w:color w:val="auto"/>
          <w:sz w:val="20"/>
          <w:szCs w:val="20"/>
        </w:rPr>
        <w:t>Ofertę zgodną z załączonym formularzem i niniejszym zapytaniem ofertowym n</w:t>
      </w:r>
      <w:r w:rsidR="0021621A">
        <w:rPr>
          <w:rFonts w:asciiTheme="minorHAnsi" w:hAnsiTheme="minorHAnsi" w:cstheme="minorHAnsi"/>
          <w:bCs/>
          <w:color w:val="auto"/>
          <w:sz w:val="20"/>
          <w:szCs w:val="20"/>
        </w:rPr>
        <w:t>al</w:t>
      </w:r>
      <w:r w:rsidR="00184A98">
        <w:rPr>
          <w:rFonts w:asciiTheme="minorHAnsi" w:hAnsiTheme="minorHAnsi" w:cstheme="minorHAnsi"/>
          <w:bCs/>
          <w:color w:val="auto"/>
          <w:sz w:val="20"/>
          <w:szCs w:val="20"/>
        </w:rPr>
        <w:t xml:space="preserve">eży złożyć w terminie do dnia </w:t>
      </w:r>
      <w:r w:rsidR="00F17071">
        <w:rPr>
          <w:rFonts w:asciiTheme="minorHAnsi" w:hAnsiTheme="minorHAnsi" w:cstheme="minorHAnsi"/>
          <w:b/>
          <w:color w:val="auto"/>
          <w:sz w:val="20"/>
          <w:szCs w:val="20"/>
        </w:rPr>
        <w:t>2</w:t>
      </w:r>
      <w:r w:rsidR="000E3476">
        <w:rPr>
          <w:rFonts w:asciiTheme="minorHAnsi" w:hAnsiTheme="minorHAnsi" w:cstheme="minorHAnsi"/>
          <w:b/>
          <w:color w:val="auto"/>
          <w:sz w:val="20"/>
          <w:szCs w:val="20"/>
        </w:rPr>
        <w:t>9</w:t>
      </w:r>
      <w:r w:rsidR="0057346D" w:rsidRPr="006F647D">
        <w:rPr>
          <w:rFonts w:asciiTheme="minorHAnsi" w:hAnsiTheme="minorHAnsi" w:cstheme="minorHAnsi"/>
          <w:b/>
          <w:color w:val="auto"/>
          <w:sz w:val="20"/>
          <w:szCs w:val="20"/>
        </w:rPr>
        <w:t>.</w:t>
      </w:r>
      <w:r w:rsidR="00F17071">
        <w:rPr>
          <w:rFonts w:asciiTheme="minorHAnsi" w:hAnsiTheme="minorHAnsi" w:cstheme="minorHAnsi"/>
          <w:b/>
          <w:color w:val="auto"/>
          <w:sz w:val="20"/>
          <w:szCs w:val="20"/>
        </w:rPr>
        <w:t>05</w:t>
      </w:r>
      <w:r w:rsidR="0057346D" w:rsidRPr="006F647D">
        <w:rPr>
          <w:rFonts w:asciiTheme="minorHAnsi" w:hAnsiTheme="minorHAnsi" w:cstheme="minorHAnsi"/>
          <w:b/>
          <w:color w:val="auto"/>
          <w:sz w:val="20"/>
          <w:szCs w:val="20"/>
        </w:rPr>
        <w:t>.202</w:t>
      </w:r>
      <w:r w:rsidR="00F17071">
        <w:rPr>
          <w:rFonts w:asciiTheme="minorHAnsi" w:hAnsiTheme="minorHAnsi" w:cstheme="minorHAnsi"/>
          <w:b/>
          <w:color w:val="auto"/>
          <w:sz w:val="20"/>
          <w:szCs w:val="20"/>
        </w:rPr>
        <w:t>5</w:t>
      </w:r>
      <w:r w:rsidR="0057346D">
        <w:rPr>
          <w:rFonts w:asciiTheme="minorHAnsi" w:hAnsiTheme="minorHAnsi" w:cstheme="minorHAnsi"/>
          <w:b/>
          <w:color w:val="auto"/>
          <w:sz w:val="20"/>
          <w:szCs w:val="20"/>
        </w:rPr>
        <w:t xml:space="preserve"> r.</w:t>
      </w:r>
    </w:p>
    <w:p w14:paraId="61D15329" w14:textId="77777777" w:rsidR="00AD0A28" w:rsidRPr="00311814" w:rsidRDefault="00AD0A28">
      <w:pPr>
        <w:pStyle w:val="Akapitzlist"/>
        <w:numPr>
          <w:ilvl w:val="0"/>
          <w:numId w:val="19"/>
        </w:numPr>
        <w:spacing w:after="0" w:line="276" w:lineRule="auto"/>
        <w:ind w:right="283"/>
        <w:rPr>
          <w:rFonts w:asciiTheme="minorHAnsi" w:hAnsiTheme="minorHAnsi" w:cstheme="minorHAnsi"/>
          <w:sz w:val="20"/>
          <w:szCs w:val="20"/>
        </w:rPr>
      </w:pPr>
      <w:r w:rsidRPr="00311814">
        <w:rPr>
          <w:rFonts w:asciiTheme="minorHAnsi" w:hAnsiTheme="minorHAnsi" w:cstheme="minorHAnsi"/>
          <w:sz w:val="20"/>
          <w:szCs w:val="20"/>
        </w:rPr>
        <w:t>Oferty złożone po terminie nie będą rozpatrywane.</w:t>
      </w:r>
    </w:p>
    <w:p w14:paraId="367046C7" w14:textId="77777777" w:rsidR="00AD0A28" w:rsidRPr="00311814" w:rsidRDefault="00AD0A28" w:rsidP="00294841">
      <w:pPr>
        <w:pStyle w:val="Akapitzlist"/>
        <w:numPr>
          <w:ilvl w:val="0"/>
          <w:numId w:val="19"/>
        </w:numPr>
        <w:spacing w:after="200" w:line="276" w:lineRule="auto"/>
        <w:ind w:right="283"/>
        <w:rPr>
          <w:rFonts w:asciiTheme="minorHAnsi" w:hAnsiTheme="minorHAnsi" w:cstheme="minorHAnsi"/>
          <w:sz w:val="20"/>
          <w:szCs w:val="20"/>
        </w:rPr>
      </w:pPr>
      <w:r w:rsidRPr="00311814">
        <w:rPr>
          <w:rFonts w:asciiTheme="minorHAnsi" w:hAnsiTheme="minorHAnsi" w:cstheme="minorHAnsi"/>
          <w:sz w:val="20"/>
          <w:szCs w:val="20"/>
        </w:rPr>
        <w:t>Ofertę należy złożyć za pośrednictwem strony</w:t>
      </w:r>
      <w:r w:rsidRPr="00311814">
        <w:rPr>
          <w:rFonts w:asciiTheme="minorHAnsi" w:hAnsiTheme="minorHAnsi" w:cstheme="minorHAnsi"/>
          <w:sz w:val="20"/>
          <w:szCs w:val="20"/>
          <w:u w:val="single"/>
        </w:rPr>
        <w:t xml:space="preserve"> </w:t>
      </w:r>
      <w:hyperlink r:id="rId8" w:history="1">
        <w:r w:rsidRPr="00311814">
          <w:rPr>
            <w:rFonts w:asciiTheme="minorHAnsi" w:hAnsiTheme="minorHAnsi" w:cstheme="minorHAnsi"/>
            <w:sz w:val="20"/>
            <w:szCs w:val="20"/>
            <w:u w:val="single"/>
          </w:rPr>
          <w:t>https://bazakonkurencyjnosci.funduszeeuropejskie.gov.pl</w:t>
        </w:r>
      </w:hyperlink>
      <w:r w:rsidRPr="00311814">
        <w:rPr>
          <w:rFonts w:asciiTheme="minorHAnsi" w:hAnsiTheme="minorHAnsi" w:cstheme="minorHAnsi"/>
          <w:sz w:val="20"/>
          <w:szCs w:val="20"/>
          <w:u w:val="single"/>
        </w:rPr>
        <w:t>.</w:t>
      </w:r>
    </w:p>
    <w:p w14:paraId="0C5815F1" w14:textId="77777777" w:rsidR="00AD0A28" w:rsidRPr="005E759B" w:rsidRDefault="00AD0A28" w:rsidP="00294841">
      <w:pPr>
        <w:pStyle w:val="Akapitzlist"/>
        <w:numPr>
          <w:ilvl w:val="0"/>
          <w:numId w:val="19"/>
        </w:numPr>
        <w:spacing w:after="200" w:line="276" w:lineRule="auto"/>
        <w:ind w:right="283"/>
        <w:rPr>
          <w:rFonts w:asciiTheme="minorHAnsi" w:hAnsiTheme="minorHAnsi" w:cstheme="minorHAnsi"/>
          <w:sz w:val="20"/>
          <w:szCs w:val="20"/>
        </w:rPr>
      </w:pPr>
      <w:r w:rsidRPr="005E759B">
        <w:rPr>
          <w:rFonts w:asciiTheme="minorHAnsi" w:hAnsiTheme="minorHAnsi" w:cstheme="minorHAnsi"/>
          <w:sz w:val="20"/>
          <w:szCs w:val="20"/>
        </w:rPr>
        <w:t xml:space="preserve">Osoba do kontaktu z Wykonawcami: </w:t>
      </w:r>
      <w:r w:rsidR="00AC0ACD">
        <w:rPr>
          <w:rFonts w:asciiTheme="minorHAnsi" w:hAnsiTheme="minorHAnsi" w:cstheme="minorHAnsi"/>
          <w:sz w:val="20"/>
          <w:szCs w:val="20"/>
        </w:rPr>
        <w:t>Bartłomiej Janik</w:t>
      </w:r>
      <w:r w:rsidRPr="005E759B">
        <w:rPr>
          <w:rFonts w:asciiTheme="minorHAnsi" w:hAnsiTheme="minorHAnsi" w:cstheme="minorHAnsi"/>
          <w:color w:val="auto"/>
          <w:sz w:val="20"/>
          <w:szCs w:val="20"/>
        </w:rPr>
        <w:t xml:space="preserve">, tel. </w:t>
      </w:r>
      <w:r w:rsidR="00AC0ACD" w:rsidRPr="00AC0ACD">
        <w:rPr>
          <w:rFonts w:asciiTheme="minorHAnsi" w:hAnsiTheme="minorHAnsi" w:cstheme="minorHAnsi"/>
          <w:color w:val="auto"/>
          <w:sz w:val="20"/>
          <w:szCs w:val="20"/>
        </w:rPr>
        <w:t>691320135</w:t>
      </w:r>
      <w:r w:rsidRPr="005E759B">
        <w:rPr>
          <w:rFonts w:asciiTheme="minorHAnsi" w:hAnsiTheme="minorHAnsi" w:cstheme="minorHAnsi"/>
          <w:color w:val="auto"/>
          <w:sz w:val="20"/>
          <w:szCs w:val="20"/>
        </w:rPr>
        <w:t xml:space="preserve">, e-mail: </w:t>
      </w:r>
      <w:r w:rsidR="0025527D" w:rsidRPr="008437C4">
        <w:rPr>
          <w:rFonts w:asciiTheme="minorHAnsi" w:hAnsiTheme="minorHAnsi" w:cstheme="minorHAnsi"/>
          <w:color w:val="auto"/>
          <w:sz w:val="20"/>
          <w:szCs w:val="20"/>
        </w:rPr>
        <w:t>oferty@3ns.com.pl</w:t>
      </w:r>
    </w:p>
    <w:p w14:paraId="2A4E6344" w14:textId="77777777" w:rsidR="00AD0A28" w:rsidRPr="00311814" w:rsidRDefault="00AD0A28" w:rsidP="00294841">
      <w:pPr>
        <w:pStyle w:val="Akapitzlist"/>
        <w:numPr>
          <w:ilvl w:val="0"/>
          <w:numId w:val="19"/>
        </w:numPr>
        <w:spacing w:after="200" w:line="276" w:lineRule="auto"/>
        <w:ind w:right="283"/>
        <w:rPr>
          <w:rFonts w:asciiTheme="minorHAnsi" w:hAnsiTheme="minorHAnsi" w:cstheme="minorHAnsi"/>
          <w:sz w:val="20"/>
          <w:szCs w:val="20"/>
        </w:rPr>
      </w:pPr>
      <w:r w:rsidRPr="00311814">
        <w:rPr>
          <w:rFonts w:asciiTheme="minorHAnsi" w:hAnsiTheme="minorHAnsi" w:cstheme="minorHAnsi"/>
          <w:sz w:val="20"/>
          <w:szCs w:val="20"/>
        </w:rPr>
        <w:t>W toku badania i oceny ofert Zamawiający może żądać od Wykonawców wyjaśnień dotyczących treści złożonych ofert</w:t>
      </w:r>
      <w:r w:rsidR="00294841" w:rsidRPr="00311814">
        <w:rPr>
          <w:rFonts w:asciiTheme="minorHAnsi" w:hAnsiTheme="minorHAnsi" w:cstheme="minorHAnsi"/>
          <w:sz w:val="20"/>
          <w:szCs w:val="20"/>
        </w:rPr>
        <w:t>.</w:t>
      </w:r>
    </w:p>
    <w:p w14:paraId="1C4301B2" w14:textId="77777777" w:rsidR="00AD0A28" w:rsidRPr="00311814" w:rsidRDefault="00AD0A28">
      <w:pPr>
        <w:pStyle w:val="Akapitzlist"/>
        <w:numPr>
          <w:ilvl w:val="0"/>
          <w:numId w:val="19"/>
        </w:numPr>
        <w:spacing w:after="0" w:line="240" w:lineRule="auto"/>
        <w:ind w:right="0"/>
        <w:rPr>
          <w:rFonts w:asciiTheme="minorHAnsi" w:hAnsiTheme="minorHAnsi" w:cstheme="minorHAnsi"/>
          <w:sz w:val="20"/>
          <w:szCs w:val="20"/>
        </w:rPr>
      </w:pPr>
      <w:r w:rsidRPr="00311814">
        <w:rPr>
          <w:rFonts w:asciiTheme="minorHAnsi" w:hAnsiTheme="minorHAnsi" w:cstheme="minorHAnsi"/>
          <w:sz w:val="20"/>
          <w:szCs w:val="20"/>
        </w:rPr>
        <w:t xml:space="preserve">Wykonawcy są uprawnieni do składania pytań/żądania wyjaśnień co do treści Zapytania ofertowego. Pytania należy przesyłać przez stronę </w:t>
      </w:r>
      <w:hyperlink r:id="rId9" w:history="1">
        <w:r w:rsidRPr="00311814">
          <w:rPr>
            <w:rFonts w:asciiTheme="minorHAnsi" w:hAnsiTheme="minorHAnsi" w:cstheme="minorHAnsi"/>
            <w:sz w:val="20"/>
            <w:szCs w:val="20"/>
            <w:u w:val="single"/>
          </w:rPr>
          <w:t>https://bazakonkurencyjnosci.funduszeeuropejskie.gov.pl</w:t>
        </w:r>
      </w:hyperlink>
      <w:r w:rsidRPr="00311814">
        <w:rPr>
          <w:rFonts w:asciiTheme="minorHAnsi" w:hAnsiTheme="minorHAnsi" w:cstheme="minorHAnsi"/>
          <w:sz w:val="20"/>
          <w:szCs w:val="20"/>
        </w:rPr>
        <w:t xml:space="preserve">. Zamawiający udzieli odpowiedzi na pytania potencjalnych Wykonawców pod warunkiem, że wpłyną do Zamawiającego najpóźniej na </w:t>
      </w:r>
      <w:r w:rsidR="00253A45" w:rsidRPr="00311814">
        <w:rPr>
          <w:rFonts w:asciiTheme="minorHAnsi" w:hAnsiTheme="minorHAnsi" w:cstheme="minorHAnsi"/>
          <w:sz w:val="20"/>
          <w:szCs w:val="20"/>
        </w:rPr>
        <w:t>2</w:t>
      </w:r>
      <w:r w:rsidRPr="00311814">
        <w:rPr>
          <w:rFonts w:asciiTheme="minorHAnsi" w:hAnsiTheme="minorHAnsi" w:cstheme="minorHAnsi"/>
          <w:sz w:val="20"/>
          <w:szCs w:val="20"/>
        </w:rPr>
        <w:t xml:space="preserve"> dni </w:t>
      </w:r>
      <w:r w:rsidR="00253A45" w:rsidRPr="00311814">
        <w:rPr>
          <w:rFonts w:asciiTheme="minorHAnsi" w:hAnsiTheme="minorHAnsi" w:cstheme="minorHAnsi"/>
          <w:sz w:val="20"/>
          <w:szCs w:val="20"/>
        </w:rPr>
        <w:t xml:space="preserve">kalendarzowe </w:t>
      </w:r>
      <w:r w:rsidRPr="00311814">
        <w:rPr>
          <w:rFonts w:asciiTheme="minorHAnsi" w:hAnsiTheme="minorHAnsi" w:cstheme="minorHAnsi"/>
          <w:sz w:val="20"/>
          <w:szCs w:val="20"/>
        </w:rPr>
        <w:t xml:space="preserve">przed upływem terminu składania ofert. </w:t>
      </w:r>
    </w:p>
    <w:p w14:paraId="51A4C2E9" w14:textId="77777777" w:rsidR="00E83EE9" w:rsidRPr="00311814" w:rsidRDefault="00E83EE9" w:rsidP="00E83EE9">
      <w:pPr>
        <w:spacing w:after="0" w:line="240" w:lineRule="auto"/>
        <w:ind w:right="0"/>
        <w:rPr>
          <w:rFonts w:asciiTheme="minorHAnsi" w:hAnsiTheme="minorHAnsi" w:cstheme="minorHAnsi"/>
          <w:sz w:val="20"/>
          <w:szCs w:val="20"/>
        </w:rPr>
      </w:pPr>
    </w:p>
    <w:p w14:paraId="38D635CB" w14:textId="77777777" w:rsidR="00AD25DB" w:rsidRPr="00311814" w:rsidRDefault="00B3597C" w:rsidP="00262DDA">
      <w:pPr>
        <w:pStyle w:val="Nagwek1"/>
        <w:numPr>
          <w:ilvl w:val="0"/>
          <w:numId w:val="0"/>
        </w:numPr>
        <w:spacing w:after="0" w:line="240" w:lineRule="auto"/>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10. Warunki </w:t>
      </w:r>
      <w:r w:rsidR="00F4040E" w:rsidRPr="00311814">
        <w:rPr>
          <w:rFonts w:asciiTheme="minorHAnsi" w:hAnsiTheme="minorHAnsi" w:cstheme="minorHAnsi"/>
          <w:color w:val="auto"/>
          <w:sz w:val="20"/>
          <w:szCs w:val="20"/>
        </w:rPr>
        <w:t>zmia</w:t>
      </w:r>
      <w:r w:rsidRPr="00311814">
        <w:rPr>
          <w:rFonts w:asciiTheme="minorHAnsi" w:hAnsiTheme="minorHAnsi" w:cstheme="minorHAnsi"/>
          <w:color w:val="auto"/>
          <w:sz w:val="20"/>
          <w:szCs w:val="20"/>
        </w:rPr>
        <w:t>ny umowy</w:t>
      </w:r>
    </w:p>
    <w:p w14:paraId="0CDA7BB9" w14:textId="77777777" w:rsidR="00140BC9" w:rsidRPr="00311814" w:rsidRDefault="00AD25DB">
      <w:pPr>
        <w:pStyle w:val="redniasiatka1akcent21"/>
        <w:numPr>
          <w:ilvl w:val="0"/>
          <w:numId w:val="10"/>
        </w:numPr>
        <w:spacing w:after="0" w:line="264" w:lineRule="auto"/>
        <w:ind w:left="284" w:hanging="284"/>
        <w:jc w:val="both"/>
        <w:rPr>
          <w:rFonts w:asciiTheme="minorHAnsi" w:hAnsiTheme="minorHAnsi" w:cstheme="minorHAnsi"/>
          <w:sz w:val="20"/>
          <w:szCs w:val="20"/>
        </w:rPr>
      </w:pPr>
      <w:r w:rsidRPr="00311814">
        <w:rPr>
          <w:rFonts w:asciiTheme="minorHAnsi" w:hAnsiTheme="minorHAnsi" w:cstheme="minorHAnsi"/>
          <w:sz w:val="20"/>
          <w:szCs w:val="20"/>
        </w:rPr>
        <w:t xml:space="preserve">Zamawiający dopuszcza możliwość wprowadzania istotnych zmian postanowień zawartej umowy z wybranym Wykonawcą w stosunku do treści oferty, na podstawie której dokonano wyboru Wykonawcy, w szczególności w sytuacjach określonych w </w:t>
      </w:r>
      <w:r w:rsidR="00294841" w:rsidRPr="00311814">
        <w:rPr>
          <w:rFonts w:asciiTheme="minorHAnsi" w:hAnsiTheme="minorHAnsi" w:cstheme="minorHAnsi"/>
          <w:sz w:val="20"/>
          <w:szCs w:val="20"/>
        </w:rPr>
        <w:t>Wytycznych dotyczących kwalifikowalności wydatków na lata 2021-2027</w:t>
      </w:r>
      <w:r w:rsidRPr="00311814">
        <w:rPr>
          <w:rFonts w:asciiTheme="minorHAnsi" w:hAnsiTheme="minorHAnsi" w:cstheme="minorHAnsi"/>
          <w:sz w:val="20"/>
          <w:szCs w:val="20"/>
        </w:rPr>
        <w:t>, a także:</w:t>
      </w:r>
    </w:p>
    <w:p w14:paraId="34C92CEB" w14:textId="77777777" w:rsidR="00262DDA" w:rsidRPr="00311814" w:rsidRDefault="00262DDA" w:rsidP="00262DDA">
      <w:pPr>
        <w:pStyle w:val="redniasiatka1akcent21"/>
        <w:spacing w:after="0" w:line="264" w:lineRule="auto"/>
        <w:ind w:left="284"/>
        <w:jc w:val="both"/>
        <w:rPr>
          <w:rFonts w:asciiTheme="minorHAnsi" w:hAnsiTheme="minorHAnsi" w:cstheme="minorHAnsi"/>
          <w:sz w:val="20"/>
          <w:szCs w:val="20"/>
        </w:rPr>
      </w:pPr>
    </w:p>
    <w:p w14:paraId="24CCFC81" w14:textId="77777777" w:rsidR="00140BC9" w:rsidRPr="00311814" w:rsidRDefault="00140BC9">
      <w:pPr>
        <w:numPr>
          <w:ilvl w:val="1"/>
          <w:numId w:val="11"/>
        </w:numPr>
        <w:spacing w:after="0" w:line="264" w:lineRule="auto"/>
        <w:ind w:right="0"/>
        <w:contextualSpacing/>
        <w:jc w:val="left"/>
        <w:rPr>
          <w:rFonts w:asciiTheme="minorHAnsi" w:hAnsiTheme="minorHAnsi" w:cstheme="minorHAnsi"/>
          <w:color w:val="auto"/>
          <w:sz w:val="20"/>
          <w:szCs w:val="20"/>
          <w:lang w:val="x-none" w:eastAsia="en-US"/>
        </w:rPr>
      </w:pPr>
      <w:r w:rsidRPr="00311814">
        <w:rPr>
          <w:rFonts w:asciiTheme="minorHAnsi" w:hAnsiTheme="minorHAnsi" w:cstheme="minorHAnsi"/>
          <w:color w:val="auto"/>
          <w:sz w:val="20"/>
          <w:szCs w:val="20"/>
          <w:lang w:val="x-none" w:eastAsia="en-US"/>
        </w:rPr>
        <w:t>Dopuszczalne będą zmiany umowy wynikające w szczególności z:</w:t>
      </w:r>
    </w:p>
    <w:p w14:paraId="66FF9F20" w14:textId="77777777" w:rsidR="00140BC9" w:rsidRPr="00311814" w:rsidRDefault="00140BC9">
      <w:pPr>
        <w:numPr>
          <w:ilvl w:val="0"/>
          <w:numId w:val="6"/>
        </w:numPr>
        <w:spacing w:after="0" w:line="264" w:lineRule="auto"/>
        <w:ind w:right="0"/>
        <w:contextualSpacing/>
        <w:jc w:val="left"/>
        <w:rPr>
          <w:rFonts w:asciiTheme="minorHAnsi" w:hAnsiTheme="minorHAnsi" w:cstheme="minorHAnsi"/>
          <w:color w:val="auto"/>
          <w:sz w:val="20"/>
          <w:szCs w:val="20"/>
          <w:lang w:val="x-none" w:eastAsia="en-US"/>
        </w:rPr>
      </w:pPr>
      <w:r w:rsidRPr="00311814">
        <w:rPr>
          <w:rFonts w:asciiTheme="minorHAnsi" w:hAnsiTheme="minorHAnsi" w:cstheme="minorHAnsi"/>
          <w:color w:val="auto"/>
          <w:sz w:val="20"/>
          <w:szCs w:val="20"/>
          <w:lang w:val="x-none" w:eastAsia="en-US"/>
        </w:rPr>
        <w:t>zmiany rozporządzeń, przepisów i innych dokumentów, w tym dokumentów programowych i umowy o dofinansowanie, związane z realizacją projektów współfinansowanych ze środków unijnych</w:t>
      </w:r>
      <w:r w:rsidRPr="00311814">
        <w:rPr>
          <w:rFonts w:asciiTheme="minorHAnsi" w:hAnsiTheme="minorHAnsi" w:cstheme="minorHAnsi"/>
          <w:color w:val="auto"/>
          <w:sz w:val="20"/>
          <w:szCs w:val="20"/>
          <w:lang w:eastAsia="en-US"/>
        </w:rPr>
        <w:t>;</w:t>
      </w:r>
    </w:p>
    <w:p w14:paraId="77888CA7" w14:textId="77777777" w:rsidR="00140BC9" w:rsidRPr="00311814" w:rsidRDefault="00140BC9">
      <w:pPr>
        <w:numPr>
          <w:ilvl w:val="0"/>
          <w:numId w:val="6"/>
        </w:numPr>
        <w:spacing w:after="0" w:line="264" w:lineRule="auto"/>
        <w:ind w:right="0"/>
        <w:contextualSpacing/>
        <w:jc w:val="left"/>
        <w:rPr>
          <w:rFonts w:asciiTheme="minorHAnsi" w:hAnsiTheme="minorHAnsi" w:cstheme="minorHAnsi"/>
          <w:color w:val="auto"/>
          <w:sz w:val="20"/>
          <w:szCs w:val="20"/>
          <w:lang w:val="x-none" w:eastAsia="en-US"/>
        </w:rPr>
      </w:pPr>
      <w:r w:rsidRPr="00311814">
        <w:rPr>
          <w:rFonts w:asciiTheme="minorHAnsi" w:hAnsiTheme="minorHAnsi" w:cstheme="minorHAnsi"/>
          <w:color w:val="auto"/>
          <w:sz w:val="20"/>
          <w:szCs w:val="20"/>
          <w:lang w:eastAsia="en-US"/>
        </w:rPr>
        <w:t>decyzji instytucji publicznych, w tym Instytucji Pośredniczącej lub Instytucji Zarządzającej Programem Operacyjnym;</w:t>
      </w:r>
    </w:p>
    <w:p w14:paraId="4C88D070" w14:textId="77777777" w:rsidR="00140BC9" w:rsidRPr="00311814" w:rsidRDefault="00140BC9">
      <w:pPr>
        <w:numPr>
          <w:ilvl w:val="0"/>
          <w:numId w:val="6"/>
        </w:numPr>
        <w:spacing w:after="0" w:line="264" w:lineRule="auto"/>
        <w:ind w:right="0"/>
        <w:contextualSpacing/>
        <w:jc w:val="left"/>
        <w:rPr>
          <w:rFonts w:asciiTheme="minorHAnsi" w:hAnsiTheme="minorHAnsi" w:cstheme="minorHAnsi"/>
          <w:color w:val="auto"/>
          <w:sz w:val="20"/>
          <w:szCs w:val="20"/>
          <w:lang w:val="x-none" w:eastAsia="en-US"/>
        </w:rPr>
      </w:pPr>
      <w:r w:rsidRPr="00311814">
        <w:rPr>
          <w:rFonts w:asciiTheme="minorHAnsi" w:hAnsiTheme="minorHAnsi" w:cstheme="minorHAnsi"/>
          <w:color w:val="auto"/>
          <w:sz w:val="20"/>
          <w:szCs w:val="20"/>
          <w:lang w:val="x-none" w:eastAsia="en-US"/>
        </w:rPr>
        <w:t xml:space="preserve">przyczyn zewnętrznych niezależnych od Zamawiającego i/lub Wykonawcy </w:t>
      </w:r>
    </w:p>
    <w:p w14:paraId="37B13693" w14:textId="77777777" w:rsidR="00140BC9" w:rsidRPr="00311814" w:rsidRDefault="00140BC9">
      <w:pPr>
        <w:numPr>
          <w:ilvl w:val="0"/>
          <w:numId w:val="6"/>
        </w:numPr>
        <w:spacing w:after="0" w:line="264" w:lineRule="auto"/>
        <w:ind w:right="0"/>
        <w:contextualSpacing/>
        <w:jc w:val="left"/>
        <w:rPr>
          <w:rFonts w:asciiTheme="minorHAnsi" w:hAnsiTheme="minorHAnsi" w:cstheme="minorHAnsi"/>
          <w:color w:val="auto"/>
          <w:sz w:val="20"/>
          <w:szCs w:val="20"/>
          <w:lang w:val="x-none" w:eastAsia="en-US"/>
        </w:rPr>
      </w:pPr>
      <w:r w:rsidRPr="00311814">
        <w:rPr>
          <w:rFonts w:asciiTheme="minorHAnsi" w:hAnsiTheme="minorHAnsi" w:cstheme="minorHAnsi"/>
          <w:color w:val="auto"/>
          <w:sz w:val="20"/>
          <w:szCs w:val="20"/>
          <w:lang w:val="x-none" w:eastAsia="en-US"/>
        </w:rPr>
        <w:t>uzasadnionych zmian w zakresie sposobu realizacji przedmiotu zamówienia, w przypadku wystąpienia okoliczności, których Zamawiający i/lub Wykonawca nie mogli przewidzieć na etapie prowadzenia postępowania ofertowego</w:t>
      </w:r>
    </w:p>
    <w:p w14:paraId="24876FBC" w14:textId="77777777" w:rsidR="00140BC9" w:rsidRPr="00311814" w:rsidRDefault="00140BC9" w:rsidP="00140BC9">
      <w:pPr>
        <w:spacing w:after="0" w:line="264" w:lineRule="auto"/>
        <w:ind w:left="0" w:right="0" w:firstLine="0"/>
        <w:contextualSpacing/>
        <w:rPr>
          <w:rFonts w:asciiTheme="minorHAnsi" w:hAnsiTheme="minorHAnsi" w:cstheme="minorHAnsi"/>
          <w:color w:val="auto"/>
          <w:sz w:val="20"/>
          <w:szCs w:val="20"/>
          <w:lang w:val="x-none" w:eastAsia="en-US"/>
        </w:rPr>
      </w:pPr>
    </w:p>
    <w:p w14:paraId="7AD639F6" w14:textId="77777777" w:rsidR="00140BC9" w:rsidRPr="00311814" w:rsidRDefault="00140BC9">
      <w:pPr>
        <w:numPr>
          <w:ilvl w:val="1"/>
          <w:numId w:val="11"/>
        </w:numPr>
        <w:spacing w:after="0" w:line="264" w:lineRule="auto"/>
        <w:ind w:right="0"/>
        <w:contextualSpacing/>
        <w:jc w:val="left"/>
        <w:rPr>
          <w:rFonts w:asciiTheme="minorHAnsi" w:hAnsiTheme="minorHAnsi" w:cstheme="minorHAnsi"/>
          <w:color w:val="auto"/>
          <w:sz w:val="20"/>
          <w:szCs w:val="20"/>
          <w:lang w:val="x-none" w:eastAsia="en-US"/>
        </w:rPr>
      </w:pPr>
      <w:r w:rsidRPr="00311814">
        <w:rPr>
          <w:rFonts w:asciiTheme="minorHAnsi" w:hAnsiTheme="minorHAnsi" w:cstheme="minorHAnsi"/>
          <w:color w:val="auto"/>
          <w:sz w:val="20"/>
          <w:szCs w:val="20"/>
          <w:lang w:eastAsia="en-US"/>
        </w:rPr>
        <w:t xml:space="preserve">Zmiany dotyczące terminu realizacji </w:t>
      </w:r>
      <w:r w:rsidR="00ED2AF6" w:rsidRPr="00311814">
        <w:rPr>
          <w:rFonts w:asciiTheme="minorHAnsi" w:hAnsiTheme="minorHAnsi" w:cstheme="minorHAnsi"/>
          <w:color w:val="auto"/>
          <w:sz w:val="20"/>
          <w:szCs w:val="20"/>
          <w:lang w:eastAsia="en-US"/>
        </w:rPr>
        <w:t>zamówienia</w:t>
      </w:r>
      <w:r w:rsidRPr="00311814">
        <w:rPr>
          <w:rFonts w:asciiTheme="minorHAnsi" w:hAnsiTheme="minorHAnsi" w:cstheme="minorHAnsi"/>
          <w:color w:val="auto"/>
          <w:sz w:val="20"/>
          <w:szCs w:val="20"/>
          <w:lang w:eastAsia="en-US"/>
        </w:rPr>
        <w:t>:</w:t>
      </w:r>
    </w:p>
    <w:p w14:paraId="077A9B31" w14:textId="77777777" w:rsidR="00140BC9" w:rsidRPr="00311814" w:rsidRDefault="00140BC9" w:rsidP="00140BC9">
      <w:pPr>
        <w:spacing w:after="0" w:line="264" w:lineRule="auto"/>
        <w:ind w:left="720" w:right="0" w:firstLine="0"/>
        <w:contextualSpacing/>
        <w:rPr>
          <w:rFonts w:asciiTheme="minorHAnsi" w:hAnsiTheme="minorHAnsi" w:cstheme="minorHAnsi"/>
          <w:color w:val="auto"/>
          <w:sz w:val="20"/>
          <w:szCs w:val="20"/>
          <w:lang w:val="x-none" w:eastAsia="en-US"/>
        </w:rPr>
      </w:pPr>
    </w:p>
    <w:p w14:paraId="05A04DFE"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wystąpienia siły wyższej tj. zdarzenia nieprzewidywalnego, będącego poza kontrolą stron umowy;</w:t>
      </w:r>
    </w:p>
    <w:p w14:paraId="71DCBCAC" w14:textId="77777777" w:rsidR="00140BC9" w:rsidRPr="00311814" w:rsidRDefault="00140BC9" w:rsidP="00140BC9">
      <w:pPr>
        <w:spacing w:after="0" w:line="264" w:lineRule="auto"/>
        <w:ind w:left="0" w:right="0" w:firstLine="0"/>
        <w:contextualSpacing/>
        <w:jc w:val="left"/>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3C3F038D" w14:textId="77777777" w:rsidR="00140BC9" w:rsidRPr="00311814" w:rsidRDefault="00140BC9" w:rsidP="00140BC9">
      <w:pPr>
        <w:spacing w:after="0" w:line="264" w:lineRule="auto"/>
        <w:ind w:left="0" w:right="0" w:firstLine="0"/>
        <w:contextualSpacing/>
        <w:jc w:val="left"/>
        <w:rPr>
          <w:rFonts w:asciiTheme="minorHAnsi" w:hAnsiTheme="minorHAnsi" w:cstheme="minorHAnsi"/>
          <w:color w:val="auto"/>
          <w:sz w:val="20"/>
          <w:szCs w:val="20"/>
          <w:lang w:eastAsia="en-US"/>
        </w:rPr>
      </w:pPr>
    </w:p>
    <w:p w14:paraId="587815CF"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wystąpienie stanu nadzwyczajnego (np. stan wyjątkowy, stan wojenny, stan klęski żywiołowej itp.)</w:t>
      </w:r>
    </w:p>
    <w:p w14:paraId="11E97B05" w14:textId="77777777" w:rsidR="00140BC9" w:rsidRPr="00311814" w:rsidRDefault="00140BC9" w:rsidP="00140BC9">
      <w:pPr>
        <w:spacing w:after="0" w:line="264" w:lineRule="auto"/>
        <w:ind w:left="0" w:right="0" w:firstLine="0"/>
        <w:contextualSpacing/>
        <w:jc w:val="left"/>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lastRenderedPageBreak/>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452139F8" w14:textId="77777777" w:rsidR="00140BC9" w:rsidRPr="00311814" w:rsidRDefault="00140BC9" w:rsidP="00140BC9">
      <w:pPr>
        <w:spacing w:after="0" w:line="264" w:lineRule="auto"/>
        <w:ind w:left="0" w:right="0" w:firstLine="0"/>
        <w:contextualSpacing/>
        <w:jc w:val="left"/>
        <w:rPr>
          <w:rFonts w:asciiTheme="minorHAnsi" w:hAnsiTheme="minorHAnsi" w:cstheme="minorHAnsi"/>
          <w:color w:val="auto"/>
          <w:sz w:val="20"/>
          <w:szCs w:val="20"/>
          <w:lang w:eastAsia="en-US"/>
        </w:rPr>
      </w:pPr>
    </w:p>
    <w:p w14:paraId="26B9C00E"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innych przeszkód  uniemożliwiających zrealizowanie zamówienia, za które nie odpowiada Wykonawca;</w:t>
      </w:r>
    </w:p>
    <w:p w14:paraId="3F098E36" w14:textId="77777777" w:rsidR="00140BC9" w:rsidRPr="00311814" w:rsidRDefault="00140BC9" w:rsidP="00140BC9">
      <w:pPr>
        <w:spacing w:after="0" w:line="264" w:lineRule="auto"/>
        <w:ind w:left="0" w:right="0" w:firstLine="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6CA17F23" w14:textId="77777777" w:rsidR="00140BC9" w:rsidRPr="00311814" w:rsidRDefault="00140BC9" w:rsidP="00140BC9">
      <w:pPr>
        <w:spacing w:after="0" w:line="264" w:lineRule="auto"/>
        <w:ind w:left="0" w:right="0" w:firstLine="0"/>
        <w:contextualSpacing/>
        <w:rPr>
          <w:rFonts w:asciiTheme="minorHAnsi" w:hAnsiTheme="minorHAnsi" w:cstheme="minorHAnsi"/>
          <w:color w:val="auto"/>
          <w:sz w:val="20"/>
          <w:szCs w:val="20"/>
          <w:lang w:eastAsia="en-US"/>
        </w:rPr>
      </w:pPr>
    </w:p>
    <w:p w14:paraId="0A975389"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przedłużającej się niniejszej procedury ofertowej i wyboru Wykonawcy;</w:t>
      </w:r>
    </w:p>
    <w:p w14:paraId="6A6C5EF2" w14:textId="77777777" w:rsidR="00140BC9" w:rsidRPr="00311814" w:rsidRDefault="00140BC9" w:rsidP="00140BC9">
      <w:pPr>
        <w:spacing w:after="0" w:line="264" w:lineRule="auto"/>
        <w:ind w:left="0" w:right="0" w:firstLine="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14:paraId="5A83623F" w14:textId="77777777" w:rsidR="00140BC9" w:rsidRPr="00311814" w:rsidRDefault="00140BC9" w:rsidP="00140BC9">
      <w:pPr>
        <w:spacing w:after="0" w:line="264" w:lineRule="auto"/>
        <w:ind w:left="0" w:right="0" w:firstLine="0"/>
        <w:contextualSpacing/>
        <w:jc w:val="left"/>
        <w:rPr>
          <w:rFonts w:asciiTheme="minorHAnsi" w:hAnsiTheme="minorHAnsi" w:cstheme="minorHAnsi"/>
          <w:color w:val="auto"/>
          <w:sz w:val="20"/>
          <w:szCs w:val="20"/>
          <w:lang w:eastAsia="en-US"/>
        </w:rPr>
      </w:pPr>
    </w:p>
    <w:p w14:paraId="7D5D0025"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konieczności wykonania zamówień dodatkowych, których wykonanie jest niezbędne dla wykonania przedmiotu Umowy;</w:t>
      </w:r>
    </w:p>
    <w:p w14:paraId="73DB95E8" w14:textId="77777777" w:rsidR="00140BC9" w:rsidRPr="00311814" w:rsidRDefault="00140BC9" w:rsidP="00140BC9">
      <w:pPr>
        <w:spacing w:after="0" w:line="264" w:lineRule="auto"/>
        <w:ind w:left="0" w:right="0" w:firstLine="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Zmiana terminu określonego w umowie może nastąpić w sytuacji, gdy wykonanie przedmiotu umowy w terminie jest niemożliwe z uwagi na konieczność wykonania zamówień dodatkowych, których zakup jest niezbędny dla wykonania przedmiotu Umowy.</w:t>
      </w:r>
    </w:p>
    <w:p w14:paraId="4A12D8E5" w14:textId="77777777" w:rsidR="00140BC9" w:rsidRPr="00311814" w:rsidRDefault="00140BC9" w:rsidP="00140BC9">
      <w:pPr>
        <w:spacing w:after="0" w:line="264" w:lineRule="auto"/>
        <w:ind w:left="0" w:right="0" w:firstLine="0"/>
        <w:contextualSpacing/>
        <w:jc w:val="left"/>
        <w:rPr>
          <w:rFonts w:asciiTheme="minorHAnsi" w:hAnsiTheme="minorHAnsi" w:cstheme="minorHAnsi"/>
          <w:color w:val="auto"/>
          <w:sz w:val="20"/>
          <w:szCs w:val="20"/>
          <w:lang w:eastAsia="en-US"/>
        </w:rPr>
      </w:pPr>
    </w:p>
    <w:p w14:paraId="5017AD85"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opóźnień w wypłacie dofinansowania;</w:t>
      </w:r>
    </w:p>
    <w:p w14:paraId="3768A979" w14:textId="77777777" w:rsidR="00140BC9" w:rsidRPr="00311814" w:rsidRDefault="00140BC9" w:rsidP="00140BC9">
      <w:pPr>
        <w:spacing w:after="0" w:line="264" w:lineRule="auto"/>
        <w:ind w:left="0" w:right="0" w:firstLine="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Zmiana terminu określonego w umowie może nastąpić w sytuacji, wystąpienia opóźnień w wypłacie dofinansowania do projektu przez Instytucję Pośredniczącą i/lub Bank Gospodarstwa Krajowego. W takim przypadku termin realizacji umowy może zostać wydłużony o czas odpowiadający okresowi od złożenia wniosku o płatność do czasu wypłaty dofinansowania na konto Zamawiającego.</w:t>
      </w:r>
    </w:p>
    <w:p w14:paraId="453A5ED9" w14:textId="77777777" w:rsidR="00140BC9" w:rsidRPr="00311814" w:rsidRDefault="00140BC9" w:rsidP="00140BC9">
      <w:pPr>
        <w:spacing w:after="0" w:line="264" w:lineRule="auto"/>
        <w:ind w:left="0" w:right="0" w:firstLine="0"/>
        <w:contextualSpacing/>
        <w:rPr>
          <w:rFonts w:asciiTheme="minorHAnsi" w:hAnsiTheme="minorHAnsi" w:cstheme="minorHAnsi"/>
          <w:color w:val="auto"/>
          <w:sz w:val="20"/>
          <w:szCs w:val="20"/>
          <w:lang w:eastAsia="en-US"/>
        </w:rPr>
      </w:pPr>
    </w:p>
    <w:p w14:paraId="6B558724"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konieczności wprowadzenia zmian w projekcie wymagających akceptacji Instytucji Pośredniczącej</w:t>
      </w:r>
    </w:p>
    <w:p w14:paraId="4B2E67E3" w14:textId="77777777" w:rsidR="00140BC9" w:rsidRPr="00311814" w:rsidRDefault="00140BC9" w:rsidP="00140BC9">
      <w:pPr>
        <w:spacing w:after="0" w:line="264" w:lineRule="auto"/>
        <w:ind w:left="0" w:right="0" w:firstLine="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4E545A63" w14:textId="77777777" w:rsidR="00140BC9" w:rsidRPr="00311814" w:rsidRDefault="00140BC9" w:rsidP="00140BC9">
      <w:pPr>
        <w:spacing w:after="0" w:line="264" w:lineRule="auto"/>
        <w:ind w:left="0" w:right="0" w:firstLine="0"/>
        <w:contextualSpacing/>
        <w:rPr>
          <w:rFonts w:asciiTheme="minorHAnsi" w:hAnsiTheme="minorHAnsi" w:cstheme="minorHAnsi"/>
          <w:color w:val="auto"/>
          <w:sz w:val="20"/>
          <w:szCs w:val="20"/>
          <w:lang w:eastAsia="en-US"/>
        </w:rPr>
      </w:pPr>
    </w:p>
    <w:p w14:paraId="151C6986" w14:textId="77777777" w:rsidR="00140BC9" w:rsidRPr="00311814" w:rsidRDefault="00140BC9">
      <w:pPr>
        <w:numPr>
          <w:ilvl w:val="0"/>
          <w:numId w:val="12"/>
        </w:numPr>
        <w:spacing w:after="0" w:line="264" w:lineRule="auto"/>
        <w:ind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Zamawiający dopuszcza możliwość zmiany terminu realizacji z przyczyn niezależnych od Wykonawcy, będących następstwem okoliczności leżących po stronie Zamawiającego, w szczególności opóźnienia w </w:t>
      </w:r>
      <w:r w:rsidR="00E83291" w:rsidRPr="00311814">
        <w:rPr>
          <w:rFonts w:asciiTheme="minorHAnsi" w:hAnsiTheme="minorHAnsi" w:cstheme="minorHAnsi"/>
          <w:color w:val="auto"/>
          <w:sz w:val="20"/>
          <w:szCs w:val="20"/>
          <w:lang w:eastAsia="en-US"/>
        </w:rPr>
        <w:t xml:space="preserve"> </w:t>
      </w:r>
      <w:r w:rsidR="00E83291" w:rsidRPr="00311814">
        <w:rPr>
          <w:rFonts w:asciiTheme="minorHAnsi" w:hAnsiTheme="minorHAnsi" w:cstheme="minorHAnsi"/>
          <w:sz w:val="20"/>
          <w:szCs w:val="20"/>
        </w:rPr>
        <w:t>udostępnianiu</w:t>
      </w:r>
      <w:r w:rsidR="00DF5C7A" w:rsidRPr="00311814">
        <w:rPr>
          <w:rFonts w:asciiTheme="minorHAnsi" w:hAnsiTheme="minorHAnsi" w:cstheme="minorHAnsi"/>
          <w:sz w:val="20"/>
          <w:szCs w:val="20"/>
        </w:rPr>
        <w:t>/przekazywaniu</w:t>
      </w:r>
      <w:r w:rsidR="00E83291" w:rsidRPr="00311814">
        <w:rPr>
          <w:rFonts w:asciiTheme="minorHAnsi" w:hAnsiTheme="minorHAnsi" w:cstheme="minorHAnsi"/>
          <w:sz w:val="20"/>
          <w:szCs w:val="20"/>
        </w:rPr>
        <w:t xml:space="preserve"> danych, informacji, próbek i materiałów niezbędnych do wykonania badań, opóźnienia w</w:t>
      </w:r>
      <w:r w:rsidR="00E83291" w:rsidRPr="00311814">
        <w:rPr>
          <w:rFonts w:asciiTheme="minorHAnsi" w:hAnsiTheme="minorHAnsi" w:cstheme="minorHAnsi"/>
          <w:color w:val="auto"/>
          <w:sz w:val="20"/>
          <w:szCs w:val="20"/>
          <w:lang w:eastAsia="en-US"/>
        </w:rPr>
        <w:t xml:space="preserve"> </w:t>
      </w:r>
      <w:r w:rsidRPr="00311814">
        <w:rPr>
          <w:rFonts w:asciiTheme="minorHAnsi" w:hAnsiTheme="minorHAnsi" w:cstheme="minorHAnsi"/>
          <w:color w:val="auto"/>
          <w:sz w:val="20"/>
          <w:szCs w:val="20"/>
          <w:lang w:eastAsia="en-US"/>
        </w:rPr>
        <w:t>odbiorze, opóźnienia w podejmowaniu decyzji przez Zamawiającego ważnych z punktu widzenia realizacji zamówienia, opóźnienia w terminowym regulowaniu płatności przez Zamawiającego itp.</w:t>
      </w:r>
    </w:p>
    <w:p w14:paraId="7E09002F" w14:textId="77777777" w:rsidR="00140BC9" w:rsidRPr="00311814" w:rsidRDefault="00140BC9" w:rsidP="00140BC9">
      <w:pPr>
        <w:spacing w:after="0" w:line="264" w:lineRule="auto"/>
        <w:ind w:left="0" w:right="0" w:firstLine="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3A59085B" w14:textId="77777777" w:rsidR="00140BC9" w:rsidRPr="00311814" w:rsidRDefault="00140BC9" w:rsidP="00140BC9">
      <w:pPr>
        <w:spacing w:after="0" w:line="264" w:lineRule="auto"/>
        <w:ind w:left="720" w:right="0" w:firstLine="0"/>
        <w:contextualSpacing/>
        <w:rPr>
          <w:rFonts w:asciiTheme="minorHAnsi" w:hAnsiTheme="minorHAnsi" w:cstheme="minorHAnsi"/>
          <w:color w:val="auto"/>
          <w:sz w:val="20"/>
          <w:szCs w:val="20"/>
          <w:lang w:eastAsia="en-US"/>
        </w:rPr>
      </w:pPr>
    </w:p>
    <w:p w14:paraId="04A25983" w14:textId="77777777" w:rsidR="00D071CF" w:rsidRPr="00311814" w:rsidRDefault="00D071CF">
      <w:pPr>
        <w:numPr>
          <w:ilvl w:val="0"/>
          <w:numId w:val="12"/>
        </w:numPr>
        <w:spacing w:after="0" w:line="264" w:lineRule="auto"/>
        <w:ind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lastRenderedPageBreak/>
        <w:t xml:space="preserve">Zamawiający dopuszcza możliwość zmiany terminu realizacji zamówienia w przypadku wydłużenia terminu realizacji etapu/ etapów objętych projektem lub </w:t>
      </w:r>
      <w:r w:rsidR="00072246" w:rsidRPr="00311814">
        <w:rPr>
          <w:rFonts w:asciiTheme="minorHAnsi" w:hAnsiTheme="minorHAnsi" w:cstheme="minorHAnsi"/>
          <w:color w:val="auto"/>
          <w:sz w:val="20"/>
          <w:szCs w:val="20"/>
          <w:lang w:eastAsia="en-US"/>
        </w:rPr>
        <w:t>zmiany/</w:t>
      </w:r>
      <w:r w:rsidRPr="00311814">
        <w:rPr>
          <w:rFonts w:asciiTheme="minorHAnsi" w:hAnsiTheme="minorHAnsi" w:cstheme="minorHAnsi"/>
          <w:color w:val="auto"/>
          <w:sz w:val="20"/>
          <w:szCs w:val="20"/>
          <w:lang w:eastAsia="en-US"/>
        </w:rPr>
        <w:t>wydłużenia okresu realizacji projektu</w:t>
      </w:r>
    </w:p>
    <w:p w14:paraId="6350B0E2" w14:textId="77777777" w:rsidR="009864E4" w:rsidRPr="00311814" w:rsidRDefault="009864E4" w:rsidP="009864E4">
      <w:pPr>
        <w:spacing w:after="0" w:line="264" w:lineRule="auto"/>
        <w:ind w:right="0"/>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W przypadku zaistnienia ww. okoliczności termin zostanie przedłużony o czas niezbędny do zreal</w:t>
      </w:r>
      <w:r w:rsidR="00B351E4" w:rsidRPr="00311814">
        <w:rPr>
          <w:rFonts w:asciiTheme="minorHAnsi" w:hAnsiTheme="minorHAnsi" w:cstheme="minorHAnsi"/>
          <w:i/>
          <w:color w:val="auto"/>
          <w:sz w:val="20"/>
          <w:szCs w:val="20"/>
          <w:lang w:eastAsia="en-US"/>
        </w:rPr>
        <w:t xml:space="preserve">izowania przedmiotu zamówienia, </w:t>
      </w:r>
      <w:r w:rsidRPr="00311814">
        <w:rPr>
          <w:rFonts w:asciiTheme="minorHAnsi" w:hAnsiTheme="minorHAnsi" w:cstheme="minorHAnsi"/>
          <w:i/>
          <w:color w:val="auto"/>
          <w:sz w:val="20"/>
          <w:szCs w:val="20"/>
          <w:lang w:eastAsia="en-US"/>
        </w:rPr>
        <w:t>co zostanie ustalone za porozumieniem stron umowy, w oparciu o ww. okoliczności</w:t>
      </w:r>
    </w:p>
    <w:p w14:paraId="299EB415" w14:textId="77777777" w:rsidR="00D071CF" w:rsidRPr="00311814" w:rsidRDefault="00D071CF" w:rsidP="00D071CF">
      <w:pPr>
        <w:spacing w:after="0" w:line="264" w:lineRule="auto"/>
        <w:ind w:right="0"/>
        <w:contextualSpacing/>
        <w:jc w:val="left"/>
        <w:rPr>
          <w:rFonts w:asciiTheme="minorHAnsi" w:hAnsiTheme="minorHAnsi" w:cstheme="minorHAnsi"/>
          <w:color w:val="auto"/>
          <w:sz w:val="20"/>
          <w:szCs w:val="20"/>
          <w:lang w:eastAsia="en-US"/>
        </w:rPr>
      </w:pPr>
    </w:p>
    <w:p w14:paraId="486F4546"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szczególności okoliczności wskazanych w pkt. 1.4.</w:t>
      </w:r>
    </w:p>
    <w:p w14:paraId="6FC15862" w14:textId="77777777" w:rsidR="00140BC9" w:rsidRPr="00311814" w:rsidRDefault="00140BC9" w:rsidP="00456557">
      <w:pPr>
        <w:spacing w:after="0" w:line="264" w:lineRule="auto"/>
        <w:ind w:right="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W przypadku zaistnienia ww. okoliczności termin zostanie przedłużony o czas niezbędny do zrealizowania przedmiotu zamówienia, co zostanie ustalone za porozumieniem obu stron umowy, w oparciu o ww. okoliczności</w:t>
      </w:r>
    </w:p>
    <w:p w14:paraId="67688C27" w14:textId="77777777" w:rsidR="00140BC9" w:rsidRPr="00311814" w:rsidRDefault="00140BC9" w:rsidP="00140BC9">
      <w:pPr>
        <w:spacing w:after="0" w:line="264" w:lineRule="auto"/>
        <w:ind w:left="720" w:right="0" w:firstLine="0"/>
        <w:contextualSpacing/>
        <w:rPr>
          <w:rFonts w:asciiTheme="minorHAnsi" w:hAnsiTheme="minorHAnsi" w:cstheme="minorHAnsi"/>
          <w:color w:val="auto"/>
          <w:sz w:val="20"/>
          <w:szCs w:val="20"/>
          <w:lang w:eastAsia="en-US"/>
        </w:rPr>
      </w:pPr>
    </w:p>
    <w:p w14:paraId="30D5AB61"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Dopuszczalne będą zmiany terminu realizacji przedmiotu zamówienia na zgodny wniosek Stron umowy. </w:t>
      </w:r>
    </w:p>
    <w:p w14:paraId="101C81B5" w14:textId="77777777" w:rsidR="00140BC9" w:rsidRPr="00311814" w:rsidRDefault="00140BC9" w:rsidP="00140BC9">
      <w:pPr>
        <w:spacing w:after="0" w:line="264" w:lineRule="auto"/>
        <w:ind w:left="720" w:right="0" w:firstLine="0"/>
        <w:contextualSpacing/>
        <w:rPr>
          <w:rFonts w:asciiTheme="minorHAnsi" w:hAnsiTheme="minorHAnsi" w:cstheme="minorHAnsi"/>
          <w:color w:val="auto"/>
          <w:sz w:val="20"/>
          <w:szCs w:val="20"/>
          <w:lang w:eastAsia="en-US"/>
        </w:rPr>
      </w:pPr>
    </w:p>
    <w:p w14:paraId="30A8AB96" w14:textId="77777777" w:rsidR="00140BC9" w:rsidRPr="00311814" w:rsidRDefault="00140BC9">
      <w:pPr>
        <w:numPr>
          <w:ilvl w:val="1"/>
          <w:numId w:val="11"/>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Zmiany dotyczące wynagrodzenia:</w:t>
      </w:r>
    </w:p>
    <w:p w14:paraId="51CB611F" w14:textId="77777777" w:rsidR="00140BC9" w:rsidRPr="00311814" w:rsidRDefault="00140BC9" w:rsidP="00140BC9">
      <w:pPr>
        <w:spacing w:after="0" w:line="264" w:lineRule="auto"/>
        <w:ind w:left="720" w:right="0" w:firstLine="0"/>
        <w:contextualSpacing/>
        <w:rPr>
          <w:rFonts w:asciiTheme="minorHAnsi" w:hAnsiTheme="minorHAnsi" w:cstheme="minorHAnsi"/>
          <w:color w:val="auto"/>
          <w:sz w:val="20"/>
          <w:szCs w:val="20"/>
          <w:lang w:eastAsia="en-US"/>
        </w:rPr>
      </w:pPr>
    </w:p>
    <w:p w14:paraId="0259D4FB" w14:textId="77777777" w:rsidR="00140BC9" w:rsidRPr="00311814" w:rsidRDefault="00140BC9">
      <w:pPr>
        <w:numPr>
          <w:ilvl w:val="0"/>
          <w:numId w:val="13"/>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Możliwa jest zmiana wysokości wynagrodzenia w przypadku zmiany stawki podatku od towarów i usług lub innych podatków/opłat mających wpływ na koszt realizacji zamówienia;</w:t>
      </w:r>
    </w:p>
    <w:p w14:paraId="4B4C582E" w14:textId="77777777" w:rsidR="00140BC9" w:rsidRPr="00311814" w:rsidRDefault="00140BC9" w:rsidP="005222E0">
      <w:pPr>
        <w:spacing w:after="0" w:line="264" w:lineRule="auto"/>
        <w:ind w:right="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Wartość wynagrodzenia określonego w umowie może ulec zmianie w przypadku zmiany stawki podatku VAT. W takiej sytuacji wynagrodzenie ulegnie zmianie w sposób odpowiedni –  tak aby odpowiadało zaktualizowanej stawce tego podatku dla zakresu objętego umową, który na dzień zmiany stawki podatku nie został jeszcze rozliczony.</w:t>
      </w:r>
    </w:p>
    <w:p w14:paraId="4ADFC2FD" w14:textId="77777777" w:rsidR="00140BC9" w:rsidRPr="00311814" w:rsidRDefault="00140BC9" w:rsidP="005222E0">
      <w:pPr>
        <w:spacing w:after="0" w:line="264" w:lineRule="auto"/>
        <w:ind w:left="360" w:right="0" w:firstLine="0"/>
        <w:contextualSpacing/>
        <w:rPr>
          <w:rFonts w:asciiTheme="minorHAnsi" w:hAnsiTheme="minorHAnsi" w:cstheme="minorHAnsi"/>
          <w:color w:val="auto"/>
          <w:sz w:val="20"/>
          <w:szCs w:val="20"/>
          <w:lang w:eastAsia="en-US"/>
        </w:rPr>
      </w:pPr>
    </w:p>
    <w:p w14:paraId="0548526F" w14:textId="77777777" w:rsidR="00140BC9" w:rsidRPr="00311814" w:rsidRDefault="00140BC9" w:rsidP="005222E0">
      <w:pPr>
        <w:numPr>
          <w:ilvl w:val="0"/>
          <w:numId w:val="13"/>
        </w:numPr>
        <w:spacing w:after="0" w:line="264" w:lineRule="auto"/>
        <w:ind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Jeżeli nastąpi zmiana powszechnie obowiązujących przepisów prawa w zakresie mającym wpływ na realizację przedmiotu zamówienia, w taki sposób, ze realizacja zamówienia na zasadach określonych w umowie, groziłaby nadmierną stratą dla Wykonawcy;</w:t>
      </w:r>
    </w:p>
    <w:p w14:paraId="428F1CBA" w14:textId="77777777" w:rsidR="00140BC9" w:rsidRPr="00311814" w:rsidRDefault="00140BC9" w:rsidP="005222E0">
      <w:pPr>
        <w:spacing w:after="0" w:line="264" w:lineRule="auto"/>
        <w:ind w:right="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Wartość wynagrodzenia określonego w umowie może ulec zmianie w przypadku zmiany powszechnie obowiązujących przepisów prawa w zakresie mającym wpływ na realizację przedmiotu zamówienia, w taki sposób że realizacja zamówienia na zasadach określonych w umowie groziłaby nadmierną stratą dla Wykonawcy.</w:t>
      </w:r>
    </w:p>
    <w:p w14:paraId="074DF273" w14:textId="77777777" w:rsidR="00140BC9" w:rsidRPr="00311814" w:rsidRDefault="00140BC9" w:rsidP="005222E0">
      <w:pPr>
        <w:spacing w:after="0" w:line="264" w:lineRule="auto"/>
        <w:ind w:left="720" w:right="0" w:firstLine="0"/>
        <w:contextualSpacing/>
        <w:rPr>
          <w:rFonts w:asciiTheme="minorHAnsi" w:hAnsiTheme="minorHAnsi" w:cstheme="minorHAnsi"/>
          <w:color w:val="auto"/>
          <w:sz w:val="20"/>
          <w:szCs w:val="20"/>
          <w:lang w:eastAsia="en-US"/>
        </w:rPr>
      </w:pPr>
    </w:p>
    <w:p w14:paraId="545AE850" w14:textId="77777777" w:rsidR="00754A15" w:rsidRPr="00311814" w:rsidRDefault="00754A15" w:rsidP="005222E0">
      <w:pPr>
        <w:numPr>
          <w:ilvl w:val="0"/>
          <w:numId w:val="13"/>
        </w:numPr>
        <w:spacing w:after="0" w:line="264" w:lineRule="auto"/>
        <w:ind w:right="0"/>
        <w:contextualSpacing/>
        <w:rPr>
          <w:rFonts w:asciiTheme="minorHAnsi" w:hAnsiTheme="minorHAnsi" w:cstheme="minorHAnsi"/>
          <w:color w:val="auto"/>
          <w:sz w:val="20"/>
          <w:szCs w:val="20"/>
          <w:lang w:eastAsia="en-US"/>
        </w:rPr>
      </w:pPr>
      <w:r w:rsidRPr="00311814">
        <w:rPr>
          <w:rFonts w:asciiTheme="minorHAnsi" w:eastAsia="Times New Roman" w:hAnsiTheme="minorHAnsi" w:cstheme="minorHAnsi"/>
          <w:sz w:val="20"/>
          <w:szCs w:val="20"/>
        </w:rPr>
        <w:t xml:space="preserve">Zmiana umowy w zakresie wynagrodzenia będzie możliwa w wypadku zmniejszenia lub zwiększenia ilości roboczogodzin potrzebnych do wykonania przedmiotu zamówienia </w:t>
      </w:r>
    </w:p>
    <w:p w14:paraId="3E8F2A4B" w14:textId="77777777" w:rsidR="00754A15" w:rsidRPr="00311814" w:rsidRDefault="00754A15" w:rsidP="005222E0">
      <w:pPr>
        <w:spacing w:after="0" w:line="264" w:lineRule="auto"/>
        <w:ind w:left="720" w:right="0" w:firstLine="0"/>
        <w:contextualSpacing/>
        <w:rPr>
          <w:rFonts w:asciiTheme="minorHAnsi" w:hAnsiTheme="minorHAnsi" w:cstheme="minorHAnsi"/>
          <w:color w:val="auto"/>
          <w:sz w:val="20"/>
          <w:szCs w:val="20"/>
          <w:lang w:eastAsia="en-US"/>
        </w:rPr>
      </w:pPr>
    </w:p>
    <w:p w14:paraId="155641EF" w14:textId="77777777" w:rsidR="00140BC9" w:rsidRPr="00311814" w:rsidRDefault="00140BC9" w:rsidP="005222E0">
      <w:pPr>
        <w:numPr>
          <w:ilvl w:val="0"/>
          <w:numId w:val="13"/>
        </w:numPr>
        <w:spacing w:after="0" w:line="264" w:lineRule="auto"/>
        <w:ind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konieczności ograniczenia zakresu rzeczowego przedmiotu umowy przez Zamawiającego ze względu na czynniki, których Zamawiający nie mógł przewidzieć w chwili zawierania umowy;</w:t>
      </w:r>
    </w:p>
    <w:p w14:paraId="292C3AA1" w14:textId="77777777" w:rsidR="00140BC9" w:rsidRPr="00311814" w:rsidRDefault="00140BC9" w:rsidP="005222E0">
      <w:pPr>
        <w:spacing w:after="0" w:line="264" w:lineRule="auto"/>
        <w:ind w:right="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 xml:space="preserve">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14:paraId="20D1ECEF" w14:textId="77777777" w:rsidR="00140BC9" w:rsidRPr="00311814" w:rsidRDefault="00140BC9" w:rsidP="005222E0">
      <w:pPr>
        <w:spacing w:after="0" w:line="264" w:lineRule="auto"/>
        <w:ind w:left="0" w:right="0" w:firstLine="0"/>
        <w:contextualSpacing/>
        <w:rPr>
          <w:rFonts w:asciiTheme="minorHAnsi" w:hAnsiTheme="minorHAnsi" w:cstheme="minorHAnsi"/>
          <w:color w:val="auto"/>
          <w:sz w:val="20"/>
          <w:szCs w:val="20"/>
          <w:lang w:eastAsia="en-US"/>
        </w:rPr>
      </w:pPr>
    </w:p>
    <w:p w14:paraId="307B5A60" w14:textId="77777777" w:rsidR="00140BC9" w:rsidRPr="00311814" w:rsidRDefault="00140BC9" w:rsidP="005222E0">
      <w:pPr>
        <w:numPr>
          <w:ilvl w:val="1"/>
          <w:numId w:val="11"/>
        </w:numPr>
        <w:spacing w:after="0" w:line="264" w:lineRule="auto"/>
        <w:ind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val="x-none" w:eastAsia="en-US"/>
        </w:rPr>
        <w:t xml:space="preserve">Zmiany dotyczące przedmiotu zamówienia, w tym zmiany technologiczne, w szczególności: </w:t>
      </w:r>
    </w:p>
    <w:p w14:paraId="0746EEA5" w14:textId="77777777" w:rsidR="00140BC9" w:rsidRPr="00311814" w:rsidRDefault="00140BC9" w:rsidP="005222E0">
      <w:pPr>
        <w:widowControl w:val="0"/>
        <w:numPr>
          <w:ilvl w:val="0"/>
          <w:numId w:val="15"/>
        </w:numPr>
        <w:autoSpaceDE w:val="0"/>
        <w:autoSpaceDN w:val="0"/>
        <w:adjustRightInd w:val="0"/>
        <w:spacing w:after="0" w:line="264" w:lineRule="auto"/>
        <w:ind w:left="709" w:right="-63"/>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niedostępność na rynku materiałów lub urządzeń </w:t>
      </w:r>
      <w:r w:rsidR="005D3189" w:rsidRPr="00311814">
        <w:rPr>
          <w:rFonts w:asciiTheme="minorHAnsi" w:hAnsiTheme="minorHAnsi" w:cstheme="minorHAnsi"/>
          <w:color w:val="auto"/>
          <w:sz w:val="20"/>
          <w:szCs w:val="20"/>
          <w:lang w:eastAsia="en-US"/>
        </w:rPr>
        <w:t>niezbędnych do realizacji przedmiotu zamówienia</w:t>
      </w:r>
      <w:r w:rsidRPr="00311814">
        <w:rPr>
          <w:rFonts w:asciiTheme="minorHAnsi" w:hAnsiTheme="minorHAnsi" w:cstheme="minorHAnsi"/>
          <w:color w:val="auto"/>
          <w:sz w:val="20"/>
          <w:szCs w:val="20"/>
          <w:lang w:eastAsia="en-US"/>
        </w:rPr>
        <w:t xml:space="preserv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473DD448" w14:textId="77777777" w:rsidR="00140BC9" w:rsidRPr="00311814" w:rsidRDefault="00140BC9" w:rsidP="005222E0">
      <w:pPr>
        <w:widowControl w:val="0"/>
        <w:numPr>
          <w:ilvl w:val="0"/>
          <w:numId w:val="15"/>
        </w:numPr>
        <w:autoSpaceDE w:val="0"/>
        <w:autoSpaceDN w:val="0"/>
        <w:adjustRightInd w:val="0"/>
        <w:spacing w:after="0" w:line="264" w:lineRule="auto"/>
        <w:ind w:left="709" w:right="-63"/>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pojawienie się na rynku, części, materiałów, technologii lub urządzeń nowszej generacji pozwalających na </w:t>
      </w:r>
      <w:r w:rsidRPr="00311814">
        <w:rPr>
          <w:rFonts w:asciiTheme="minorHAnsi" w:hAnsiTheme="minorHAnsi" w:cstheme="minorHAnsi"/>
          <w:color w:val="auto"/>
          <w:sz w:val="20"/>
          <w:szCs w:val="20"/>
          <w:lang w:eastAsia="en-US"/>
        </w:rPr>
        <w:lastRenderedPageBreak/>
        <w:t>zaoszczędzenie kosztów realizacji przedmiotu zamówienia lub kosztów eksploatacji;</w:t>
      </w:r>
    </w:p>
    <w:p w14:paraId="2A05ABAB" w14:textId="77777777" w:rsidR="00140BC9" w:rsidRPr="00311814" w:rsidRDefault="00140BC9" w:rsidP="005222E0">
      <w:pPr>
        <w:widowControl w:val="0"/>
        <w:numPr>
          <w:ilvl w:val="0"/>
          <w:numId w:val="15"/>
        </w:numPr>
        <w:autoSpaceDE w:val="0"/>
        <w:autoSpaceDN w:val="0"/>
        <w:adjustRightInd w:val="0"/>
        <w:spacing w:after="0" w:line="264" w:lineRule="auto"/>
        <w:ind w:left="709" w:right="-63"/>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pojawienie się nowszej technologii wykonania przedmiotu zamówienia pozwalającej na zaoszczędzenie czasu realiza</w:t>
      </w:r>
      <w:r w:rsidR="009F2CE9" w:rsidRPr="00311814">
        <w:rPr>
          <w:rFonts w:asciiTheme="minorHAnsi" w:hAnsiTheme="minorHAnsi" w:cstheme="minorHAnsi"/>
          <w:color w:val="auto"/>
          <w:sz w:val="20"/>
          <w:szCs w:val="20"/>
          <w:lang w:eastAsia="en-US"/>
        </w:rPr>
        <w:t>cji zamówienia lub jego kosztów</w:t>
      </w:r>
      <w:r w:rsidRPr="00311814">
        <w:rPr>
          <w:rFonts w:asciiTheme="minorHAnsi" w:hAnsiTheme="minorHAnsi" w:cstheme="minorHAnsi"/>
          <w:color w:val="auto"/>
          <w:sz w:val="20"/>
          <w:szCs w:val="20"/>
          <w:lang w:eastAsia="en-US"/>
        </w:rPr>
        <w:t xml:space="preserve">; </w:t>
      </w:r>
    </w:p>
    <w:p w14:paraId="36978CF9" w14:textId="77777777" w:rsidR="00140BC9" w:rsidRPr="00311814" w:rsidRDefault="00140BC9" w:rsidP="005222E0">
      <w:pPr>
        <w:widowControl w:val="0"/>
        <w:numPr>
          <w:ilvl w:val="0"/>
          <w:numId w:val="15"/>
        </w:numPr>
        <w:autoSpaceDE w:val="0"/>
        <w:autoSpaceDN w:val="0"/>
        <w:adjustRightInd w:val="0"/>
        <w:spacing w:after="0" w:line="264" w:lineRule="auto"/>
        <w:ind w:left="709" w:right="-63"/>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6F07FBBB" w14:textId="77777777" w:rsidR="00140BC9" w:rsidRPr="00311814" w:rsidRDefault="00140BC9" w:rsidP="005222E0">
      <w:pPr>
        <w:widowControl w:val="0"/>
        <w:numPr>
          <w:ilvl w:val="0"/>
          <w:numId w:val="15"/>
        </w:numPr>
        <w:autoSpaceDE w:val="0"/>
        <w:autoSpaceDN w:val="0"/>
        <w:adjustRightInd w:val="0"/>
        <w:spacing w:after="0" w:line="264" w:lineRule="auto"/>
        <w:ind w:left="709" w:right="-63"/>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konieczność zrealizowania przedmiotu zamówienia przy zastosowaniu innych rozwiązań </w:t>
      </w:r>
      <w:r w:rsidR="001907D9" w:rsidRPr="00311814">
        <w:rPr>
          <w:rFonts w:asciiTheme="minorHAnsi" w:hAnsiTheme="minorHAnsi" w:cstheme="minorHAnsi"/>
          <w:color w:val="auto"/>
          <w:sz w:val="20"/>
          <w:szCs w:val="20"/>
          <w:lang w:eastAsia="en-US"/>
        </w:rPr>
        <w:t xml:space="preserve">metodologicznych, </w:t>
      </w:r>
      <w:r w:rsidRPr="00311814">
        <w:rPr>
          <w:rFonts w:asciiTheme="minorHAnsi" w:hAnsiTheme="minorHAnsi" w:cstheme="minorHAnsi"/>
          <w:color w:val="auto"/>
          <w:sz w:val="20"/>
          <w:szCs w:val="20"/>
          <w:lang w:eastAsia="en-US"/>
        </w:rPr>
        <w:t xml:space="preserve">technicznych, lub materiałowych ze względu na zmiany obowiązującego prawa; </w:t>
      </w:r>
    </w:p>
    <w:p w14:paraId="20511585" w14:textId="77777777" w:rsidR="00140BC9" w:rsidRPr="00311814" w:rsidRDefault="00140BC9" w:rsidP="005222E0">
      <w:pPr>
        <w:widowControl w:val="0"/>
        <w:numPr>
          <w:ilvl w:val="0"/>
          <w:numId w:val="15"/>
        </w:numPr>
        <w:autoSpaceDE w:val="0"/>
        <w:autoSpaceDN w:val="0"/>
        <w:adjustRightInd w:val="0"/>
        <w:spacing w:after="0" w:line="264" w:lineRule="auto"/>
        <w:ind w:left="709" w:right="-63"/>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w zakresie zmiany typu/modelu/numeru katalogowego danego towaru, jeżeli nie spowoduje to zmiany przedmiotu umowy; </w:t>
      </w:r>
    </w:p>
    <w:p w14:paraId="61B34809" w14:textId="77777777" w:rsidR="00140BC9" w:rsidRPr="00311814" w:rsidRDefault="00140BC9" w:rsidP="005222E0">
      <w:pPr>
        <w:widowControl w:val="0"/>
        <w:autoSpaceDE w:val="0"/>
        <w:autoSpaceDN w:val="0"/>
        <w:adjustRightInd w:val="0"/>
        <w:spacing w:after="0" w:line="264" w:lineRule="auto"/>
        <w:ind w:left="709" w:right="-63" w:firstLine="0"/>
        <w:contextualSpacing/>
        <w:rPr>
          <w:rFonts w:asciiTheme="minorHAnsi" w:hAnsiTheme="minorHAnsi" w:cstheme="minorHAnsi"/>
          <w:color w:val="auto"/>
          <w:sz w:val="20"/>
          <w:szCs w:val="20"/>
          <w:lang w:eastAsia="en-US"/>
        </w:rPr>
      </w:pPr>
    </w:p>
    <w:p w14:paraId="35DF6E5E" w14:textId="77777777" w:rsidR="00140BC9" w:rsidRPr="00311814" w:rsidRDefault="00140BC9" w:rsidP="005222E0">
      <w:pPr>
        <w:numPr>
          <w:ilvl w:val="1"/>
          <w:numId w:val="11"/>
        </w:numPr>
        <w:spacing w:after="0" w:line="264" w:lineRule="auto"/>
        <w:ind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Pozostałe zmiany umowy:</w:t>
      </w:r>
    </w:p>
    <w:p w14:paraId="5799D19B" w14:textId="77777777" w:rsidR="00140BC9" w:rsidRPr="00311814" w:rsidRDefault="00140BC9" w:rsidP="005222E0">
      <w:pPr>
        <w:numPr>
          <w:ilvl w:val="0"/>
          <w:numId w:val="14"/>
        </w:numPr>
        <w:spacing w:after="0" w:line="264" w:lineRule="auto"/>
        <w:ind w:left="709"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Zmiana danych związanych z obsługą administracyjno-organizacyjną umowy</w:t>
      </w:r>
    </w:p>
    <w:p w14:paraId="430B0FC2" w14:textId="77777777" w:rsidR="00140BC9" w:rsidRPr="00311814" w:rsidRDefault="00140BC9" w:rsidP="005222E0">
      <w:pPr>
        <w:numPr>
          <w:ilvl w:val="0"/>
          <w:numId w:val="14"/>
        </w:numPr>
        <w:spacing w:after="0" w:line="264" w:lineRule="auto"/>
        <w:ind w:left="709"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Zmiana miejsca realizacji </w:t>
      </w:r>
    </w:p>
    <w:p w14:paraId="1A686743" w14:textId="77777777" w:rsidR="00140BC9" w:rsidRPr="00311814" w:rsidRDefault="00140BC9" w:rsidP="005222E0">
      <w:pPr>
        <w:numPr>
          <w:ilvl w:val="0"/>
          <w:numId w:val="14"/>
        </w:numPr>
        <w:spacing w:after="0" w:line="264" w:lineRule="auto"/>
        <w:ind w:left="709"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Zmiana warunków i terminów płatności </w:t>
      </w:r>
    </w:p>
    <w:p w14:paraId="324E2A64" w14:textId="77777777" w:rsidR="00140BC9" w:rsidRPr="00311814" w:rsidRDefault="00140BC9" w:rsidP="005222E0">
      <w:pPr>
        <w:numPr>
          <w:ilvl w:val="0"/>
          <w:numId w:val="14"/>
        </w:numPr>
        <w:spacing w:after="0" w:line="264" w:lineRule="auto"/>
        <w:ind w:left="709"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7BBD08E1" w14:textId="77777777" w:rsidR="00140BC9" w:rsidRPr="00311814" w:rsidRDefault="00140BC9" w:rsidP="005222E0">
      <w:pPr>
        <w:numPr>
          <w:ilvl w:val="0"/>
          <w:numId w:val="14"/>
        </w:numPr>
        <w:spacing w:after="0" w:line="264" w:lineRule="auto"/>
        <w:ind w:left="709"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Konieczność wprowadzenia zmian będzie następstwem zmian wprowadzonych w umowach pomiędzy Zamawiających a inną niż Wykonawca stroną, w tym instytucjami nadzorującymi realizację projektu, w ramach którego realizowane jest zamówienie,</w:t>
      </w:r>
    </w:p>
    <w:p w14:paraId="1E0A95AE" w14:textId="77777777" w:rsidR="00140BC9" w:rsidRPr="00311814" w:rsidRDefault="00140BC9" w:rsidP="005222E0">
      <w:pPr>
        <w:numPr>
          <w:ilvl w:val="0"/>
          <w:numId w:val="14"/>
        </w:numPr>
        <w:spacing w:after="0" w:line="264" w:lineRule="auto"/>
        <w:ind w:left="709"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Zmiana strony umowy w sytuacji, gdy w prawa i obowiązki Wykonawcy wstąpi inny podmiot</w:t>
      </w:r>
    </w:p>
    <w:p w14:paraId="171CE418" w14:textId="77777777" w:rsidR="00140BC9" w:rsidRPr="00311814" w:rsidRDefault="00140BC9">
      <w:pPr>
        <w:numPr>
          <w:ilvl w:val="0"/>
          <w:numId w:val="11"/>
        </w:numPr>
        <w:spacing w:after="0" w:line="264" w:lineRule="auto"/>
        <w:ind w:right="0"/>
        <w:contextualSpacing/>
        <w:jc w:val="left"/>
        <w:rPr>
          <w:rFonts w:asciiTheme="minorHAnsi" w:hAnsiTheme="minorHAnsi" w:cstheme="minorHAnsi"/>
          <w:color w:val="auto"/>
          <w:sz w:val="20"/>
          <w:szCs w:val="20"/>
          <w:lang w:val="x-none" w:eastAsia="en-US"/>
        </w:rPr>
      </w:pPr>
      <w:r w:rsidRPr="00311814">
        <w:rPr>
          <w:rFonts w:asciiTheme="minorHAnsi" w:hAnsiTheme="minorHAnsi" w:cstheme="minorHAnsi"/>
          <w:color w:val="auto"/>
          <w:sz w:val="20"/>
          <w:szCs w:val="20"/>
          <w:lang w:val="x-none" w:eastAsia="en-US"/>
        </w:rPr>
        <w:t>Wszelkie zmiany i uzupełnienia do umowy zawartej z wybranym Wykonawcą muszą być dokonywane w formie pisemnych aneksów do umowy podpisanych przez obie strony, pod rygorem nieważności.</w:t>
      </w:r>
    </w:p>
    <w:p w14:paraId="4A6722D1" w14:textId="77777777" w:rsidR="00A87DDD" w:rsidRPr="00311814" w:rsidRDefault="00A87DDD" w:rsidP="00A87DDD">
      <w:pPr>
        <w:spacing w:after="0" w:line="264" w:lineRule="auto"/>
        <w:ind w:right="0"/>
        <w:contextualSpacing/>
        <w:jc w:val="left"/>
        <w:rPr>
          <w:rFonts w:asciiTheme="minorHAnsi" w:hAnsiTheme="minorHAnsi" w:cstheme="minorHAnsi"/>
          <w:color w:val="auto"/>
          <w:sz w:val="20"/>
          <w:szCs w:val="20"/>
          <w:lang w:val="x-none" w:eastAsia="en-US"/>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028"/>
      </w:tblGrid>
      <w:tr w:rsidR="00A87DDD" w:rsidRPr="00311814" w14:paraId="7680384D" w14:textId="77777777" w:rsidTr="00A87DDD">
        <w:trPr>
          <w:trHeight w:val="63"/>
          <w:tblCellSpacing w:w="15" w:type="dxa"/>
        </w:trPr>
        <w:tc>
          <w:tcPr>
            <w:tcW w:w="4967" w:type="pct"/>
            <w:shd w:val="clear" w:color="auto" w:fill="D9D9D9"/>
          </w:tcPr>
          <w:p w14:paraId="71AF8B4F" w14:textId="77777777" w:rsidR="00A87DDD" w:rsidRPr="00311814" w:rsidRDefault="00A87DDD" w:rsidP="00BA48AA">
            <w:pPr>
              <w:numPr>
                <w:ilvl w:val="0"/>
                <w:numId w:val="33"/>
              </w:numPr>
              <w:spacing w:after="0" w:line="264" w:lineRule="auto"/>
              <w:ind w:right="0"/>
              <w:contextualSpacing/>
              <w:rPr>
                <w:rFonts w:asciiTheme="minorHAnsi" w:hAnsiTheme="minorHAnsi" w:cstheme="minorHAnsi"/>
                <w:b/>
                <w:bCs/>
                <w:sz w:val="20"/>
                <w:szCs w:val="20"/>
              </w:rPr>
            </w:pPr>
            <w:r w:rsidRPr="00311814">
              <w:rPr>
                <w:rFonts w:asciiTheme="minorHAnsi" w:hAnsiTheme="minorHAnsi" w:cstheme="minorHAnsi"/>
                <w:b/>
                <w:bCs/>
                <w:sz w:val="20"/>
                <w:szCs w:val="20"/>
              </w:rPr>
              <w:t>Przetwarzanie danych osobowych</w:t>
            </w:r>
          </w:p>
        </w:tc>
      </w:tr>
    </w:tbl>
    <w:p w14:paraId="2FFCE3AD" w14:textId="77777777" w:rsidR="00A87DDD" w:rsidRPr="00311814" w:rsidRDefault="00A87DDD"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1.</w:t>
      </w:r>
      <w:r w:rsidRPr="00311814">
        <w:rPr>
          <w:rFonts w:asciiTheme="minorHAnsi" w:hAnsiTheme="minorHAnsi" w:cstheme="minorHAnsi"/>
          <w:bCs/>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13B72783" w14:textId="77777777" w:rsidR="00A87DDD" w:rsidRPr="00311814" w:rsidRDefault="00A87DDD"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2.</w:t>
      </w:r>
      <w:r w:rsidRPr="00311814">
        <w:rPr>
          <w:rFonts w:asciiTheme="minorHAnsi" w:hAnsiTheme="minorHAnsi" w:cstheme="minorHAnsi"/>
          <w:bCs/>
        </w:rPr>
        <w:tab/>
        <w:t>Zamawiający oświadcza, że jest administratorem danych, o których mowa w niniejszym zapytaniu ofertowym.</w:t>
      </w:r>
    </w:p>
    <w:p w14:paraId="747380E3" w14:textId="77777777" w:rsidR="00A87DDD" w:rsidRPr="00311814" w:rsidRDefault="00A87DDD"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3.</w:t>
      </w:r>
      <w:r w:rsidRPr="00311814">
        <w:rPr>
          <w:rFonts w:asciiTheme="minorHAnsi" w:hAnsiTheme="minorHAnsi" w:cstheme="minorHAnsi"/>
          <w:bCs/>
        </w:rPr>
        <w:tab/>
        <w:t xml:space="preserve">Zamawiający będzie przetwarzać dane osobowe w zakresie i celu przeprowadzenia postępowania ofertowego oraz realizacji obowiązku prawnego na podstawie art. 6 ust. 1 lit. c  RODO </w:t>
      </w:r>
    </w:p>
    <w:p w14:paraId="0E247C6E" w14:textId="77777777" w:rsidR="00A87DDD" w:rsidRPr="00311814" w:rsidRDefault="00A87DDD"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4.</w:t>
      </w:r>
      <w:r w:rsidRPr="00311814">
        <w:rPr>
          <w:rFonts w:asciiTheme="minorHAnsi" w:hAnsiTheme="minorHAnsi" w:cstheme="minorHAnsi"/>
          <w:bCs/>
        </w:rPr>
        <w:tab/>
        <w:t>Podanie danych osobowych jest warunkiem udziału w niniejszym postępowaniu oraz wymogiem ustawowym do wypełnienia obowiązków wynikających z mocy prawa. Brak podania danych osobowych uniemożliwia udział Oferenta w postępowaniu ofertowym.</w:t>
      </w:r>
    </w:p>
    <w:p w14:paraId="28C63418" w14:textId="77777777" w:rsidR="00A87DDD" w:rsidRPr="00311814" w:rsidRDefault="00A87DDD" w:rsidP="00A87DDD">
      <w:pPr>
        <w:pStyle w:val="Subitemnumbered"/>
        <w:suppressAutoHyphens/>
        <w:spacing w:line="264" w:lineRule="auto"/>
        <w:jc w:val="both"/>
        <w:rPr>
          <w:rFonts w:asciiTheme="minorHAnsi" w:hAnsiTheme="minorHAnsi" w:cstheme="minorHAnsi"/>
          <w:bCs/>
          <w:sz w:val="22"/>
          <w:szCs w:val="22"/>
        </w:rPr>
      </w:pPr>
      <w:r w:rsidRPr="00311814">
        <w:rPr>
          <w:rFonts w:asciiTheme="minorHAnsi" w:hAnsiTheme="minorHAnsi" w:cstheme="minorHAnsi"/>
          <w:bCs/>
        </w:rPr>
        <w:t>5.</w:t>
      </w:r>
      <w:r w:rsidRPr="00311814">
        <w:rPr>
          <w:rFonts w:asciiTheme="minorHAnsi" w:hAnsiTheme="minorHAnsi" w:cstheme="minorHAnsi"/>
          <w:bCs/>
        </w:rPr>
        <w:tab/>
        <w:t xml:space="preserve">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w:t>
      </w:r>
      <w:r w:rsidRPr="00311814">
        <w:rPr>
          <w:rFonts w:asciiTheme="minorHAnsi" w:hAnsiTheme="minorHAnsi" w:cstheme="minorHAnsi"/>
          <w:bCs/>
        </w:rPr>
        <w:lastRenderedPageBreak/>
        <w:t>podwykonawcom usług tj. informatyk, biuro rachunkowe, firmy doradczo-konsultingowe – takie podmioty przetwarzają dane tylko na podstawie umowy oraz tylko zgodnie z poleceniami.</w:t>
      </w:r>
    </w:p>
    <w:p w14:paraId="56C95608" w14:textId="77777777" w:rsidR="00A87DDD" w:rsidRPr="00311814" w:rsidRDefault="00EE29AF"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6</w:t>
      </w:r>
      <w:r w:rsidR="00A87DDD" w:rsidRPr="00311814">
        <w:rPr>
          <w:rFonts w:asciiTheme="minorHAnsi" w:hAnsiTheme="minorHAnsi" w:cstheme="minorHAnsi"/>
          <w:bCs/>
        </w:rPr>
        <w:t>.</w:t>
      </w:r>
      <w:r w:rsidR="00A87DDD" w:rsidRPr="00311814">
        <w:rPr>
          <w:rFonts w:asciiTheme="minorHAnsi" w:hAnsiTheme="minorHAnsi" w:cstheme="minorHAnsi"/>
          <w:bCs/>
        </w:rPr>
        <w:tab/>
        <w:t>Oferent posiada:</w:t>
      </w:r>
    </w:p>
    <w:p w14:paraId="04F65E88" w14:textId="77777777" w:rsidR="00A87DDD" w:rsidRPr="00311814" w:rsidRDefault="00A87DDD">
      <w:pPr>
        <w:pStyle w:val="Subitemnumbered"/>
        <w:numPr>
          <w:ilvl w:val="0"/>
          <w:numId w:val="18"/>
        </w:numPr>
        <w:suppressAutoHyphens/>
        <w:spacing w:line="264" w:lineRule="auto"/>
        <w:jc w:val="both"/>
        <w:rPr>
          <w:rFonts w:asciiTheme="minorHAnsi" w:hAnsiTheme="minorHAnsi" w:cstheme="minorHAnsi"/>
          <w:bCs/>
        </w:rPr>
      </w:pPr>
      <w:r w:rsidRPr="00311814">
        <w:rPr>
          <w:rFonts w:asciiTheme="minorHAnsi" w:hAnsiTheme="minorHAnsi" w:cstheme="minorHAnsi"/>
          <w:bCs/>
        </w:rPr>
        <w:t>na podstawie art. 15 RODO prawo dostępu do danych osobowych dotyczących oferenta;</w:t>
      </w:r>
    </w:p>
    <w:p w14:paraId="7A9530EA" w14:textId="77777777" w:rsidR="00A87DDD" w:rsidRPr="00311814" w:rsidRDefault="00A87DDD">
      <w:pPr>
        <w:pStyle w:val="Subitemnumbered"/>
        <w:numPr>
          <w:ilvl w:val="0"/>
          <w:numId w:val="18"/>
        </w:numPr>
        <w:suppressAutoHyphens/>
        <w:spacing w:line="264" w:lineRule="auto"/>
        <w:jc w:val="both"/>
        <w:rPr>
          <w:rFonts w:asciiTheme="minorHAnsi" w:hAnsiTheme="minorHAnsi" w:cstheme="minorHAnsi"/>
          <w:bCs/>
        </w:rPr>
      </w:pPr>
      <w:r w:rsidRPr="00311814">
        <w:rPr>
          <w:rFonts w:asciiTheme="minorHAnsi" w:hAnsiTheme="minorHAnsi" w:cstheme="minorHAnsi"/>
          <w:bCs/>
        </w:rPr>
        <w:t>na podstawie art. 16 RODO prawo do sprostowania danych osobowych oferenta;</w:t>
      </w:r>
    </w:p>
    <w:p w14:paraId="488272F9" w14:textId="77777777" w:rsidR="00A87DDD" w:rsidRPr="00311814" w:rsidRDefault="00A87DDD">
      <w:pPr>
        <w:pStyle w:val="Subitemnumbered"/>
        <w:numPr>
          <w:ilvl w:val="0"/>
          <w:numId w:val="18"/>
        </w:numPr>
        <w:suppressAutoHyphens/>
        <w:spacing w:line="264" w:lineRule="auto"/>
        <w:jc w:val="both"/>
        <w:rPr>
          <w:rFonts w:asciiTheme="minorHAnsi" w:hAnsiTheme="minorHAnsi" w:cstheme="minorHAnsi"/>
          <w:bCs/>
        </w:rPr>
      </w:pPr>
      <w:r w:rsidRPr="00311814">
        <w:rPr>
          <w:rFonts w:asciiTheme="minorHAnsi" w:hAnsiTheme="minorHAnsi" w:cstheme="minorHAnsi"/>
          <w:bCs/>
        </w:rPr>
        <w:t>na podstawie art. 18 RODO prawo żądania od administratora ograniczenia przetwarzania danych osobowych z zastrzeżeniem przypadków, o których mowa w art. 18 ust. 2 RODO</w:t>
      </w:r>
    </w:p>
    <w:p w14:paraId="4F819EEF" w14:textId="77777777" w:rsidR="00A87DDD" w:rsidRPr="00311814" w:rsidRDefault="00EE29AF"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7</w:t>
      </w:r>
      <w:r w:rsidR="00A87DDD" w:rsidRPr="00311814">
        <w:rPr>
          <w:rFonts w:asciiTheme="minorHAnsi" w:hAnsiTheme="minorHAnsi" w:cstheme="minorHAnsi"/>
          <w:bCs/>
        </w:rPr>
        <w:t>.</w:t>
      </w:r>
      <w:r w:rsidR="00A87DDD" w:rsidRPr="00311814">
        <w:rPr>
          <w:rFonts w:asciiTheme="minorHAnsi" w:hAnsiTheme="minorHAnsi" w:cstheme="minorHAnsi"/>
          <w:bCs/>
        </w:rPr>
        <w:tab/>
        <w:t>W każdej chwili, Oferentowi przysługuje prawo wniesienia skargi do organu nadzorczego (GIODO lub jego prawny następca - Prezes Urzędu Ochrony Danych Osobowych).</w:t>
      </w:r>
    </w:p>
    <w:p w14:paraId="3ABB26EB" w14:textId="77777777" w:rsidR="00A87DDD" w:rsidRPr="00311814" w:rsidRDefault="00EE29AF"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8</w:t>
      </w:r>
      <w:r w:rsidR="00A87DDD" w:rsidRPr="00311814">
        <w:rPr>
          <w:rFonts w:asciiTheme="minorHAnsi" w:hAnsiTheme="minorHAnsi" w:cstheme="minorHAnsi"/>
          <w:bCs/>
        </w:rPr>
        <w:t>. Okres przetwarzania obejmuje okres wykonywania zobowiązań oraz okres przedawnienia roszczeń wynikający z przepisów, oraz okres przechowywania dokumentacji projektowej zgodnie zapisami umowy o dofinansowanie projektu</w:t>
      </w:r>
    </w:p>
    <w:p w14:paraId="38D0D505" w14:textId="77777777" w:rsidR="00A87DDD" w:rsidRPr="00311814" w:rsidRDefault="00EE29AF"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9</w:t>
      </w:r>
      <w:r w:rsidR="00A87DDD" w:rsidRPr="00311814">
        <w:rPr>
          <w:rFonts w:asciiTheme="minorHAnsi" w:hAnsiTheme="minorHAnsi" w:cstheme="minorHAnsi"/>
          <w:bCs/>
        </w:rPr>
        <w:t>.</w:t>
      </w:r>
      <w:r w:rsidRPr="00311814">
        <w:rPr>
          <w:rFonts w:asciiTheme="minorHAnsi" w:hAnsiTheme="minorHAnsi" w:cstheme="minorHAnsi"/>
          <w:bCs/>
        </w:rPr>
        <w:t xml:space="preserve">  </w:t>
      </w:r>
      <w:r w:rsidR="00A87DDD" w:rsidRPr="00311814">
        <w:rPr>
          <w:rFonts w:asciiTheme="minorHAnsi" w:hAnsiTheme="minorHAnsi" w:cstheme="minorHAnsi"/>
          <w:bCs/>
        </w:rPr>
        <w:t>W przypadku zawarcia umowy lub zamówienia pomiędzy Oferentem a Zamawiającym, dane podane przez Oferenta będą przetwarzane w celu wykonania takiej umowy lub zamówienia oraz ich rozliczenia.</w:t>
      </w:r>
    </w:p>
    <w:p w14:paraId="3E88FDE1" w14:textId="77777777" w:rsidR="00A87DDD" w:rsidRPr="00311814" w:rsidRDefault="00A87DDD" w:rsidP="00A87DDD">
      <w:pPr>
        <w:spacing w:after="0" w:line="264" w:lineRule="auto"/>
        <w:ind w:right="0"/>
        <w:contextualSpacing/>
        <w:jc w:val="left"/>
        <w:rPr>
          <w:rFonts w:asciiTheme="minorHAnsi" w:hAnsiTheme="minorHAnsi" w:cstheme="minorHAnsi"/>
          <w:color w:val="auto"/>
          <w:sz w:val="20"/>
          <w:szCs w:val="20"/>
          <w:lang w:eastAsia="en-US"/>
        </w:rPr>
      </w:pPr>
    </w:p>
    <w:p w14:paraId="28806B25" w14:textId="77777777" w:rsidR="00E558B4" w:rsidRPr="00311814" w:rsidRDefault="00A87DDD" w:rsidP="00703293">
      <w:pPr>
        <w:pStyle w:val="Nagwek1"/>
        <w:numPr>
          <w:ilvl w:val="0"/>
          <w:numId w:val="0"/>
        </w:numPr>
        <w:spacing w:after="0" w:line="240" w:lineRule="auto"/>
        <w:rPr>
          <w:rFonts w:asciiTheme="minorHAnsi" w:hAnsiTheme="minorHAnsi" w:cstheme="minorHAnsi"/>
          <w:color w:val="auto"/>
          <w:sz w:val="20"/>
          <w:szCs w:val="20"/>
        </w:rPr>
      </w:pPr>
      <w:r w:rsidRPr="00311814">
        <w:rPr>
          <w:rFonts w:asciiTheme="minorHAnsi" w:hAnsiTheme="minorHAnsi" w:cstheme="minorHAnsi"/>
          <w:color w:val="auto"/>
          <w:sz w:val="20"/>
          <w:szCs w:val="20"/>
        </w:rPr>
        <w:t>12</w:t>
      </w:r>
      <w:r w:rsidR="00B3597C" w:rsidRPr="00311814">
        <w:rPr>
          <w:rFonts w:asciiTheme="minorHAnsi" w:hAnsiTheme="minorHAnsi" w:cstheme="minorHAnsi"/>
          <w:color w:val="auto"/>
          <w:sz w:val="20"/>
          <w:szCs w:val="20"/>
        </w:rPr>
        <w:t xml:space="preserve">. </w:t>
      </w:r>
      <w:r w:rsidR="001C09DF" w:rsidRPr="00311814">
        <w:rPr>
          <w:rFonts w:asciiTheme="minorHAnsi" w:hAnsiTheme="minorHAnsi" w:cstheme="minorHAnsi"/>
          <w:color w:val="auto"/>
          <w:sz w:val="20"/>
          <w:szCs w:val="20"/>
        </w:rPr>
        <w:t xml:space="preserve">Wykaz załączników </w:t>
      </w:r>
    </w:p>
    <w:p w14:paraId="619B2C14" w14:textId="77777777" w:rsidR="00E558B4" w:rsidRPr="00311814" w:rsidRDefault="001C09DF">
      <w:pPr>
        <w:numPr>
          <w:ilvl w:val="0"/>
          <w:numId w:val="3"/>
        </w:numPr>
        <w:spacing w:after="0" w:line="240" w:lineRule="auto"/>
        <w:ind w:left="426" w:right="38" w:hanging="426"/>
        <w:rPr>
          <w:rFonts w:asciiTheme="minorHAnsi" w:hAnsiTheme="minorHAnsi" w:cstheme="minorHAnsi"/>
          <w:color w:val="auto"/>
          <w:sz w:val="20"/>
          <w:szCs w:val="20"/>
        </w:rPr>
      </w:pPr>
      <w:r w:rsidRPr="00311814">
        <w:rPr>
          <w:rFonts w:asciiTheme="minorHAnsi" w:hAnsiTheme="minorHAnsi" w:cstheme="minorHAnsi"/>
          <w:b/>
          <w:color w:val="auto"/>
          <w:sz w:val="20"/>
          <w:szCs w:val="20"/>
        </w:rPr>
        <w:t>Załącznik nr 1</w:t>
      </w:r>
      <w:r w:rsidRPr="00311814">
        <w:rPr>
          <w:rFonts w:asciiTheme="minorHAnsi" w:hAnsiTheme="minorHAnsi" w:cstheme="minorHAnsi"/>
          <w:color w:val="auto"/>
          <w:sz w:val="20"/>
          <w:szCs w:val="20"/>
        </w:rPr>
        <w:t xml:space="preserve"> - Formularz ofertowy; </w:t>
      </w:r>
      <w:r w:rsidRPr="00311814">
        <w:rPr>
          <w:rFonts w:asciiTheme="minorHAnsi" w:hAnsiTheme="minorHAnsi" w:cstheme="minorHAnsi"/>
          <w:b/>
          <w:color w:val="auto"/>
          <w:sz w:val="20"/>
          <w:szCs w:val="20"/>
        </w:rPr>
        <w:t xml:space="preserve"> </w:t>
      </w:r>
    </w:p>
    <w:p w14:paraId="18F6D99A" w14:textId="77777777" w:rsidR="00E558B4" w:rsidRPr="00311814" w:rsidRDefault="001C09DF">
      <w:pPr>
        <w:numPr>
          <w:ilvl w:val="0"/>
          <w:numId w:val="3"/>
        </w:numPr>
        <w:spacing w:after="0" w:line="240" w:lineRule="auto"/>
        <w:ind w:left="426" w:right="38" w:hanging="426"/>
        <w:rPr>
          <w:rFonts w:asciiTheme="minorHAnsi" w:hAnsiTheme="minorHAnsi" w:cstheme="minorHAnsi"/>
          <w:color w:val="auto"/>
          <w:sz w:val="20"/>
          <w:szCs w:val="20"/>
        </w:rPr>
      </w:pPr>
      <w:r w:rsidRPr="00311814">
        <w:rPr>
          <w:rFonts w:asciiTheme="minorHAnsi" w:hAnsiTheme="minorHAnsi" w:cstheme="minorHAnsi"/>
          <w:b/>
          <w:color w:val="auto"/>
          <w:sz w:val="20"/>
          <w:szCs w:val="20"/>
        </w:rPr>
        <w:t xml:space="preserve">Załącznik nr 2 - </w:t>
      </w:r>
      <w:r w:rsidRPr="00311814">
        <w:rPr>
          <w:rFonts w:asciiTheme="minorHAnsi" w:hAnsiTheme="minorHAnsi" w:cstheme="minorHAnsi"/>
          <w:color w:val="auto"/>
          <w:sz w:val="20"/>
          <w:szCs w:val="20"/>
        </w:rPr>
        <w:t xml:space="preserve">Oświadczenie o braku powiązań osobowych lub kapitałowych pomiędzy Wykonawcą a Zamawiającym. </w:t>
      </w:r>
      <w:r w:rsidRPr="00311814">
        <w:rPr>
          <w:rFonts w:asciiTheme="minorHAnsi" w:hAnsiTheme="minorHAnsi" w:cstheme="minorHAnsi"/>
          <w:b/>
          <w:color w:val="auto"/>
          <w:sz w:val="20"/>
          <w:szCs w:val="20"/>
        </w:rPr>
        <w:t xml:space="preserve"> </w:t>
      </w:r>
    </w:p>
    <w:p w14:paraId="5106B6B8" w14:textId="77777777" w:rsidR="00A65CD5" w:rsidRDefault="00A87DDD" w:rsidP="00A65CD5">
      <w:pPr>
        <w:pStyle w:val="Subitemnumbered"/>
        <w:numPr>
          <w:ilvl w:val="0"/>
          <w:numId w:val="3"/>
        </w:numPr>
        <w:suppressAutoHyphens/>
        <w:spacing w:line="264" w:lineRule="auto"/>
        <w:ind w:left="426" w:hanging="426"/>
        <w:jc w:val="both"/>
        <w:rPr>
          <w:rFonts w:asciiTheme="minorHAnsi" w:hAnsiTheme="minorHAnsi" w:cstheme="minorHAnsi"/>
          <w:bCs/>
        </w:rPr>
      </w:pPr>
      <w:r w:rsidRPr="00311814">
        <w:rPr>
          <w:rFonts w:asciiTheme="minorHAnsi" w:hAnsiTheme="minorHAnsi" w:cstheme="minorHAnsi"/>
          <w:b/>
          <w:bCs/>
        </w:rPr>
        <w:t xml:space="preserve">Załącznik nr 3 – </w:t>
      </w:r>
      <w:r w:rsidRPr="00311814">
        <w:rPr>
          <w:rFonts w:asciiTheme="minorHAnsi" w:hAnsiTheme="minorHAnsi" w:cstheme="minorHAnsi"/>
          <w:bCs/>
        </w:rPr>
        <w:t>Oświadczenie od wykonawcy w zakresie wypełnienia obowiązków informacyjnych przewidzi</w:t>
      </w:r>
      <w:r w:rsidR="00A65CD5">
        <w:rPr>
          <w:rFonts w:asciiTheme="minorHAnsi" w:hAnsiTheme="minorHAnsi" w:cstheme="minorHAnsi"/>
          <w:bCs/>
        </w:rPr>
        <w:t>anych w art. 13 lub art. 14 RODO</w:t>
      </w:r>
    </w:p>
    <w:p w14:paraId="099C9F84" w14:textId="77777777" w:rsidR="00A65CD5" w:rsidRPr="00A65CD5" w:rsidRDefault="00A65CD5" w:rsidP="00A65CD5">
      <w:pPr>
        <w:pStyle w:val="Subitemnumbered"/>
        <w:numPr>
          <w:ilvl w:val="0"/>
          <w:numId w:val="3"/>
        </w:numPr>
        <w:suppressAutoHyphens/>
        <w:spacing w:line="264" w:lineRule="auto"/>
        <w:ind w:left="426" w:hanging="426"/>
        <w:jc w:val="both"/>
        <w:rPr>
          <w:rFonts w:asciiTheme="minorHAnsi" w:hAnsiTheme="minorHAnsi" w:cstheme="minorHAnsi"/>
          <w:bCs/>
        </w:rPr>
      </w:pPr>
      <w:r w:rsidRPr="00A65CD5">
        <w:rPr>
          <w:rFonts w:asciiTheme="minorHAnsi" w:hAnsiTheme="minorHAnsi" w:cstheme="minorHAnsi"/>
          <w:b/>
          <w:bCs/>
        </w:rPr>
        <w:t>Załącznik nr 4 -</w:t>
      </w:r>
      <w:r w:rsidRPr="00A65CD5">
        <w:rPr>
          <w:rFonts w:asciiTheme="minorHAnsi" w:hAnsiTheme="minorHAnsi" w:cstheme="minorHAnsi"/>
          <w:bCs/>
        </w:rPr>
        <w:t xml:space="preserve"> Oświadczenie wykonawcy o spełnianiu warunków udziału w postępowaniu.</w:t>
      </w:r>
    </w:p>
    <w:p w14:paraId="58A0494B" w14:textId="77777777" w:rsidR="001907D9" w:rsidRPr="00311814" w:rsidRDefault="001907D9" w:rsidP="005514D8">
      <w:pPr>
        <w:rPr>
          <w:rFonts w:asciiTheme="minorHAnsi" w:hAnsiTheme="minorHAnsi" w:cstheme="minorHAnsi"/>
        </w:rPr>
      </w:pPr>
    </w:p>
    <w:p w14:paraId="1828A0E2" w14:textId="77777777" w:rsidR="00AD0A28" w:rsidRPr="00311814" w:rsidRDefault="00AD0A28">
      <w:pPr>
        <w:spacing w:after="160" w:line="259" w:lineRule="auto"/>
        <w:ind w:left="0" w:right="0" w:firstLine="0"/>
        <w:jc w:val="left"/>
        <w:rPr>
          <w:rFonts w:asciiTheme="minorHAnsi" w:hAnsiTheme="minorHAnsi" w:cstheme="minorHAnsi"/>
          <w:b/>
          <w:color w:val="auto"/>
          <w:sz w:val="20"/>
          <w:szCs w:val="20"/>
        </w:rPr>
      </w:pPr>
      <w:r w:rsidRPr="00311814">
        <w:rPr>
          <w:rFonts w:asciiTheme="minorHAnsi" w:hAnsiTheme="minorHAnsi" w:cstheme="minorHAnsi"/>
          <w:color w:val="auto"/>
          <w:sz w:val="20"/>
          <w:szCs w:val="20"/>
        </w:rPr>
        <w:br w:type="page"/>
      </w:r>
    </w:p>
    <w:p w14:paraId="69B0C163" w14:textId="77777777" w:rsidR="00E558B4" w:rsidRPr="00311814" w:rsidRDefault="00140BC9" w:rsidP="00114448">
      <w:pPr>
        <w:pStyle w:val="Nagwek1"/>
        <w:numPr>
          <w:ilvl w:val="0"/>
          <w:numId w:val="0"/>
        </w:numPr>
        <w:pBdr>
          <w:top w:val="none" w:sz="0" w:space="0" w:color="auto"/>
          <w:left w:val="none" w:sz="0" w:space="0" w:color="auto"/>
          <w:bottom w:val="none" w:sz="0" w:space="0" w:color="auto"/>
          <w:right w:val="none" w:sz="0" w:space="0" w:color="auto"/>
        </w:pBdr>
        <w:shd w:val="clear" w:color="auto" w:fill="auto"/>
        <w:spacing w:after="0" w:line="240" w:lineRule="auto"/>
        <w:rPr>
          <w:rFonts w:asciiTheme="minorHAnsi" w:hAnsiTheme="minorHAnsi" w:cstheme="minorHAnsi"/>
          <w:color w:val="auto"/>
          <w:sz w:val="20"/>
          <w:szCs w:val="20"/>
        </w:rPr>
      </w:pPr>
      <w:r w:rsidRPr="00311814">
        <w:rPr>
          <w:rFonts w:asciiTheme="minorHAnsi" w:hAnsiTheme="minorHAnsi" w:cstheme="minorHAnsi"/>
          <w:color w:val="auto"/>
          <w:sz w:val="20"/>
          <w:szCs w:val="20"/>
        </w:rPr>
        <w:lastRenderedPageBreak/>
        <w:t>Załąc</w:t>
      </w:r>
      <w:r w:rsidR="001C09DF" w:rsidRPr="00311814">
        <w:rPr>
          <w:rFonts w:asciiTheme="minorHAnsi" w:hAnsiTheme="minorHAnsi" w:cstheme="minorHAnsi"/>
          <w:color w:val="auto"/>
          <w:sz w:val="20"/>
          <w:szCs w:val="20"/>
        </w:rPr>
        <w:t xml:space="preserve">znik nr 1 – Formularz ofertowy  </w:t>
      </w:r>
    </w:p>
    <w:p w14:paraId="3CF7D126" w14:textId="77777777" w:rsidR="00E558B4" w:rsidRPr="00311814" w:rsidRDefault="001C09DF" w:rsidP="00703293">
      <w:pPr>
        <w:spacing w:after="0" w:line="240" w:lineRule="auto"/>
        <w:ind w:left="0" w:right="0" w:firstLine="0"/>
        <w:jc w:val="left"/>
        <w:rPr>
          <w:rFonts w:asciiTheme="minorHAnsi" w:hAnsiTheme="minorHAnsi" w:cstheme="minorHAnsi"/>
          <w:b/>
          <w:color w:val="auto"/>
          <w:sz w:val="20"/>
          <w:szCs w:val="20"/>
        </w:rPr>
      </w:pPr>
      <w:r w:rsidRPr="00311814">
        <w:rPr>
          <w:rFonts w:asciiTheme="minorHAnsi" w:hAnsiTheme="minorHAnsi" w:cstheme="minorHAnsi"/>
          <w:b/>
          <w:color w:val="auto"/>
          <w:sz w:val="20"/>
          <w:szCs w:val="20"/>
        </w:rPr>
        <w:t xml:space="preserve"> </w:t>
      </w:r>
    </w:p>
    <w:p w14:paraId="0A1F8503" w14:textId="77777777" w:rsidR="007A41A1" w:rsidRPr="00311814" w:rsidRDefault="007A41A1" w:rsidP="00703293">
      <w:pPr>
        <w:tabs>
          <w:tab w:val="center" w:pos="2124"/>
          <w:tab w:val="center" w:pos="2833"/>
          <w:tab w:val="center" w:pos="3541"/>
          <w:tab w:val="center" w:pos="4249"/>
          <w:tab w:val="center" w:pos="4957"/>
          <w:tab w:val="center" w:pos="5665"/>
          <w:tab w:val="center" w:pos="7342"/>
        </w:tabs>
        <w:spacing w:after="0" w:line="240" w:lineRule="auto"/>
        <w:ind w:left="-15" w:right="0" w:firstLine="0"/>
        <w:jc w:val="left"/>
        <w:rPr>
          <w:rFonts w:asciiTheme="minorHAnsi" w:hAnsiTheme="minorHAnsi" w:cstheme="minorHAnsi"/>
          <w:color w:val="auto"/>
          <w:sz w:val="20"/>
          <w:szCs w:val="20"/>
        </w:rPr>
      </w:pPr>
    </w:p>
    <w:p w14:paraId="763E6E46" w14:textId="77777777" w:rsidR="001C29D4" w:rsidRPr="00311814" w:rsidRDefault="001C29D4" w:rsidP="00703293">
      <w:pPr>
        <w:tabs>
          <w:tab w:val="center" w:pos="2124"/>
          <w:tab w:val="center" w:pos="2833"/>
          <w:tab w:val="center" w:pos="3541"/>
          <w:tab w:val="center" w:pos="4249"/>
          <w:tab w:val="center" w:pos="4957"/>
          <w:tab w:val="center" w:pos="5665"/>
          <w:tab w:val="center" w:pos="7342"/>
        </w:tabs>
        <w:spacing w:after="0" w:line="240" w:lineRule="auto"/>
        <w:ind w:left="-15" w:right="0" w:firstLine="0"/>
        <w:jc w:val="left"/>
        <w:rPr>
          <w:rFonts w:asciiTheme="minorHAnsi" w:hAnsiTheme="minorHAnsi" w:cstheme="minorHAnsi"/>
          <w:color w:val="auto"/>
          <w:sz w:val="20"/>
          <w:szCs w:val="20"/>
        </w:rPr>
      </w:pPr>
    </w:p>
    <w:p w14:paraId="54195762" w14:textId="77777777" w:rsidR="001C29D4" w:rsidRPr="00311814" w:rsidRDefault="001C29D4" w:rsidP="00703293">
      <w:pPr>
        <w:tabs>
          <w:tab w:val="center" w:pos="2124"/>
          <w:tab w:val="center" w:pos="2833"/>
          <w:tab w:val="center" w:pos="3541"/>
          <w:tab w:val="center" w:pos="4249"/>
          <w:tab w:val="center" w:pos="4957"/>
          <w:tab w:val="center" w:pos="5665"/>
          <w:tab w:val="center" w:pos="7342"/>
        </w:tabs>
        <w:spacing w:after="0" w:line="240" w:lineRule="auto"/>
        <w:ind w:left="-15" w:right="0" w:firstLine="0"/>
        <w:jc w:val="left"/>
        <w:rPr>
          <w:rFonts w:asciiTheme="minorHAnsi" w:hAnsiTheme="minorHAnsi" w:cstheme="minorHAnsi"/>
          <w:color w:val="auto"/>
          <w:sz w:val="20"/>
          <w:szCs w:val="20"/>
        </w:rPr>
      </w:pPr>
    </w:p>
    <w:p w14:paraId="6B3A306D" w14:textId="77777777" w:rsidR="00E558B4" w:rsidRPr="00311814" w:rsidRDefault="001C09DF" w:rsidP="00703293">
      <w:pPr>
        <w:tabs>
          <w:tab w:val="center" w:pos="2124"/>
          <w:tab w:val="center" w:pos="2833"/>
          <w:tab w:val="center" w:pos="3541"/>
          <w:tab w:val="center" w:pos="4249"/>
          <w:tab w:val="center" w:pos="4957"/>
          <w:tab w:val="center" w:pos="5665"/>
          <w:tab w:val="center" w:pos="7342"/>
        </w:tabs>
        <w:spacing w:after="0" w:line="240" w:lineRule="auto"/>
        <w:ind w:left="-15" w:right="0" w:firstLine="0"/>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r>
      <w:r w:rsid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ab/>
        <w:t xml:space="preserve">……………………………….. </w:t>
      </w:r>
    </w:p>
    <w:p w14:paraId="3260C008" w14:textId="77777777" w:rsidR="00E558B4" w:rsidRPr="00311814" w:rsidRDefault="001C09DF" w:rsidP="00703293">
      <w:pPr>
        <w:tabs>
          <w:tab w:val="center" w:pos="2124"/>
          <w:tab w:val="center" w:pos="2833"/>
          <w:tab w:val="center" w:pos="3541"/>
          <w:tab w:val="center" w:pos="4249"/>
          <w:tab w:val="center" w:pos="4957"/>
          <w:tab w:val="center" w:pos="5665"/>
          <w:tab w:val="center" w:pos="7250"/>
        </w:tabs>
        <w:spacing w:after="0" w:line="240" w:lineRule="auto"/>
        <w:ind w:left="-15" w:right="0" w:firstLine="0"/>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Pieczęć Wykonawcy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Miejscowość, data  </w:t>
      </w:r>
    </w:p>
    <w:p w14:paraId="44B3C541" w14:textId="77777777" w:rsidR="00E558B4" w:rsidRPr="00311814" w:rsidRDefault="001C09DF" w:rsidP="00703293">
      <w:pPr>
        <w:spacing w:after="0" w:line="240" w:lineRule="auto"/>
        <w:ind w:left="0" w:right="0" w:firstLine="0"/>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ab/>
        <w:t xml:space="preserve">                                         </w:t>
      </w:r>
    </w:p>
    <w:p w14:paraId="3FA319FE" w14:textId="77777777" w:rsidR="00E558B4" w:rsidRPr="00311814" w:rsidRDefault="001C09DF" w:rsidP="00703293">
      <w:pPr>
        <w:pStyle w:val="Nagwek1"/>
        <w:numPr>
          <w:ilvl w:val="0"/>
          <w:numId w:val="0"/>
        </w:numPr>
        <w:pBdr>
          <w:top w:val="none" w:sz="0" w:space="0" w:color="auto"/>
          <w:left w:val="none" w:sz="0" w:space="0" w:color="auto"/>
          <w:bottom w:val="none" w:sz="0" w:space="0" w:color="auto"/>
          <w:right w:val="none" w:sz="0" w:space="0" w:color="auto"/>
        </w:pBdr>
        <w:shd w:val="clear" w:color="auto" w:fill="auto"/>
        <w:spacing w:after="0" w:line="240" w:lineRule="auto"/>
        <w:ind w:left="10" w:right="51"/>
        <w:jc w:val="center"/>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OFERTA </w:t>
      </w:r>
    </w:p>
    <w:p w14:paraId="6F28F4C5" w14:textId="77777777" w:rsidR="00E558B4" w:rsidRPr="00311814" w:rsidRDefault="001C09DF" w:rsidP="00B05449">
      <w:pPr>
        <w:spacing w:after="0" w:line="36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Dane Wykonawcy </w:t>
      </w:r>
    </w:p>
    <w:p w14:paraId="11431F0F" w14:textId="77777777" w:rsidR="00E558B4" w:rsidRPr="00311814" w:rsidRDefault="001C09DF" w:rsidP="00B05449">
      <w:pPr>
        <w:spacing w:after="0" w:line="36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Imię i nazwisko/Nazwa</w:t>
      </w:r>
      <w:r w:rsidR="006523C4" w:rsidRPr="00311814">
        <w:rPr>
          <w:rFonts w:asciiTheme="minorHAnsi" w:hAnsiTheme="minorHAnsi" w:cstheme="minorHAnsi"/>
          <w:color w:val="auto"/>
          <w:sz w:val="20"/>
          <w:szCs w:val="20"/>
        </w:rPr>
        <w:t xml:space="preserve">: </w:t>
      </w:r>
      <w:r w:rsidR="006523C4" w:rsidRPr="00311814">
        <w:rPr>
          <w:rFonts w:asciiTheme="minorHAnsi" w:hAnsiTheme="minorHAnsi" w:cstheme="minorHAnsi"/>
          <w:color w:val="auto"/>
          <w:sz w:val="20"/>
          <w:szCs w:val="20"/>
          <w:lang w:val="de-DE"/>
        </w:rPr>
        <w:t>……………………………………………………………</w:t>
      </w:r>
    </w:p>
    <w:p w14:paraId="570B2EBB" w14:textId="77777777" w:rsidR="00E558B4" w:rsidRPr="00311814" w:rsidRDefault="00E61EE4" w:rsidP="00B05449">
      <w:pPr>
        <w:spacing w:after="0" w:line="360" w:lineRule="auto"/>
        <w:ind w:left="-5" w:right="38"/>
        <w:rPr>
          <w:rFonts w:asciiTheme="minorHAnsi" w:hAnsiTheme="minorHAnsi" w:cstheme="minorHAnsi"/>
          <w:color w:val="auto"/>
          <w:sz w:val="20"/>
          <w:szCs w:val="20"/>
          <w:lang w:val="de-DE"/>
        </w:rPr>
      </w:pPr>
      <w:proofErr w:type="spellStart"/>
      <w:r w:rsidRPr="00311814">
        <w:rPr>
          <w:rFonts w:asciiTheme="minorHAnsi" w:hAnsiTheme="minorHAnsi" w:cstheme="minorHAnsi"/>
          <w:color w:val="auto"/>
          <w:sz w:val="20"/>
          <w:szCs w:val="20"/>
          <w:lang w:val="de-DE"/>
        </w:rPr>
        <w:t>Adres</w:t>
      </w:r>
      <w:proofErr w:type="spellEnd"/>
      <w:r w:rsidRPr="00311814">
        <w:rPr>
          <w:rFonts w:asciiTheme="minorHAnsi" w:hAnsiTheme="minorHAnsi" w:cstheme="minorHAnsi"/>
          <w:color w:val="auto"/>
          <w:sz w:val="20"/>
          <w:szCs w:val="20"/>
          <w:lang w:val="de-DE"/>
        </w:rPr>
        <w:t xml:space="preserve">: </w:t>
      </w:r>
      <w:r w:rsidR="006523C4" w:rsidRPr="00311814">
        <w:rPr>
          <w:rFonts w:asciiTheme="minorHAnsi" w:hAnsiTheme="minorHAnsi" w:cstheme="minorHAnsi"/>
          <w:color w:val="auto"/>
          <w:sz w:val="20"/>
          <w:szCs w:val="20"/>
          <w:lang w:val="de-DE"/>
        </w:rPr>
        <w:t>……………………………………………………………</w:t>
      </w:r>
    </w:p>
    <w:p w14:paraId="630CA32F" w14:textId="77777777" w:rsidR="00E558B4" w:rsidRPr="00311814" w:rsidRDefault="00E61EE4" w:rsidP="00B05449">
      <w:pPr>
        <w:spacing w:after="0" w:line="360" w:lineRule="auto"/>
        <w:ind w:left="-5" w:right="38"/>
        <w:rPr>
          <w:rFonts w:asciiTheme="minorHAnsi" w:hAnsiTheme="minorHAnsi" w:cstheme="minorHAnsi"/>
          <w:color w:val="auto"/>
          <w:sz w:val="20"/>
          <w:szCs w:val="20"/>
          <w:lang w:val="de-DE"/>
        </w:rPr>
      </w:pPr>
      <w:r w:rsidRPr="00311814">
        <w:rPr>
          <w:rFonts w:asciiTheme="minorHAnsi" w:hAnsiTheme="minorHAnsi" w:cstheme="minorHAnsi"/>
          <w:color w:val="auto"/>
          <w:sz w:val="20"/>
          <w:szCs w:val="20"/>
          <w:lang w:val="de-DE"/>
        </w:rPr>
        <w:t>NIP:</w:t>
      </w:r>
      <w:r w:rsidR="006523C4" w:rsidRPr="00311814">
        <w:rPr>
          <w:rFonts w:asciiTheme="minorHAnsi" w:hAnsiTheme="minorHAnsi" w:cstheme="minorHAnsi"/>
          <w:color w:val="auto"/>
          <w:sz w:val="20"/>
          <w:szCs w:val="20"/>
          <w:lang w:val="de-DE"/>
        </w:rPr>
        <w:t>……………………………… …………</w:t>
      </w:r>
      <w:r w:rsidRPr="00311814">
        <w:rPr>
          <w:rFonts w:asciiTheme="minorHAnsi" w:hAnsiTheme="minorHAnsi" w:cstheme="minorHAnsi"/>
          <w:b/>
          <w:color w:val="auto"/>
          <w:sz w:val="20"/>
          <w:szCs w:val="20"/>
          <w:lang w:val="de-DE"/>
        </w:rPr>
        <w:t>,</w:t>
      </w:r>
      <w:r w:rsidRPr="00311814">
        <w:rPr>
          <w:rFonts w:asciiTheme="minorHAnsi" w:hAnsiTheme="minorHAnsi" w:cstheme="minorHAnsi"/>
          <w:color w:val="auto"/>
          <w:sz w:val="20"/>
          <w:szCs w:val="20"/>
          <w:lang w:val="de-DE"/>
        </w:rPr>
        <w:t xml:space="preserve"> REGON: </w:t>
      </w:r>
      <w:r w:rsidR="006523C4" w:rsidRPr="00311814">
        <w:rPr>
          <w:rFonts w:asciiTheme="minorHAnsi" w:hAnsiTheme="minorHAnsi" w:cstheme="minorHAnsi"/>
          <w:color w:val="auto"/>
          <w:sz w:val="20"/>
          <w:szCs w:val="20"/>
          <w:lang w:val="de-DE"/>
        </w:rPr>
        <w:t xml:space="preserve">……………………… </w:t>
      </w:r>
      <w:r w:rsidR="001C09DF" w:rsidRPr="00311814">
        <w:rPr>
          <w:rFonts w:asciiTheme="minorHAnsi" w:hAnsiTheme="minorHAnsi" w:cstheme="minorHAnsi"/>
          <w:color w:val="auto"/>
          <w:sz w:val="20"/>
          <w:szCs w:val="20"/>
          <w:lang w:val="de-DE"/>
        </w:rPr>
        <w:t xml:space="preserve"> </w:t>
      </w:r>
    </w:p>
    <w:p w14:paraId="76DD2773" w14:textId="77777777" w:rsidR="00E558B4" w:rsidRPr="00311814" w:rsidRDefault="001C09DF" w:rsidP="00B05449">
      <w:pPr>
        <w:spacing w:after="0" w:line="360" w:lineRule="auto"/>
        <w:ind w:left="-5" w:right="38"/>
        <w:rPr>
          <w:rFonts w:asciiTheme="minorHAnsi" w:hAnsiTheme="minorHAnsi" w:cstheme="minorHAnsi"/>
          <w:color w:val="auto"/>
          <w:sz w:val="20"/>
          <w:szCs w:val="20"/>
          <w:lang w:val="de-DE"/>
        </w:rPr>
      </w:pPr>
      <w:r w:rsidRPr="00311814">
        <w:rPr>
          <w:rFonts w:asciiTheme="minorHAnsi" w:hAnsiTheme="minorHAnsi" w:cstheme="minorHAnsi"/>
          <w:color w:val="auto"/>
          <w:sz w:val="20"/>
          <w:szCs w:val="20"/>
          <w:lang w:val="de-DE"/>
        </w:rPr>
        <w:t xml:space="preserve">Tel./Fax. …………………………………………………………… </w:t>
      </w:r>
    </w:p>
    <w:p w14:paraId="1D3F5DC4" w14:textId="77777777" w:rsidR="00E558B4" w:rsidRPr="00311814" w:rsidRDefault="00E61EE4" w:rsidP="00B05449">
      <w:pPr>
        <w:spacing w:after="0" w:line="360" w:lineRule="auto"/>
        <w:ind w:left="-5" w:right="38"/>
        <w:rPr>
          <w:rFonts w:asciiTheme="minorHAnsi" w:hAnsiTheme="minorHAnsi" w:cstheme="minorHAnsi"/>
          <w:color w:val="auto"/>
          <w:sz w:val="20"/>
          <w:szCs w:val="20"/>
          <w:lang w:val="de-DE"/>
        </w:rPr>
      </w:pPr>
      <w:proofErr w:type="spellStart"/>
      <w:r w:rsidRPr="00311814">
        <w:rPr>
          <w:rFonts w:asciiTheme="minorHAnsi" w:hAnsiTheme="minorHAnsi" w:cstheme="minorHAnsi"/>
          <w:color w:val="auto"/>
          <w:sz w:val="20"/>
          <w:szCs w:val="20"/>
          <w:lang w:val="de-DE"/>
        </w:rPr>
        <w:t>Adres</w:t>
      </w:r>
      <w:proofErr w:type="spellEnd"/>
      <w:r w:rsidRPr="00311814">
        <w:rPr>
          <w:rFonts w:asciiTheme="minorHAnsi" w:hAnsiTheme="minorHAnsi" w:cstheme="minorHAnsi"/>
          <w:color w:val="auto"/>
          <w:sz w:val="20"/>
          <w:szCs w:val="20"/>
          <w:lang w:val="de-DE"/>
        </w:rPr>
        <w:t xml:space="preserve"> e</w:t>
      </w:r>
      <w:r w:rsidR="006523C4" w:rsidRPr="00311814">
        <w:rPr>
          <w:rFonts w:asciiTheme="minorHAnsi" w:hAnsiTheme="minorHAnsi" w:cstheme="minorHAnsi"/>
          <w:color w:val="auto"/>
          <w:sz w:val="20"/>
          <w:szCs w:val="20"/>
          <w:lang w:val="de-DE"/>
        </w:rPr>
        <w:t>mail</w:t>
      </w:r>
      <w:r w:rsidRPr="00311814">
        <w:rPr>
          <w:rFonts w:asciiTheme="minorHAnsi" w:hAnsiTheme="minorHAnsi" w:cstheme="minorHAnsi"/>
          <w:color w:val="auto"/>
          <w:sz w:val="20"/>
          <w:szCs w:val="20"/>
          <w:lang w:val="de-DE"/>
        </w:rPr>
        <w:t xml:space="preserve"> – </w:t>
      </w:r>
      <w:r w:rsidR="006523C4" w:rsidRPr="00311814">
        <w:rPr>
          <w:rFonts w:asciiTheme="minorHAnsi" w:hAnsiTheme="minorHAnsi" w:cstheme="minorHAnsi"/>
          <w:color w:val="auto"/>
          <w:sz w:val="20"/>
          <w:szCs w:val="20"/>
          <w:lang w:val="de-DE"/>
        </w:rPr>
        <w:t>……………………………………………………………</w:t>
      </w:r>
    </w:p>
    <w:p w14:paraId="22FCECC4" w14:textId="77777777" w:rsidR="00E558B4" w:rsidRPr="00311814" w:rsidRDefault="001C09DF" w:rsidP="00703293">
      <w:pPr>
        <w:spacing w:after="0" w:line="240" w:lineRule="auto"/>
        <w:ind w:left="0" w:right="0" w:firstLine="0"/>
        <w:jc w:val="left"/>
        <w:rPr>
          <w:rFonts w:asciiTheme="minorHAnsi" w:hAnsiTheme="minorHAnsi" w:cstheme="minorHAnsi"/>
          <w:color w:val="auto"/>
          <w:sz w:val="20"/>
          <w:szCs w:val="20"/>
          <w:lang w:val="de-DE"/>
        </w:rPr>
      </w:pPr>
      <w:r w:rsidRPr="00311814">
        <w:rPr>
          <w:rFonts w:asciiTheme="minorHAnsi" w:hAnsiTheme="minorHAnsi" w:cstheme="minorHAnsi"/>
          <w:color w:val="auto"/>
          <w:sz w:val="20"/>
          <w:szCs w:val="20"/>
          <w:lang w:val="de-DE"/>
        </w:rPr>
        <w:t xml:space="preserve"> </w:t>
      </w:r>
    </w:p>
    <w:p w14:paraId="5C13D665" w14:textId="04CA0068" w:rsidR="00E558B4" w:rsidRPr="00EE7F04" w:rsidRDefault="001C09DF" w:rsidP="00703293">
      <w:pPr>
        <w:spacing w:after="0" w:line="240" w:lineRule="auto"/>
        <w:ind w:left="-15" w:right="38" w:firstLine="0"/>
        <w:rPr>
          <w:rFonts w:asciiTheme="minorHAnsi" w:hAnsiTheme="minorHAnsi" w:cstheme="minorHAnsi"/>
          <w:color w:val="auto"/>
          <w:sz w:val="20"/>
          <w:szCs w:val="20"/>
        </w:rPr>
      </w:pPr>
      <w:r w:rsidRPr="00EE7F04">
        <w:rPr>
          <w:rFonts w:asciiTheme="minorHAnsi" w:hAnsiTheme="minorHAnsi" w:cstheme="minorHAnsi"/>
          <w:color w:val="auto"/>
          <w:sz w:val="20"/>
          <w:szCs w:val="20"/>
        </w:rPr>
        <w:t xml:space="preserve">W odpowiedzi na zapytanie </w:t>
      </w:r>
      <w:r w:rsidR="00AD5B69" w:rsidRPr="00EE7F04">
        <w:rPr>
          <w:rFonts w:asciiTheme="minorHAnsi" w:hAnsiTheme="minorHAnsi" w:cstheme="minorHAnsi"/>
          <w:color w:val="auto"/>
          <w:sz w:val="20"/>
          <w:szCs w:val="20"/>
        </w:rPr>
        <w:t>ofertowe</w:t>
      </w:r>
      <w:r w:rsidR="00EE7F04" w:rsidRPr="00EE7F04">
        <w:rPr>
          <w:rFonts w:asciiTheme="minorHAnsi" w:hAnsiTheme="minorHAnsi" w:cstheme="minorHAnsi"/>
          <w:color w:val="auto"/>
          <w:sz w:val="20"/>
          <w:szCs w:val="20"/>
        </w:rPr>
        <w:t xml:space="preserve"> nr </w:t>
      </w:r>
      <w:r w:rsidR="00EE7F04" w:rsidRPr="00EE7F04">
        <w:rPr>
          <w:rFonts w:asciiTheme="minorHAnsi" w:hAnsiTheme="minorHAnsi" w:cstheme="minorHAnsi"/>
          <w:color w:val="auto"/>
          <w:sz w:val="20"/>
          <w:szCs w:val="20"/>
        </w:rPr>
        <w:t>2025/AFC/BR/1</w:t>
      </w:r>
      <w:r w:rsidR="00AD5B69" w:rsidRPr="00EE7F04">
        <w:rPr>
          <w:rFonts w:asciiTheme="minorHAnsi" w:hAnsiTheme="minorHAnsi" w:cstheme="minorHAnsi"/>
          <w:color w:val="auto"/>
          <w:sz w:val="20"/>
          <w:szCs w:val="20"/>
        </w:rPr>
        <w:t xml:space="preserve"> z dnia  </w:t>
      </w:r>
      <w:r w:rsidR="000E3476" w:rsidRPr="00EE7F04">
        <w:rPr>
          <w:rFonts w:asciiTheme="minorHAnsi" w:hAnsiTheme="minorHAnsi" w:cstheme="minorHAnsi"/>
          <w:color w:val="auto"/>
          <w:sz w:val="20"/>
          <w:szCs w:val="20"/>
        </w:rPr>
        <w:t>22</w:t>
      </w:r>
      <w:r w:rsidR="00184A98" w:rsidRPr="00EE7F04">
        <w:rPr>
          <w:rFonts w:asciiTheme="minorHAnsi" w:hAnsiTheme="minorHAnsi" w:cstheme="minorHAnsi"/>
          <w:color w:val="auto"/>
          <w:sz w:val="20"/>
          <w:szCs w:val="20"/>
        </w:rPr>
        <w:t>.</w:t>
      </w:r>
      <w:r w:rsidR="00F17071" w:rsidRPr="00EE7F04">
        <w:rPr>
          <w:rFonts w:asciiTheme="minorHAnsi" w:hAnsiTheme="minorHAnsi" w:cstheme="minorHAnsi"/>
          <w:color w:val="auto"/>
          <w:sz w:val="20"/>
          <w:szCs w:val="20"/>
        </w:rPr>
        <w:t>05</w:t>
      </w:r>
      <w:r w:rsidR="00294841" w:rsidRPr="00EE7F04">
        <w:rPr>
          <w:rFonts w:asciiTheme="minorHAnsi" w:hAnsiTheme="minorHAnsi" w:cstheme="minorHAnsi"/>
          <w:color w:val="auto"/>
          <w:sz w:val="20"/>
          <w:szCs w:val="20"/>
        </w:rPr>
        <w:t>.202</w:t>
      </w:r>
      <w:r w:rsidR="00F17071" w:rsidRPr="00EE7F04">
        <w:rPr>
          <w:rFonts w:asciiTheme="minorHAnsi" w:hAnsiTheme="minorHAnsi" w:cstheme="minorHAnsi"/>
          <w:color w:val="auto"/>
          <w:sz w:val="20"/>
          <w:szCs w:val="20"/>
        </w:rPr>
        <w:t>5</w:t>
      </w:r>
      <w:r w:rsidR="00294841" w:rsidRPr="00EE7F04">
        <w:rPr>
          <w:rFonts w:asciiTheme="minorHAnsi" w:hAnsiTheme="minorHAnsi" w:cstheme="minorHAnsi"/>
          <w:color w:val="auto"/>
          <w:sz w:val="20"/>
          <w:szCs w:val="20"/>
        </w:rPr>
        <w:t>r.</w:t>
      </w:r>
      <w:r w:rsidR="00DE654E" w:rsidRPr="00EE7F04">
        <w:rPr>
          <w:rFonts w:asciiTheme="minorHAnsi" w:hAnsiTheme="minorHAnsi" w:cstheme="minorHAnsi"/>
          <w:color w:val="auto"/>
          <w:sz w:val="20"/>
          <w:szCs w:val="20"/>
        </w:rPr>
        <w:t xml:space="preserve"> </w:t>
      </w:r>
      <w:r w:rsidRPr="00EE7F04">
        <w:rPr>
          <w:rFonts w:asciiTheme="minorHAnsi" w:hAnsiTheme="minorHAnsi" w:cstheme="minorHAnsi"/>
          <w:color w:val="auto"/>
          <w:sz w:val="20"/>
          <w:szCs w:val="20"/>
        </w:rPr>
        <w:t xml:space="preserve">przedstawiamy poniższą ofertę cenową: </w:t>
      </w:r>
    </w:p>
    <w:p w14:paraId="0014CD91" w14:textId="77777777" w:rsidR="004E48A0" w:rsidRPr="00311814" w:rsidRDefault="004E48A0" w:rsidP="00703293">
      <w:pPr>
        <w:spacing w:after="0" w:line="240" w:lineRule="auto"/>
        <w:ind w:left="-15" w:right="38" w:firstLine="0"/>
        <w:rPr>
          <w:rFonts w:asciiTheme="minorHAnsi" w:hAnsiTheme="minorHAnsi" w:cstheme="minorHAnsi"/>
          <w:color w:val="auto"/>
          <w:sz w:val="20"/>
          <w:szCs w:val="20"/>
        </w:rPr>
      </w:pPr>
    </w:p>
    <w:tbl>
      <w:tblPr>
        <w:tblStyle w:val="TableGrid"/>
        <w:tblW w:w="9492" w:type="dxa"/>
        <w:tblInd w:w="60" w:type="dxa"/>
        <w:tblCellMar>
          <w:top w:w="46" w:type="dxa"/>
          <w:left w:w="72" w:type="dxa"/>
          <w:right w:w="115" w:type="dxa"/>
        </w:tblCellMar>
        <w:tblLook w:val="04A0" w:firstRow="1" w:lastRow="0" w:firstColumn="1" w:lastColumn="0" w:noHBand="0" w:noVBand="1"/>
      </w:tblPr>
      <w:tblGrid>
        <w:gridCol w:w="3407"/>
        <w:gridCol w:w="1519"/>
        <w:gridCol w:w="1620"/>
        <w:gridCol w:w="1023"/>
        <w:gridCol w:w="890"/>
        <w:gridCol w:w="1033"/>
      </w:tblGrid>
      <w:tr w:rsidR="0021621A" w:rsidRPr="00311814" w14:paraId="4ADC5BC0" w14:textId="77777777" w:rsidTr="00461645">
        <w:trPr>
          <w:trHeight w:val="528"/>
        </w:trPr>
        <w:tc>
          <w:tcPr>
            <w:tcW w:w="3407" w:type="dxa"/>
            <w:tcBorders>
              <w:top w:val="single" w:sz="4" w:space="0" w:color="000000"/>
              <w:left w:val="single" w:sz="4" w:space="0" w:color="000000"/>
              <w:bottom w:val="single" w:sz="4" w:space="0" w:color="000000"/>
              <w:right w:val="single" w:sz="4" w:space="0" w:color="000000"/>
            </w:tcBorders>
          </w:tcPr>
          <w:p w14:paraId="391EE43B" w14:textId="77777777" w:rsidR="0020000E" w:rsidRPr="00311814" w:rsidRDefault="0020000E" w:rsidP="00703293">
            <w:pPr>
              <w:spacing w:after="0" w:line="240" w:lineRule="auto"/>
              <w:ind w:left="44" w:right="0" w:firstLine="0"/>
              <w:jc w:val="center"/>
              <w:rPr>
                <w:rFonts w:asciiTheme="minorHAnsi" w:hAnsiTheme="minorHAnsi" w:cstheme="minorHAnsi"/>
                <w:color w:val="auto"/>
                <w:sz w:val="20"/>
                <w:szCs w:val="20"/>
              </w:rPr>
            </w:pPr>
            <w:r w:rsidRPr="00311814">
              <w:rPr>
                <w:rFonts w:asciiTheme="minorHAnsi" w:hAnsiTheme="minorHAnsi" w:cstheme="minorHAnsi"/>
                <w:b/>
                <w:color w:val="auto"/>
                <w:sz w:val="20"/>
                <w:szCs w:val="20"/>
              </w:rPr>
              <w:t>Opis</w:t>
            </w:r>
          </w:p>
          <w:p w14:paraId="712679E2" w14:textId="77777777" w:rsidR="0020000E" w:rsidRPr="00311814" w:rsidRDefault="0020000E" w:rsidP="00703293">
            <w:pPr>
              <w:spacing w:after="0" w:line="240" w:lineRule="auto"/>
              <w:ind w:left="92" w:right="0" w:firstLine="0"/>
              <w:jc w:val="center"/>
              <w:rPr>
                <w:rFonts w:asciiTheme="minorHAnsi" w:hAnsiTheme="minorHAnsi" w:cstheme="minorHAnsi"/>
                <w:color w:val="auto"/>
                <w:sz w:val="20"/>
                <w:szCs w:val="20"/>
              </w:rPr>
            </w:pPr>
          </w:p>
        </w:tc>
        <w:tc>
          <w:tcPr>
            <w:tcW w:w="1519" w:type="dxa"/>
            <w:tcBorders>
              <w:top w:val="single" w:sz="4" w:space="0" w:color="000000"/>
              <w:left w:val="single" w:sz="4" w:space="0" w:color="000000"/>
              <w:bottom w:val="single" w:sz="4" w:space="0" w:color="000000"/>
              <w:right w:val="single" w:sz="4" w:space="0" w:color="000000"/>
            </w:tcBorders>
          </w:tcPr>
          <w:p w14:paraId="6C1EC165" w14:textId="77777777" w:rsidR="0020000E" w:rsidRPr="00311814" w:rsidRDefault="0021621A" w:rsidP="00703293">
            <w:pPr>
              <w:spacing w:after="0" w:line="240" w:lineRule="auto"/>
              <w:ind w:left="122" w:right="0" w:firstLine="0"/>
              <w:jc w:val="center"/>
              <w:rPr>
                <w:rFonts w:asciiTheme="minorHAnsi" w:hAnsiTheme="minorHAnsi" w:cstheme="minorHAnsi"/>
                <w:b/>
                <w:color w:val="auto"/>
                <w:sz w:val="20"/>
                <w:szCs w:val="20"/>
              </w:rPr>
            </w:pPr>
            <w:r>
              <w:rPr>
                <w:rFonts w:asciiTheme="minorHAnsi" w:hAnsiTheme="minorHAnsi" w:cstheme="minorHAnsi"/>
                <w:b/>
                <w:color w:val="auto"/>
                <w:sz w:val="20"/>
                <w:szCs w:val="20"/>
              </w:rPr>
              <w:t>Liczba roboczogodzin</w:t>
            </w:r>
          </w:p>
        </w:tc>
        <w:tc>
          <w:tcPr>
            <w:tcW w:w="1620" w:type="dxa"/>
            <w:tcBorders>
              <w:top w:val="single" w:sz="4" w:space="0" w:color="000000"/>
              <w:left w:val="single" w:sz="4" w:space="0" w:color="000000"/>
              <w:bottom w:val="single" w:sz="4" w:space="0" w:color="000000"/>
              <w:right w:val="single" w:sz="4" w:space="0" w:color="000000"/>
            </w:tcBorders>
          </w:tcPr>
          <w:p w14:paraId="72EE27EA" w14:textId="77777777" w:rsidR="0020000E" w:rsidRPr="00311814" w:rsidRDefault="0021621A" w:rsidP="00703293">
            <w:pPr>
              <w:spacing w:after="0" w:line="240" w:lineRule="auto"/>
              <w:ind w:left="122" w:right="0" w:firstLine="0"/>
              <w:jc w:val="center"/>
              <w:rPr>
                <w:rFonts w:asciiTheme="minorHAnsi" w:hAnsiTheme="minorHAnsi" w:cstheme="minorHAnsi"/>
                <w:b/>
                <w:color w:val="auto"/>
                <w:sz w:val="20"/>
                <w:szCs w:val="20"/>
              </w:rPr>
            </w:pPr>
            <w:r>
              <w:rPr>
                <w:rFonts w:asciiTheme="minorHAnsi" w:hAnsiTheme="minorHAnsi" w:cstheme="minorHAnsi"/>
                <w:b/>
                <w:color w:val="auto"/>
                <w:sz w:val="20"/>
                <w:szCs w:val="20"/>
              </w:rPr>
              <w:t>Cena za roboczogodzinę</w:t>
            </w:r>
          </w:p>
        </w:tc>
        <w:tc>
          <w:tcPr>
            <w:tcW w:w="1023" w:type="dxa"/>
            <w:tcBorders>
              <w:top w:val="single" w:sz="4" w:space="0" w:color="000000"/>
              <w:left w:val="single" w:sz="4" w:space="0" w:color="000000"/>
              <w:bottom w:val="single" w:sz="4" w:space="0" w:color="000000"/>
              <w:right w:val="single" w:sz="4" w:space="0" w:color="000000"/>
            </w:tcBorders>
            <w:vAlign w:val="center"/>
          </w:tcPr>
          <w:p w14:paraId="357E2F53" w14:textId="77777777" w:rsidR="0020000E" w:rsidRPr="00311814" w:rsidRDefault="0020000E" w:rsidP="00703293">
            <w:pPr>
              <w:spacing w:after="0" w:line="240" w:lineRule="auto"/>
              <w:ind w:left="122" w:right="0" w:firstLine="0"/>
              <w:jc w:val="center"/>
              <w:rPr>
                <w:rFonts w:asciiTheme="minorHAnsi" w:hAnsiTheme="minorHAnsi" w:cstheme="minorHAnsi"/>
                <w:b/>
                <w:color w:val="auto"/>
                <w:sz w:val="20"/>
                <w:szCs w:val="20"/>
              </w:rPr>
            </w:pPr>
            <w:r w:rsidRPr="00311814">
              <w:rPr>
                <w:rFonts w:asciiTheme="minorHAnsi" w:hAnsiTheme="minorHAnsi" w:cstheme="minorHAnsi"/>
                <w:b/>
                <w:color w:val="auto"/>
                <w:sz w:val="20"/>
                <w:szCs w:val="20"/>
              </w:rPr>
              <w:t>Wartość</w:t>
            </w:r>
          </w:p>
          <w:p w14:paraId="44EA4B9C" w14:textId="77777777" w:rsidR="0020000E" w:rsidRPr="00311814" w:rsidRDefault="0020000E" w:rsidP="00703293">
            <w:pPr>
              <w:spacing w:after="0" w:line="240" w:lineRule="auto"/>
              <w:ind w:left="122" w:right="0" w:firstLine="0"/>
              <w:jc w:val="center"/>
              <w:rPr>
                <w:rFonts w:asciiTheme="minorHAnsi" w:hAnsiTheme="minorHAnsi" w:cstheme="minorHAnsi"/>
                <w:color w:val="auto"/>
                <w:sz w:val="20"/>
                <w:szCs w:val="20"/>
              </w:rPr>
            </w:pPr>
            <w:r w:rsidRPr="00311814">
              <w:rPr>
                <w:rFonts w:asciiTheme="minorHAnsi" w:hAnsiTheme="minorHAnsi" w:cstheme="minorHAnsi"/>
                <w:b/>
                <w:color w:val="auto"/>
                <w:sz w:val="20"/>
                <w:szCs w:val="20"/>
              </w:rPr>
              <w:t>netto</w:t>
            </w:r>
          </w:p>
        </w:tc>
        <w:tc>
          <w:tcPr>
            <w:tcW w:w="890" w:type="dxa"/>
            <w:tcBorders>
              <w:top w:val="single" w:sz="4" w:space="0" w:color="000000"/>
              <w:left w:val="single" w:sz="4" w:space="0" w:color="000000"/>
              <w:bottom w:val="single" w:sz="4" w:space="0" w:color="000000"/>
              <w:right w:val="single" w:sz="4" w:space="0" w:color="000000"/>
            </w:tcBorders>
          </w:tcPr>
          <w:p w14:paraId="6B636BF2" w14:textId="77777777" w:rsidR="0020000E" w:rsidRPr="00311814" w:rsidRDefault="0020000E" w:rsidP="00703293">
            <w:pPr>
              <w:spacing w:after="0" w:line="240" w:lineRule="auto"/>
              <w:ind w:left="46" w:right="0" w:firstLine="0"/>
              <w:jc w:val="center"/>
              <w:rPr>
                <w:rFonts w:asciiTheme="minorHAnsi" w:hAnsiTheme="minorHAnsi" w:cstheme="minorHAnsi"/>
                <w:color w:val="auto"/>
                <w:sz w:val="20"/>
                <w:szCs w:val="20"/>
              </w:rPr>
            </w:pPr>
            <w:r w:rsidRPr="00311814">
              <w:rPr>
                <w:rFonts w:asciiTheme="minorHAnsi" w:hAnsiTheme="minorHAnsi" w:cstheme="minorHAnsi"/>
                <w:b/>
                <w:color w:val="auto"/>
                <w:sz w:val="20"/>
                <w:szCs w:val="20"/>
              </w:rPr>
              <w:t>Stawka</w:t>
            </w:r>
          </w:p>
          <w:p w14:paraId="60311FAB" w14:textId="77777777" w:rsidR="0020000E" w:rsidRPr="00311814" w:rsidRDefault="0020000E" w:rsidP="00703293">
            <w:pPr>
              <w:spacing w:after="0" w:line="240" w:lineRule="auto"/>
              <w:ind w:left="43" w:right="0" w:firstLine="0"/>
              <w:jc w:val="center"/>
              <w:rPr>
                <w:rFonts w:asciiTheme="minorHAnsi" w:hAnsiTheme="minorHAnsi" w:cstheme="minorHAnsi"/>
                <w:color w:val="auto"/>
                <w:sz w:val="20"/>
                <w:szCs w:val="20"/>
              </w:rPr>
            </w:pPr>
            <w:r w:rsidRPr="00311814">
              <w:rPr>
                <w:rFonts w:asciiTheme="minorHAnsi" w:hAnsiTheme="minorHAnsi" w:cstheme="minorHAnsi"/>
                <w:b/>
                <w:color w:val="auto"/>
                <w:sz w:val="20"/>
                <w:szCs w:val="20"/>
              </w:rPr>
              <w:t>VAT</w:t>
            </w:r>
          </w:p>
        </w:tc>
        <w:tc>
          <w:tcPr>
            <w:tcW w:w="1033" w:type="dxa"/>
            <w:tcBorders>
              <w:top w:val="single" w:sz="4" w:space="0" w:color="000000"/>
              <w:left w:val="single" w:sz="4" w:space="0" w:color="000000"/>
              <w:bottom w:val="single" w:sz="4" w:space="0" w:color="000000"/>
              <w:right w:val="single" w:sz="4" w:space="0" w:color="000000"/>
            </w:tcBorders>
            <w:vAlign w:val="center"/>
          </w:tcPr>
          <w:p w14:paraId="5798CD98" w14:textId="77777777" w:rsidR="0020000E" w:rsidRPr="00311814" w:rsidRDefault="0020000E" w:rsidP="00703293">
            <w:pPr>
              <w:spacing w:after="0" w:line="240" w:lineRule="auto"/>
              <w:ind w:left="46" w:right="0" w:firstLine="0"/>
              <w:jc w:val="center"/>
              <w:rPr>
                <w:rFonts w:asciiTheme="minorHAnsi" w:hAnsiTheme="minorHAnsi" w:cstheme="minorHAnsi"/>
                <w:b/>
                <w:color w:val="auto"/>
                <w:sz w:val="20"/>
                <w:szCs w:val="20"/>
              </w:rPr>
            </w:pPr>
            <w:r w:rsidRPr="00311814">
              <w:rPr>
                <w:rFonts w:asciiTheme="minorHAnsi" w:hAnsiTheme="minorHAnsi" w:cstheme="minorHAnsi"/>
                <w:b/>
                <w:color w:val="auto"/>
                <w:sz w:val="20"/>
                <w:szCs w:val="20"/>
              </w:rPr>
              <w:t xml:space="preserve">Wartość </w:t>
            </w:r>
          </w:p>
          <w:p w14:paraId="1C141E55" w14:textId="77777777" w:rsidR="0020000E" w:rsidRPr="00311814" w:rsidRDefault="0020000E" w:rsidP="00703293">
            <w:pPr>
              <w:spacing w:after="0" w:line="240" w:lineRule="auto"/>
              <w:ind w:left="46" w:right="0" w:firstLine="0"/>
              <w:jc w:val="center"/>
              <w:rPr>
                <w:rFonts w:asciiTheme="minorHAnsi" w:hAnsiTheme="minorHAnsi" w:cstheme="minorHAnsi"/>
                <w:color w:val="auto"/>
                <w:sz w:val="20"/>
                <w:szCs w:val="20"/>
              </w:rPr>
            </w:pPr>
            <w:r w:rsidRPr="00311814">
              <w:rPr>
                <w:rFonts w:asciiTheme="minorHAnsi" w:hAnsiTheme="minorHAnsi" w:cstheme="minorHAnsi"/>
                <w:b/>
                <w:color w:val="auto"/>
                <w:sz w:val="20"/>
                <w:szCs w:val="20"/>
              </w:rPr>
              <w:t>brutto</w:t>
            </w:r>
          </w:p>
        </w:tc>
      </w:tr>
      <w:tr w:rsidR="00AC2605" w:rsidRPr="00311814" w14:paraId="3F7BC0BA" w14:textId="77777777" w:rsidTr="00202A54">
        <w:trPr>
          <w:trHeight w:val="528"/>
        </w:trPr>
        <w:tc>
          <w:tcPr>
            <w:tcW w:w="9492" w:type="dxa"/>
            <w:gridSpan w:val="6"/>
            <w:tcBorders>
              <w:top w:val="single" w:sz="4" w:space="0" w:color="000000"/>
              <w:left w:val="single" w:sz="4" w:space="0" w:color="000000"/>
              <w:bottom w:val="single" w:sz="4" w:space="0" w:color="000000"/>
              <w:right w:val="single" w:sz="4" w:space="0" w:color="000000"/>
            </w:tcBorders>
          </w:tcPr>
          <w:p w14:paraId="7BD1ECF0" w14:textId="316170D4" w:rsidR="00AC2605" w:rsidRPr="00311814" w:rsidRDefault="00594EDE" w:rsidP="00594EDE">
            <w:pPr>
              <w:spacing w:after="0" w:line="240" w:lineRule="auto"/>
              <w:ind w:left="46" w:right="0" w:firstLine="0"/>
              <w:jc w:val="left"/>
              <w:rPr>
                <w:rFonts w:asciiTheme="minorHAnsi" w:hAnsiTheme="minorHAnsi" w:cstheme="minorHAnsi"/>
                <w:b/>
                <w:color w:val="auto"/>
                <w:sz w:val="20"/>
                <w:szCs w:val="20"/>
              </w:rPr>
            </w:pPr>
            <w:r>
              <w:rPr>
                <w:rFonts w:asciiTheme="minorHAnsi" w:hAnsiTheme="minorHAnsi" w:cstheme="minorHAnsi"/>
                <w:b/>
                <w:color w:val="auto"/>
                <w:sz w:val="20"/>
                <w:szCs w:val="20"/>
              </w:rPr>
              <w:t>U</w:t>
            </w:r>
            <w:r w:rsidR="00AC2605" w:rsidRPr="00AC2605">
              <w:rPr>
                <w:rFonts w:asciiTheme="minorHAnsi" w:hAnsiTheme="minorHAnsi" w:cstheme="minorHAnsi"/>
                <w:b/>
                <w:color w:val="auto"/>
                <w:sz w:val="20"/>
                <w:szCs w:val="20"/>
              </w:rPr>
              <w:t>sług</w:t>
            </w:r>
            <w:r>
              <w:rPr>
                <w:rFonts w:asciiTheme="minorHAnsi" w:hAnsiTheme="minorHAnsi" w:cstheme="minorHAnsi"/>
                <w:b/>
                <w:color w:val="auto"/>
                <w:sz w:val="20"/>
                <w:szCs w:val="20"/>
              </w:rPr>
              <w:t>a</w:t>
            </w:r>
            <w:r w:rsidR="00AC2605" w:rsidRPr="00AC2605">
              <w:rPr>
                <w:rFonts w:asciiTheme="minorHAnsi" w:hAnsiTheme="minorHAnsi" w:cstheme="minorHAnsi"/>
                <w:b/>
                <w:color w:val="auto"/>
                <w:sz w:val="20"/>
                <w:szCs w:val="20"/>
              </w:rPr>
              <w:t xml:space="preserve"> badawcz</w:t>
            </w:r>
            <w:r>
              <w:rPr>
                <w:rFonts w:asciiTheme="minorHAnsi" w:hAnsiTheme="minorHAnsi" w:cstheme="minorHAnsi"/>
                <w:b/>
                <w:color w:val="auto"/>
                <w:sz w:val="20"/>
                <w:szCs w:val="20"/>
              </w:rPr>
              <w:t>a</w:t>
            </w:r>
            <w:r w:rsidR="00AC2605" w:rsidRPr="00AC2605">
              <w:rPr>
                <w:rFonts w:asciiTheme="minorHAnsi" w:hAnsiTheme="minorHAnsi" w:cstheme="minorHAnsi"/>
                <w:b/>
                <w:color w:val="auto"/>
                <w:sz w:val="20"/>
                <w:szCs w:val="20"/>
              </w:rPr>
              <w:t xml:space="preserve"> polegając</w:t>
            </w:r>
            <w:r>
              <w:rPr>
                <w:rFonts w:asciiTheme="minorHAnsi" w:hAnsiTheme="minorHAnsi" w:cstheme="minorHAnsi"/>
                <w:b/>
                <w:color w:val="auto"/>
                <w:sz w:val="20"/>
                <w:szCs w:val="20"/>
              </w:rPr>
              <w:t>a</w:t>
            </w:r>
            <w:r w:rsidR="00AC2605" w:rsidRPr="00AC2605">
              <w:rPr>
                <w:rFonts w:asciiTheme="minorHAnsi" w:hAnsiTheme="minorHAnsi" w:cstheme="minorHAnsi"/>
                <w:b/>
                <w:color w:val="auto"/>
                <w:sz w:val="20"/>
                <w:szCs w:val="20"/>
              </w:rPr>
              <w:t xml:space="preserve"> na przeprowadzeni</w:t>
            </w:r>
            <w:r>
              <w:rPr>
                <w:rFonts w:asciiTheme="minorHAnsi" w:hAnsiTheme="minorHAnsi" w:cstheme="minorHAnsi"/>
                <w:b/>
                <w:color w:val="auto"/>
                <w:sz w:val="20"/>
                <w:szCs w:val="20"/>
              </w:rPr>
              <w:t>u</w:t>
            </w:r>
            <w:r w:rsidR="00AC2605" w:rsidRPr="00AC2605">
              <w:rPr>
                <w:rFonts w:asciiTheme="minorHAnsi" w:hAnsiTheme="minorHAnsi" w:cstheme="minorHAnsi"/>
                <w:b/>
                <w:color w:val="auto"/>
                <w:sz w:val="20"/>
                <w:szCs w:val="20"/>
              </w:rPr>
              <w:t xml:space="preserve"> testów skuteczności usuwania wybranych zanieczyszczeń pyłowych i gazowych z przegród i powietrza na potrzeby opracowania urządzenia przeznaczonego do czyszczenia powierzchni z zabrudzeń po pożarowych</w:t>
            </w:r>
          </w:p>
        </w:tc>
      </w:tr>
      <w:tr w:rsidR="0021621A" w:rsidRPr="00311814" w14:paraId="691EE671" w14:textId="77777777" w:rsidTr="00461645">
        <w:trPr>
          <w:trHeight w:val="795"/>
        </w:trPr>
        <w:tc>
          <w:tcPr>
            <w:tcW w:w="3407" w:type="dxa"/>
            <w:tcBorders>
              <w:top w:val="single" w:sz="4" w:space="0" w:color="000000"/>
              <w:left w:val="single" w:sz="4" w:space="0" w:color="000000"/>
              <w:bottom w:val="single" w:sz="4" w:space="0" w:color="000000"/>
              <w:right w:val="single" w:sz="4" w:space="0" w:color="000000"/>
            </w:tcBorders>
            <w:vAlign w:val="center"/>
          </w:tcPr>
          <w:p w14:paraId="02B8A96C" w14:textId="178ACFB8" w:rsidR="0021621A" w:rsidRPr="00BE628E" w:rsidRDefault="00BE628E" w:rsidP="0025234B">
            <w:pPr>
              <w:spacing w:line="252" w:lineRule="auto"/>
              <w:ind w:left="0" w:firstLine="0"/>
              <w:jc w:val="left"/>
              <w:rPr>
                <w:rFonts w:asciiTheme="minorHAnsi" w:hAnsiTheme="minorHAnsi" w:cstheme="minorHAnsi"/>
                <w:color w:val="auto"/>
                <w:sz w:val="20"/>
                <w:szCs w:val="20"/>
              </w:rPr>
            </w:pPr>
            <w:r w:rsidRPr="00BE628E">
              <w:rPr>
                <w:rFonts w:asciiTheme="minorHAnsi" w:hAnsiTheme="minorHAnsi" w:cstheme="minorHAnsi"/>
                <w:color w:val="auto"/>
                <w:sz w:val="20"/>
                <w:szCs w:val="20"/>
              </w:rPr>
              <w:t xml:space="preserve">1. </w:t>
            </w:r>
            <w:r w:rsidR="00016F56">
              <w:rPr>
                <w:rFonts w:asciiTheme="minorHAnsi" w:hAnsiTheme="minorHAnsi" w:cstheme="minorHAnsi"/>
                <w:color w:val="auto"/>
                <w:sz w:val="20"/>
                <w:szCs w:val="20"/>
              </w:rPr>
              <w:t xml:space="preserve">    </w:t>
            </w:r>
            <w:r w:rsidRPr="00BE628E">
              <w:rPr>
                <w:rFonts w:asciiTheme="minorHAnsi" w:hAnsiTheme="minorHAnsi" w:cstheme="minorHAnsi"/>
                <w:color w:val="auto"/>
                <w:sz w:val="20"/>
                <w:szCs w:val="20"/>
              </w:rPr>
              <w:t>Weryfikacja poziomów stężeń wybranych substancji organicznych i sadzy na różnych przegrodach po pożarach wewnętrznych w rzeczywistych warunkach (w pomieszczeniach po rzeczywistych pożarach) celem ustalenia poziomu odniesienia dla zaplanowanych analiz chemicznych w kolejnych etapach prac badawczych</w:t>
            </w:r>
            <w:r>
              <w:rPr>
                <w:rFonts w:asciiTheme="minorHAnsi" w:hAnsiTheme="minorHAnsi" w:cstheme="minorHAnsi"/>
                <w:color w:val="auto"/>
                <w:sz w:val="20"/>
                <w:szCs w:val="20"/>
              </w:rPr>
              <w:t>.</w:t>
            </w:r>
          </w:p>
        </w:tc>
        <w:tc>
          <w:tcPr>
            <w:tcW w:w="1519" w:type="dxa"/>
            <w:tcBorders>
              <w:top w:val="single" w:sz="4" w:space="0" w:color="000000"/>
              <w:left w:val="single" w:sz="4" w:space="0" w:color="000000"/>
              <w:bottom w:val="single" w:sz="4" w:space="0" w:color="000000"/>
              <w:right w:val="single" w:sz="4" w:space="0" w:color="000000"/>
            </w:tcBorders>
          </w:tcPr>
          <w:p w14:paraId="01485174" w14:textId="77777777" w:rsidR="0020000E" w:rsidRPr="00311814" w:rsidRDefault="00311814" w:rsidP="00C820DA">
            <w:pPr>
              <w:spacing w:after="0" w:line="240" w:lineRule="auto"/>
              <w:ind w:left="94" w:right="0" w:firstLine="0"/>
              <w:rPr>
                <w:rFonts w:asciiTheme="minorHAnsi" w:hAnsiTheme="minorHAnsi" w:cstheme="minorHAnsi"/>
                <w:color w:val="auto"/>
                <w:sz w:val="20"/>
                <w:szCs w:val="20"/>
              </w:rPr>
            </w:pPr>
            <w:r>
              <w:rPr>
                <w:rFonts w:asciiTheme="minorHAnsi" w:hAnsiTheme="minorHAnsi" w:cstheme="minorHAnsi"/>
                <w:color w:val="auto"/>
                <w:sz w:val="20"/>
                <w:szCs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E6991FA" w14:textId="77777777" w:rsidR="0020000E" w:rsidRPr="00311814" w:rsidRDefault="0020000E" w:rsidP="00703293">
            <w:pPr>
              <w:spacing w:after="0" w:line="240" w:lineRule="auto"/>
              <w:ind w:left="94" w:right="0" w:firstLine="0"/>
              <w:jc w:val="center"/>
              <w:rPr>
                <w:rFonts w:asciiTheme="minorHAnsi" w:hAnsiTheme="minorHAnsi" w:cstheme="minorHAnsi"/>
                <w:color w:val="auto"/>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312158E" w14:textId="77777777" w:rsidR="0020000E" w:rsidRPr="00311814" w:rsidRDefault="0020000E" w:rsidP="00703293">
            <w:pPr>
              <w:spacing w:after="0" w:line="240" w:lineRule="auto"/>
              <w:ind w:left="94" w:right="0" w:firstLine="0"/>
              <w:jc w:val="center"/>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27D1CB58" w14:textId="77777777" w:rsidR="0020000E" w:rsidRPr="00311814" w:rsidRDefault="0020000E" w:rsidP="00703293">
            <w:pPr>
              <w:spacing w:after="0" w:line="240" w:lineRule="auto"/>
              <w:ind w:left="95" w:right="0" w:firstLine="0"/>
              <w:jc w:val="center"/>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tc>
        <w:tc>
          <w:tcPr>
            <w:tcW w:w="1033" w:type="dxa"/>
            <w:tcBorders>
              <w:top w:val="single" w:sz="4" w:space="0" w:color="000000"/>
              <w:left w:val="single" w:sz="4" w:space="0" w:color="000000"/>
              <w:bottom w:val="single" w:sz="4" w:space="0" w:color="000000"/>
              <w:right w:val="single" w:sz="4" w:space="0" w:color="000000"/>
            </w:tcBorders>
            <w:vAlign w:val="center"/>
          </w:tcPr>
          <w:p w14:paraId="3672B1E1" w14:textId="77777777" w:rsidR="0020000E" w:rsidRPr="00311814" w:rsidRDefault="0020000E" w:rsidP="00703293">
            <w:pPr>
              <w:spacing w:after="0" w:line="240" w:lineRule="auto"/>
              <w:ind w:left="91" w:right="0" w:firstLine="0"/>
              <w:jc w:val="center"/>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tc>
      </w:tr>
      <w:tr w:rsidR="0021621A" w:rsidRPr="00311814" w14:paraId="47960879" w14:textId="77777777" w:rsidTr="00461645">
        <w:trPr>
          <w:trHeight w:val="795"/>
        </w:trPr>
        <w:tc>
          <w:tcPr>
            <w:tcW w:w="3407" w:type="dxa"/>
            <w:tcBorders>
              <w:top w:val="single" w:sz="4" w:space="0" w:color="000000"/>
              <w:left w:val="single" w:sz="4" w:space="0" w:color="000000"/>
              <w:bottom w:val="single" w:sz="4" w:space="0" w:color="000000"/>
              <w:right w:val="single" w:sz="4" w:space="0" w:color="000000"/>
            </w:tcBorders>
            <w:vAlign w:val="center"/>
          </w:tcPr>
          <w:p w14:paraId="617B77DB" w14:textId="68701F0E" w:rsidR="0021621A" w:rsidRPr="0021621A" w:rsidRDefault="00BE628E" w:rsidP="0042624E">
            <w:pPr>
              <w:spacing w:after="0" w:line="240" w:lineRule="auto"/>
              <w:ind w:left="0" w:right="0" w:firstLine="0"/>
              <w:jc w:val="left"/>
              <w:rPr>
                <w:rFonts w:asciiTheme="minorHAnsi" w:hAnsiTheme="minorHAnsi" w:cstheme="minorHAnsi"/>
                <w:color w:val="auto"/>
                <w:sz w:val="20"/>
                <w:szCs w:val="20"/>
              </w:rPr>
            </w:pPr>
            <w:r w:rsidRPr="00BE628E">
              <w:rPr>
                <w:rFonts w:asciiTheme="minorHAnsi" w:hAnsiTheme="minorHAnsi" w:cstheme="minorHAnsi"/>
                <w:color w:val="auto"/>
                <w:sz w:val="20"/>
                <w:szCs w:val="20"/>
              </w:rPr>
              <w:t xml:space="preserve">2.     Badania laboratoryjne stopnia oczyszczenia przegrody po procesie automatycznego czyszczenia z uwzględnieniem różnego stopnia zabrudzenia przegrody i materiałów konstrukcyjnych przegrody. Wykonane zostaną badania chemiczne zawartości sadzy i wielopierścieniowych węglowodorów aromatycznych WWA  na powierzchni przegrody oraz w próbkach pobranych pod zewnętrzną powierzchnią przegrody a także </w:t>
            </w:r>
            <w:r w:rsidRPr="00BE628E">
              <w:rPr>
                <w:rFonts w:asciiTheme="minorHAnsi" w:hAnsiTheme="minorHAnsi" w:cstheme="minorHAnsi"/>
                <w:color w:val="auto"/>
                <w:sz w:val="20"/>
                <w:szCs w:val="20"/>
              </w:rPr>
              <w:lastRenderedPageBreak/>
              <w:t xml:space="preserve">badania jakości powietrza (zawartość pyłu drobnego i grubego, WWA i wybranych lotnych związków organicznych) w komorze po 48h i 480h. Po 48h i 480h po procesie czyszczenia przeprowadzone zostanie również badanie zapachu w komorze. </w:t>
            </w:r>
          </w:p>
        </w:tc>
        <w:tc>
          <w:tcPr>
            <w:tcW w:w="1519" w:type="dxa"/>
            <w:tcBorders>
              <w:top w:val="single" w:sz="4" w:space="0" w:color="000000"/>
              <w:left w:val="single" w:sz="4" w:space="0" w:color="000000"/>
              <w:bottom w:val="single" w:sz="4" w:space="0" w:color="000000"/>
              <w:right w:val="single" w:sz="4" w:space="0" w:color="000000"/>
            </w:tcBorders>
          </w:tcPr>
          <w:p w14:paraId="58B20198" w14:textId="77777777" w:rsidR="0021621A" w:rsidRDefault="0021621A" w:rsidP="00C820DA">
            <w:pPr>
              <w:spacing w:after="0" w:line="240" w:lineRule="auto"/>
              <w:ind w:left="94" w:right="0" w:firstLine="0"/>
              <w:rPr>
                <w:rFonts w:asciiTheme="minorHAnsi" w:hAnsiTheme="minorHAnsi" w:cstheme="minorHAnsi"/>
                <w:color w:val="auto"/>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FF419C8" w14:textId="77777777" w:rsidR="0021621A" w:rsidRPr="00311814" w:rsidRDefault="0021621A" w:rsidP="00703293">
            <w:pPr>
              <w:spacing w:after="0" w:line="240" w:lineRule="auto"/>
              <w:ind w:left="94" w:right="0" w:firstLine="0"/>
              <w:jc w:val="center"/>
              <w:rPr>
                <w:rFonts w:asciiTheme="minorHAnsi" w:hAnsiTheme="minorHAnsi" w:cstheme="minorHAnsi"/>
                <w:color w:val="auto"/>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128DE746" w14:textId="77777777" w:rsidR="0021621A" w:rsidRPr="00311814" w:rsidRDefault="0021621A" w:rsidP="00703293">
            <w:pPr>
              <w:spacing w:after="0" w:line="240" w:lineRule="auto"/>
              <w:ind w:left="94" w:right="0" w:firstLine="0"/>
              <w:jc w:val="center"/>
              <w:rPr>
                <w:rFonts w:asciiTheme="minorHAnsi" w:hAnsiTheme="minorHAnsi" w:cstheme="minorHAnsi"/>
                <w:color w:val="auto"/>
                <w:sz w:val="20"/>
                <w:szCs w:val="20"/>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68EE2532" w14:textId="77777777" w:rsidR="0021621A" w:rsidRPr="00311814" w:rsidRDefault="0021621A" w:rsidP="00703293">
            <w:pPr>
              <w:spacing w:after="0" w:line="240" w:lineRule="auto"/>
              <w:ind w:left="95" w:right="0" w:firstLine="0"/>
              <w:jc w:val="center"/>
              <w:rPr>
                <w:rFonts w:asciiTheme="minorHAnsi" w:hAnsiTheme="minorHAnsi" w:cstheme="minorHAnsi"/>
                <w:color w:val="auto"/>
                <w:sz w:val="20"/>
                <w:szCs w:val="20"/>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1315D4EB" w14:textId="77777777" w:rsidR="0021621A" w:rsidRPr="00311814" w:rsidRDefault="0021621A" w:rsidP="00703293">
            <w:pPr>
              <w:spacing w:after="0" w:line="240" w:lineRule="auto"/>
              <w:ind w:left="91" w:right="0" w:firstLine="0"/>
              <w:jc w:val="center"/>
              <w:rPr>
                <w:rFonts w:asciiTheme="minorHAnsi" w:hAnsiTheme="minorHAnsi" w:cstheme="minorHAnsi"/>
                <w:color w:val="auto"/>
                <w:sz w:val="20"/>
                <w:szCs w:val="20"/>
              </w:rPr>
            </w:pPr>
          </w:p>
        </w:tc>
      </w:tr>
      <w:tr w:rsidR="0021621A" w:rsidRPr="00311814" w14:paraId="78FB604F" w14:textId="77777777" w:rsidTr="00461645">
        <w:trPr>
          <w:trHeight w:val="24"/>
        </w:trPr>
        <w:tc>
          <w:tcPr>
            <w:tcW w:w="3407" w:type="dxa"/>
            <w:tcBorders>
              <w:top w:val="single" w:sz="4" w:space="0" w:color="000000"/>
              <w:left w:val="single" w:sz="4" w:space="0" w:color="000000"/>
              <w:bottom w:val="single" w:sz="4" w:space="0" w:color="000000"/>
              <w:right w:val="single" w:sz="4" w:space="0" w:color="000000"/>
            </w:tcBorders>
            <w:vAlign w:val="center"/>
          </w:tcPr>
          <w:p w14:paraId="61CFE046" w14:textId="04AAF94D" w:rsidR="0021621A" w:rsidRPr="00461645" w:rsidRDefault="00BE628E" w:rsidP="001C5C3D">
            <w:pPr>
              <w:spacing w:after="0" w:line="240" w:lineRule="auto"/>
              <w:ind w:right="0"/>
              <w:jc w:val="left"/>
              <w:rPr>
                <w:rFonts w:asciiTheme="minorHAnsi" w:hAnsiTheme="minorHAnsi" w:cstheme="minorHAnsi"/>
                <w:color w:val="auto"/>
                <w:sz w:val="20"/>
                <w:szCs w:val="20"/>
              </w:rPr>
            </w:pPr>
            <w:r w:rsidRPr="00BE628E">
              <w:rPr>
                <w:rFonts w:asciiTheme="minorHAnsi" w:hAnsiTheme="minorHAnsi" w:cstheme="minorHAnsi"/>
                <w:color w:val="auto"/>
                <w:sz w:val="20"/>
                <w:szCs w:val="20"/>
              </w:rPr>
              <w:t xml:space="preserve">3.      Badania laboratoryjne mające na celu określenie wpływu oddziaływania modelu podczas prowadzenia prac na otoczenie miejsca pracy w zakresie jakości powietrza. </w:t>
            </w:r>
          </w:p>
        </w:tc>
        <w:tc>
          <w:tcPr>
            <w:tcW w:w="1519" w:type="dxa"/>
            <w:tcBorders>
              <w:top w:val="single" w:sz="4" w:space="0" w:color="000000"/>
              <w:left w:val="single" w:sz="4" w:space="0" w:color="000000"/>
              <w:bottom w:val="single" w:sz="4" w:space="0" w:color="000000"/>
              <w:right w:val="single" w:sz="4" w:space="0" w:color="000000"/>
            </w:tcBorders>
          </w:tcPr>
          <w:p w14:paraId="7EDBC0DB" w14:textId="77777777" w:rsidR="0021621A" w:rsidRDefault="0021621A" w:rsidP="00C820DA">
            <w:pPr>
              <w:spacing w:after="0" w:line="240" w:lineRule="auto"/>
              <w:ind w:left="94" w:right="0" w:firstLine="0"/>
              <w:rPr>
                <w:rFonts w:asciiTheme="minorHAnsi" w:hAnsiTheme="minorHAnsi" w:cstheme="minorHAnsi"/>
                <w:color w:val="auto"/>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F82932F" w14:textId="77777777" w:rsidR="0021621A" w:rsidRPr="00311814" w:rsidRDefault="0021621A" w:rsidP="00703293">
            <w:pPr>
              <w:spacing w:after="0" w:line="240" w:lineRule="auto"/>
              <w:ind w:left="94" w:right="0" w:firstLine="0"/>
              <w:jc w:val="center"/>
              <w:rPr>
                <w:rFonts w:asciiTheme="minorHAnsi" w:hAnsiTheme="minorHAnsi" w:cstheme="minorHAnsi"/>
                <w:color w:val="auto"/>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F555534" w14:textId="77777777" w:rsidR="0021621A" w:rsidRPr="00311814" w:rsidRDefault="0021621A" w:rsidP="00703293">
            <w:pPr>
              <w:spacing w:after="0" w:line="240" w:lineRule="auto"/>
              <w:ind w:left="94" w:right="0" w:firstLine="0"/>
              <w:jc w:val="center"/>
              <w:rPr>
                <w:rFonts w:asciiTheme="minorHAnsi" w:hAnsiTheme="minorHAnsi" w:cstheme="minorHAnsi"/>
                <w:color w:val="auto"/>
                <w:sz w:val="20"/>
                <w:szCs w:val="20"/>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67B291A4" w14:textId="77777777" w:rsidR="0021621A" w:rsidRPr="00311814" w:rsidRDefault="0021621A" w:rsidP="00703293">
            <w:pPr>
              <w:spacing w:after="0" w:line="240" w:lineRule="auto"/>
              <w:ind w:left="95" w:right="0" w:firstLine="0"/>
              <w:jc w:val="center"/>
              <w:rPr>
                <w:rFonts w:asciiTheme="minorHAnsi" w:hAnsiTheme="minorHAnsi" w:cstheme="minorHAnsi"/>
                <w:color w:val="auto"/>
                <w:sz w:val="20"/>
                <w:szCs w:val="20"/>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488A340B" w14:textId="77777777" w:rsidR="0021621A" w:rsidRPr="00311814" w:rsidRDefault="0021621A" w:rsidP="00703293">
            <w:pPr>
              <w:spacing w:after="0" w:line="240" w:lineRule="auto"/>
              <w:ind w:left="91" w:right="0" w:firstLine="0"/>
              <w:jc w:val="center"/>
              <w:rPr>
                <w:rFonts w:asciiTheme="minorHAnsi" w:hAnsiTheme="minorHAnsi" w:cstheme="minorHAnsi"/>
                <w:color w:val="auto"/>
                <w:sz w:val="20"/>
                <w:szCs w:val="20"/>
              </w:rPr>
            </w:pPr>
          </w:p>
        </w:tc>
      </w:tr>
      <w:tr w:rsidR="00BE628E" w:rsidRPr="00311814" w14:paraId="128E6F40" w14:textId="77777777" w:rsidTr="00461645">
        <w:trPr>
          <w:trHeight w:val="24"/>
        </w:trPr>
        <w:tc>
          <w:tcPr>
            <w:tcW w:w="3407" w:type="dxa"/>
            <w:tcBorders>
              <w:top w:val="single" w:sz="4" w:space="0" w:color="000000"/>
              <w:left w:val="single" w:sz="4" w:space="0" w:color="000000"/>
              <w:bottom w:val="single" w:sz="4" w:space="0" w:color="000000"/>
              <w:right w:val="single" w:sz="4" w:space="0" w:color="000000"/>
            </w:tcBorders>
            <w:vAlign w:val="center"/>
          </w:tcPr>
          <w:p w14:paraId="79C04BA0" w14:textId="3DEB37D2" w:rsidR="00BE628E" w:rsidRPr="00BE628E" w:rsidRDefault="00BE628E" w:rsidP="001C5C3D">
            <w:pPr>
              <w:spacing w:after="0" w:line="240" w:lineRule="auto"/>
              <w:ind w:right="0"/>
              <w:jc w:val="left"/>
              <w:rPr>
                <w:rFonts w:asciiTheme="minorHAnsi" w:hAnsiTheme="minorHAnsi" w:cstheme="minorHAnsi"/>
                <w:color w:val="auto"/>
                <w:sz w:val="20"/>
                <w:szCs w:val="20"/>
              </w:rPr>
            </w:pPr>
            <w:r w:rsidRPr="00BE628E">
              <w:rPr>
                <w:rFonts w:asciiTheme="minorHAnsi" w:hAnsiTheme="minorHAnsi" w:cstheme="minorHAnsi"/>
                <w:color w:val="auto"/>
                <w:sz w:val="20"/>
                <w:szCs w:val="20"/>
              </w:rPr>
              <w:t>4.      Wykonanie badań laboratoryjnych próbek po procesie czyszczenia w pełni funkcjonalnym prototypie pomieszczenia  w zakresie zawartości węgla elementarnego i wielopierścieniowych węglowodorów aromatycznych</w:t>
            </w:r>
            <w:r>
              <w:rPr>
                <w:rFonts w:asciiTheme="minorHAnsi" w:hAnsiTheme="minorHAnsi" w:cstheme="minorHAnsi"/>
                <w:color w:val="auto"/>
                <w:sz w:val="20"/>
                <w:szCs w:val="20"/>
              </w:rPr>
              <w:t>.</w:t>
            </w:r>
          </w:p>
        </w:tc>
        <w:tc>
          <w:tcPr>
            <w:tcW w:w="1519" w:type="dxa"/>
            <w:tcBorders>
              <w:top w:val="single" w:sz="4" w:space="0" w:color="000000"/>
              <w:left w:val="single" w:sz="4" w:space="0" w:color="000000"/>
              <w:bottom w:val="single" w:sz="4" w:space="0" w:color="000000"/>
              <w:right w:val="single" w:sz="4" w:space="0" w:color="000000"/>
            </w:tcBorders>
          </w:tcPr>
          <w:p w14:paraId="612225D8" w14:textId="77777777" w:rsidR="00BE628E" w:rsidRDefault="00BE628E" w:rsidP="00C820DA">
            <w:pPr>
              <w:spacing w:after="0" w:line="240" w:lineRule="auto"/>
              <w:ind w:left="94" w:right="0" w:firstLine="0"/>
              <w:rPr>
                <w:rFonts w:asciiTheme="minorHAnsi" w:hAnsiTheme="minorHAnsi" w:cstheme="minorHAnsi"/>
                <w:color w:val="auto"/>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612BEE2" w14:textId="77777777" w:rsidR="00BE628E" w:rsidRPr="00311814" w:rsidRDefault="00BE628E" w:rsidP="00703293">
            <w:pPr>
              <w:spacing w:after="0" w:line="240" w:lineRule="auto"/>
              <w:ind w:left="94" w:right="0" w:firstLine="0"/>
              <w:jc w:val="center"/>
              <w:rPr>
                <w:rFonts w:asciiTheme="minorHAnsi" w:hAnsiTheme="minorHAnsi" w:cstheme="minorHAnsi"/>
                <w:color w:val="auto"/>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831E820" w14:textId="77777777" w:rsidR="00BE628E" w:rsidRPr="00311814" w:rsidRDefault="00BE628E" w:rsidP="00703293">
            <w:pPr>
              <w:spacing w:after="0" w:line="240" w:lineRule="auto"/>
              <w:ind w:left="94" w:right="0" w:firstLine="0"/>
              <w:jc w:val="center"/>
              <w:rPr>
                <w:rFonts w:asciiTheme="minorHAnsi" w:hAnsiTheme="minorHAnsi" w:cstheme="minorHAnsi"/>
                <w:color w:val="auto"/>
                <w:sz w:val="20"/>
                <w:szCs w:val="20"/>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3DA2EF90" w14:textId="77777777" w:rsidR="00BE628E" w:rsidRPr="00311814" w:rsidRDefault="00BE628E" w:rsidP="00703293">
            <w:pPr>
              <w:spacing w:after="0" w:line="240" w:lineRule="auto"/>
              <w:ind w:left="95" w:right="0" w:firstLine="0"/>
              <w:jc w:val="center"/>
              <w:rPr>
                <w:rFonts w:asciiTheme="minorHAnsi" w:hAnsiTheme="minorHAnsi" w:cstheme="minorHAnsi"/>
                <w:color w:val="auto"/>
                <w:sz w:val="20"/>
                <w:szCs w:val="20"/>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2ECD3C48" w14:textId="77777777" w:rsidR="00BE628E" w:rsidRPr="00311814" w:rsidRDefault="00BE628E" w:rsidP="00703293">
            <w:pPr>
              <w:spacing w:after="0" w:line="240" w:lineRule="auto"/>
              <w:ind w:left="91" w:right="0" w:firstLine="0"/>
              <w:jc w:val="center"/>
              <w:rPr>
                <w:rFonts w:asciiTheme="minorHAnsi" w:hAnsiTheme="minorHAnsi" w:cstheme="minorHAnsi"/>
                <w:color w:val="auto"/>
                <w:sz w:val="20"/>
                <w:szCs w:val="20"/>
              </w:rPr>
            </w:pPr>
          </w:p>
        </w:tc>
      </w:tr>
      <w:tr w:rsidR="00BE628E" w:rsidRPr="00311814" w14:paraId="6745CAA7" w14:textId="77777777" w:rsidTr="00461645">
        <w:trPr>
          <w:trHeight w:val="24"/>
        </w:trPr>
        <w:tc>
          <w:tcPr>
            <w:tcW w:w="3407" w:type="dxa"/>
            <w:tcBorders>
              <w:top w:val="single" w:sz="4" w:space="0" w:color="000000"/>
              <w:left w:val="single" w:sz="4" w:space="0" w:color="000000"/>
              <w:bottom w:val="single" w:sz="4" w:space="0" w:color="000000"/>
              <w:right w:val="single" w:sz="4" w:space="0" w:color="000000"/>
            </w:tcBorders>
            <w:vAlign w:val="center"/>
          </w:tcPr>
          <w:p w14:paraId="5D6E4AA3" w14:textId="0AC25359" w:rsidR="00BE628E" w:rsidRPr="00BE628E" w:rsidRDefault="00BE628E" w:rsidP="001C5C3D">
            <w:pPr>
              <w:spacing w:after="0" w:line="240" w:lineRule="auto"/>
              <w:ind w:right="0"/>
              <w:jc w:val="left"/>
              <w:rPr>
                <w:rFonts w:asciiTheme="minorHAnsi" w:hAnsiTheme="minorHAnsi" w:cstheme="minorHAnsi"/>
                <w:color w:val="auto"/>
                <w:sz w:val="20"/>
                <w:szCs w:val="20"/>
              </w:rPr>
            </w:pPr>
            <w:r w:rsidRPr="00BE628E">
              <w:rPr>
                <w:rFonts w:asciiTheme="minorHAnsi" w:hAnsiTheme="minorHAnsi" w:cstheme="minorHAnsi"/>
                <w:color w:val="auto"/>
                <w:sz w:val="20"/>
                <w:szCs w:val="20"/>
              </w:rPr>
              <w:t>5.     Wykonanie badań stanu jakości powietrza przed procedurą czyszczenia, w trakcie, bezpośrednio po procesie czyszczenia oraz w odstępie czasu od procesu czyszczenia pod kątem zawartości pyłu zawieszonego i lotnych związków organicznych oraz pod kątem zapachu.</w:t>
            </w:r>
          </w:p>
        </w:tc>
        <w:tc>
          <w:tcPr>
            <w:tcW w:w="1519" w:type="dxa"/>
            <w:tcBorders>
              <w:top w:val="single" w:sz="4" w:space="0" w:color="000000"/>
              <w:left w:val="single" w:sz="4" w:space="0" w:color="000000"/>
              <w:bottom w:val="single" w:sz="4" w:space="0" w:color="000000"/>
              <w:right w:val="single" w:sz="4" w:space="0" w:color="000000"/>
            </w:tcBorders>
          </w:tcPr>
          <w:p w14:paraId="6B3237E3" w14:textId="77777777" w:rsidR="00BE628E" w:rsidRDefault="00BE628E" w:rsidP="00C820DA">
            <w:pPr>
              <w:spacing w:after="0" w:line="240" w:lineRule="auto"/>
              <w:ind w:left="94" w:right="0" w:firstLine="0"/>
              <w:rPr>
                <w:rFonts w:asciiTheme="minorHAnsi" w:hAnsiTheme="minorHAnsi" w:cstheme="minorHAnsi"/>
                <w:color w:val="auto"/>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096F628" w14:textId="77777777" w:rsidR="00BE628E" w:rsidRPr="00311814" w:rsidRDefault="00BE628E" w:rsidP="00703293">
            <w:pPr>
              <w:spacing w:after="0" w:line="240" w:lineRule="auto"/>
              <w:ind w:left="94" w:right="0" w:firstLine="0"/>
              <w:jc w:val="center"/>
              <w:rPr>
                <w:rFonts w:asciiTheme="minorHAnsi" w:hAnsiTheme="minorHAnsi" w:cstheme="minorHAnsi"/>
                <w:color w:val="auto"/>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A6E0538" w14:textId="77777777" w:rsidR="00BE628E" w:rsidRPr="00311814" w:rsidRDefault="00BE628E" w:rsidP="00703293">
            <w:pPr>
              <w:spacing w:after="0" w:line="240" w:lineRule="auto"/>
              <w:ind w:left="94" w:right="0" w:firstLine="0"/>
              <w:jc w:val="center"/>
              <w:rPr>
                <w:rFonts w:asciiTheme="minorHAnsi" w:hAnsiTheme="minorHAnsi" w:cstheme="minorHAnsi"/>
                <w:color w:val="auto"/>
                <w:sz w:val="20"/>
                <w:szCs w:val="20"/>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29CB0106" w14:textId="77777777" w:rsidR="00BE628E" w:rsidRPr="00311814" w:rsidRDefault="00BE628E" w:rsidP="00703293">
            <w:pPr>
              <w:spacing w:after="0" w:line="240" w:lineRule="auto"/>
              <w:ind w:left="95" w:right="0" w:firstLine="0"/>
              <w:jc w:val="center"/>
              <w:rPr>
                <w:rFonts w:asciiTheme="minorHAnsi" w:hAnsiTheme="minorHAnsi" w:cstheme="minorHAnsi"/>
                <w:color w:val="auto"/>
                <w:sz w:val="20"/>
                <w:szCs w:val="20"/>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6BF313A6" w14:textId="77777777" w:rsidR="00BE628E" w:rsidRPr="00311814" w:rsidRDefault="00BE628E" w:rsidP="00703293">
            <w:pPr>
              <w:spacing w:after="0" w:line="240" w:lineRule="auto"/>
              <w:ind w:left="91" w:right="0" w:firstLine="0"/>
              <w:jc w:val="center"/>
              <w:rPr>
                <w:rFonts w:asciiTheme="minorHAnsi" w:hAnsiTheme="minorHAnsi" w:cstheme="minorHAnsi"/>
                <w:color w:val="auto"/>
                <w:sz w:val="20"/>
                <w:szCs w:val="20"/>
              </w:rPr>
            </w:pPr>
          </w:p>
        </w:tc>
      </w:tr>
    </w:tbl>
    <w:p w14:paraId="5EAAC07E" w14:textId="77777777" w:rsidR="00E558B4" w:rsidRPr="00311814" w:rsidRDefault="001C09DF" w:rsidP="00703293">
      <w:pPr>
        <w:spacing w:after="0" w:line="240" w:lineRule="auto"/>
        <w:ind w:left="0" w:right="0" w:firstLine="0"/>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p w14:paraId="57A77D1C" w14:textId="77777777" w:rsidR="00E558B4" w:rsidRPr="00311814" w:rsidRDefault="001C09DF" w:rsidP="005222E0">
      <w:pPr>
        <w:spacing w:after="0" w:line="240" w:lineRule="auto"/>
        <w:ind w:left="-15" w:right="38" w:firstLine="0"/>
        <w:rPr>
          <w:rFonts w:asciiTheme="minorHAnsi" w:hAnsiTheme="minorHAnsi" w:cstheme="minorHAnsi"/>
          <w:color w:val="auto"/>
          <w:sz w:val="20"/>
          <w:szCs w:val="20"/>
        </w:rPr>
      </w:pPr>
      <w:r w:rsidRPr="00311814">
        <w:rPr>
          <w:rFonts w:asciiTheme="minorHAnsi" w:hAnsiTheme="minorHAnsi" w:cstheme="minorHAnsi"/>
          <w:color w:val="auto"/>
          <w:sz w:val="20"/>
          <w:szCs w:val="20"/>
        </w:rPr>
        <w:t>Oświadczam/y, iż zapoznałem/liśmy się z warunkami zapytania ofertowego i nie wnoszę/</w:t>
      </w:r>
      <w:proofErr w:type="spellStart"/>
      <w:r w:rsidRPr="00311814">
        <w:rPr>
          <w:rFonts w:asciiTheme="minorHAnsi" w:hAnsiTheme="minorHAnsi" w:cstheme="minorHAnsi"/>
          <w:color w:val="auto"/>
          <w:sz w:val="20"/>
          <w:szCs w:val="20"/>
        </w:rPr>
        <w:t>imy</w:t>
      </w:r>
      <w:proofErr w:type="spellEnd"/>
      <w:r w:rsidRPr="00311814">
        <w:rPr>
          <w:rFonts w:asciiTheme="minorHAnsi" w:hAnsiTheme="minorHAnsi" w:cstheme="minorHAnsi"/>
          <w:color w:val="auto"/>
          <w:sz w:val="20"/>
          <w:szCs w:val="20"/>
        </w:rPr>
        <w:t xml:space="preserve"> do niego żadnych zastrzeżeń oraz zdobyłem/liśmy konieczne informacje i wyjaśnienia do przygotowania oferty.</w:t>
      </w:r>
    </w:p>
    <w:p w14:paraId="4F77851F" w14:textId="77777777" w:rsidR="007F3626" w:rsidRPr="00311814" w:rsidRDefault="007F3626" w:rsidP="005222E0">
      <w:pPr>
        <w:spacing w:after="0" w:line="240" w:lineRule="auto"/>
        <w:ind w:left="-15" w:right="38" w:firstLine="0"/>
        <w:rPr>
          <w:rFonts w:asciiTheme="minorHAnsi" w:hAnsiTheme="minorHAnsi" w:cstheme="minorHAnsi"/>
          <w:color w:val="auto"/>
          <w:sz w:val="20"/>
          <w:szCs w:val="20"/>
        </w:rPr>
      </w:pPr>
    </w:p>
    <w:p w14:paraId="373AC9F5" w14:textId="77777777" w:rsidR="00E85C5E" w:rsidRPr="00311814" w:rsidRDefault="001C09DF" w:rsidP="005222E0">
      <w:pPr>
        <w:spacing w:after="0" w:line="24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Oświadczam/y iż uważam/y się za zwi</w:t>
      </w:r>
      <w:r w:rsidR="002001BE" w:rsidRPr="00311814">
        <w:rPr>
          <w:rFonts w:asciiTheme="minorHAnsi" w:hAnsiTheme="minorHAnsi" w:cstheme="minorHAnsi"/>
          <w:color w:val="auto"/>
          <w:sz w:val="20"/>
          <w:szCs w:val="20"/>
        </w:rPr>
        <w:t>ązanego/</w:t>
      </w:r>
      <w:proofErr w:type="spellStart"/>
      <w:r w:rsidR="002001BE" w:rsidRPr="00311814">
        <w:rPr>
          <w:rFonts w:asciiTheme="minorHAnsi" w:hAnsiTheme="minorHAnsi" w:cstheme="minorHAnsi"/>
          <w:color w:val="auto"/>
          <w:sz w:val="20"/>
          <w:szCs w:val="20"/>
        </w:rPr>
        <w:t>ych</w:t>
      </w:r>
      <w:proofErr w:type="spellEnd"/>
      <w:r w:rsidR="002001BE" w:rsidRPr="00311814">
        <w:rPr>
          <w:rFonts w:asciiTheme="minorHAnsi" w:hAnsiTheme="minorHAnsi" w:cstheme="minorHAnsi"/>
          <w:color w:val="auto"/>
          <w:sz w:val="20"/>
          <w:szCs w:val="20"/>
        </w:rPr>
        <w:t xml:space="preserve"> ofertą przez okres 6</w:t>
      </w:r>
      <w:r w:rsidRPr="00311814">
        <w:rPr>
          <w:rFonts w:asciiTheme="minorHAnsi" w:hAnsiTheme="minorHAnsi" w:cstheme="minorHAnsi"/>
          <w:color w:val="auto"/>
          <w:sz w:val="20"/>
          <w:szCs w:val="20"/>
        </w:rPr>
        <w:t xml:space="preserve">0 dni licząc od upływu terminu składania ofert. </w:t>
      </w:r>
    </w:p>
    <w:p w14:paraId="656291B8" w14:textId="77777777" w:rsidR="007F3626" w:rsidRPr="00311814" w:rsidRDefault="007F3626" w:rsidP="005222E0">
      <w:pPr>
        <w:spacing w:after="0" w:line="240" w:lineRule="auto"/>
        <w:ind w:left="0" w:right="38" w:firstLine="0"/>
        <w:rPr>
          <w:rFonts w:asciiTheme="minorHAnsi" w:hAnsiTheme="minorHAnsi" w:cstheme="minorHAnsi"/>
          <w:color w:val="auto"/>
          <w:sz w:val="20"/>
          <w:szCs w:val="20"/>
        </w:rPr>
      </w:pPr>
    </w:p>
    <w:p w14:paraId="117D3842" w14:textId="77777777" w:rsidR="00E85C5E" w:rsidRPr="00311814" w:rsidRDefault="001C09DF" w:rsidP="005222E0">
      <w:pPr>
        <w:spacing w:after="0" w:line="24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Oświadczam/y iż w przypadku wyboru przez Zamawiającego niniejszej oferty zobowiązuję/y się do podpisania umowy w terminie i miejscu wskazanym przez Zamawiającego. </w:t>
      </w:r>
    </w:p>
    <w:p w14:paraId="0BE3EB7C" w14:textId="77777777" w:rsidR="007F3626" w:rsidRPr="00311814" w:rsidRDefault="007F3626" w:rsidP="005222E0">
      <w:pPr>
        <w:spacing w:after="0" w:line="240" w:lineRule="auto"/>
        <w:ind w:left="-5" w:right="38"/>
        <w:rPr>
          <w:rFonts w:asciiTheme="minorHAnsi" w:hAnsiTheme="minorHAnsi" w:cstheme="minorHAnsi"/>
          <w:color w:val="auto"/>
          <w:sz w:val="20"/>
          <w:szCs w:val="20"/>
        </w:rPr>
      </w:pPr>
    </w:p>
    <w:p w14:paraId="41CDADAB" w14:textId="77777777" w:rsidR="007F3626" w:rsidRPr="00311814" w:rsidRDefault="007F3626" w:rsidP="005222E0">
      <w:pPr>
        <w:spacing w:after="200" w:line="240" w:lineRule="auto"/>
        <w:ind w:left="0" w:right="0" w:firstLine="0"/>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Oświadczamy, że przedmiot oferty jest zgodny ze specyfikacją wskazaną w zapytaniu ofertowym.</w:t>
      </w:r>
    </w:p>
    <w:p w14:paraId="0A8C46C0" w14:textId="77777777" w:rsidR="0020563C" w:rsidRPr="00311814" w:rsidRDefault="0020563C" w:rsidP="00703293">
      <w:pPr>
        <w:spacing w:after="0" w:line="240" w:lineRule="auto"/>
        <w:ind w:left="0" w:right="0" w:firstLine="0"/>
        <w:rPr>
          <w:rFonts w:asciiTheme="minorHAnsi" w:hAnsiTheme="minorHAnsi" w:cstheme="minorHAnsi"/>
          <w:color w:val="auto"/>
          <w:sz w:val="20"/>
          <w:szCs w:val="20"/>
        </w:rPr>
      </w:pPr>
    </w:p>
    <w:p w14:paraId="4282EE1F" w14:textId="77777777" w:rsidR="0020563C" w:rsidRPr="00311814" w:rsidRDefault="0020563C" w:rsidP="00703293">
      <w:pPr>
        <w:spacing w:after="0" w:line="240" w:lineRule="auto"/>
        <w:ind w:left="0" w:right="0" w:firstLine="0"/>
        <w:rPr>
          <w:rFonts w:asciiTheme="minorHAnsi" w:hAnsiTheme="minorHAnsi" w:cstheme="minorHAnsi"/>
          <w:color w:val="auto"/>
          <w:sz w:val="20"/>
          <w:szCs w:val="20"/>
        </w:rPr>
      </w:pPr>
    </w:p>
    <w:p w14:paraId="33F5E1D8" w14:textId="77777777" w:rsidR="0020563C" w:rsidRPr="00311814" w:rsidRDefault="0020563C" w:rsidP="00703293">
      <w:pPr>
        <w:spacing w:after="0" w:line="240" w:lineRule="auto"/>
        <w:ind w:left="0" w:right="0" w:firstLine="0"/>
        <w:rPr>
          <w:rFonts w:asciiTheme="minorHAnsi" w:hAnsiTheme="minorHAnsi" w:cstheme="minorHAnsi"/>
          <w:color w:val="auto"/>
          <w:sz w:val="20"/>
          <w:szCs w:val="20"/>
        </w:rPr>
      </w:pPr>
    </w:p>
    <w:p w14:paraId="7AE5F95A" w14:textId="77777777" w:rsidR="0020563C" w:rsidRPr="00311814" w:rsidRDefault="0020563C" w:rsidP="00703293">
      <w:pPr>
        <w:spacing w:after="0" w:line="240" w:lineRule="auto"/>
        <w:ind w:left="0" w:right="0" w:firstLine="0"/>
        <w:rPr>
          <w:rFonts w:asciiTheme="minorHAnsi" w:hAnsiTheme="minorHAnsi" w:cstheme="minorHAnsi"/>
          <w:color w:val="auto"/>
          <w:sz w:val="20"/>
          <w:szCs w:val="20"/>
        </w:rPr>
      </w:pPr>
    </w:p>
    <w:p w14:paraId="639BE263" w14:textId="2398FF61" w:rsidR="0020563C" w:rsidRPr="00311814" w:rsidRDefault="003F6FAB" w:rsidP="0020563C">
      <w:pPr>
        <w:spacing w:after="0" w:line="240" w:lineRule="auto"/>
        <w:ind w:left="3629" w:right="0" w:firstLine="0"/>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sidR="002338EE">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  </w:t>
      </w:r>
      <w:r w:rsidR="002338EE">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  </w:t>
      </w:r>
      <w:r w:rsidR="002338EE">
        <w:rPr>
          <w:rFonts w:asciiTheme="minorHAnsi" w:hAnsiTheme="minorHAnsi" w:cstheme="minorHAnsi"/>
          <w:color w:val="auto"/>
          <w:sz w:val="20"/>
          <w:szCs w:val="20"/>
        </w:rPr>
        <w:t xml:space="preserve">   </w:t>
      </w:r>
      <w:r w:rsidR="0042624E">
        <w:rPr>
          <w:rFonts w:asciiTheme="minorHAnsi" w:hAnsiTheme="minorHAnsi" w:cstheme="minorHAnsi"/>
          <w:color w:val="auto"/>
          <w:sz w:val="20"/>
          <w:szCs w:val="20"/>
        </w:rPr>
        <w:t xml:space="preserve">      </w:t>
      </w:r>
      <w:r w:rsidR="00AE398B" w:rsidRPr="00311814">
        <w:rPr>
          <w:rFonts w:asciiTheme="minorHAnsi" w:hAnsiTheme="minorHAnsi" w:cstheme="minorHAnsi"/>
          <w:color w:val="auto"/>
          <w:sz w:val="20"/>
          <w:szCs w:val="20"/>
        </w:rPr>
        <w:t>……………….</w:t>
      </w:r>
      <w:r w:rsidR="001C09DF" w:rsidRPr="00311814">
        <w:rPr>
          <w:rFonts w:asciiTheme="minorHAnsi" w:hAnsiTheme="minorHAnsi" w:cstheme="minorHAnsi"/>
          <w:color w:val="auto"/>
          <w:sz w:val="20"/>
          <w:szCs w:val="20"/>
        </w:rPr>
        <w:t xml:space="preserve">……………………………… </w:t>
      </w:r>
    </w:p>
    <w:p w14:paraId="6E48D0FF" w14:textId="1368C8BC" w:rsidR="00E558B4" w:rsidRPr="00311814" w:rsidRDefault="0020563C" w:rsidP="0020563C">
      <w:pPr>
        <w:spacing w:after="0" w:line="240" w:lineRule="auto"/>
        <w:ind w:left="3629" w:right="0" w:firstLine="0"/>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r w:rsidR="002338EE">
        <w:rPr>
          <w:rFonts w:asciiTheme="minorHAnsi" w:hAnsiTheme="minorHAnsi" w:cstheme="minorHAnsi"/>
          <w:color w:val="auto"/>
          <w:sz w:val="20"/>
          <w:szCs w:val="20"/>
        </w:rPr>
        <w:t xml:space="preserve">                                </w:t>
      </w:r>
      <w:r w:rsidR="0042624E">
        <w:rPr>
          <w:rFonts w:asciiTheme="minorHAnsi" w:hAnsiTheme="minorHAnsi" w:cstheme="minorHAnsi"/>
          <w:color w:val="auto"/>
          <w:sz w:val="20"/>
          <w:szCs w:val="20"/>
        </w:rPr>
        <w:t xml:space="preserve">      </w:t>
      </w:r>
      <w:r w:rsidR="002338EE">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 xml:space="preserve">  </w:t>
      </w:r>
      <w:r w:rsidR="00AE398B" w:rsidRP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(podpis</w:t>
      </w:r>
      <w:r w:rsidR="001C09DF" w:rsidRPr="00311814">
        <w:rPr>
          <w:rFonts w:asciiTheme="minorHAnsi" w:hAnsiTheme="minorHAnsi" w:cstheme="minorHAnsi"/>
          <w:color w:val="auto"/>
          <w:sz w:val="20"/>
          <w:szCs w:val="20"/>
        </w:rPr>
        <w:t xml:space="preserve"> Wykonawcy) </w:t>
      </w:r>
    </w:p>
    <w:p w14:paraId="7A86A917" w14:textId="0044B824" w:rsidR="00E558B4" w:rsidRPr="00311814" w:rsidRDefault="002338EE" w:rsidP="00703293">
      <w:pPr>
        <w:spacing w:after="0" w:line="240" w:lineRule="auto"/>
        <w:ind w:left="2256" w:right="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sidR="001C09DF" w:rsidRPr="00311814">
        <w:rPr>
          <w:rFonts w:asciiTheme="minorHAnsi" w:hAnsiTheme="minorHAnsi" w:cstheme="minorHAnsi"/>
          <w:color w:val="auto"/>
          <w:sz w:val="20"/>
          <w:szCs w:val="20"/>
        </w:rPr>
        <w:t xml:space="preserve"> </w:t>
      </w:r>
    </w:p>
    <w:p w14:paraId="14AFEFE9" w14:textId="6E925284" w:rsidR="007F3626" w:rsidRPr="00311814" w:rsidRDefault="001C09DF" w:rsidP="00703293">
      <w:pPr>
        <w:spacing w:after="0" w:line="240" w:lineRule="auto"/>
        <w:ind w:left="0" w:right="0" w:firstLine="0"/>
        <w:jc w:val="left"/>
        <w:rPr>
          <w:rFonts w:asciiTheme="minorHAnsi" w:hAnsiTheme="minorHAnsi" w:cstheme="minorHAnsi"/>
          <w:b/>
          <w:color w:val="auto"/>
          <w:sz w:val="20"/>
          <w:szCs w:val="20"/>
        </w:rPr>
      </w:pPr>
      <w:r w:rsidRPr="00311814">
        <w:rPr>
          <w:rFonts w:asciiTheme="minorHAnsi" w:hAnsiTheme="minorHAnsi" w:cstheme="minorHAnsi"/>
          <w:b/>
          <w:color w:val="auto"/>
          <w:sz w:val="20"/>
          <w:szCs w:val="20"/>
        </w:rPr>
        <w:t xml:space="preserve"> </w:t>
      </w:r>
    </w:p>
    <w:p w14:paraId="3C9368F4" w14:textId="77777777" w:rsidR="00B957C3" w:rsidRPr="00311814" w:rsidRDefault="00B957C3" w:rsidP="00703293">
      <w:pPr>
        <w:spacing w:after="0" w:line="240" w:lineRule="auto"/>
        <w:ind w:left="0" w:right="0" w:firstLine="0"/>
        <w:jc w:val="left"/>
        <w:rPr>
          <w:rFonts w:asciiTheme="minorHAnsi" w:hAnsiTheme="minorHAnsi" w:cstheme="minorHAnsi"/>
          <w:b/>
          <w:color w:val="auto"/>
          <w:sz w:val="20"/>
          <w:szCs w:val="20"/>
        </w:rPr>
      </w:pPr>
    </w:p>
    <w:p w14:paraId="7E2E3207" w14:textId="77777777" w:rsidR="007F3626" w:rsidRPr="00311814" w:rsidRDefault="007F3626" w:rsidP="00703293">
      <w:pPr>
        <w:spacing w:after="0" w:line="240" w:lineRule="auto"/>
        <w:ind w:left="0" w:right="0" w:firstLine="0"/>
        <w:jc w:val="left"/>
        <w:rPr>
          <w:rFonts w:asciiTheme="minorHAnsi" w:hAnsiTheme="minorHAnsi" w:cstheme="minorHAnsi"/>
          <w:color w:val="auto"/>
          <w:sz w:val="20"/>
          <w:szCs w:val="20"/>
        </w:rPr>
      </w:pPr>
    </w:p>
    <w:p w14:paraId="4D422B22" w14:textId="77777777" w:rsidR="00114448" w:rsidRPr="00311814" w:rsidRDefault="00114448" w:rsidP="00703293">
      <w:pPr>
        <w:spacing w:after="0" w:line="240" w:lineRule="auto"/>
        <w:ind w:left="0" w:right="0" w:firstLine="0"/>
        <w:jc w:val="left"/>
        <w:rPr>
          <w:rFonts w:asciiTheme="minorHAnsi" w:hAnsiTheme="minorHAnsi" w:cstheme="minorHAnsi"/>
          <w:color w:val="auto"/>
          <w:sz w:val="20"/>
          <w:szCs w:val="20"/>
        </w:rPr>
      </w:pPr>
    </w:p>
    <w:p w14:paraId="301B6ECA" w14:textId="77777777" w:rsidR="00E558B4" w:rsidRPr="00311814" w:rsidRDefault="001C09DF" w:rsidP="00703293">
      <w:pPr>
        <w:spacing w:after="0" w:line="240" w:lineRule="auto"/>
        <w:ind w:left="0" w:right="0" w:firstLine="0"/>
        <w:jc w:val="left"/>
        <w:rPr>
          <w:rFonts w:asciiTheme="minorHAnsi" w:hAnsiTheme="minorHAnsi" w:cstheme="minorHAnsi"/>
          <w:b/>
          <w:color w:val="auto"/>
          <w:sz w:val="20"/>
          <w:szCs w:val="20"/>
        </w:rPr>
      </w:pPr>
      <w:r w:rsidRPr="00311814">
        <w:rPr>
          <w:rFonts w:asciiTheme="minorHAnsi" w:hAnsiTheme="minorHAnsi" w:cstheme="minorHAnsi"/>
          <w:b/>
          <w:color w:val="auto"/>
          <w:sz w:val="20"/>
          <w:szCs w:val="20"/>
        </w:rPr>
        <w:lastRenderedPageBreak/>
        <w:t xml:space="preserve">Załącznik nr 2 – Oświadczenie o braku powiązań osobowych lub kapitałowych pomiędzy Wykonawcą a Zamawiającym  </w:t>
      </w:r>
    </w:p>
    <w:p w14:paraId="2775F60E" w14:textId="77777777" w:rsidR="00E558B4" w:rsidRPr="00311814" w:rsidRDefault="001C09DF" w:rsidP="00703293">
      <w:pPr>
        <w:spacing w:after="0" w:line="240" w:lineRule="auto"/>
        <w:ind w:left="0" w:right="0" w:firstLine="0"/>
        <w:jc w:val="left"/>
        <w:rPr>
          <w:rFonts w:asciiTheme="minorHAnsi" w:hAnsiTheme="minorHAnsi" w:cstheme="minorHAnsi"/>
          <w:b/>
          <w:color w:val="auto"/>
          <w:sz w:val="20"/>
          <w:szCs w:val="20"/>
        </w:rPr>
      </w:pPr>
      <w:r w:rsidRPr="00311814">
        <w:rPr>
          <w:rFonts w:asciiTheme="minorHAnsi" w:hAnsiTheme="minorHAnsi" w:cstheme="minorHAnsi"/>
          <w:b/>
          <w:color w:val="auto"/>
          <w:sz w:val="20"/>
          <w:szCs w:val="20"/>
        </w:rPr>
        <w:t xml:space="preserve"> </w:t>
      </w:r>
    </w:p>
    <w:p w14:paraId="736D332D" w14:textId="77777777" w:rsidR="00C972F9" w:rsidRPr="00311814" w:rsidRDefault="00C972F9" w:rsidP="00703293">
      <w:pPr>
        <w:spacing w:after="0" w:line="240" w:lineRule="auto"/>
        <w:ind w:left="0" w:right="0" w:firstLine="0"/>
        <w:jc w:val="left"/>
        <w:rPr>
          <w:rFonts w:asciiTheme="minorHAnsi" w:hAnsiTheme="minorHAnsi" w:cstheme="minorHAnsi"/>
          <w:b/>
          <w:color w:val="auto"/>
          <w:sz w:val="20"/>
          <w:szCs w:val="20"/>
        </w:rPr>
      </w:pPr>
    </w:p>
    <w:p w14:paraId="3F51391D" w14:textId="77777777" w:rsidR="00C972F9" w:rsidRPr="00311814" w:rsidRDefault="00C972F9" w:rsidP="00703293">
      <w:pPr>
        <w:spacing w:after="0" w:line="240" w:lineRule="auto"/>
        <w:ind w:left="0" w:right="0" w:firstLine="0"/>
        <w:jc w:val="left"/>
        <w:rPr>
          <w:rFonts w:asciiTheme="minorHAnsi" w:hAnsiTheme="minorHAnsi" w:cstheme="minorHAnsi"/>
          <w:color w:val="auto"/>
          <w:sz w:val="20"/>
          <w:szCs w:val="20"/>
        </w:rPr>
      </w:pPr>
    </w:p>
    <w:p w14:paraId="2A08D970" w14:textId="77777777" w:rsidR="007A41A1" w:rsidRPr="00311814" w:rsidRDefault="007A41A1" w:rsidP="00703293">
      <w:pPr>
        <w:tabs>
          <w:tab w:val="center" w:pos="2124"/>
          <w:tab w:val="center" w:pos="2833"/>
          <w:tab w:val="center" w:pos="3541"/>
          <w:tab w:val="center" w:pos="4249"/>
          <w:tab w:val="center" w:pos="4957"/>
          <w:tab w:val="center" w:pos="5665"/>
          <w:tab w:val="center" w:pos="7342"/>
        </w:tabs>
        <w:spacing w:after="0" w:line="240" w:lineRule="auto"/>
        <w:ind w:left="-15" w:right="0" w:firstLine="0"/>
        <w:jc w:val="left"/>
        <w:rPr>
          <w:rFonts w:asciiTheme="minorHAnsi" w:hAnsiTheme="minorHAnsi" w:cstheme="minorHAnsi"/>
          <w:color w:val="auto"/>
          <w:sz w:val="20"/>
          <w:szCs w:val="20"/>
        </w:rPr>
      </w:pPr>
    </w:p>
    <w:p w14:paraId="308A779A" w14:textId="77777777" w:rsidR="00E558B4" w:rsidRPr="00311814" w:rsidRDefault="001C09DF" w:rsidP="00703293">
      <w:pPr>
        <w:tabs>
          <w:tab w:val="center" w:pos="2124"/>
          <w:tab w:val="center" w:pos="2833"/>
          <w:tab w:val="center" w:pos="3541"/>
          <w:tab w:val="center" w:pos="4249"/>
          <w:tab w:val="center" w:pos="4957"/>
          <w:tab w:val="center" w:pos="5665"/>
          <w:tab w:val="center" w:pos="7342"/>
        </w:tabs>
        <w:spacing w:after="0" w:line="240" w:lineRule="auto"/>
        <w:ind w:left="-15" w:right="0" w:firstLine="0"/>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003F6FAB">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 </w:t>
      </w:r>
    </w:p>
    <w:p w14:paraId="4B1B2796" w14:textId="77777777" w:rsidR="00E558B4" w:rsidRPr="00311814" w:rsidRDefault="001C09DF" w:rsidP="00703293">
      <w:pPr>
        <w:tabs>
          <w:tab w:val="center" w:pos="1416"/>
          <w:tab w:val="center" w:pos="2124"/>
          <w:tab w:val="center" w:pos="2833"/>
          <w:tab w:val="center" w:pos="3541"/>
          <w:tab w:val="center" w:pos="4249"/>
          <w:tab w:val="center" w:pos="5499"/>
          <w:tab w:val="center" w:pos="7223"/>
        </w:tabs>
        <w:spacing w:after="0" w:line="240" w:lineRule="auto"/>
        <w:ind w:left="-15" w:right="0" w:firstLine="0"/>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Pieczęć  Wykonawcy</w:t>
      </w:r>
      <w:r w:rsidR="00AD5B69" w:rsidRPr="00311814">
        <w:rPr>
          <w:rFonts w:asciiTheme="minorHAnsi" w:hAnsiTheme="minorHAnsi" w:cstheme="minorHAnsi"/>
          <w:color w:val="auto"/>
          <w:sz w:val="20"/>
          <w:szCs w:val="20"/>
        </w:rPr>
        <w:tab/>
      </w:r>
      <w:r w:rsidR="00AD5B69" w:rsidRPr="00311814">
        <w:rPr>
          <w:rFonts w:asciiTheme="minorHAnsi" w:hAnsiTheme="minorHAnsi" w:cstheme="minorHAnsi"/>
          <w:color w:val="auto"/>
          <w:sz w:val="20"/>
          <w:szCs w:val="20"/>
        </w:rPr>
        <w:tab/>
      </w:r>
      <w:r w:rsidR="00AD5B69" w:rsidRPr="00311814">
        <w:rPr>
          <w:rFonts w:asciiTheme="minorHAnsi" w:hAnsiTheme="minorHAnsi" w:cstheme="minorHAnsi"/>
          <w:color w:val="auto"/>
          <w:sz w:val="20"/>
          <w:szCs w:val="20"/>
        </w:rPr>
        <w:tab/>
      </w:r>
      <w:r w:rsidR="00AD5B69" w:rsidRPr="00311814">
        <w:rPr>
          <w:rFonts w:asciiTheme="minorHAnsi" w:hAnsiTheme="minorHAnsi" w:cstheme="minorHAnsi"/>
          <w:color w:val="auto"/>
          <w:sz w:val="20"/>
          <w:szCs w:val="20"/>
        </w:rPr>
        <w:tab/>
      </w:r>
      <w:r w:rsidR="00AD5B69"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ab/>
        <w:t xml:space="preserve">Miejscowość i data </w:t>
      </w:r>
    </w:p>
    <w:p w14:paraId="6BCA7AC2" w14:textId="77777777" w:rsidR="00E558B4" w:rsidRPr="00311814" w:rsidRDefault="001C09DF" w:rsidP="00703293">
      <w:pPr>
        <w:spacing w:after="0" w:line="240" w:lineRule="auto"/>
        <w:ind w:left="0" w:right="0" w:firstLine="0"/>
        <w:jc w:val="left"/>
        <w:rPr>
          <w:rFonts w:asciiTheme="minorHAnsi" w:hAnsiTheme="minorHAnsi" w:cstheme="minorHAnsi"/>
          <w:color w:val="auto"/>
          <w:sz w:val="20"/>
          <w:szCs w:val="20"/>
        </w:rPr>
      </w:pPr>
      <w:r w:rsidRPr="00311814">
        <w:rPr>
          <w:rFonts w:asciiTheme="minorHAnsi" w:hAnsiTheme="minorHAnsi" w:cstheme="minorHAnsi"/>
          <w:b/>
          <w:color w:val="auto"/>
          <w:sz w:val="20"/>
          <w:szCs w:val="20"/>
        </w:rPr>
        <w:t xml:space="preserve"> </w:t>
      </w:r>
    </w:p>
    <w:p w14:paraId="51D45970" w14:textId="77777777" w:rsidR="00E558B4" w:rsidRPr="00311814" w:rsidRDefault="001C09DF" w:rsidP="00703293">
      <w:pPr>
        <w:pStyle w:val="Nagwek1"/>
        <w:numPr>
          <w:ilvl w:val="0"/>
          <w:numId w:val="0"/>
        </w:numPr>
        <w:pBdr>
          <w:top w:val="none" w:sz="0" w:space="0" w:color="auto"/>
          <w:left w:val="none" w:sz="0" w:space="0" w:color="auto"/>
          <w:bottom w:val="none" w:sz="0" w:space="0" w:color="auto"/>
          <w:right w:val="none" w:sz="0" w:space="0" w:color="auto"/>
        </w:pBdr>
        <w:shd w:val="clear" w:color="auto" w:fill="auto"/>
        <w:spacing w:after="0" w:line="240" w:lineRule="auto"/>
        <w:ind w:left="10" w:right="53"/>
        <w:jc w:val="center"/>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Oświadczenie </w:t>
      </w:r>
    </w:p>
    <w:p w14:paraId="5A780C5B" w14:textId="77777777" w:rsidR="00114448" w:rsidRPr="00311814" w:rsidRDefault="00114448" w:rsidP="00114448">
      <w:pPr>
        <w:rPr>
          <w:rFonts w:asciiTheme="minorHAnsi" w:hAnsiTheme="minorHAnsi" w:cstheme="minorHAnsi"/>
        </w:rPr>
      </w:pPr>
    </w:p>
    <w:p w14:paraId="4A7EE3C3" w14:textId="77777777" w:rsidR="00E558B4" w:rsidRPr="00311814" w:rsidRDefault="001C09DF" w:rsidP="00703293">
      <w:pPr>
        <w:spacing w:after="0" w:line="240" w:lineRule="auto"/>
        <w:ind w:left="0" w:right="0" w:firstLine="0"/>
        <w:jc w:val="left"/>
        <w:rPr>
          <w:rFonts w:asciiTheme="minorHAnsi" w:hAnsiTheme="minorHAnsi" w:cstheme="minorHAnsi"/>
          <w:color w:val="auto"/>
          <w:sz w:val="20"/>
          <w:szCs w:val="20"/>
        </w:rPr>
      </w:pPr>
      <w:r w:rsidRPr="00311814">
        <w:rPr>
          <w:rFonts w:asciiTheme="minorHAnsi" w:hAnsiTheme="minorHAnsi" w:cstheme="minorHAnsi"/>
          <w:b/>
          <w:color w:val="auto"/>
          <w:sz w:val="20"/>
          <w:szCs w:val="20"/>
        </w:rPr>
        <w:t xml:space="preserve"> </w:t>
      </w:r>
    </w:p>
    <w:p w14:paraId="55606868" w14:textId="143E55AB" w:rsidR="00F17071" w:rsidRDefault="001C09DF" w:rsidP="00F17071">
      <w:pPr>
        <w:spacing w:after="0" w:line="240" w:lineRule="auto"/>
        <w:ind w:left="-5" w:right="38"/>
        <w:rPr>
          <w:rFonts w:asciiTheme="minorHAnsi" w:hAnsiTheme="minorHAnsi" w:cs="Times New Roman"/>
          <w:color w:val="auto"/>
          <w:sz w:val="20"/>
          <w:szCs w:val="20"/>
        </w:rPr>
      </w:pPr>
      <w:r w:rsidRPr="00311814">
        <w:rPr>
          <w:rFonts w:asciiTheme="minorHAnsi" w:hAnsiTheme="minorHAnsi" w:cstheme="minorHAnsi"/>
          <w:color w:val="auto"/>
          <w:sz w:val="20"/>
          <w:szCs w:val="20"/>
        </w:rPr>
        <w:t xml:space="preserve">Nawiązując do zapytania ofertowego  z dnia </w:t>
      </w:r>
      <w:r w:rsidR="000E3476">
        <w:rPr>
          <w:rFonts w:asciiTheme="minorHAnsi" w:hAnsiTheme="minorHAnsi" w:cs="Times New Roman"/>
          <w:color w:val="auto"/>
          <w:sz w:val="20"/>
          <w:szCs w:val="20"/>
        </w:rPr>
        <w:t>22</w:t>
      </w:r>
      <w:r w:rsidR="00F17071" w:rsidRPr="0057346D">
        <w:rPr>
          <w:rFonts w:asciiTheme="minorHAnsi" w:hAnsiTheme="minorHAnsi" w:cs="Times New Roman"/>
          <w:color w:val="auto"/>
          <w:sz w:val="20"/>
          <w:szCs w:val="20"/>
        </w:rPr>
        <w:t>.</w:t>
      </w:r>
      <w:r w:rsidR="00F17071">
        <w:rPr>
          <w:rFonts w:asciiTheme="minorHAnsi" w:hAnsiTheme="minorHAnsi" w:cs="Times New Roman"/>
          <w:color w:val="auto"/>
          <w:sz w:val="20"/>
          <w:szCs w:val="20"/>
        </w:rPr>
        <w:t>05</w:t>
      </w:r>
      <w:r w:rsidR="00F17071" w:rsidRPr="0057346D">
        <w:rPr>
          <w:rFonts w:asciiTheme="minorHAnsi" w:hAnsiTheme="minorHAnsi" w:cs="Times New Roman"/>
          <w:color w:val="auto"/>
          <w:sz w:val="20"/>
          <w:szCs w:val="20"/>
        </w:rPr>
        <w:t>.202</w:t>
      </w:r>
      <w:r w:rsidR="00F17071">
        <w:rPr>
          <w:rFonts w:asciiTheme="minorHAnsi" w:hAnsiTheme="minorHAnsi" w:cs="Times New Roman"/>
          <w:color w:val="auto"/>
          <w:sz w:val="20"/>
          <w:szCs w:val="20"/>
        </w:rPr>
        <w:t>5</w:t>
      </w:r>
      <w:r w:rsidR="00F17071" w:rsidRPr="0025527D">
        <w:rPr>
          <w:rFonts w:asciiTheme="minorHAnsi" w:hAnsiTheme="minorHAnsi" w:cs="Times New Roman"/>
          <w:color w:val="auto"/>
          <w:sz w:val="20"/>
          <w:szCs w:val="20"/>
        </w:rPr>
        <w:t xml:space="preserve"> r.</w:t>
      </w:r>
    </w:p>
    <w:p w14:paraId="410AA19B" w14:textId="0D2812A8" w:rsidR="00E558B4" w:rsidRPr="00311814" w:rsidRDefault="001C09DF" w:rsidP="00F17071">
      <w:pPr>
        <w:spacing w:after="0" w:line="24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p w14:paraId="4FE6957E" w14:textId="77777777" w:rsidR="00E558B4" w:rsidRPr="00311814" w:rsidRDefault="001C09DF" w:rsidP="00703293">
      <w:pPr>
        <w:spacing w:after="0" w:line="24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ja, niżej podpisany ………………………………………………………………………………………. </w:t>
      </w:r>
    </w:p>
    <w:p w14:paraId="5C01F470" w14:textId="77777777" w:rsidR="00E558B4" w:rsidRPr="00311814" w:rsidRDefault="001C09DF" w:rsidP="00703293">
      <w:pPr>
        <w:spacing w:after="0" w:line="240" w:lineRule="auto"/>
        <w:ind w:left="2134"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(imię i nazwisko osoby uprawnionej do reprezentowania Wykonawcy) </w:t>
      </w:r>
    </w:p>
    <w:p w14:paraId="520B5B95" w14:textId="77777777" w:rsidR="00114448" w:rsidRPr="00311814" w:rsidRDefault="001C09DF" w:rsidP="00703293">
      <w:pPr>
        <w:spacing w:after="0" w:line="240" w:lineRule="auto"/>
        <w:ind w:left="-5" w:right="6496"/>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p w14:paraId="18C53661" w14:textId="77777777" w:rsidR="00E558B4" w:rsidRPr="00311814" w:rsidRDefault="001C09DF" w:rsidP="00703293">
      <w:pPr>
        <w:spacing w:after="0" w:line="240" w:lineRule="auto"/>
        <w:ind w:left="-5" w:right="6496"/>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działając w imieniu i na rzecz: </w:t>
      </w:r>
    </w:p>
    <w:p w14:paraId="60C3D325" w14:textId="77777777" w:rsidR="00E558B4" w:rsidRPr="00311814" w:rsidRDefault="001C09DF" w:rsidP="00703293">
      <w:pPr>
        <w:spacing w:after="0" w:line="24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p w14:paraId="53881D37" w14:textId="77777777" w:rsidR="00E558B4" w:rsidRPr="00311814" w:rsidRDefault="001C09DF" w:rsidP="00703293">
      <w:pPr>
        <w:spacing w:after="0" w:line="240" w:lineRule="auto"/>
        <w:ind w:left="2134"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(dane Wykonawcy – pełna nazwa firmy) </w:t>
      </w:r>
    </w:p>
    <w:p w14:paraId="27D59A9A" w14:textId="77777777" w:rsidR="00E558B4" w:rsidRPr="00311814" w:rsidRDefault="00E558B4" w:rsidP="00703293">
      <w:pPr>
        <w:spacing w:after="0" w:line="240" w:lineRule="auto"/>
        <w:ind w:left="2124" w:right="0" w:firstLine="0"/>
        <w:jc w:val="left"/>
        <w:rPr>
          <w:rFonts w:asciiTheme="minorHAnsi" w:hAnsiTheme="minorHAnsi" w:cstheme="minorHAnsi"/>
          <w:color w:val="auto"/>
          <w:sz w:val="20"/>
          <w:szCs w:val="20"/>
        </w:rPr>
      </w:pPr>
    </w:p>
    <w:p w14:paraId="4898D4B2" w14:textId="77777777" w:rsidR="00E558B4" w:rsidRPr="00A60AC6" w:rsidRDefault="001C09DF" w:rsidP="00703293">
      <w:pPr>
        <w:spacing w:after="0" w:line="240" w:lineRule="auto"/>
        <w:ind w:left="-5" w:right="38"/>
        <w:rPr>
          <w:rFonts w:asciiTheme="minorHAnsi" w:hAnsiTheme="minorHAnsi" w:cstheme="minorHAnsi"/>
          <w:color w:val="auto"/>
          <w:sz w:val="20"/>
          <w:szCs w:val="20"/>
        </w:rPr>
      </w:pPr>
      <w:r w:rsidRPr="00A60AC6">
        <w:rPr>
          <w:rFonts w:asciiTheme="minorHAnsi" w:hAnsiTheme="minorHAnsi" w:cstheme="minorHAnsi"/>
          <w:color w:val="auto"/>
          <w:sz w:val="20"/>
          <w:szCs w:val="20"/>
        </w:rPr>
        <w:t xml:space="preserve">oświadczam, że: </w:t>
      </w:r>
    </w:p>
    <w:p w14:paraId="2A2486D5" w14:textId="77777777" w:rsidR="00114448" w:rsidRPr="00A60AC6" w:rsidRDefault="00114448" w:rsidP="00114448">
      <w:pPr>
        <w:pStyle w:val="Akapitzlist"/>
        <w:spacing w:after="0"/>
        <w:ind w:left="0"/>
        <w:rPr>
          <w:rFonts w:asciiTheme="minorHAnsi" w:hAnsiTheme="minorHAnsi" w:cstheme="minorHAnsi"/>
          <w:sz w:val="20"/>
          <w:szCs w:val="20"/>
        </w:rPr>
      </w:pPr>
    </w:p>
    <w:p w14:paraId="56556EDF" w14:textId="77777777" w:rsidR="00701733" w:rsidRPr="00A60AC6" w:rsidRDefault="00701733" w:rsidP="00701733">
      <w:pPr>
        <w:widowControl w:val="0"/>
        <w:tabs>
          <w:tab w:val="left" w:pos="0"/>
        </w:tabs>
        <w:autoSpaceDE w:val="0"/>
        <w:spacing w:after="0" w:line="264" w:lineRule="auto"/>
        <w:ind w:right="42"/>
        <w:contextualSpacing/>
        <w:rPr>
          <w:rFonts w:asciiTheme="minorHAnsi" w:hAnsiTheme="minorHAnsi" w:cstheme="minorHAnsi"/>
        </w:rPr>
      </w:pPr>
      <w:r w:rsidRPr="00A60AC6">
        <w:rPr>
          <w:rFonts w:asciiTheme="minorHAnsi" w:hAnsiTheme="minorHAnsi" w:cstheme="minorHAnsi"/>
          <w:sz w:val="20"/>
          <w:szCs w:val="20"/>
        </w:rPr>
        <w:t xml:space="preserve">Wykonawca nie jest powiązany osobowo lub kapitałowo z Zamawiającym, tzn. nie występują żadne powiązania kapitałowe lub osobowe w rozumieniu wzajemnych powiązań między Zamawiającym </w:t>
      </w:r>
      <w:r w:rsidRPr="00A60AC6">
        <w:rPr>
          <w:rFonts w:asciiTheme="minorHAnsi" w:eastAsia="Times New Roman" w:hAnsiTheme="minorHAnsi" w:cstheme="minorHAnsi"/>
          <w:sz w:val="20"/>
          <w:szCs w:val="20"/>
        </w:rPr>
        <w:t xml:space="preserve">lub osobami upoważnionymi do zaciągania zobowiązań w imieniu Zamawiającego </w:t>
      </w:r>
      <w:r w:rsidRPr="00A60AC6">
        <w:rPr>
          <w:rFonts w:asciiTheme="minorHAnsi" w:hAnsiTheme="minorHAnsi" w:cstheme="minorHAnsi"/>
          <w:sz w:val="20"/>
          <w:szCs w:val="20"/>
        </w:rPr>
        <w:t>a Wykonawcą, polegające w szczególności na:</w:t>
      </w:r>
    </w:p>
    <w:p w14:paraId="268B4485" w14:textId="77777777" w:rsidR="00701733" w:rsidRPr="00A60AC6" w:rsidRDefault="00701733" w:rsidP="00701733">
      <w:pPr>
        <w:widowControl w:val="0"/>
        <w:numPr>
          <w:ilvl w:val="0"/>
          <w:numId w:val="43"/>
        </w:numPr>
        <w:suppressAutoHyphens/>
        <w:autoSpaceDE w:val="0"/>
        <w:spacing w:after="0" w:line="276" w:lineRule="auto"/>
        <w:ind w:left="851" w:right="0" w:hanging="284"/>
        <w:contextualSpacing/>
        <w:rPr>
          <w:rFonts w:asciiTheme="minorHAnsi" w:hAnsiTheme="minorHAnsi" w:cstheme="minorHAnsi"/>
        </w:rPr>
      </w:pPr>
      <w:r w:rsidRPr="00A60AC6">
        <w:rPr>
          <w:rFonts w:asciiTheme="minorHAnsi" w:hAnsiTheme="minorHAnsi" w:cstheme="minorHAnsi"/>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7D05E2F" w14:textId="77777777" w:rsidR="00701733" w:rsidRPr="00A60AC6" w:rsidRDefault="00701733" w:rsidP="00701733">
      <w:pPr>
        <w:widowControl w:val="0"/>
        <w:numPr>
          <w:ilvl w:val="0"/>
          <w:numId w:val="43"/>
        </w:numPr>
        <w:suppressAutoHyphens/>
        <w:autoSpaceDE w:val="0"/>
        <w:spacing w:after="0" w:line="276" w:lineRule="auto"/>
        <w:ind w:left="851" w:right="0" w:hanging="284"/>
        <w:contextualSpacing/>
        <w:rPr>
          <w:rFonts w:asciiTheme="minorHAnsi" w:hAnsiTheme="minorHAnsi" w:cstheme="minorHAnsi"/>
        </w:rPr>
      </w:pPr>
      <w:r w:rsidRPr="00A60AC6">
        <w:rPr>
          <w:rFonts w:asciiTheme="minorHAnsi" w:hAnsiTheme="minorHAnsi" w:cstheme="minorHAnsi"/>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FBA0FF0" w14:textId="77777777" w:rsidR="00701733" w:rsidRPr="00A60AC6" w:rsidRDefault="00701733" w:rsidP="00701733">
      <w:pPr>
        <w:widowControl w:val="0"/>
        <w:numPr>
          <w:ilvl w:val="0"/>
          <w:numId w:val="43"/>
        </w:numPr>
        <w:suppressAutoHyphens/>
        <w:autoSpaceDE w:val="0"/>
        <w:spacing w:after="0" w:line="276" w:lineRule="auto"/>
        <w:ind w:left="851" w:right="0" w:hanging="284"/>
        <w:contextualSpacing/>
        <w:rPr>
          <w:rFonts w:asciiTheme="minorHAnsi" w:hAnsiTheme="minorHAnsi" w:cstheme="minorHAnsi"/>
        </w:rPr>
      </w:pPr>
      <w:r w:rsidRPr="00A60AC6">
        <w:rPr>
          <w:rFonts w:asciiTheme="minorHAnsi" w:hAnsiTheme="minorHAnsi" w:cstheme="minorHAnsi"/>
          <w:sz w:val="20"/>
          <w:szCs w:val="20"/>
        </w:rPr>
        <w:t>pozostawaniu z wykonawcą w takim stosunku prawnym lub faktycznym, że istnieje uzasadniona wątpliwość co do ich bezstronności lub niezależności w związku z postępowaniem o udzielenie zamówienia.</w:t>
      </w:r>
    </w:p>
    <w:p w14:paraId="47DC8372" w14:textId="77777777" w:rsidR="00E558B4" w:rsidRPr="00311814" w:rsidRDefault="001C09DF" w:rsidP="00703293">
      <w:pPr>
        <w:spacing w:after="0" w:line="240" w:lineRule="auto"/>
        <w:ind w:left="0" w:right="0" w:firstLine="0"/>
        <w:jc w:val="right"/>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p w14:paraId="71AB8A72" w14:textId="77777777" w:rsidR="008226E8" w:rsidRPr="00311814" w:rsidRDefault="008226E8" w:rsidP="00703293">
      <w:pPr>
        <w:spacing w:after="0" w:line="240" w:lineRule="auto"/>
        <w:ind w:right="35"/>
        <w:jc w:val="right"/>
        <w:rPr>
          <w:rFonts w:asciiTheme="minorHAnsi" w:hAnsiTheme="minorHAnsi" w:cstheme="minorHAnsi"/>
          <w:color w:val="auto"/>
          <w:sz w:val="20"/>
          <w:szCs w:val="20"/>
        </w:rPr>
      </w:pPr>
    </w:p>
    <w:p w14:paraId="5CEB360B" w14:textId="77777777" w:rsidR="008226E8" w:rsidRPr="00311814" w:rsidRDefault="008226E8" w:rsidP="00703293">
      <w:pPr>
        <w:spacing w:after="0" w:line="240" w:lineRule="auto"/>
        <w:ind w:right="35"/>
        <w:jc w:val="right"/>
        <w:rPr>
          <w:rFonts w:asciiTheme="minorHAnsi" w:hAnsiTheme="minorHAnsi" w:cstheme="minorHAnsi"/>
          <w:color w:val="auto"/>
          <w:sz w:val="20"/>
          <w:szCs w:val="20"/>
        </w:rPr>
      </w:pPr>
    </w:p>
    <w:p w14:paraId="46851CF0" w14:textId="77777777" w:rsidR="00114448" w:rsidRPr="00311814" w:rsidRDefault="00114448" w:rsidP="00C972F9">
      <w:pPr>
        <w:spacing w:after="0" w:line="240" w:lineRule="auto"/>
        <w:ind w:left="0" w:right="35" w:firstLine="0"/>
        <w:rPr>
          <w:rFonts w:asciiTheme="minorHAnsi" w:hAnsiTheme="minorHAnsi" w:cstheme="minorHAnsi"/>
          <w:color w:val="auto"/>
          <w:sz w:val="20"/>
          <w:szCs w:val="20"/>
        </w:rPr>
      </w:pPr>
    </w:p>
    <w:p w14:paraId="7BB3EDF6" w14:textId="77777777" w:rsidR="00114448" w:rsidRPr="00311814" w:rsidRDefault="00114448" w:rsidP="00703293">
      <w:pPr>
        <w:spacing w:after="0" w:line="240" w:lineRule="auto"/>
        <w:ind w:right="35"/>
        <w:jc w:val="right"/>
        <w:rPr>
          <w:rFonts w:asciiTheme="minorHAnsi" w:hAnsiTheme="minorHAnsi" w:cstheme="minorHAnsi"/>
          <w:color w:val="auto"/>
          <w:sz w:val="20"/>
          <w:szCs w:val="20"/>
        </w:rPr>
      </w:pPr>
    </w:p>
    <w:p w14:paraId="40BD0136" w14:textId="77777777" w:rsidR="00114448" w:rsidRPr="00311814" w:rsidRDefault="00114448" w:rsidP="00703293">
      <w:pPr>
        <w:spacing w:after="0" w:line="240" w:lineRule="auto"/>
        <w:ind w:right="35"/>
        <w:jc w:val="right"/>
        <w:rPr>
          <w:rFonts w:asciiTheme="minorHAnsi" w:hAnsiTheme="minorHAnsi" w:cstheme="minorHAnsi"/>
          <w:color w:val="auto"/>
          <w:sz w:val="20"/>
          <w:szCs w:val="20"/>
        </w:rPr>
      </w:pPr>
    </w:p>
    <w:p w14:paraId="2DE43E6C" w14:textId="77777777" w:rsidR="00E558B4" w:rsidRPr="00311814" w:rsidRDefault="00AD5B69" w:rsidP="00703293">
      <w:pPr>
        <w:spacing w:after="0" w:line="240" w:lineRule="auto"/>
        <w:ind w:right="35"/>
        <w:jc w:val="right"/>
        <w:rPr>
          <w:rFonts w:asciiTheme="minorHAnsi" w:hAnsiTheme="minorHAnsi" w:cstheme="minorHAnsi"/>
          <w:color w:val="auto"/>
          <w:sz w:val="20"/>
          <w:szCs w:val="20"/>
        </w:rPr>
      </w:pPr>
      <w:r w:rsidRPr="00311814">
        <w:rPr>
          <w:rFonts w:asciiTheme="minorHAnsi" w:hAnsiTheme="minorHAnsi" w:cstheme="minorHAnsi"/>
          <w:color w:val="auto"/>
          <w:sz w:val="20"/>
          <w:szCs w:val="20"/>
        </w:rPr>
        <w:t>…………………</w:t>
      </w:r>
      <w:r w:rsidR="001C09DF" w:rsidRPr="00311814">
        <w:rPr>
          <w:rFonts w:asciiTheme="minorHAnsi" w:hAnsiTheme="minorHAnsi" w:cstheme="minorHAnsi"/>
          <w:color w:val="auto"/>
          <w:sz w:val="20"/>
          <w:szCs w:val="20"/>
        </w:rPr>
        <w:t xml:space="preserve">………………………………. </w:t>
      </w:r>
    </w:p>
    <w:p w14:paraId="283B8BDA" w14:textId="77777777" w:rsidR="00A87DDD" w:rsidRPr="00311814" w:rsidRDefault="0020563C" w:rsidP="0020563C">
      <w:pPr>
        <w:spacing w:after="0" w:line="240" w:lineRule="auto"/>
        <w:ind w:left="3639" w:right="35" w:firstLine="0"/>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r w:rsidR="003F6FAB">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 xml:space="preserve">   (podpis</w:t>
      </w:r>
      <w:r w:rsidR="001C09DF" w:rsidRPr="00311814">
        <w:rPr>
          <w:rFonts w:asciiTheme="minorHAnsi" w:hAnsiTheme="minorHAnsi" w:cstheme="minorHAnsi"/>
          <w:color w:val="auto"/>
          <w:sz w:val="20"/>
          <w:szCs w:val="20"/>
        </w:rPr>
        <w:t xml:space="preserve"> Wykonawcy) </w:t>
      </w:r>
    </w:p>
    <w:p w14:paraId="0F710323" w14:textId="77777777" w:rsidR="00A87DDD" w:rsidRDefault="00A87DDD" w:rsidP="005222E0">
      <w:pPr>
        <w:ind w:left="0" w:firstLine="0"/>
        <w:rPr>
          <w:rFonts w:asciiTheme="minorHAnsi" w:hAnsiTheme="minorHAnsi" w:cstheme="minorHAnsi"/>
          <w:sz w:val="20"/>
          <w:szCs w:val="20"/>
        </w:rPr>
      </w:pPr>
    </w:p>
    <w:p w14:paraId="7D92207D" w14:textId="77777777" w:rsidR="005222E0" w:rsidRDefault="005222E0" w:rsidP="005222E0">
      <w:pPr>
        <w:ind w:left="0" w:firstLine="0"/>
        <w:rPr>
          <w:rFonts w:asciiTheme="minorHAnsi" w:hAnsiTheme="minorHAnsi" w:cstheme="minorHAnsi"/>
          <w:sz w:val="20"/>
          <w:szCs w:val="20"/>
        </w:rPr>
      </w:pPr>
    </w:p>
    <w:p w14:paraId="04240B7A" w14:textId="77777777" w:rsidR="00A87DDD" w:rsidRPr="00311814" w:rsidRDefault="00A87DDD" w:rsidP="00DC499E">
      <w:pPr>
        <w:spacing w:after="0" w:line="264" w:lineRule="auto"/>
        <w:ind w:left="0" w:firstLine="0"/>
        <w:rPr>
          <w:rFonts w:asciiTheme="minorHAnsi" w:hAnsiTheme="minorHAnsi" w:cstheme="minorHAnsi"/>
          <w:b/>
          <w:sz w:val="20"/>
          <w:szCs w:val="20"/>
        </w:rPr>
      </w:pPr>
      <w:r w:rsidRPr="00311814">
        <w:rPr>
          <w:rFonts w:asciiTheme="minorHAnsi" w:hAnsiTheme="minorHAnsi" w:cstheme="minorHAnsi"/>
          <w:b/>
          <w:sz w:val="20"/>
          <w:szCs w:val="20"/>
        </w:rPr>
        <w:lastRenderedPageBreak/>
        <w:t>Załącznik nr 3 – Oświadczenie od wykonawcy w zakresie wypełnienia obowiązków informacyjnych przewidzianych w art. 13 lub art. 14 RODO</w:t>
      </w:r>
    </w:p>
    <w:p w14:paraId="75D9056F" w14:textId="77777777" w:rsidR="00A87DDD" w:rsidRPr="00311814" w:rsidRDefault="00A87DDD" w:rsidP="00A87DDD">
      <w:pPr>
        <w:spacing w:after="0" w:line="264" w:lineRule="auto"/>
        <w:rPr>
          <w:rFonts w:asciiTheme="minorHAnsi" w:hAnsiTheme="minorHAnsi" w:cstheme="minorHAnsi"/>
          <w:b/>
          <w:sz w:val="20"/>
          <w:szCs w:val="20"/>
        </w:rPr>
      </w:pPr>
    </w:p>
    <w:p w14:paraId="21B2636B" w14:textId="77777777" w:rsidR="00A87DDD" w:rsidRPr="00311814" w:rsidRDefault="00A87DDD" w:rsidP="00A87DDD">
      <w:pPr>
        <w:spacing w:after="0" w:line="264" w:lineRule="auto"/>
        <w:rPr>
          <w:rFonts w:asciiTheme="minorHAnsi" w:hAnsiTheme="minorHAnsi" w:cstheme="minorHAnsi"/>
          <w:b/>
          <w:sz w:val="20"/>
          <w:szCs w:val="20"/>
        </w:rPr>
      </w:pPr>
    </w:p>
    <w:p w14:paraId="539CCF85" w14:textId="77777777" w:rsidR="00A87DDD" w:rsidRPr="00311814" w:rsidRDefault="00A87DDD" w:rsidP="00A87DDD">
      <w:pPr>
        <w:spacing w:after="0" w:line="264" w:lineRule="auto"/>
        <w:rPr>
          <w:rFonts w:asciiTheme="minorHAnsi" w:hAnsiTheme="minorHAnsi" w:cstheme="minorHAnsi"/>
          <w:b/>
          <w:sz w:val="20"/>
          <w:szCs w:val="20"/>
        </w:rPr>
      </w:pPr>
    </w:p>
    <w:p w14:paraId="41D1FE61" w14:textId="77777777" w:rsidR="00A87DDD" w:rsidRPr="00311814" w:rsidRDefault="00A87DDD" w:rsidP="00A87DDD">
      <w:pPr>
        <w:spacing w:after="0" w:line="264" w:lineRule="auto"/>
        <w:rPr>
          <w:rFonts w:asciiTheme="minorHAnsi" w:hAnsiTheme="minorHAnsi" w:cstheme="minorHAnsi"/>
          <w:b/>
          <w:sz w:val="20"/>
          <w:szCs w:val="20"/>
        </w:rPr>
      </w:pPr>
    </w:p>
    <w:p w14:paraId="301899A5" w14:textId="77777777" w:rsidR="00A87DDD" w:rsidRPr="00311814" w:rsidRDefault="00A87DDD" w:rsidP="0020563C">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w:t>
      </w:r>
      <w:r w:rsidRPr="00311814">
        <w:rPr>
          <w:rFonts w:asciiTheme="minorHAnsi" w:hAnsiTheme="minorHAnsi" w:cstheme="minorHAnsi"/>
          <w:sz w:val="20"/>
          <w:szCs w:val="20"/>
        </w:rPr>
        <w:tab/>
      </w:r>
      <w:r w:rsidRPr="00311814">
        <w:rPr>
          <w:rFonts w:asciiTheme="minorHAnsi" w:hAnsiTheme="minorHAnsi" w:cstheme="minorHAnsi"/>
          <w:sz w:val="20"/>
          <w:szCs w:val="20"/>
        </w:rPr>
        <w:tab/>
      </w:r>
      <w:r w:rsidR="0020563C" w:rsidRPr="00311814">
        <w:rPr>
          <w:rFonts w:asciiTheme="minorHAnsi" w:hAnsiTheme="minorHAnsi" w:cstheme="minorHAnsi"/>
          <w:sz w:val="20"/>
          <w:szCs w:val="20"/>
        </w:rPr>
        <w:t xml:space="preserve">                              Pieczęć Wykonawcy</w:t>
      </w:r>
      <w:r w:rsidRPr="00311814">
        <w:rPr>
          <w:rFonts w:asciiTheme="minorHAnsi" w:hAnsiTheme="minorHAnsi" w:cstheme="minorHAnsi"/>
          <w:sz w:val="20"/>
          <w:szCs w:val="20"/>
        </w:rPr>
        <w:tab/>
      </w:r>
      <w:r w:rsidRPr="00311814">
        <w:rPr>
          <w:rFonts w:asciiTheme="minorHAnsi" w:hAnsiTheme="minorHAnsi" w:cstheme="minorHAnsi"/>
          <w:sz w:val="20"/>
          <w:szCs w:val="20"/>
        </w:rPr>
        <w:tab/>
      </w:r>
      <w:r w:rsidRPr="00311814">
        <w:rPr>
          <w:rFonts w:asciiTheme="minorHAnsi" w:hAnsiTheme="minorHAnsi" w:cstheme="minorHAnsi"/>
          <w:sz w:val="20"/>
          <w:szCs w:val="20"/>
        </w:rPr>
        <w:tab/>
      </w:r>
      <w:r w:rsidR="0020563C" w:rsidRPr="00311814">
        <w:rPr>
          <w:rFonts w:asciiTheme="minorHAnsi" w:hAnsiTheme="minorHAnsi" w:cstheme="minorHAnsi"/>
          <w:sz w:val="20"/>
          <w:szCs w:val="20"/>
        </w:rPr>
        <w:t xml:space="preserve">                                             </w:t>
      </w:r>
      <w:r w:rsidR="003F6FAB">
        <w:rPr>
          <w:rFonts w:asciiTheme="minorHAnsi" w:hAnsiTheme="minorHAnsi" w:cstheme="minorHAnsi"/>
          <w:sz w:val="20"/>
          <w:szCs w:val="20"/>
        </w:rPr>
        <w:t xml:space="preserve">       </w:t>
      </w:r>
      <w:r w:rsidR="0020563C" w:rsidRPr="00311814">
        <w:rPr>
          <w:rFonts w:asciiTheme="minorHAnsi" w:hAnsiTheme="minorHAnsi" w:cstheme="minorHAnsi"/>
          <w:sz w:val="20"/>
          <w:szCs w:val="20"/>
        </w:rPr>
        <w:t xml:space="preserve">   </w:t>
      </w:r>
      <w:r w:rsidRPr="00311814">
        <w:rPr>
          <w:rFonts w:asciiTheme="minorHAnsi" w:hAnsiTheme="minorHAnsi" w:cstheme="minorHAnsi"/>
          <w:sz w:val="20"/>
          <w:szCs w:val="20"/>
        </w:rPr>
        <w:t>………………………………..</w:t>
      </w:r>
      <w:r w:rsidR="0020563C" w:rsidRPr="00311814">
        <w:rPr>
          <w:rFonts w:asciiTheme="minorHAnsi" w:hAnsiTheme="minorHAnsi" w:cstheme="minorHAnsi"/>
          <w:sz w:val="20"/>
          <w:szCs w:val="20"/>
        </w:rPr>
        <w:t xml:space="preserve">  </w:t>
      </w:r>
      <w:r w:rsidR="0020563C" w:rsidRPr="00311814">
        <w:rPr>
          <w:rFonts w:asciiTheme="minorHAnsi" w:hAnsiTheme="minorHAnsi" w:cstheme="minorHAnsi"/>
          <w:sz w:val="20"/>
          <w:szCs w:val="20"/>
        </w:rPr>
        <w:tab/>
        <w:t xml:space="preserve">                                                         </w:t>
      </w:r>
      <w:r w:rsidRPr="00311814">
        <w:rPr>
          <w:rFonts w:asciiTheme="minorHAnsi" w:hAnsiTheme="minorHAnsi" w:cstheme="minorHAnsi"/>
          <w:sz w:val="20"/>
          <w:szCs w:val="20"/>
        </w:rPr>
        <w:t>Miejscowość i data</w:t>
      </w:r>
    </w:p>
    <w:p w14:paraId="3ACB1094" w14:textId="77777777" w:rsidR="00A87DDD" w:rsidRPr="00311814" w:rsidRDefault="00A87DDD" w:rsidP="00A87DDD">
      <w:pPr>
        <w:spacing w:after="0" w:line="264" w:lineRule="auto"/>
        <w:jc w:val="center"/>
        <w:rPr>
          <w:rFonts w:asciiTheme="minorHAnsi" w:hAnsiTheme="minorHAnsi" w:cstheme="minorHAnsi"/>
          <w:b/>
          <w:sz w:val="20"/>
          <w:szCs w:val="20"/>
        </w:rPr>
      </w:pPr>
    </w:p>
    <w:p w14:paraId="1B47DC1A" w14:textId="77777777" w:rsidR="0020563C" w:rsidRPr="00311814" w:rsidRDefault="0020563C" w:rsidP="00A87DDD">
      <w:pPr>
        <w:spacing w:after="0" w:line="264" w:lineRule="auto"/>
        <w:jc w:val="center"/>
        <w:rPr>
          <w:rFonts w:asciiTheme="minorHAnsi" w:hAnsiTheme="minorHAnsi" w:cstheme="minorHAnsi"/>
          <w:b/>
          <w:sz w:val="20"/>
          <w:szCs w:val="20"/>
        </w:rPr>
      </w:pPr>
    </w:p>
    <w:p w14:paraId="2ED39F39" w14:textId="77777777" w:rsidR="0020563C" w:rsidRPr="00311814" w:rsidRDefault="0020563C" w:rsidP="00A87DDD">
      <w:pPr>
        <w:spacing w:after="0" w:line="264" w:lineRule="auto"/>
        <w:jc w:val="center"/>
        <w:rPr>
          <w:rFonts w:asciiTheme="minorHAnsi" w:hAnsiTheme="minorHAnsi" w:cstheme="minorHAnsi"/>
          <w:b/>
          <w:sz w:val="20"/>
          <w:szCs w:val="20"/>
        </w:rPr>
      </w:pPr>
    </w:p>
    <w:p w14:paraId="07901604" w14:textId="77777777" w:rsidR="00A87DDD" w:rsidRPr="00311814" w:rsidRDefault="00A87DDD" w:rsidP="00A87DDD">
      <w:pPr>
        <w:spacing w:after="0" w:line="264" w:lineRule="auto"/>
        <w:jc w:val="center"/>
        <w:rPr>
          <w:rFonts w:asciiTheme="minorHAnsi" w:hAnsiTheme="minorHAnsi" w:cstheme="minorHAnsi"/>
          <w:b/>
          <w:sz w:val="20"/>
          <w:szCs w:val="20"/>
        </w:rPr>
      </w:pPr>
      <w:r w:rsidRPr="00311814">
        <w:rPr>
          <w:rFonts w:asciiTheme="minorHAnsi" w:hAnsiTheme="minorHAnsi" w:cstheme="minorHAnsi"/>
          <w:b/>
          <w:sz w:val="20"/>
          <w:szCs w:val="20"/>
        </w:rPr>
        <w:t>Oświadczenie</w:t>
      </w:r>
    </w:p>
    <w:p w14:paraId="3DA955CB" w14:textId="77777777" w:rsidR="00A87DDD" w:rsidRPr="00311814" w:rsidRDefault="00A87DDD" w:rsidP="00A87DDD">
      <w:pPr>
        <w:spacing w:after="0" w:line="264" w:lineRule="auto"/>
        <w:jc w:val="center"/>
        <w:rPr>
          <w:rFonts w:asciiTheme="minorHAnsi" w:hAnsiTheme="minorHAnsi" w:cstheme="minorHAnsi"/>
          <w:b/>
          <w:sz w:val="20"/>
          <w:szCs w:val="20"/>
        </w:rPr>
      </w:pPr>
    </w:p>
    <w:p w14:paraId="244D2B62" w14:textId="7BEA273F" w:rsidR="00A87DDD" w:rsidRPr="00311814" w:rsidRDefault="00A87DDD" w:rsidP="00A87DDD">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 xml:space="preserve">Nawiązując do zapytania ofertowego  z dnia </w:t>
      </w:r>
      <w:r w:rsidR="000E3476">
        <w:rPr>
          <w:rFonts w:asciiTheme="minorHAnsi" w:hAnsiTheme="minorHAnsi" w:cstheme="minorHAnsi"/>
          <w:sz w:val="20"/>
          <w:szCs w:val="20"/>
        </w:rPr>
        <w:t>22</w:t>
      </w:r>
      <w:r w:rsidR="00F17071" w:rsidRPr="0057346D">
        <w:rPr>
          <w:rFonts w:asciiTheme="minorHAnsi" w:hAnsiTheme="minorHAnsi" w:cs="Times New Roman"/>
          <w:color w:val="auto"/>
          <w:sz w:val="20"/>
          <w:szCs w:val="20"/>
        </w:rPr>
        <w:t>.</w:t>
      </w:r>
      <w:r w:rsidR="00F17071">
        <w:rPr>
          <w:rFonts w:asciiTheme="minorHAnsi" w:hAnsiTheme="minorHAnsi" w:cs="Times New Roman"/>
          <w:color w:val="auto"/>
          <w:sz w:val="20"/>
          <w:szCs w:val="20"/>
        </w:rPr>
        <w:t>05</w:t>
      </w:r>
      <w:r w:rsidR="00F17071" w:rsidRPr="0057346D">
        <w:rPr>
          <w:rFonts w:asciiTheme="minorHAnsi" w:hAnsiTheme="minorHAnsi" w:cs="Times New Roman"/>
          <w:color w:val="auto"/>
          <w:sz w:val="20"/>
          <w:szCs w:val="20"/>
        </w:rPr>
        <w:t>.202</w:t>
      </w:r>
      <w:r w:rsidR="00F17071">
        <w:rPr>
          <w:rFonts w:asciiTheme="minorHAnsi" w:hAnsiTheme="minorHAnsi" w:cs="Times New Roman"/>
          <w:color w:val="auto"/>
          <w:sz w:val="20"/>
          <w:szCs w:val="20"/>
        </w:rPr>
        <w:t>5</w:t>
      </w:r>
      <w:r w:rsidR="00F17071" w:rsidRPr="0025527D">
        <w:rPr>
          <w:rFonts w:asciiTheme="minorHAnsi" w:hAnsiTheme="minorHAnsi" w:cs="Times New Roman"/>
          <w:color w:val="auto"/>
          <w:sz w:val="20"/>
          <w:szCs w:val="20"/>
        </w:rPr>
        <w:t xml:space="preserve"> r.</w:t>
      </w:r>
    </w:p>
    <w:p w14:paraId="3F8611E3" w14:textId="77777777" w:rsidR="00A87DDD" w:rsidRPr="00311814" w:rsidRDefault="00A87DDD" w:rsidP="00A87DDD">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ja, niżej podpisany ……………………………………………………………………………………….</w:t>
      </w:r>
    </w:p>
    <w:p w14:paraId="15690FA7" w14:textId="77777777" w:rsidR="00A87DDD" w:rsidRPr="00311814" w:rsidRDefault="00A87DDD" w:rsidP="00A87DDD">
      <w:pPr>
        <w:spacing w:after="0" w:line="264" w:lineRule="auto"/>
        <w:ind w:left="1416" w:firstLine="708"/>
        <w:rPr>
          <w:rFonts w:asciiTheme="minorHAnsi" w:hAnsiTheme="minorHAnsi" w:cstheme="minorHAnsi"/>
          <w:sz w:val="20"/>
          <w:szCs w:val="20"/>
        </w:rPr>
      </w:pPr>
      <w:r w:rsidRPr="00311814">
        <w:rPr>
          <w:rFonts w:asciiTheme="minorHAnsi" w:hAnsiTheme="minorHAnsi" w:cstheme="minorHAnsi"/>
          <w:sz w:val="20"/>
          <w:szCs w:val="20"/>
        </w:rPr>
        <w:t>(imię i nazwisko osoby uprawnionej do reprezentowania Wykonawcy)</w:t>
      </w:r>
    </w:p>
    <w:p w14:paraId="7A8A3981" w14:textId="77777777" w:rsidR="00A87DDD" w:rsidRPr="00311814" w:rsidRDefault="00A87DDD" w:rsidP="00A87DDD">
      <w:pPr>
        <w:spacing w:after="0" w:line="264" w:lineRule="auto"/>
        <w:rPr>
          <w:rFonts w:asciiTheme="minorHAnsi" w:hAnsiTheme="minorHAnsi" w:cstheme="minorHAnsi"/>
          <w:sz w:val="20"/>
          <w:szCs w:val="20"/>
        </w:rPr>
      </w:pPr>
    </w:p>
    <w:p w14:paraId="23CD00C7" w14:textId="77777777" w:rsidR="00A87DDD" w:rsidRPr="00311814" w:rsidRDefault="00A87DDD" w:rsidP="00A87DDD">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działając w imieniu i na rzecz:</w:t>
      </w:r>
    </w:p>
    <w:p w14:paraId="0AA38FF6" w14:textId="77777777" w:rsidR="00A87DDD" w:rsidRPr="00311814" w:rsidRDefault="00A87DDD" w:rsidP="00A87DDD">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w:t>
      </w:r>
    </w:p>
    <w:p w14:paraId="3FD696A6" w14:textId="77777777" w:rsidR="00A87DDD" w:rsidRPr="00311814" w:rsidRDefault="00A87DDD" w:rsidP="00A87DDD">
      <w:pPr>
        <w:spacing w:after="0" w:line="264" w:lineRule="auto"/>
        <w:ind w:left="1416" w:firstLine="708"/>
        <w:rPr>
          <w:rFonts w:asciiTheme="minorHAnsi" w:hAnsiTheme="minorHAnsi" w:cstheme="minorHAnsi"/>
          <w:sz w:val="20"/>
          <w:szCs w:val="20"/>
        </w:rPr>
      </w:pPr>
      <w:r w:rsidRPr="00311814">
        <w:rPr>
          <w:rFonts w:asciiTheme="minorHAnsi" w:hAnsiTheme="minorHAnsi" w:cstheme="minorHAnsi"/>
          <w:sz w:val="20"/>
          <w:szCs w:val="20"/>
        </w:rPr>
        <w:t>(dane Wykonawcy – pełna nazwa firmy)</w:t>
      </w:r>
    </w:p>
    <w:p w14:paraId="265E46AF" w14:textId="77777777" w:rsidR="00A87DDD" w:rsidRPr="00311814" w:rsidRDefault="00A87DDD" w:rsidP="00A87DDD">
      <w:pPr>
        <w:spacing w:after="0" w:line="264" w:lineRule="auto"/>
        <w:rPr>
          <w:rFonts w:asciiTheme="minorHAnsi" w:hAnsiTheme="minorHAnsi" w:cstheme="minorHAnsi"/>
          <w:b/>
          <w:sz w:val="20"/>
          <w:szCs w:val="20"/>
        </w:rPr>
      </w:pPr>
    </w:p>
    <w:p w14:paraId="09CA5C07" w14:textId="77777777" w:rsidR="00A87DDD" w:rsidRPr="00311814" w:rsidRDefault="00A87DDD" w:rsidP="00A87DDD">
      <w:pPr>
        <w:spacing w:after="0" w:line="264" w:lineRule="auto"/>
        <w:rPr>
          <w:rFonts w:asciiTheme="minorHAnsi" w:hAnsiTheme="minorHAnsi" w:cstheme="minorHAnsi"/>
          <w:b/>
          <w:sz w:val="20"/>
          <w:szCs w:val="20"/>
        </w:rPr>
      </w:pPr>
    </w:p>
    <w:p w14:paraId="333931B7" w14:textId="77777777" w:rsidR="00A87DDD" w:rsidRPr="00311814" w:rsidRDefault="00A87DDD" w:rsidP="00A87DDD">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Oświadczam, że:</w:t>
      </w:r>
    </w:p>
    <w:p w14:paraId="343503A9" w14:textId="77777777" w:rsidR="00A87DDD" w:rsidRPr="00311814" w:rsidRDefault="00A87DDD" w:rsidP="00A87DDD">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 xml:space="preserve"> </w:t>
      </w:r>
    </w:p>
    <w:p w14:paraId="70DA3D7D" w14:textId="77777777" w:rsidR="00A87DDD" w:rsidRPr="00311814" w:rsidRDefault="00A87DDD" w:rsidP="00A87DDD">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wypełniłem obowiązki informacyjne przewidziane w art. 13 lub art. 14 RODO</w:t>
      </w:r>
      <w:r w:rsidRPr="00311814">
        <w:rPr>
          <w:rStyle w:val="Odwoanieprzypisudolnego"/>
          <w:rFonts w:asciiTheme="minorHAnsi" w:hAnsiTheme="minorHAnsi" w:cstheme="minorHAnsi"/>
          <w:sz w:val="20"/>
          <w:szCs w:val="20"/>
        </w:rPr>
        <w:footnoteReference w:id="1"/>
      </w:r>
      <w:r w:rsidRPr="00311814">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14:paraId="7F75CF1B" w14:textId="77777777" w:rsidR="00A87DDD" w:rsidRPr="00311814" w:rsidRDefault="00A87DDD" w:rsidP="00A87DDD">
      <w:pPr>
        <w:spacing w:after="0" w:line="264" w:lineRule="auto"/>
        <w:rPr>
          <w:rFonts w:asciiTheme="minorHAnsi" w:hAnsiTheme="minorHAnsi" w:cstheme="minorHAnsi"/>
          <w:b/>
          <w:sz w:val="20"/>
          <w:szCs w:val="20"/>
        </w:rPr>
      </w:pPr>
    </w:p>
    <w:p w14:paraId="659731D2" w14:textId="77777777" w:rsidR="00A87DDD" w:rsidRPr="00311814" w:rsidRDefault="00A87DDD" w:rsidP="00207D09">
      <w:pPr>
        <w:spacing w:after="0" w:line="264" w:lineRule="auto"/>
        <w:ind w:left="0" w:firstLine="0"/>
        <w:rPr>
          <w:rFonts w:asciiTheme="minorHAnsi" w:hAnsiTheme="minorHAnsi" w:cstheme="minorHAnsi"/>
          <w:b/>
          <w:sz w:val="20"/>
          <w:szCs w:val="20"/>
        </w:rPr>
      </w:pPr>
    </w:p>
    <w:p w14:paraId="745F3E98" w14:textId="77777777" w:rsidR="00A87DDD" w:rsidRPr="00311814" w:rsidRDefault="00A87DDD" w:rsidP="00A87DDD">
      <w:pPr>
        <w:spacing w:after="0" w:line="264" w:lineRule="auto"/>
        <w:rPr>
          <w:rFonts w:asciiTheme="minorHAnsi" w:hAnsiTheme="minorHAnsi" w:cstheme="minorHAnsi"/>
          <w:b/>
          <w:sz w:val="20"/>
          <w:szCs w:val="20"/>
        </w:rPr>
      </w:pPr>
    </w:p>
    <w:p w14:paraId="04F15059" w14:textId="77777777" w:rsidR="00A87DDD" w:rsidRPr="00311814" w:rsidRDefault="00A87DDD" w:rsidP="00A87DDD">
      <w:pPr>
        <w:spacing w:after="0" w:line="264" w:lineRule="auto"/>
        <w:rPr>
          <w:rFonts w:asciiTheme="minorHAnsi" w:hAnsiTheme="minorHAnsi" w:cstheme="minorHAnsi"/>
          <w:b/>
          <w:sz w:val="20"/>
          <w:szCs w:val="20"/>
        </w:rPr>
      </w:pPr>
    </w:p>
    <w:p w14:paraId="38A41503" w14:textId="209C453E" w:rsidR="00A87DDD" w:rsidRPr="00311814" w:rsidRDefault="00A87DDD" w:rsidP="00A87DDD">
      <w:pPr>
        <w:spacing w:after="0" w:line="264" w:lineRule="auto"/>
        <w:ind w:left="5664"/>
        <w:rPr>
          <w:rFonts w:asciiTheme="minorHAnsi" w:hAnsiTheme="minorHAnsi" w:cstheme="minorHAnsi"/>
          <w:sz w:val="20"/>
          <w:szCs w:val="20"/>
        </w:rPr>
      </w:pPr>
      <w:r w:rsidRPr="00311814">
        <w:rPr>
          <w:rFonts w:asciiTheme="minorHAnsi" w:hAnsiTheme="minorHAnsi" w:cstheme="minorHAnsi"/>
          <w:b/>
          <w:sz w:val="20"/>
          <w:szCs w:val="20"/>
        </w:rPr>
        <w:tab/>
      </w:r>
      <w:r w:rsidRPr="00311814">
        <w:rPr>
          <w:rFonts w:asciiTheme="minorHAnsi" w:hAnsiTheme="minorHAnsi" w:cstheme="minorHAnsi"/>
          <w:sz w:val="20"/>
          <w:szCs w:val="20"/>
        </w:rPr>
        <w:t>……………………………….</w:t>
      </w:r>
    </w:p>
    <w:p w14:paraId="09C6F427" w14:textId="77777777" w:rsidR="0020563C" w:rsidRPr="00311814" w:rsidRDefault="0020563C" w:rsidP="00207D09">
      <w:pPr>
        <w:spacing w:after="0" w:line="264" w:lineRule="auto"/>
        <w:ind w:left="5664"/>
        <w:rPr>
          <w:rFonts w:asciiTheme="minorHAnsi" w:hAnsiTheme="minorHAnsi" w:cstheme="minorHAnsi"/>
          <w:sz w:val="20"/>
          <w:szCs w:val="20"/>
        </w:rPr>
      </w:pPr>
      <w:r w:rsidRPr="00311814">
        <w:rPr>
          <w:rFonts w:asciiTheme="minorHAnsi" w:hAnsiTheme="minorHAnsi" w:cstheme="minorHAnsi"/>
          <w:sz w:val="20"/>
          <w:szCs w:val="20"/>
        </w:rPr>
        <w:t xml:space="preserve">              (podpis</w:t>
      </w:r>
      <w:r w:rsidR="00A87DDD" w:rsidRPr="00311814">
        <w:rPr>
          <w:rFonts w:asciiTheme="minorHAnsi" w:hAnsiTheme="minorHAnsi" w:cstheme="minorHAnsi"/>
          <w:sz w:val="20"/>
          <w:szCs w:val="20"/>
        </w:rPr>
        <w:t xml:space="preserve"> Wykonawcy)</w:t>
      </w:r>
    </w:p>
    <w:p w14:paraId="30912A66" w14:textId="77777777" w:rsidR="0020563C" w:rsidRDefault="0020563C" w:rsidP="00A87DDD">
      <w:pPr>
        <w:ind w:left="0" w:firstLine="0"/>
        <w:rPr>
          <w:rFonts w:asciiTheme="minorHAnsi" w:hAnsiTheme="minorHAnsi" w:cstheme="minorHAnsi"/>
          <w:sz w:val="20"/>
          <w:szCs w:val="20"/>
        </w:rPr>
      </w:pPr>
    </w:p>
    <w:p w14:paraId="4C1467AA" w14:textId="77777777" w:rsidR="00342EEB" w:rsidRDefault="00342EEB" w:rsidP="00A87DDD">
      <w:pPr>
        <w:ind w:left="0" w:firstLine="0"/>
        <w:rPr>
          <w:rFonts w:asciiTheme="minorHAnsi" w:hAnsiTheme="minorHAnsi" w:cstheme="minorHAnsi"/>
          <w:sz w:val="20"/>
          <w:szCs w:val="20"/>
        </w:rPr>
      </w:pPr>
    </w:p>
    <w:p w14:paraId="505D23A1" w14:textId="77777777" w:rsidR="00342EEB" w:rsidRPr="00020950" w:rsidRDefault="00342EEB" w:rsidP="00342EEB">
      <w:pPr>
        <w:pStyle w:val="Subitemnumbered"/>
        <w:suppressAutoHyphens/>
        <w:spacing w:line="264" w:lineRule="auto"/>
        <w:ind w:left="0" w:firstLine="0"/>
        <w:jc w:val="both"/>
        <w:rPr>
          <w:rFonts w:asciiTheme="minorHAnsi" w:hAnsiTheme="minorHAnsi"/>
          <w:b/>
          <w:bCs/>
        </w:rPr>
      </w:pPr>
      <w:r w:rsidRPr="00020950">
        <w:rPr>
          <w:rFonts w:asciiTheme="minorHAnsi" w:hAnsiTheme="minorHAnsi"/>
          <w:b/>
          <w:bCs/>
        </w:rPr>
        <w:lastRenderedPageBreak/>
        <w:t>Załącznik nr 4 – Oświadczenie wykonawcy o spełnianiu warunków udziału w postępowaniu.</w:t>
      </w:r>
    </w:p>
    <w:p w14:paraId="202CB394" w14:textId="77777777" w:rsidR="00342EEB" w:rsidRPr="00020950" w:rsidRDefault="00342EEB" w:rsidP="00342EEB">
      <w:pPr>
        <w:pStyle w:val="Subitemnumbered"/>
        <w:suppressAutoHyphens/>
        <w:spacing w:line="264" w:lineRule="auto"/>
        <w:ind w:left="0" w:firstLine="0"/>
        <w:jc w:val="both"/>
        <w:rPr>
          <w:rFonts w:asciiTheme="minorHAnsi" w:hAnsiTheme="minorHAnsi"/>
          <w:b/>
          <w:bCs/>
        </w:rPr>
      </w:pPr>
    </w:p>
    <w:p w14:paraId="6DF1F14E" w14:textId="77777777" w:rsidR="00342EEB" w:rsidRPr="00020950" w:rsidRDefault="00342EEB" w:rsidP="00342EEB">
      <w:pPr>
        <w:spacing w:after="0" w:line="264" w:lineRule="auto"/>
        <w:rPr>
          <w:rFonts w:asciiTheme="minorHAnsi" w:hAnsiTheme="minorHAnsi"/>
          <w:b/>
          <w:sz w:val="20"/>
          <w:szCs w:val="20"/>
        </w:rPr>
      </w:pPr>
    </w:p>
    <w:p w14:paraId="75C3348B" w14:textId="77777777" w:rsidR="00342EEB" w:rsidRPr="00020950" w:rsidRDefault="00342EEB" w:rsidP="00342EEB">
      <w:pPr>
        <w:spacing w:after="0" w:line="264" w:lineRule="auto"/>
        <w:rPr>
          <w:rFonts w:asciiTheme="minorHAnsi" w:hAnsiTheme="minorHAnsi"/>
          <w:sz w:val="20"/>
          <w:szCs w:val="20"/>
        </w:rPr>
      </w:pPr>
      <w:r w:rsidRPr="00020950">
        <w:rPr>
          <w:rFonts w:asciiTheme="minorHAnsi" w:hAnsiTheme="minorHAnsi"/>
          <w:sz w:val="20"/>
          <w:szCs w:val="20"/>
        </w:rPr>
        <w:t>……………………………….</w:t>
      </w:r>
      <w:r w:rsidRPr="00020950">
        <w:rPr>
          <w:rFonts w:asciiTheme="minorHAnsi" w:hAnsiTheme="minorHAnsi"/>
          <w:sz w:val="20"/>
          <w:szCs w:val="20"/>
        </w:rPr>
        <w:tab/>
      </w:r>
      <w:r w:rsidRPr="00020950">
        <w:rPr>
          <w:rFonts w:asciiTheme="minorHAnsi" w:hAnsiTheme="minorHAnsi"/>
          <w:sz w:val="20"/>
          <w:szCs w:val="20"/>
        </w:rPr>
        <w:tab/>
        <w:t>………………………</w:t>
      </w:r>
      <w:r w:rsidRPr="00020950">
        <w:rPr>
          <w:rFonts w:asciiTheme="minorHAnsi" w:hAnsiTheme="minorHAnsi"/>
          <w:sz w:val="20"/>
          <w:szCs w:val="20"/>
        </w:rPr>
        <w:tab/>
      </w:r>
      <w:r w:rsidRPr="00020950">
        <w:rPr>
          <w:rFonts w:asciiTheme="minorHAnsi" w:hAnsiTheme="minorHAnsi"/>
          <w:sz w:val="20"/>
          <w:szCs w:val="20"/>
        </w:rPr>
        <w:tab/>
        <w:t xml:space="preserve">  Miejscowość i data                          </w:t>
      </w:r>
    </w:p>
    <w:p w14:paraId="5CC3B866" w14:textId="77777777" w:rsidR="00342EEB" w:rsidRPr="00020950" w:rsidRDefault="00342EEB" w:rsidP="00342EEB">
      <w:pPr>
        <w:spacing w:after="0" w:line="264" w:lineRule="auto"/>
        <w:rPr>
          <w:rFonts w:asciiTheme="minorHAnsi" w:hAnsiTheme="minorHAnsi"/>
          <w:sz w:val="20"/>
          <w:szCs w:val="20"/>
        </w:rPr>
      </w:pPr>
      <w:r w:rsidRPr="00020950">
        <w:rPr>
          <w:rFonts w:asciiTheme="minorHAnsi" w:hAnsiTheme="minorHAnsi"/>
          <w:sz w:val="20"/>
          <w:szCs w:val="20"/>
        </w:rPr>
        <w:t xml:space="preserve">     Pieczęć Wykonawcy</w:t>
      </w:r>
      <w:r w:rsidRPr="00020950">
        <w:rPr>
          <w:rFonts w:asciiTheme="minorHAnsi" w:hAnsiTheme="minorHAnsi"/>
          <w:sz w:val="20"/>
          <w:szCs w:val="20"/>
        </w:rPr>
        <w:tab/>
      </w:r>
      <w:r w:rsidRPr="00020950">
        <w:rPr>
          <w:rFonts w:asciiTheme="minorHAnsi" w:hAnsiTheme="minorHAnsi"/>
          <w:sz w:val="20"/>
          <w:szCs w:val="20"/>
        </w:rPr>
        <w:tab/>
      </w:r>
      <w:r w:rsidRPr="00020950">
        <w:rPr>
          <w:rFonts w:asciiTheme="minorHAnsi" w:hAnsiTheme="minorHAnsi"/>
          <w:sz w:val="20"/>
          <w:szCs w:val="20"/>
        </w:rPr>
        <w:tab/>
      </w:r>
      <w:r w:rsidRPr="00020950">
        <w:rPr>
          <w:rFonts w:asciiTheme="minorHAnsi" w:hAnsiTheme="minorHAnsi"/>
          <w:sz w:val="20"/>
          <w:szCs w:val="20"/>
        </w:rPr>
        <w:tab/>
      </w:r>
      <w:r w:rsidRPr="00020950">
        <w:rPr>
          <w:rFonts w:asciiTheme="minorHAnsi" w:hAnsiTheme="minorHAnsi"/>
          <w:sz w:val="20"/>
          <w:szCs w:val="20"/>
        </w:rPr>
        <w:tab/>
      </w:r>
      <w:r w:rsidRPr="00020950">
        <w:rPr>
          <w:rFonts w:asciiTheme="minorHAnsi" w:hAnsiTheme="minorHAnsi"/>
          <w:sz w:val="20"/>
          <w:szCs w:val="20"/>
        </w:rPr>
        <w:tab/>
      </w:r>
      <w:r w:rsidRPr="00020950">
        <w:rPr>
          <w:rFonts w:asciiTheme="minorHAnsi" w:hAnsiTheme="minorHAnsi"/>
          <w:sz w:val="20"/>
          <w:szCs w:val="20"/>
        </w:rPr>
        <w:tab/>
      </w:r>
    </w:p>
    <w:p w14:paraId="5B85FD4A" w14:textId="77777777" w:rsidR="00342EEB" w:rsidRPr="00020950" w:rsidRDefault="00342EEB" w:rsidP="00342EEB">
      <w:pPr>
        <w:spacing w:after="0" w:line="264" w:lineRule="auto"/>
        <w:jc w:val="center"/>
        <w:rPr>
          <w:rFonts w:asciiTheme="minorHAnsi" w:hAnsiTheme="minorHAnsi"/>
          <w:b/>
          <w:sz w:val="20"/>
          <w:szCs w:val="20"/>
        </w:rPr>
      </w:pPr>
    </w:p>
    <w:p w14:paraId="3E52F0BA" w14:textId="77777777" w:rsidR="00342EEB" w:rsidRPr="00020950" w:rsidRDefault="00342EEB" w:rsidP="00342EEB">
      <w:pPr>
        <w:spacing w:after="0" w:line="264" w:lineRule="auto"/>
        <w:jc w:val="center"/>
        <w:rPr>
          <w:rFonts w:asciiTheme="minorHAnsi" w:hAnsiTheme="minorHAnsi"/>
          <w:b/>
          <w:sz w:val="20"/>
          <w:szCs w:val="20"/>
        </w:rPr>
      </w:pPr>
    </w:p>
    <w:p w14:paraId="0EE9D82E" w14:textId="77777777" w:rsidR="00342EEB" w:rsidRPr="00020950" w:rsidRDefault="00342EEB" w:rsidP="00342EEB">
      <w:pPr>
        <w:spacing w:after="0" w:line="264" w:lineRule="auto"/>
        <w:jc w:val="center"/>
        <w:rPr>
          <w:rFonts w:asciiTheme="minorHAnsi" w:hAnsiTheme="minorHAnsi"/>
          <w:b/>
          <w:sz w:val="20"/>
          <w:szCs w:val="20"/>
        </w:rPr>
      </w:pPr>
      <w:r w:rsidRPr="00020950">
        <w:rPr>
          <w:rFonts w:asciiTheme="minorHAnsi" w:hAnsiTheme="minorHAnsi"/>
          <w:b/>
          <w:sz w:val="20"/>
          <w:szCs w:val="20"/>
        </w:rPr>
        <w:t>Oświadczenie</w:t>
      </w:r>
    </w:p>
    <w:p w14:paraId="3C171090" w14:textId="77777777" w:rsidR="00342EEB" w:rsidRPr="00020950" w:rsidRDefault="00342EEB" w:rsidP="00342EEB">
      <w:pPr>
        <w:spacing w:after="0" w:line="264" w:lineRule="auto"/>
        <w:jc w:val="center"/>
        <w:rPr>
          <w:rFonts w:asciiTheme="minorHAnsi" w:hAnsiTheme="minorHAnsi"/>
          <w:b/>
          <w:sz w:val="20"/>
          <w:szCs w:val="20"/>
        </w:rPr>
      </w:pPr>
    </w:p>
    <w:p w14:paraId="5BE33276" w14:textId="7EDAAA5F" w:rsidR="00342EEB" w:rsidRPr="00020950" w:rsidRDefault="00342EEB" w:rsidP="00342EEB">
      <w:pPr>
        <w:spacing w:after="0" w:line="264" w:lineRule="auto"/>
        <w:rPr>
          <w:rFonts w:asciiTheme="minorHAnsi" w:hAnsiTheme="minorHAnsi"/>
          <w:sz w:val="20"/>
          <w:szCs w:val="20"/>
        </w:rPr>
      </w:pPr>
      <w:r w:rsidRPr="00020950">
        <w:rPr>
          <w:rFonts w:asciiTheme="minorHAnsi" w:hAnsiTheme="minorHAnsi"/>
          <w:sz w:val="20"/>
          <w:szCs w:val="20"/>
        </w:rPr>
        <w:t xml:space="preserve">Nawiązując do zapytania ofertowego  z </w:t>
      </w:r>
      <w:r w:rsidRPr="00B4609C">
        <w:rPr>
          <w:rFonts w:asciiTheme="minorHAnsi" w:hAnsiTheme="minorHAnsi"/>
          <w:sz w:val="20"/>
          <w:szCs w:val="20"/>
        </w:rPr>
        <w:t xml:space="preserve">dnia </w:t>
      </w:r>
      <w:r w:rsidR="000E3476">
        <w:rPr>
          <w:rFonts w:asciiTheme="minorHAnsi" w:hAnsiTheme="minorHAnsi"/>
          <w:sz w:val="20"/>
          <w:szCs w:val="20"/>
        </w:rPr>
        <w:t>22</w:t>
      </w:r>
      <w:r w:rsidR="0057346D" w:rsidRPr="0057346D">
        <w:rPr>
          <w:rFonts w:asciiTheme="minorHAnsi" w:hAnsiTheme="minorHAnsi" w:cs="Times New Roman"/>
          <w:color w:val="auto"/>
          <w:sz w:val="20"/>
          <w:szCs w:val="20"/>
        </w:rPr>
        <w:t>.</w:t>
      </w:r>
      <w:r w:rsidR="00F17071">
        <w:rPr>
          <w:rFonts w:asciiTheme="minorHAnsi" w:hAnsiTheme="minorHAnsi" w:cs="Times New Roman"/>
          <w:color w:val="auto"/>
          <w:sz w:val="20"/>
          <w:szCs w:val="20"/>
        </w:rPr>
        <w:t>05</w:t>
      </w:r>
      <w:r w:rsidR="0057346D" w:rsidRPr="0057346D">
        <w:rPr>
          <w:rFonts w:asciiTheme="minorHAnsi" w:hAnsiTheme="minorHAnsi" w:cs="Times New Roman"/>
          <w:color w:val="auto"/>
          <w:sz w:val="20"/>
          <w:szCs w:val="20"/>
        </w:rPr>
        <w:t>.202</w:t>
      </w:r>
      <w:r w:rsidR="00F17071">
        <w:rPr>
          <w:rFonts w:asciiTheme="minorHAnsi" w:hAnsiTheme="minorHAnsi" w:cs="Times New Roman"/>
          <w:color w:val="auto"/>
          <w:sz w:val="20"/>
          <w:szCs w:val="20"/>
        </w:rPr>
        <w:t>5</w:t>
      </w:r>
      <w:r w:rsidR="00B75BC8" w:rsidRPr="0025527D">
        <w:rPr>
          <w:rFonts w:asciiTheme="minorHAnsi" w:hAnsiTheme="minorHAnsi" w:cs="Times New Roman"/>
          <w:color w:val="auto"/>
          <w:sz w:val="20"/>
          <w:szCs w:val="20"/>
        </w:rPr>
        <w:t xml:space="preserve"> </w:t>
      </w:r>
      <w:r w:rsidRPr="0025527D">
        <w:rPr>
          <w:rFonts w:asciiTheme="minorHAnsi" w:hAnsiTheme="minorHAnsi" w:cs="Times New Roman"/>
          <w:color w:val="auto"/>
          <w:sz w:val="20"/>
          <w:szCs w:val="20"/>
        </w:rPr>
        <w:t>r.</w:t>
      </w:r>
    </w:p>
    <w:p w14:paraId="3613C404" w14:textId="77777777" w:rsidR="00342EEB" w:rsidRPr="00020950" w:rsidRDefault="00342EEB" w:rsidP="00342EEB">
      <w:pPr>
        <w:spacing w:after="0" w:line="264" w:lineRule="auto"/>
        <w:rPr>
          <w:rFonts w:asciiTheme="minorHAnsi" w:hAnsiTheme="minorHAnsi"/>
          <w:sz w:val="20"/>
          <w:szCs w:val="20"/>
        </w:rPr>
      </w:pPr>
    </w:p>
    <w:p w14:paraId="2F539D8E" w14:textId="77777777" w:rsidR="00342EEB" w:rsidRPr="00020950" w:rsidRDefault="00342EEB" w:rsidP="00342EEB">
      <w:pPr>
        <w:spacing w:after="0" w:line="264" w:lineRule="auto"/>
        <w:rPr>
          <w:rFonts w:asciiTheme="minorHAnsi" w:hAnsiTheme="minorHAnsi"/>
          <w:sz w:val="20"/>
          <w:szCs w:val="20"/>
        </w:rPr>
      </w:pPr>
      <w:r w:rsidRPr="00020950">
        <w:rPr>
          <w:rFonts w:asciiTheme="minorHAnsi" w:hAnsiTheme="minorHAnsi"/>
          <w:sz w:val="20"/>
          <w:szCs w:val="20"/>
        </w:rPr>
        <w:t>ja, niżej podpisany ……………………………………………………………………………………….</w:t>
      </w:r>
    </w:p>
    <w:p w14:paraId="35D00ABB" w14:textId="77777777" w:rsidR="00342EEB" w:rsidRPr="00020950" w:rsidRDefault="00342EEB" w:rsidP="00342EEB">
      <w:pPr>
        <w:spacing w:after="0" w:line="264" w:lineRule="auto"/>
        <w:ind w:left="1416" w:firstLine="708"/>
        <w:rPr>
          <w:rFonts w:asciiTheme="minorHAnsi" w:hAnsiTheme="minorHAnsi"/>
          <w:sz w:val="20"/>
          <w:szCs w:val="20"/>
        </w:rPr>
      </w:pPr>
      <w:r w:rsidRPr="00020950">
        <w:rPr>
          <w:rFonts w:asciiTheme="minorHAnsi" w:hAnsiTheme="minorHAnsi"/>
          <w:sz w:val="20"/>
          <w:szCs w:val="20"/>
        </w:rPr>
        <w:t>(imię i nazwisko osoby uprawnionej do reprezentowania Wykonawcy)</w:t>
      </w:r>
    </w:p>
    <w:p w14:paraId="09387FFA" w14:textId="77777777" w:rsidR="00342EEB" w:rsidRPr="00020950" w:rsidRDefault="00342EEB" w:rsidP="00342EEB">
      <w:pPr>
        <w:spacing w:after="0" w:line="264" w:lineRule="auto"/>
        <w:rPr>
          <w:rFonts w:asciiTheme="minorHAnsi" w:hAnsiTheme="minorHAnsi"/>
          <w:sz w:val="20"/>
          <w:szCs w:val="20"/>
        </w:rPr>
      </w:pPr>
    </w:p>
    <w:p w14:paraId="57925DB4" w14:textId="77777777" w:rsidR="00342EEB" w:rsidRPr="00020950" w:rsidRDefault="00342EEB" w:rsidP="00342EEB">
      <w:pPr>
        <w:spacing w:after="0" w:line="264" w:lineRule="auto"/>
        <w:rPr>
          <w:rFonts w:asciiTheme="minorHAnsi" w:hAnsiTheme="minorHAnsi"/>
          <w:sz w:val="20"/>
          <w:szCs w:val="20"/>
        </w:rPr>
      </w:pPr>
      <w:r w:rsidRPr="00020950">
        <w:rPr>
          <w:rFonts w:asciiTheme="minorHAnsi" w:hAnsiTheme="minorHAnsi"/>
          <w:sz w:val="20"/>
          <w:szCs w:val="20"/>
        </w:rPr>
        <w:t>działając w imieniu i na rzecz:</w:t>
      </w:r>
    </w:p>
    <w:p w14:paraId="2521B1F6" w14:textId="77777777" w:rsidR="00342EEB" w:rsidRPr="00020950" w:rsidRDefault="00342EEB" w:rsidP="00342EEB">
      <w:pPr>
        <w:spacing w:after="0" w:line="264" w:lineRule="auto"/>
        <w:rPr>
          <w:rFonts w:asciiTheme="minorHAnsi" w:hAnsiTheme="minorHAnsi"/>
          <w:sz w:val="20"/>
          <w:szCs w:val="20"/>
        </w:rPr>
      </w:pPr>
      <w:r w:rsidRPr="00020950">
        <w:rPr>
          <w:rFonts w:asciiTheme="minorHAnsi" w:hAnsiTheme="minorHAnsi"/>
          <w:sz w:val="20"/>
          <w:szCs w:val="20"/>
        </w:rPr>
        <w:t>……………………………………………………………………………………………………………</w:t>
      </w:r>
    </w:p>
    <w:p w14:paraId="18B4EF9B" w14:textId="77777777" w:rsidR="00342EEB" w:rsidRPr="00020950" w:rsidRDefault="00342EEB" w:rsidP="00342EEB">
      <w:pPr>
        <w:spacing w:after="0" w:line="264" w:lineRule="auto"/>
        <w:ind w:left="1416" w:firstLine="708"/>
        <w:rPr>
          <w:rFonts w:asciiTheme="minorHAnsi" w:hAnsiTheme="minorHAnsi"/>
          <w:sz w:val="20"/>
          <w:szCs w:val="20"/>
        </w:rPr>
      </w:pPr>
      <w:r w:rsidRPr="00020950">
        <w:rPr>
          <w:rFonts w:asciiTheme="minorHAnsi" w:hAnsiTheme="minorHAnsi"/>
          <w:sz w:val="20"/>
          <w:szCs w:val="20"/>
        </w:rPr>
        <w:t>(dane Wykonawcy – pełna nazwa firmy)</w:t>
      </w:r>
    </w:p>
    <w:p w14:paraId="7058BA7D" w14:textId="77777777" w:rsidR="00342EEB" w:rsidRPr="00020950" w:rsidRDefault="00342EEB" w:rsidP="00342EEB">
      <w:pPr>
        <w:spacing w:after="0" w:line="264" w:lineRule="auto"/>
        <w:rPr>
          <w:rFonts w:asciiTheme="minorHAnsi" w:hAnsiTheme="minorHAnsi"/>
          <w:b/>
          <w:sz w:val="20"/>
          <w:szCs w:val="20"/>
        </w:rPr>
      </w:pPr>
    </w:p>
    <w:p w14:paraId="16F73B8F" w14:textId="77777777" w:rsidR="00342EEB" w:rsidRPr="00020950" w:rsidRDefault="00342EEB" w:rsidP="00342EEB">
      <w:pPr>
        <w:spacing w:after="0" w:line="264" w:lineRule="auto"/>
        <w:rPr>
          <w:rFonts w:asciiTheme="minorHAnsi" w:hAnsiTheme="minorHAnsi"/>
          <w:b/>
          <w:sz w:val="20"/>
          <w:szCs w:val="20"/>
        </w:rPr>
      </w:pPr>
    </w:p>
    <w:p w14:paraId="25B49107" w14:textId="77777777" w:rsidR="00342EEB" w:rsidRPr="00020950" w:rsidRDefault="00342EEB" w:rsidP="00342EEB">
      <w:pPr>
        <w:spacing w:after="0" w:line="264" w:lineRule="auto"/>
        <w:rPr>
          <w:rFonts w:asciiTheme="minorHAnsi" w:hAnsiTheme="minorHAnsi"/>
          <w:sz w:val="20"/>
          <w:szCs w:val="20"/>
        </w:rPr>
      </w:pPr>
      <w:r w:rsidRPr="00020950">
        <w:rPr>
          <w:rFonts w:asciiTheme="minorHAnsi" w:hAnsiTheme="minorHAnsi"/>
          <w:sz w:val="20"/>
          <w:szCs w:val="20"/>
        </w:rPr>
        <w:t>Oświadczam, że:</w:t>
      </w:r>
    </w:p>
    <w:p w14:paraId="1B2C763D" w14:textId="77777777" w:rsidR="005D011E" w:rsidRDefault="005D011E" w:rsidP="005D011E">
      <w:pPr>
        <w:pStyle w:val="Akapitzlist"/>
        <w:numPr>
          <w:ilvl w:val="0"/>
          <w:numId w:val="39"/>
        </w:numPr>
        <w:ind w:right="38"/>
        <w:rPr>
          <w:sz w:val="20"/>
        </w:rPr>
      </w:pPr>
      <w:r>
        <w:rPr>
          <w:sz w:val="20"/>
        </w:rPr>
        <w:t>Wykonawca</w:t>
      </w:r>
      <w:r w:rsidRPr="008437C4">
        <w:rPr>
          <w:sz w:val="20"/>
        </w:rPr>
        <w:t xml:space="preserve"> wykonał w przeciągu ostatnich pięciu lat – a jeśli okres prowadzenia działalności jest krótszy, to w tym okresie</w:t>
      </w:r>
      <w:r>
        <w:rPr>
          <w:sz w:val="20"/>
        </w:rPr>
        <w:t xml:space="preserve"> minimum 1</w:t>
      </w:r>
      <w:r w:rsidRPr="008437C4">
        <w:rPr>
          <w:sz w:val="20"/>
        </w:rPr>
        <w:t xml:space="preserve"> projekt/usług</w:t>
      </w:r>
      <w:r>
        <w:rPr>
          <w:sz w:val="20"/>
        </w:rPr>
        <w:t>ę</w:t>
      </w:r>
      <w:r w:rsidRPr="008437C4">
        <w:rPr>
          <w:sz w:val="20"/>
        </w:rPr>
        <w:t xml:space="preserve"> </w:t>
      </w:r>
      <w:r>
        <w:rPr>
          <w:sz w:val="20"/>
        </w:rPr>
        <w:t>dotyczącą wpływu zanieczyszczeń na jakość powietrza.</w:t>
      </w:r>
    </w:p>
    <w:p w14:paraId="13C0BA96" w14:textId="77777777" w:rsidR="005D011E" w:rsidRPr="008437C4" w:rsidRDefault="005D011E" w:rsidP="005D011E">
      <w:pPr>
        <w:pStyle w:val="Akapitzlist"/>
        <w:numPr>
          <w:ilvl w:val="0"/>
          <w:numId w:val="39"/>
        </w:numPr>
        <w:ind w:right="38"/>
        <w:rPr>
          <w:sz w:val="20"/>
        </w:rPr>
      </w:pPr>
      <w:r>
        <w:rPr>
          <w:sz w:val="20"/>
        </w:rPr>
        <w:t>Wykonawca</w:t>
      </w:r>
      <w:r w:rsidRPr="008437C4">
        <w:rPr>
          <w:sz w:val="20"/>
        </w:rPr>
        <w:t xml:space="preserve"> posiada zespół badawczy, minimum </w:t>
      </w:r>
      <w:r>
        <w:rPr>
          <w:sz w:val="20"/>
        </w:rPr>
        <w:t>3</w:t>
      </w:r>
      <w:r w:rsidRPr="008437C4">
        <w:rPr>
          <w:sz w:val="20"/>
        </w:rPr>
        <w:t xml:space="preserve"> pracowników, którzy wykonali</w:t>
      </w:r>
      <w:r>
        <w:rPr>
          <w:sz w:val="20"/>
        </w:rPr>
        <w:t xml:space="preserve"> minimum 1</w:t>
      </w:r>
      <w:r w:rsidRPr="008437C4">
        <w:rPr>
          <w:sz w:val="20"/>
        </w:rPr>
        <w:t xml:space="preserve"> projekt</w:t>
      </w:r>
      <w:r>
        <w:rPr>
          <w:sz w:val="20"/>
        </w:rPr>
        <w:t xml:space="preserve"> </w:t>
      </w:r>
      <w:r w:rsidRPr="008437C4">
        <w:rPr>
          <w:sz w:val="20"/>
        </w:rPr>
        <w:t xml:space="preserve">w zakresie prac projektowych dotyczących </w:t>
      </w:r>
      <w:r>
        <w:rPr>
          <w:sz w:val="20"/>
        </w:rPr>
        <w:t>wpływu zanieczyszczeń na jakość powietrza.</w:t>
      </w:r>
    </w:p>
    <w:p w14:paraId="63C2B759" w14:textId="77777777" w:rsidR="005D011E" w:rsidRDefault="005D011E" w:rsidP="005D011E">
      <w:pPr>
        <w:pStyle w:val="Akapitzlist"/>
        <w:numPr>
          <w:ilvl w:val="0"/>
          <w:numId w:val="39"/>
        </w:numPr>
        <w:ind w:right="38"/>
        <w:rPr>
          <w:sz w:val="20"/>
        </w:rPr>
      </w:pPr>
      <w:r>
        <w:rPr>
          <w:sz w:val="20"/>
        </w:rPr>
        <w:t xml:space="preserve">Wykonawca </w:t>
      </w:r>
      <w:r w:rsidRPr="00C43C99">
        <w:rPr>
          <w:sz w:val="20"/>
        </w:rPr>
        <w:t>posiada</w:t>
      </w:r>
      <w:r>
        <w:rPr>
          <w:sz w:val="20"/>
        </w:rPr>
        <w:t xml:space="preserve"> niezbędne</w:t>
      </w:r>
      <w:r w:rsidRPr="00C43C99">
        <w:rPr>
          <w:sz w:val="20"/>
        </w:rPr>
        <w:t xml:space="preserve"> oprogramowanie i procedury analiz danych dotyczących stężeń pyłów i oznaczeń różnych substancji w pyle</w:t>
      </w:r>
      <w:r>
        <w:rPr>
          <w:sz w:val="20"/>
        </w:rPr>
        <w:t xml:space="preserve"> oraz niezbędną infrastrukturę </w:t>
      </w:r>
      <w:r w:rsidRPr="00C43C99">
        <w:rPr>
          <w:sz w:val="20"/>
        </w:rPr>
        <w:t>pozwalając</w:t>
      </w:r>
      <w:r>
        <w:rPr>
          <w:sz w:val="20"/>
        </w:rPr>
        <w:t>ą</w:t>
      </w:r>
      <w:r w:rsidRPr="00C43C99">
        <w:rPr>
          <w:sz w:val="20"/>
        </w:rPr>
        <w:t xml:space="preserve"> na przeprowadzanie małego pożaru o w kontrolowanych warunkach wentylacji</w:t>
      </w:r>
      <w:r>
        <w:rPr>
          <w:sz w:val="20"/>
        </w:rPr>
        <w:t>.</w:t>
      </w:r>
    </w:p>
    <w:p w14:paraId="4000CDA3" w14:textId="77777777" w:rsidR="00342EEB" w:rsidRPr="00020950" w:rsidRDefault="00342EEB" w:rsidP="00342EEB">
      <w:pPr>
        <w:pStyle w:val="Tekstkomentarza"/>
        <w:rPr>
          <w:rFonts w:asciiTheme="minorHAnsi" w:hAnsiTheme="minorHAnsi"/>
        </w:rPr>
      </w:pPr>
    </w:p>
    <w:p w14:paraId="79DDCD2A" w14:textId="77777777" w:rsidR="00342EEB" w:rsidRPr="00020950" w:rsidRDefault="00342EEB" w:rsidP="00342EEB">
      <w:pPr>
        <w:pStyle w:val="Tekstkomentarza"/>
        <w:rPr>
          <w:rFonts w:asciiTheme="minorHAnsi" w:hAnsiTheme="minorHAnsi"/>
          <w:color w:val="auto"/>
        </w:rPr>
      </w:pPr>
      <w:r w:rsidRPr="00020950">
        <w:rPr>
          <w:rFonts w:asciiTheme="minorHAnsi" w:hAnsiTheme="minorHAnsi"/>
          <w:color w:val="auto"/>
        </w:rPr>
        <w:t>Przyjmuję do wiadomości, iż niezłożenie na wezwanie Zamawiającego dokumentów potwierdzających spełnianie w/w warunków udziału w postepowaniu lub ich niezgodność z wymaganiami zapytania ofertowego będzie skutkować odrzuceniem mojej oferty.</w:t>
      </w:r>
    </w:p>
    <w:p w14:paraId="4D14B420" w14:textId="77777777" w:rsidR="00342EEB" w:rsidRPr="00020950" w:rsidRDefault="00342EEB" w:rsidP="00342EEB">
      <w:pPr>
        <w:spacing w:after="0" w:line="264" w:lineRule="auto"/>
        <w:rPr>
          <w:rFonts w:asciiTheme="minorHAnsi" w:hAnsiTheme="minorHAnsi"/>
          <w:sz w:val="20"/>
          <w:szCs w:val="20"/>
        </w:rPr>
      </w:pPr>
    </w:p>
    <w:p w14:paraId="2E4F10CF" w14:textId="77777777" w:rsidR="00342EEB" w:rsidRPr="00020950" w:rsidRDefault="00342EEB" w:rsidP="00342EEB">
      <w:pPr>
        <w:spacing w:after="0" w:line="264" w:lineRule="auto"/>
        <w:rPr>
          <w:rFonts w:asciiTheme="minorHAnsi" w:hAnsiTheme="minorHAnsi"/>
          <w:sz w:val="20"/>
          <w:szCs w:val="20"/>
        </w:rPr>
      </w:pPr>
    </w:p>
    <w:p w14:paraId="2A449F3B" w14:textId="77777777" w:rsidR="00342EEB" w:rsidRPr="00020950" w:rsidRDefault="00342EEB" w:rsidP="00342EEB">
      <w:pPr>
        <w:spacing w:after="0" w:line="264" w:lineRule="auto"/>
        <w:rPr>
          <w:rFonts w:asciiTheme="minorHAnsi" w:hAnsiTheme="minorHAnsi"/>
          <w:sz w:val="20"/>
          <w:szCs w:val="20"/>
        </w:rPr>
      </w:pPr>
    </w:p>
    <w:p w14:paraId="259D5F98" w14:textId="77777777" w:rsidR="00342EEB" w:rsidRPr="00020950" w:rsidRDefault="00342EEB" w:rsidP="00342EEB">
      <w:pPr>
        <w:spacing w:after="0" w:line="264" w:lineRule="auto"/>
        <w:rPr>
          <w:rFonts w:asciiTheme="minorHAnsi" w:hAnsiTheme="minorHAnsi"/>
          <w:sz w:val="20"/>
          <w:szCs w:val="20"/>
        </w:rPr>
      </w:pPr>
    </w:p>
    <w:p w14:paraId="216916CC" w14:textId="77777777" w:rsidR="00342EEB" w:rsidRPr="00020950" w:rsidRDefault="00342EEB" w:rsidP="00342EEB">
      <w:pPr>
        <w:spacing w:after="0" w:line="264" w:lineRule="auto"/>
        <w:rPr>
          <w:rFonts w:asciiTheme="minorHAnsi" w:hAnsiTheme="minorHAnsi"/>
          <w:sz w:val="20"/>
          <w:szCs w:val="20"/>
        </w:rPr>
      </w:pPr>
    </w:p>
    <w:p w14:paraId="579C5C03" w14:textId="77777777" w:rsidR="00342EEB" w:rsidRPr="00020950" w:rsidRDefault="00342EEB" w:rsidP="00342EEB">
      <w:pPr>
        <w:spacing w:after="0" w:line="264" w:lineRule="auto"/>
        <w:jc w:val="right"/>
        <w:rPr>
          <w:rFonts w:asciiTheme="minorHAnsi" w:hAnsiTheme="minorHAnsi"/>
          <w:sz w:val="20"/>
          <w:szCs w:val="20"/>
        </w:rPr>
      </w:pPr>
      <w:r w:rsidRPr="00020950">
        <w:rPr>
          <w:rFonts w:asciiTheme="minorHAnsi" w:hAnsiTheme="minorHAnsi"/>
          <w:sz w:val="20"/>
          <w:szCs w:val="20"/>
        </w:rPr>
        <w:t>……………………………………….</w:t>
      </w:r>
    </w:p>
    <w:p w14:paraId="2482B901" w14:textId="77777777" w:rsidR="00342EEB" w:rsidRPr="00020950" w:rsidRDefault="00342EEB" w:rsidP="00342EEB">
      <w:pPr>
        <w:spacing w:after="0" w:line="264" w:lineRule="auto"/>
        <w:ind w:left="5664" w:firstLine="708"/>
        <w:rPr>
          <w:rFonts w:asciiTheme="minorHAnsi" w:hAnsiTheme="minorHAnsi"/>
          <w:sz w:val="20"/>
          <w:szCs w:val="20"/>
        </w:rPr>
      </w:pPr>
      <w:r>
        <w:rPr>
          <w:rFonts w:asciiTheme="minorHAnsi" w:hAnsiTheme="minorHAnsi"/>
          <w:sz w:val="20"/>
          <w:szCs w:val="20"/>
        </w:rPr>
        <w:t xml:space="preserve">        </w:t>
      </w:r>
      <w:r w:rsidRPr="00020950">
        <w:rPr>
          <w:rFonts w:asciiTheme="minorHAnsi" w:hAnsiTheme="minorHAnsi"/>
          <w:sz w:val="20"/>
          <w:szCs w:val="20"/>
        </w:rPr>
        <w:t xml:space="preserve">       Podpis Wykonawcy </w:t>
      </w:r>
    </w:p>
    <w:p w14:paraId="46003401" w14:textId="77777777" w:rsidR="00342EEB" w:rsidRPr="00311814" w:rsidRDefault="00342EEB" w:rsidP="00A87DDD">
      <w:pPr>
        <w:ind w:left="0" w:firstLine="0"/>
        <w:rPr>
          <w:rFonts w:asciiTheme="minorHAnsi" w:hAnsiTheme="minorHAnsi" w:cstheme="minorHAnsi"/>
          <w:sz w:val="20"/>
          <w:szCs w:val="20"/>
        </w:rPr>
      </w:pPr>
    </w:p>
    <w:sectPr w:rsidR="00342EEB" w:rsidRPr="00311814" w:rsidSect="000E69BF">
      <w:headerReference w:type="even" r:id="rId10"/>
      <w:headerReference w:type="default" r:id="rId11"/>
      <w:footerReference w:type="even" r:id="rId12"/>
      <w:footerReference w:type="default" r:id="rId13"/>
      <w:headerReference w:type="first" r:id="rId14"/>
      <w:pgSz w:w="11906" w:h="16838" w:code="9"/>
      <w:pgMar w:top="1093" w:right="1366" w:bottom="1446" w:left="1418" w:header="110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70AF" w14:textId="77777777" w:rsidR="0051652B" w:rsidRDefault="0051652B">
      <w:pPr>
        <w:spacing w:after="0" w:line="240" w:lineRule="auto"/>
      </w:pPr>
      <w:r>
        <w:separator/>
      </w:r>
    </w:p>
  </w:endnote>
  <w:endnote w:type="continuationSeparator" w:id="0">
    <w:p w14:paraId="213D3D79" w14:textId="77777777" w:rsidR="0051652B" w:rsidRDefault="0051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0672" w14:textId="77777777" w:rsidR="00E30698" w:rsidRDefault="00E30698" w:rsidP="009333F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0D03681" w14:textId="77777777" w:rsidR="00E30698" w:rsidRDefault="00E30698" w:rsidP="004E2F5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E711" w14:textId="77777777" w:rsidR="00E30698" w:rsidRDefault="00E30698" w:rsidP="009333F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01733">
      <w:rPr>
        <w:rStyle w:val="Numerstrony"/>
        <w:noProof/>
      </w:rPr>
      <w:t>14</w:t>
    </w:r>
    <w:r>
      <w:rPr>
        <w:rStyle w:val="Numerstrony"/>
      </w:rPr>
      <w:fldChar w:fldCharType="end"/>
    </w:r>
  </w:p>
  <w:p w14:paraId="31212A34" w14:textId="77777777" w:rsidR="00E30698" w:rsidRDefault="00E30698" w:rsidP="004E2F5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1E38" w14:textId="77777777" w:rsidR="0051652B" w:rsidRDefault="0051652B">
      <w:pPr>
        <w:spacing w:after="0" w:line="240" w:lineRule="auto"/>
      </w:pPr>
      <w:r>
        <w:separator/>
      </w:r>
    </w:p>
  </w:footnote>
  <w:footnote w:type="continuationSeparator" w:id="0">
    <w:p w14:paraId="4C872CEC" w14:textId="77777777" w:rsidR="0051652B" w:rsidRDefault="0051652B">
      <w:pPr>
        <w:spacing w:after="0" w:line="240" w:lineRule="auto"/>
      </w:pPr>
      <w:r>
        <w:continuationSeparator/>
      </w:r>
    </w:p>
  </w:footnote>
  <w:footnote w:id="1">
    <w:p w14:paraId="3CC7B168" w14:textId="77777777" w:rsidR="00A87DDD" w:rsidRPr="0021621A" w:rsidRDefault="00A87DDD" w:rsidP="00A87DDD">
      <w:pPr>
        <w:pStyle w:val="Tekstprzypisudolnego"/>
        <w:jc w:val="both"/>
        <w:rPr>
          <w:rFonts w:asciiTheme="minorHAnsi" w:hAnsiTheme="minorHAnsi" w:cstheme="minorHAnsi"/>
        </w:rPr>
      </w:pPr>
      <w:r w:rsidRPr="0021621A">
        <w:rPr>
          <w:rStyle w:val="Odwoanieprzypisudolnego"/>
          <w:rFonts w:asciiTheme="minorHAnsi" w:hAnsiTheme="minorHAnsi" w:cstheme="minorHAnsi"/>
        </w:rPr>
        <w:footnoteRef/>
      </w:r>
      <w:r w:rsidRPr="0021621A">
        <w:rPr>
          <w:rFonts w:asciiTheme="minorHAnsi" w:hAnsiTheme="minorHAnsi" w:cstheme="minorHAnsi"/>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3EDA88A" w14:textId="77777777" w:rsidR="00A87DDD" w:rsidRPr="0021621A" w:rsidRDefault="00A87DDD" w:rsidP="00A87DDD">
      <w:pPr>
        <w:pStyle w:val="Tekstprzypisudolnego"/>
        <w:jc w:val="both"/>
        <w:rPr>
          <w:rFonts w:asciiTheme="minorHAnsi" w:hAnsiTheme="minorHAnsi" w:cstheme="minorHAnsi"/>
        </w:rPr>
      </w:pPr>
    </w:p>
    <w:p w14:paraId="5F679417" w14:textId="77777777" w:rsidR="00342EEB" w:rsidRPr="00342EEB" w:rsidRDefault="00A87DDD" w:rsidP="00A87DDD">
      <w:pPr>
        <w:pStyle w:val="Tekstprzypisudolnego"/>
        <w:jc w:val="both"/>
        <w:rPr>
          <w:rFonts w:asciiTheme="minorHAnsi" w:hAnsiTheme="minorHAnsi" w:cstheme="minorHAnsi"/>
        </w:rPr>
      </w:pPr>
      <w:r w:rsidRPr="0021621A">
        <w:rPr>
          <w:rFonts w:asciiTheme="minorHAnsi" w:hAnsiTheme="minorHAnsi" w:cstheme="minorHAnsi"/>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w:t>
      </w:r>
      <w:r w:rsidR="00342EEB">
        <w:rPr>
          <w:rFonts w:asciiTheme="minorHAnsi" w:hAnsiTheme="minorHAnsi" w:cstheme="minorHAnsi"/>
        </w:rPr>
        <w:t>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98F5" w14:textId="77777777" w:rsidR="00E30698" w:rsidRDefault="00E30698">
    <w:pPr>
      <w:spacing w:after="0" w:line="259" w:lineRule="auto"/>
      <w:ind w:left="0" w:right="1426" w:firstLine="0"/>
      <w:jc w:val="right"/>
    </w:pPr>
    <w:r>
      <w:rPr>
        <w:noProof/>
      </w:rPr>
      <w:drawing>
        <wp:anchor distT="0" distB="0" distL="114300" distR="114300" simplePos="0" relativeHeight="251658240" behindDoc="0" locked="0" layoutInCell="1" allowOverlap="0" wp14:anchorId="44FE61A1" wp14:editId="6DF42890">
          <wp:simplePos x="0" y="0"/>
          <wp:positionH relativeFrom="page">
            <wp:posOffset>1804416</wp:posOffset>
          </wp:positionH>
          <wp:positionV relativeFrom="page">
            <wp:posOffset>449580</wp:posOffset>
          </wp:positionV>
          <wp:extent cx="3951732" cy="411480"/>
          <wp:effectExtent l="0" t="0" r="0" b="0"/>
          <wp:wrapSquare wrapText="bothSides"/>
          <wp:docPr id="113"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951732" cy="411480"/>
                  </a:xfrm>
                  <a:prstGeom prst="rect">
                    <a:avLst/>
                  </a:prstGeom>
                </pic:spPr>
              </pic:pic>
            </a:graphicData>
          </a:graphic>
        </wp:anchor>
      </w:drawing>
    </w:r>
    <w:r>
      <w:t xml:space="preserve"> </w:t>
    </w:r>
  </w:p>
  <w:p w14:paraId="09C4B9DC" w14:textId="77777777" w:rsidR="00E30698" w:rsidRDefault="00E30698">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FC56" w14:textId="77777777" w:rsidR="00E30698" w:rsidRDefault="00E30698" w:rsidP="000E69BF">
    <w:pPr>
      <w:spacing w:after="0" w:line="259" w:lineRule="auto"/>
      <w:ind w:left="0" w:right="1426" w:firstLine="0"/>
      <w:jc w:val="center"/>
    </w:pPr>
  </w:p>
  <w:p w14:paraId="5A573F44" w14:textId="77777777" w:rsidR="00F86205" w:rsidRDefault="0059140C" w:rsidP="000E69BF">
    <w:pPr>
      <w:spacing w:after="0" w:line="259" w:lineRule="auto"/>
      <w:ind w:left="0" w:right="1426" w:firstLine="0"/>
      <w:jc w:val="center"/>
    </w:pPr>
    <w:r>
      <w:rPr>
        <w:noProof/>
      </w:rPr>
      <w:drawing>
        <wp:inline distT="0" distB="0" distL="0" distR="0" wp14:anchorId="4AC51CAA" wp14:editId="06E98572">
          <wp:extent cx="5783580" cy="67056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3580" cy="670560"/>
                  </a:xfrm>
                  <a:prstGeom prst="rect">
                    <a:avLst/>
                  </a:prstGeom>
                  <a:noFill/>
                  <a:ln>
                    <a:noFill/>
                  </a:ln>
                </pic:spPr>
              </pic:pic>
            </a:graphicData>
          </a:graphic>
        </wp:inline>
      </w:drawing>
    </w:r>
  </w:p>
  <w:p w14:paraId="6022ED3E" w14:textId="77777777" w:rsidR="00E30698" w:rsidRDefault="00E30698">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D9A6" w14:textId="77777777" w:rsidR="00E30698" w:rsidRDefault="00E30698">
    <w:pPr>
      <w:spacing w:after="0" w:line="259" w:lineRule="auto"/>
      <w:ind w:left="0" w:right="1426" w:firstLine="0"/>
      <w:jc w:val="right"/>
    </w:pPr>
    <w:r>
      <w:rPr>
        <w:noProof/>
      </w:rPr>
      <w:drawing>
        <wp:anchor distT="0" distB="0" distL="114300" distR="114300" simplePos="0" relativeHeight="251660288" behindDoc="0" locked="0" layoutInCell="1" allowOverlap="0" wp14:anchorId="47B1182B" wp14:editId="6FF8F479">
          <wp:simplePos x="0" y="0"/>
          <wp:positionH relativeFrom="page">
            <wp:posOffset>1804416</wp:posOffset>
          </wp:positionH>
          <wp:positionV relativeFrom="page">
            <wp:posOffset>449580</wp:posOffset>
          </wp:positionV>
          <wp:extent cx="3951732" cy="411480"/>
          <wp:effectExtent l="0" t="0" r="0" b="0"/>
          <wp:wrapSquare wrapText="bothSides"/>
          <wp:docPr id="115"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951732" cy="411480"/>
                  </a:xfrm>
                  <a:prstGeom prst="rect">
                    <a:avLst/>
                  </a:prstGeom>
                </pic:spPr>
              </pic:pic>
            </a:graphicData>
          </a:graphic>
        </wp:anchor>
      </w:drawing>
    </w:r>
    <w:r>
      <w:t xml:space="preserve"> </w:t>
    </w:r>
  </w:p>
  <w:p w14:paraId="1D00A7A6" w14:textId="77777777" w:rsidR="00E30698" w:rsidRDefault="00E30698">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1287" w:hanging="360"/>
      </w:pPr>
      <w:rPr>
        <w:rFonts w:ascii="Times New Roman" w:hAnsi="Times New Roman" w:cs="Times New Roman"/>
        <w:sz w:val="20"/>
        <w:szCs w:val="20"/>
      </w:rPr>
    </w:lvl>
  </w:abstractNum>
  <w:abstractNum w:abstractNumId="1" w15:restartNumberingAfterBreak="0">
    <w:nsid w:val="0000000A"/>
    <w:multiLevelType w:val="multilevel"/>
    <w:tmpl w:val="0000000A"/>
    <w:name w:val="WW8Num10"/>
    <w:lvl w:ilvl="0">
      <w:start w:val="1"/>
      <w:numFmt w:val="decimal"/>
      <w:lvlText w:val="%1."/>
      <w:lvlJc w:val="left"/>
      <w:pPr>
        <w:tabs>
          <w:tab w:val="num" w:pos="0"/>
        </w:tabs>
        <w:ind w:left="720" w:hanging="360"/>
      </w:pPr>
      <w:rPr>
        <w:rFonts w:hint="default"/>
        <w:sz w:val="20"/>
      </w:rPr>
    </w:lvl>
    <w:lvl w:ilvl="1">
      <w:start w:val="1"/>
      <w:numFmt w:val="decimal"/>
      <w:lvlText w:val="%2."/>
      <w:lvlJc w:val="left"/>
      <w:pPr>
        <w:tabs>
          <w:tab w:val="num" w:pos="0"/>
        </w:tabs>
        <w:ind w:left="502" w:hanging="360"/>
      </w:pPr>
      <w:rPr>
        <w:rFonts w:ascii="Times New Roman" w:eastAsia="Calibri" w:hAnsi="Times New Roman" w:cs="Times New Roman" w:hint="default"/>
        <w:b w:val="0"/>
        <w:sz w:val="20"/>
        <w:szCs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15"/>
    <w:multiLevelType w:val="singleLevel"/>
    <w:tmpl w:val="00000015"/>
    <w:name w:val="WW8Num21"/>
    <w:lvl w:ilvl="0">
      <w:start w:val="1"/>
      <w:numFmt w:val="lowerLetter"/>
      <w:lvlText w:val="%1)"/>
      <w:lvlJc w:val="left"/>
      <w:pPr>
        <w:tabs>
          <w:tab w:val="num" w:pos="0"/>
        </w:tabs>
        <w:ind w:left="1287" w:hanging="360"/>
      </w:pPr>
      <w:rPr>
        <w:rFonts w:ascii="Times New Roman" w:hAnsi="Times New Roman" w:cs="Times New Roman"/>
        <w:sz w:val="20"/>
        <w:szCs w:val="20"/>
      </w:rPr>
    </w:lvl>
  </w:abstractNum>
  <w:abstractNum w:abstractNumId="3" w15:restartNumberingAfterBreak="0">
    <w:nsid w:val="00061DD9"/>
    <w:multiLevelType w:val="hybridMultilevel"/>
    <w:tmpl w:val="0DC24790"/>
    <w:lvl w:ilvl="0" w:tplc="E8A0D070">
      <w:start w:val="2"/>
      <w:numFmt w:val="decimal"/>
      <w:lvlText w:val="%1."/>
      <w:lvlJc w:val="left"/>
      <w:pPr>
        <w:ind w:left="283"/>
      </w:pPr>
      <w:rPr>
        <w:rFonts w:ascii="Times New Roman" w:eastAsia="Calibri" w:hAnsi="Times New Roman" w:cs="Times New Roman" w:hint="default"/>
        <w:b w:val="0"/>
        <w:i w:val="0"/>
        <w:strike w:val="0"/>
        <w:dstrike w:val="0"/>
        <w:color w:val="000000"/>
        <w:sz w:val="20"/>
        <w:szCs w:val="22"/>
        <w:u w:val="none" w:color="000000"/>
        <w:bdr w:val="none" w:sz="0" w:space="0" w:color="auto"/>
        <w:shd w:val="clear" w:color="auto" w:fill="auto"/>
        <w:vertAlign w:val="baseline"/>
      </w:rPr>
    </w:lvl>
    <w:lvl w:ilvl="1" w:tplc="80F228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0A2B9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AC43E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587E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E6B48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2CC7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0E0F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DA9F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642D60"/>
    <w:multiLevelType w:val="hybridMultilevel"/>
    <w:tmpl w:val="DF845DD2"/>
    <w:lvl w:ilvl="0" w:tplc="DC60D18E">
      <w:start w:val="1"/>
      <w:numFmt w:val="decimal"/>
      <w:lvlText w:val="%1."/>
      <w:lvlJc w:val="left"/>
      <w:pPr>
        <w:ind w:left="283"/>
      </w:pPr>
      <w:rPr>
        <w:rFonts w:ascii="Times New Roman" w:eastAsia="Calibri" w:hAnsi="Times New Roman" w:cs="Times New Roman" w:hint="default"/>
        <w:b w:val="0"/>
        <w:i w:val="0"/>
        <w:strike w:val="0"/>
        <w:dstrike w:val="0"/>
        <w:color w:val="000000"/>
        <w:sz w:val="20"/>
        <w:szCs w:val="22"/>
        <w:u w:val="none" w:color="000000"/>
        <w:bdr w:val="none" w:sz="0" w:space="0" w:color="auto"/>
        <w:shd w:val="clear" w:color="auto" w:fill="auto"/>
        <w:vertAlign w:val="baseline"/>
      </w:rPr>
    </w:lvl>
    <w:lvl w:ilvl="1" w:tplc="9B9654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0813A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F449A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6E65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341B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4217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0CD3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78410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4656D6"/>
    <w:multiLevelType w:val="hybridMultilevel"/>
    <w:tmpl w:val="642666FA"/>
    <w:lvl w:ilvl="0" w:tplc="F0A20A6A">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0D22734E"/>
    <w:multiLevelType w:val="hybridMultilevel"/>
    <w:tmpl w:val="880C9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50704"/>
    <w:multiLevelType w:val="hybridMultilevel"/>
    <w:tmpl w:val="417207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8F519A"/>
    <w:multiLevelType w:val="hybridMultilevel"/>
    <w:tmpl w:val="1A9C2CA6"/>
    <w:lvl w:ilvl="0" w:tplc="F0A20A6A">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 w15:restartNumberingAfterBreak="0">
    <w:nsid w:val="146C1E25"/>
    <w:multiLevelType w:val="hybridMultilevel"/>
    <w:tmpl w:val="AE80FEE6"/>
    <w:lvl w:ilvl="0" w:tplc="613A6316">
      <w:start w:val="1"/>
      <w:numFmt w:val="lowerLetter"/>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B9725EC"/>
    <w:multiLevelType w:val="hybridMultilevel"/>
    <w:tmpl w:val="8CD8CBD0"/>
    <w:lvl w:ilvl="0" w:tplc="4246CEEC">
      <w:start w:val="1"/>
      <w:numFmt w:val="decimal"/>
      <w:lvlText w:val="%1."/>
      <w:lvlJc w:val="left"/>
      <w:pPr>
        <w:ind w:left="720" w:hanging="360"/>
      </w:pPr>
      <w:rPr>
        <w:rFonts w:ascii="Times New Roman" w:eastAsia="Calibri" w:hAnsi="Times New Roman" w:cs="Times New Roman"/>
        <w:b w:val="0"/>
        <w:color w:val="auto"/>
      </w:rPr>
    </w:lvl>
    <w:lvl w:ilvl="1" w:tplc="740677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9C3B58"/>
    <w:multiLevelType w:val="hybridMultilevel"/>
    <w:tmpl w:val="D2B4E6E6"/>
    <w:lvl w:ilvl="0" w:tplc="A0289D8A">
      <w:start w:val="1"/>
      <w:numFmt w:val="bullet"/>
      <w:lvlText w:val="-"/>
      <w:lvlJc w:val="left"/>
      <w:pPr>
        <w:ind w:left="1485" w:hanging="360"/>
      </w:pPr>
      <w:rPr>
        <w:rFonts w:ascii="Arial" w:eastAsia="Arial" w:hAnsi="Arial" w:cs="Aria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21322D9E"/>
    <w:multiLevelType w:val="hybridMultilevel"/>
    <w:tmpl w:val="77709924"/>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 w15:restartNumberingAfterBreak="0">
    <w:nsid w:val="33742F3D"/>
    <w:multiLevelType w:val="hybridMultilevel"/>
    <w:tmpl w:val="ECB0C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D29D4"/>
    <w:multiLevelType w:val="multilevel"/>
    <w:tmpl w:val="BFC691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8811CD"/>
    <w:multiLevelType w:val="hybridMultilevel"/>
    <w:tmpl w:val="6A9C3E3A"/>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6" w15:restartNumberingAfterBreak="0">
    <w:nsid w:val="3A10340E"/>
    <w:multiLevelType w:val="hybridMultilevel"/>
    <w:tmpl w:val="AA4CCC30"/>
    <w:lvl w:ilvl="0" w:tplc="7218A0D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B1D7EF7"/>
    <w:multiLevelType w:val="hybridMultilevel"/>
    <w:tmpl w:val="15BC36AC"/>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8" w15:restartNumberingAfterBreak="0">
    <w:nsid w:val="3C4F5DE0"/>
    <w:multiLevelType w:val="hybridMultilevel"/>
    <w:tmpl w:val="642666FA"/>
    <w:lvl w:ilvl="0" w:tplc="F0A20A6A">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3E6279A9"/>
    <w:multiLevelType w:val="hybridMultilevel"/>
    <w:tmpl w:val="58F2D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2266AA4"/>
    <w:multiLevelType w:val="hybridMultilevel"/>
    <w:tmpl w:val="4BB613DE"/>
    <w:lvl w:ilvl="0" w:tplc="CDA002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D52681"/>
    <w:multiLevelType w:val="hybridMultilevel"/>
    <w:tmpl w:val="642666FA"/>
    <w:lvl w:ilvl="0" w:tplc="F0A20A6A">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4ADE5FD7"/>
    <w:multiLevelType w:val="hybridMultilevel"/>
    <w:tmpl w:val="FF04004A"/>
    <w:lvl w:ilvl="0" w:tplc="DAA467F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CB177B"/>
    <w:multiLevelType w:val="hybridMultilevel"/>
    <w:tmpl w:val="93D8661E"/>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24" w15:restartNumberingAfterBreak="0">
    <w:nsid w:val="4FBD589E"/>
    <w:multiLevelType w:val="hybridMultilevel"/>
    <w:tmpl w:val="CF186DE4"/>
    <w:lvl w:ilvl="0" w:tplc="5F2A2274">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7C02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AEB2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DAEA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3A5E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18D45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5E73E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8E5E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0494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07A0D9F"/>
    <w:multiLevelType w:val="hybridMultilevel"/>
    <w:tmpl w:val="642666FA"/>
    <w:lvl w:ilvl="0" w:tplc="F0A20A6A">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6" w15:restartNumberingAfterBreak="0">
    <w:nsid w:val="55D33738"/>
    <w:multiLevelType w:val="hybridMultilevel"/>
    <w:tmpl w:val="A51A86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6F532E0"/>
    <w:multiLevelType w:val="hybridMultilevel"/>
    <w:tmpl w:val="2B56DA2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8144F5D"/>
    <w:multiLevelType w:val="hybridMultilevel"/>
    <w:tmpl w:val="1AE2987E"/>
    <w:lvl w:ilvl="0" w:tplc="96582518">
      <w:start w:val="2"/>
      <w:numFmt w:val="decimal"/>
      <w:pStyle w:val="Nagwek1"/>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438015D6">
      <w:start w:val="1"/>
      <w:numFmt w:val="lowerLetter"/>
      <w:lvlText w:val="%2"/>
      <w:lvlJc w:val="left"/>
      <w:pPr>
        <w:ind w:left="11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9D6137A">
      <w:start w:val="1"/>
      <w:numFmt w:val="lowerRoman"/>
      <w:lvlText w:val="%3"/>
      <w:lvlJc w:val="left"/>
      <w:pPr>
        <w:ind w:left="18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BF62C90">
      <w:start w:val="1"/>
      <w:numFmt w:val="decimal"/>
      <w:lvlText w:val="%4"/>
      <w:lvlJc w:val="left"/>
      <w:pPr>
        <w:ind w:left="26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1B6DB58">
      <w:start w:val="1"/>
      <w:numFmt w:val="lowerLetter"/>
      <w:lvlText w:val="%5"/>
      <w:lvlJc w:val="left"/>
      <w:pPr>
        <w:ind w:left="33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C2E1188">
      <w:start w:val="1"/>
      <w:numFmt w:val="lowerRoman"/>
      <w:lvlText w:val="%6"/>
      <w:lvlJc w:val="left"/>
      <w:pPr>
        <w:ind w:left="40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2C2BCB0">
      <w:start w:val="1"/>
      <w:numFmt w:val="decimal"/>
      <w:lvlText w:val="%7"/>
      <w:lvlJc w:val="left"/>
      <w:pPr>
        <w:ind w:left="47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1244194">
      <w:start w:val="1"/>
      <w:numFmt w:val="lowerLetter"/>
      <w:lvlText w:val="%8"/>
      <w:lvlJc w:val="left"/>
      <w:pPr>
        <w:ind w:left="54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C40AC76">
      <w:start w:val="1"/>
      <w:numFmt w:val="lowerRoman"/>
      <w:lvlText w:val="%9"/>
      <w:lvlJc w:val="left"/>
      <w:pPr>
        <w:ind w:left="62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B813322"/>
    <w:multiLevelType w:val="hybridMultilevel"/>
    <w:tmpl w:val="DED88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EC4144"/>
    <w:multiLevelType w:val="hybridMultilevel"/>
    <w:tmpl w:val="078CC85A"/>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31" w15:restartNumberingAfterBreak="0">
    <w:nsid w:val="5F7310BA"/>
    <w:multiLevelType w:val="hybridMultilevel"/>
    <w:tmpl w:val="A50E7942"/>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32" w15:restartNumberingAfterBreak="0">
    <w:nsid w:val="65AD75E1"/>
    <w:multiLevelType w:val="hybridMultilevel"/>
    <w:tmpl w:val="B762A0C6"/>
    <w:lvl w:ilvl="0" w:tplc="52DAF0E2">
      <w:start w:val="2"/>
      <w:numFmt w:val="decimal"/>
      <w:lvlText w:val="%1."/>
      <w:lvlJc w:val="left"/>
      <w:pPr>
        <w:ind w:left="720" w:hanging="360"/>
      </w:pPr>
      <w:rPr>
        <w:rFonts w:asciiTheme="minorHAnsi" w:eastAsia="Calibri" w:hAnsiTheme="minorHAnsi"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8F537D"/>
    <w:multiLevelType w:val="hybridMultilevel"/>
    <w:tmpl w:val="C178C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3523E"/>
    <w:multiLevelType w:val="hybridMultilevel"/>
    <w:tmpl w:val="2C0C2B06"/>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1C2BAE"/>
    <w:multiLevelType w:val="hybridMultilevel"/>
    <w:tmpl w:val="C3F4E212"/>
    <w:name w:val="WW8Num212"/>
    <w:lvl w:ilvl="0" w:tplc="B0C61B40">
      <w:start w:val="3"/>
      <w:numFmt w:val="decimal"/>
      <w:lvlText w:val="%1."/>
      <w:lvlJc w:val="left"/>
      <w:pPr>
        <w:ind w:left="720" w:hanging="360"/>
      </w:pPr>
      <w:rPr>
        <w:rFonts w:asciiTheme="minorHAnsi" w:eastAsia="Calibri" w:hAnsiTheme="minorHAnsi"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4E23BC"/>
    <w:multiLevelType w:val="hybridMultilevel"/>
    <w:tmpl w:val="3C501E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0A41E25"/>
    <w:multiLevelType w:val="hybridMultilevel"/>
    <w:tmpl w:val="417207C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B43888"/>
    <w:multiLevelType w:val="hybridMultilevel"/>
    <w:tmpl w:val="F072CF8A"/>
    <w:lvl w:ilvl="0" w:tplc="D70A45D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DA27FD"/>
    <w:multiLevelType w:val="hybridMultilevel"/>
    <w:tmpl w:val="417207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923831"/>
    <w:multiLevelType w:val="hybridMultilevel"/>
    <w:tmpl w:val="E29C28EE"/>
    <w:lvl w:ilvl="0" w:tplc="A0289D8A">
      <w:start w:val="1"/>
      <w:numFmt w:val="bullet"/>
      <w:lvlText w:val="-"/>
      <w:lvlJc w:val="left"/>
      <w:pPr>
        <w:ind w:left="765" w:hanging="360"/>
      </w:pPr>
      <w:rPr>
        <w:rFonts w:ascii="Arial" w:eastAsia="Arial" w:hAnsi="Arial" w:cs="Arial"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1" w15:restartNumberingAfterBreak="0">
    <w:nsid w:val="79E9255A"/>
    <w:multiLevelType w:val="hybridMultilevel"/>
    <w:tmpl w:val="2B3AC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AE6316"/>
    <w:multiLevelType w:val="hybridMultilevel"/>
    <w:tmpl w:val="34C0F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45272134">
    <w:abstractNumId w:val="4"/>
  </w:num>
  <w:num w:numId="2" w16cid:durableId="2074160520">
    <w:abstractNumId w:val="3"/>
  </w:num>
  <w:num w:numId="3" w16cid:durableId="646321306">
    <w:abstractNumId w:val="24"/>
  </w:num>
  <w:num w:numId="4" w16cid:durableId="1771122704">
    <w:abstractNumId w:val="28"/>
  </w:num>
  <w:num w:numId="5" w16cid:durableId="320038352">
    <w:abstractNumId w:val="10"/>
  </w:num>
  <w:num w:numId="6" w16cid:durableId="361516708">
    <w:abstractNumId w:val="36"/>
  </w:num>
  <w:num w:numId="7" w16cid:durableId="1021592470">
    <w:abstractNumId w:val="20"/>
  </w:num>
  <w:num w:numId="8" w16cid:durableId="830027006">
    <w:abstractNumId w:val="16"/>
  </w:num>
  <w:num w:numId="9" w16cid:durableId="474949775">
    <w:abstractNumId w:val="34"/>
  </w:num>
  <w:num w:numId="10" w16cid:durableId="1535802564">
    <w:abstractNumId w:val="27"/>
  </w:num>
  <w:num w:numId="11" w16cid:durableId="1854218686">
    <w:abstractNumId w:val="14"/>
  </w:num>
  <w:num w:numId="12" w16cid:durableId="695499147">
    <w:abstractNumId w:val="41"/>
  </w:num>
  <w:num w:numId="13" w16cid:durableId="1990817467">
    <w:abstractNumId w:val="33"/>
  </w:num>
  <w:num w:numId="14" w16cid:durableId="1487550437">
    <w:abstractNumId w:val="13"/>
  </w:num>
  <w:num w:numId="15" w16cid:durableId="1329599653">
    <w:abstractNumId w:val="29"/>
  </w:num>
  <w:num w:numId="16" w16cid:durableId="536740780">
    <w:abstractNumId w:val="9"/>
  </w:num>
  <w:num w:numId="17" w16cid:durableId="922648231">
    <w:abstractNumId w:val="22"/>
  </w:num>
  <w:num w:numId="18" w16cid:durableId="1943799036">
    <w:abstractNumId w:val="12"/>
  </w:num>
  <w:num w:numId="19" w16cid:durableId="1913540778">
    <w:abstractNumId w:val="19"/>
  </w:num>
  <w:num w:numId="20" w16cid:durableId="1948924606">
    <w:abstractNumId w:val="31"/>
  </w:num>
  <w:num w:numId="21" w16cid:durableId="1016225157">
    <w:abstractNumId w:val="30"/>
  </w:num>
  <w:num w:numId="22" w16cid:durableId="579797672">
    <w:abstractNumId w:val="23"/>
  </w:num>
  <w:num w:numId="23" w16cid:durableId="755899306">
    <w:abstractNumId w:val="17"/>
  </w:num>
  <w:num w:numId="24" w16cid:durableId="221138779">
    <w:abstractNumId w:val="15"/>
  </w:num>
  <w:num w:numId="25" w16cid:durableId="1133594027">
    <w:abstractNumId w:val="42"/>
  </w:num>
  <w:num w:numId="26" w16cid:durableId="296179589">
    <w:abstractNumId w:val="21"/>
  </w:num>
  <w:num w:numId="27" w16cid:durableId="709500496">
    <w:abstractNumId w:val="32"/>
  </w:num>
  <w:num w:numId="28" w16cid:durableId="1783307859">
    <w:abstractNumId w:val="11"/>
  </w:num>
  <w:num w:numId="29" w16cid:durableId="294220652">
    <w:abstractNumId w:val="8"/>
  </w:num>
  <w:num w:numId="30" w16cid:durableId="1218738806">
    <w:abstractNumId w:val="40"/>
  </w:num>
  <w:num w:numId="31" w16cid:durableId="335108579">
    <w:abstractNumId w:val="5"/>
  </w:num>
  <w:num w:numId="32" w16cid:durableId="1321226009">
    <w:abstractNumId w:val="18"/>
  </w:num>
  <w:num w:numId="33" w16cid:durableId="1416586946">
    <w:abstractNumId w:val="38"/>
  </w:num>
  <w:num w:numId="34" w16cid:durableId="442380376">
    <w:abstractNumId w:val="25"/>
  </w:num>
  <w:num w:numId="35" w16cid:durableId="671958149">
    <w:abstractNumId w:val="26"/>
  </w:num>
  <w:num w:numId="36" w16cid:durableId="475490223">
    <w:abstractNumId w:val="6"/>
  </w:num>
  <w:num w:numId="37" w16cid:durableId="563370119">
    <w:abstractNumId w:val="37"/>
  </w:num>
  <w:num w:numId="38" w16cid:durableId="678972625">
    <w:abstractNumId w:val="39"/>
  </w:num>
  <w:num w:numId="39" w16cid:durableId="72893238">
    <w:abstractNumId w:val="7"/>
  </w:num>
  <w:num w:numId="40" w16cid:durableId="136798927">
    <w:abstractNumId w:val="1"/>
  </w:num>
  <w:num w:numId="41" w16cid:durableId="2088764492">
    <w:abstractNumId w:val="2"/>
  </w:num>
  <w:num w:numId="42" w16cid:durableId="81071202">
    <w:abstractNumId w:val="35"/>
  </w:num>
  <w:num w:numId="43" w16cid:durableId="183868564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2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8B4"/>
    <w:rsid w:val="00000449"/>
    <w:rsid w:val="000027FF"/>
    <w:rsid w:val="00005119"/>
    <w:rsid w:val="00011D0D"/>
    <w:rsid w:val="00013735"/>
    <w:rsid w:val="00015776"/>
    <w:rsid w:val="00016ACB"/>
    <w:rsid w:val="00016F56"/>
    <w:rsid w:val="00017DD2"/>
    <w:rsid w:val="000226EF"/>
    <w:rsid w:val="00031121"/>
    <w:rsid w:val="0003274A"/>
    <w:rsid w:val="00044D11"/>
    <w:rsid w:val="000529E2"/>
    <w:rsid w:val="00062783"/>
    <w:rsid w:val="00070ADA"/>
    <w:rsid w:val="00071BB9"/>
    <w:rsid w:val="00072246"/>
    <w:rsid w:val="00072DB4"/>
    <w:rsid w:val="00072FA8"/>
    <w:rsid w:val="000742E9"/>
    <w:rsid w:val="000756F8"/>
    <w:rsid w:val="000808EF"/>
    <w:rsid w:val="00086369"/>
    <w:rsid w:val="00086912"/>
    <w:rsid w:val="0009211D"/>
    <w:rsid w:val="000A0F90"/>
    <w:rsid w:val="000A4458"/>
    <w:rsid w:val="000B01AD"/>
    <w:rsid w:val="000B1FE3"/>
    <w:rsid w:val="000B2AFB"/>
    <w:rsid w:val="000C000B"/>
    <w:rsid w:val="000C1574"/>
    <w:rsid w:val="000C181A"/>
    <w:rsid w:val="000C5504"/>
    <w:rsid w:val="000C61E0"/>
    <w:rsid w:val="000C6F5A"/>
    <w:rsid w:val="000D07A2"/>
    <w:rsid w:val="000D30FD"/>
    <w:rsid w:val="000D485B"/>
    <w:rsid w:val="000D5D9A"/>
    <w:rsid w:val="000E03EE"/>
    <w:rsid w:val="000E0C96"/>
    <w:rsid w:val="000E1328"/>
    <w:rsid w:val="000E199D"/>
    <w:rsid w:val="000E3148"/>
    <w:rsid w:val="000E3476"/>
    <w:rsid w:val="000E69BF"/>
    <w:rsid w:val="000F1754"/>
    <w:rsid w:val="000F253F"/>
    <w:rsid w:val="000F42AD"/>
    <w:rsid w:val="00101443"/>
    <w:rsid w:val="00102447"/>
    <w:rsid w:val="00111B17"/>
    <w:rsid w:val="00114448"/>
    <w:rsid w:val="00121288"/>
    <w:rsid w:val="00121AF2"/>
    <w:rsid w:val="0012215A"/>
    <w:rsid w:val="001321E7"/>
    <w:rsid w:val="00132D86"/>
    <w:rsid w:val="0013655A"/>
    <w:rsid w:val="0013703B"/>
    <w:rsid w:val="00140BC9"/>
    <w:rsid w:val="0014130B"/>
    <w:rsid w:val="00150A5A"/>
    <w:rsid w:val="001570A6"/>
    <w:rsid w:val="00167DC5"/>
    <w:rsid w:val="00171C70"/>
    <w:rsid w:val="00173350"/>
    <w:rsid w:val="00173DD9"/>
    <w:rsid w:val="00184A98"/>
    <w:rsid w:val="001862D8"/>
    <w:rsid w:val="00187449"/>
    <w:rsid w:val="001907D9"/>
    <w:rsid w:val="001A6E04"/>
    <w:rsid w:val="001A7598"/>
    <w:rsid w:val="001B0413"/>
    <w:rsid w:val="001B14E8"/>
    <w:rsid w:val="001B1AF1"/>
    <w:rsid w:val="001B6BE6"/>
    <w:rsid w:val="001C09DF"/>
    <w:rsid w:val="001C29D4"/>
    <w:rsid w:val="001C52B2"/>
    <w:rsid w:val="001C5C3D"/>
    <w:rsid w:val="001C6575"/>
    <w:rsid w:val="001E138E"/>
    <w:rsid w:val="001E5EC4"/>
    <w:rsid w:val="001E6AB4"/>
    <w:rsid w:val="001F3AB9"/>
    <w:rsid w:val="001F5F09"/>
    <w:rsid w:val="001F676C"/>
    <w:rsid w:val="0020000E"/>
    <w:rsid w:val="002001BE"/>
    <w:rsid w:val="002037F9"/>
    <w:rsid w:val="0020563C"/>
    <w:rsid w:val="00207D09"/>
    <w:rsid w:val="00213B8C"/>
    <w:rsid w:val="0021621A"/>
    <w:rsid w:val="002202E4"/>
    <w:rsid w:val="00221D3A"/>
    <w:rsid w:val="00224737"/>
    <w:rsid w:val="00224D75"/>
    <w:rsid w:val="00231039"/>
    <w:rsid w:val="002329A7"/>
    <w:rsid w:val="00232FB5"/>
    <w:rsid w:val="002338EE"/>
    <w:rsid w:val="002361DE"/>
    <w:rsid w:val="0024037C"/>
    <w:rsid w:val="002468B6"/>
    <w:rsid w:val="00246BF3"/>
    <w:rsid w:val="0025234B"/>
    <w:rsid w:val="00252C23"/>
    <w:rsid w:val="00252CFB"/>
    <w:rsid w:val="00253A45"/>
    <w:rsid w:val="0025527D"/>
    <w:rsid w:val="00255497"/>
    <w:rsid w:val="00255C05"/>
    <w:rsid w:val="00262DDA"/>
    <w:rsid w:val="0026761E"/>
    <w:rsid w:val="00276C62"/>
    <w:rsid w:val="00282DE5"/>
    <w:rsid w:val="002840D4"/>
    <w:rsid w:val="0028465B"/>
    <w:rsid w:val="00294841"/>
    <w:rsid w:val="002965E0"/>
    <w:rsid w:val="00297863"/>
    <w:rsid w:val="002A07D5"/>
    <w:rsid w:val="002A3C78"/>
    <w:rsid w:val="002A5A09"/>
    <w:rsid w:val="002A5FF0"/>
    <w:rsid w:val="002A6FE1"/>
    <w:rsid w:val="002B0269"/>
    <w:rsid w:val="002B2A93"/>
    <w:rsid w:val="002B34A7"/>
    <w:rsid w:val="002B4079"/>
    <w:rsid w:val="002C07BE"/>
    <w:rsid w:val="002C2584"/>
    <w:rsid w:val="002C3E00"/>
    <w:rsid w:val="002C50F2"/>
    <w:rsid w:val="002D5657"/>
    <w:rsid w:val="002E019B"/>
    <w:rsid w:val="002E1949"/>
    <w:rsid w:val="002E26A5"/>
    <w:rsid w:val="002E3C8D"/>
    <w:rsid w:val="002E5F90"/>
    <w:rsid w:val="002F0A7A"/>
    <w:rsid w:val="002F1FF0"/>
    <w:rsid w:val="002F496F"/>
    <w:rsid w:val="0030380E"/>
    <w:rsid w:val="00306935"/>
    <w:rsid w:val="00307306"/>
    <w:rsid w:val="00307521"/>
    <w:rsid w:val="00311814"/>
    <w:rsid w:val="00315141"/>
    <w:rsid w:val="003156FD"/>
    <w:rsid w:val="003229DF"/>
    <w:rsid w:val="0032315B"/>
    <w:rsid w:val="00323743"/>
    <w:rsid w:val="00323C5A"/>
    <w:rsid w:val="00323C8F"/>
    <w:rsid w:val="00326B90"/>
    <w:rsid w:val="00331986"/>
    <w:rsid w:val="00335BB2"/>
    <w:rsid w:val="00340337"/>
    <w:rsid w:val="0034035C"/>
    <w:rsid w:val="00342EEB"/>
    <w:rsid w:val="00343070"/>
    <w:rsid w:val="00353798"/>
    <w:rsid w:val="00353B4D"/>
    <w:rsid w:val="00354D60"/>
    <w:rsid w:val="00354ED9"/>
    <w:rsid w:val="0035618D"/>
    <w:rsid w:val="00360628"/>
    <w:rsid w:val="003643F5"/>
    <w:rsid w:val="00381C24"/>
    <w:rsid w:val="0038327C"/>
    <w:rsid w:val="0038434D"/>
    <w:rsid w:val="00384F88"/>
    <w:rsid w:val="00386613"/>
    <w:rsid w:val="00390767"/>
    <w:rsid w:val="0039272A"/>
    <w:rsid w:val="00393B48"/>
    <w:rsid w:val="00394690"/>
    <w:rsid w:val="003A5C19"/>
    <w:rsid w:val="003C077A"/>
    <w:rsid w:val="003C11BF"/>
    <w:rsid w:val="003C561D"/>
    <w:rsid w:val="003C779A"/>
    <w:rsid w:val="003D1949"/>
    <w:rsid w:val="003D1E66"/>
    <w:rsid w:val="003D4C84"/>
    <w:rsid w:val="003D5925"/>
    <w:rsid w:val="003D610F"/>
    <w:rsid w:val="003D72AC"/>
    <w:rsid w:val="003D7BD9"/>
    <w:rsid w:val="003E1168"/>
    <w:rsid w:val="003E20B2"/>
    <w:rsid w:val="003F20B4"/>
    <w:rsid w:val="003F3DAE"/>
    <w:rsid w:val="003F56D3"/>
    <w:rsid w:val="003F6FAB"/>
    <w:rsid w:val="00403BAB"/>
    <w:rsid w:val="00405F04"/>
    <w:rsid w:val="004139E8"/>
    <w:rsid w:val="00413A38"/>
    <w:rsid w:val="0042036A"/>
    <w:rsid w:val="00421136"/>
    <w:rsid w:val="0042624E"/>
    <w:rsid w:val="00427814"/>
    <w:rsid w:val="00432167"/>
    <w:rsid w:val="0044263B"/>
    <w:rsid w:val="00442FF8"/>
    <w:rsid w:val="004439BC"/>
    <w:rsid w:val="004563E3"/>
    <w:rsid w:val="00456557"/>
    <w:rsid w:val="00461645"/>
    <w:rsid w:val="004626B1"/>
    <w:rsid w:val="004637BA"/>
    <w:rsid w:val="00463B05"/>
    <w:rsid w:val="004645E1"/>
    <w:rsid w:val="004661CB"/>
    <w:rsid w:val="00470334"/>
    <w:rsid w:val="00470840"/>
    <w:rsid w:val="004736A0"/>
    <w:rsid w:val="0047605A"/>
    <w:rsid w:val="00476DE2"/>
    <w:rsid w:val="00480FB0"/>
    <w:rsid w:val="00482B61"/>
    <w:rsid w:val="00483A00"/>
    <w:rsid w:val="004A1321"/>
    <w:rsid w:val="004A2D90"/>
    <w:rsid w:val="004A54D8"/>
    <w:rsid w:val="004B12FE"/>
    <w:rsid w:val="004B241C"/>
    <w:rsid w:val="004B2EA1"/>
    <w:rsid w:val="004B7556"/>
    <w:rsid w:val="004C0337"/>
    <w:rsid w:val="004C15AB"/>
    <w:rsid w:val="004D5194"/>
    <w:rsid w:val="004E21A2"/>
    <w:rsid w:val="004E2F5F"/>
    <w:rsid w:val="004E48A0"/>
    <w:rsid w:val="004E5F69"/>
    <w:rsid w:val="004E7A2D"/>
    <w:rsid w:val="004F067E"/>
    <w:rsid w:val="004F0ED5"/>
    <w:rsid w:val="004F69EB"/>
    <w:rsid w:val="004F721D"/>
    <w:rsid w:val="00501DD0"/>
    <w:rsid w:val="00504178"/>
    <w:rsid w:val="00504462"/>
    <w:rsid w:val="00505320"/>
    <w:rsid w:val="00512CA6"/>
    <w:rsid w:val="005144FE"/>
    <w:rsid w:val="0051636D"/>
    <w:rsid w:val="0051652B"/>
    <w:rsid w:val="00516CD8"/>
    <w:rsid w:val="00517A56"/>
    <w:rsid w:val="00520E12"/>
    <w:rsid w:val="005222E0"/>
    <w:rsid w:val="00522B63"/>
    <w:rsid w:val="00522EA4"/>
    <w:rsid w:val="00522F1C"/>
    <w:rsid w:val="00523060"/>
    <w:rsid w:val="00523C35"/>
    <w:rsid w:val="0052456D"/>
    <w:rsid w:val="005275DC"/>
    <w:rsid w:val="0053216D"/>
    <w:rsid w:val="00532988"/>
    <w:rsid w:val="0053427E"/>
    <w:rsid w:val="00535EA8"/>
    <w:rsid w:val="00537072"/>
    <w:rsid w:val="00540AF9"/>
    <w:rsid w:val="005428CF"/>
    <w:rsid w:val="00543CEA"/>
    <w:rsid w:val="00545B89"/>
    <w:rsid w:val="00545B9B"/>
    <w:rsid w:val="00545F18"/>
    <w:rsid w:val="0054691A"/>
    <w:rsid w:val="0054784A"/>
    <w:rsid w:val="0055021B"/>
    <w:rsid w:val="005514D8"/>
    <w:rsid w:val="0055304F"/>
    <w:rsid w:val="0056360F"/>
    <w:rsid w:val="00567DDB"/>
    <w:rsid w:val="0057346D"/>
    <w:rsid w:val="00573928"/>
    <w:rsid w:val="00577FB8"/>
    <w:rsid w:val="00580039"/>
    <w:rsid w:val="00583A44"/>
    <w:rsid w:val="00583EC8"/>
    <w:rsid w:val="00586A23"/>
    <w:rsid w:val="0059131F"/>
    <w:rsid w:val="0059140C"/>
    <w:rsid w:val="0059328B"/>
    <w:rsid w:val="00594EDE"/>
    <w:rsid w:val="00595DEE"/>
    <w:rsid w:val="005A0635"/>
    <w:rsid w:val="005A211E"/>
    <w:rsid w:val="005A4AEE"/>
    <w:rsid w:val="005B3F08"/>
    <w:rsid w:val="005D011E"/>
    <w:rsid w:val="005D3189"/>
    <w:rsid w:val="005D6EDC"/>
    <w:rsid w:val="005E0704"/>
    <w:rsid w:val="005E2EAB"/>
    <w:rsid w:val="005E4087"/>
    <w:rsid w:val="005E5D53"/>
    <w:rsid w:val="005E66C6"/>
    <w:rsid w:val="005E6AD2"/>
    <w:rsid w:val="005E7384"/>
    <w:rsid w:val="005E759B"/>
    <w:rsid w:val="005F7344"/>
    <w:rsid w:val="00600B03"/>
    <w:rsid w:val="00601021"/>
    <w:rsid w:val="00602E33"/>
    <w:rsid w:val="006055FF"/>
    <w:rsid w:val="00605656"/>
    <w:rsid w:val="00607455"/>
    <w:rsid w:val="00610B67"/>
    <w:rsid w:val="00616C0D"/>
    <w:rsid w:val="00616FA7"/>
    <w:rsid w:val="00622CFD"/>
    <w:rsid w:val="00630D51"/>
    <w:rsid w:val="006400BF"/>
    <w:rsid w:val="00643B1D"/>
    <w:rsid w:val="006466A1"/>
    <w:rsid w:val="006523C4"/>
    <w:rsid w:val="0065726A"/>
    <w:rsid w:val="00665D05"/>
    <w:rsid w:val="006666F5"/>
    <w:rsid w:val="00674C3C"/>
    <w:rsid w:val="00677580"/>
    <w:rsid w:val="0069104A"/>
    <w:rsid w:val="006940CB"/>
    <w:rsid w:val="00694671"/>
    <w:rsid w:val="00694F9C"/>
    <w:rsid w:val="006958F3"/>
    <w:rsid w:val="006960CF"/>
    <w:rsid w:val="006A188D"/>
    <w:rsid w:val="006A6787"/>
    <w:rsid w:val="006A7DFE"/>
    <w:rsid w:val="006B031C"/>
    <w:rsid w:val="006B0DDD"/>
    <w:rsid w:val="006B37DC"/>
    <w:rsid w:val="006B64A4"/>
    <w:rsid w:val="006C0FE8"/>
    <w:rsid w:val="006C1600"/>
    <w:rsid w:val="006C3EA6"/>
    <w:rsid w:val="006C4523"/>
    <w:rsid w:val="006D17D4"/>
    <w:rsid w:val="006D210D"/>
    <w:rsid w:val="006D2DD6"/>
    <w:rsid w:val="006D2E61"/>
    <w:rsid w:val="006D2F81"/>
    <w:rsid w:val="006D6E6F"/>
    <w:rsid w:val="006E0801"/>
    <w:rsid w:val="006E2615"/>
    <w:rsid w:val="006E587E"/>
    <w:rsid w:val="006E5B6A"/>
    <w:rsid w:val="006F0614"/>
    <w:rsid w:val="006F4A61"/>
    <w:rsid w:val="00701733"/>
    <w:rsid w:val="00703293"/>
    <w:rsid w:val="00704F96"/>
    <w:rsid w:val="007061C9"/>
    <w:rsid w:val="007105C2"/>
    <w:rsid w:val="007328F3"/>
    <w:rsid w:val="00735883"/>
    <w:rsid w:val="00736918"/>
    <w:rsid w:val="007528E7"/>
    <w:rsid w:val="00754986"/>
    <w:rsid w:val="00754A15"/>
    <w:rsid w:val="007563D7"/>
    <w:rsid w:val="00770B63"/>
    <w:rsid w:val="007739FB"/>
    <w:rsid w:val="0077428E"/>
    <w:rsid w:val="007772F3"/>
    <w:rsid w:val="0078002C"/>
    <w:rsid w:val="007835D7"/>
    <w:rsid w:val="007863CB"/>
    <w:rsid w:val="00791A01"/>
    <w:rsid w:val="00791B80"/>
    <w:rsid w:val="00792B9B"/>
    <w:rsid w:val="00795168"/>
    <w:rsid w:val="00797C87"/>
    <w:rsid w:val="007A3B33"/>
    <w:rsid w:val="007A41A1"/>
    <w:rsid w:val="007A4FA9"/>
    <w:rsid w:val="007B63A6"/>
    <w:rsid w:val="007B6AFC"/>
    <w:rsid w:val="007B751E"/>
    <w:rsid w:val="007C0AF4"/>
    <w:rsid w:val="007C1FE5"/>
    <w:rsid w:val="007C72FA"/>
    <w:rsid w:val="007D55CC"/>
    <w:rsid w:val="007E47D9"/>
    <w:rsid w:val="007E52F8"/>
    <w:rsid w:val="007E74F1"/>
    <w:rsid w:val="007F02C1"/>
    <w:rsid w:val="007F19AA"/>
    <w:rsid w:val="007F3626"/>
    <w:rsid w:val="007F3CEB"/>
    <w:rsid w:val="007F4775"/>
    <w:rsid w:val="007F7300"/>
    <w:rsid w:val="00801334"/>
    <w:rsid w:val="00813A0A"/>
    <w:rsid w:val="00815CCD"/>
    <w:rsid w:val="00816A72"/>
    <w:rsid w:val="00817283"/>
    <w:rsid w:val="00817887"/>
    <w:rsid w:val="0082019D"/>
    <w:rsid w:val="008226E8"/>
    <w:rsid w:val="00823AF7"/>
    <w:rsid w:val="0082580A"/>
    <w:rsid w:val="00841286"/>
    <w:rsid w:val="0084183D"/>
    <w:rsid w:val="008426D1"/>
    <w:rsid w:val="00845488"/>
    <w:rsid w:val="0084618E"/>
    <w:rsid w:val="0085633C"/>
    <w:rsid w:val="00856852"/>
    <w:rsid w:val="00870539"/>
    <w:rsid w:val="0087170E"/>
    <w:rsid w:val="008729B9"/>
    <w:rsid w:val="00884DBB"/>
    <w:rsid w:val="00890CBD"/>
    <w:rsid w:val="0089116E"/>
    <w:rsid w:val="008A6B22"/>
    <w:rsid w:val="008B2598"/>
    <w:rsid w:val="008B6B3D"/>
    <w:rsid w:val="008C367C"/>
    <w:rsid w:val="008C3D78"/>
    <w:rsid w:val="008C5BE0"/>
    <w:rsid w:val="008D27FB"/>
    <w:rsid w:val="008D33B7"/>
    <w:rsid w:val="008D5888"/>
    <w:rsid w:val="008E0CBF"/>
    <w:rsid w:val="008E2521"/>
    <w:rsid w:val="008E4040"/>
    <w:rsid w:val="008E7DF6"/>
    <w:rsid w:val="00912887"/>
    <w:rsid w:val="00913B2D"/>
    <w:rsid w:val="00914733"/>
    <w:rsid w:val="00914F4A"/>
    <w:rsid w:val="009160A0"/>
    <w:rsid w:val="00917929"/>
    <w:rsid w:val="00925AA7"/>
    <w:rsid w:val="00927E26"/>
    <w:rsid w:val="009331B2"/>
    <w:rsid w:val="009333FA"/>
    <w:rsid w:val="00936830"/>
    <w:rsid w:val="009438EE"/>
    <w:rsid w:val="00946754"/>
    <w:rsid w:val="00950945"/>
    <w:rsid w:val="009574AD"/>
    <w:rsid w:val="009741CD"/>
    <w:rsid w:val="00975DA3"/>
    <w:rsid w:val="00977114"/>
    <w:rsid w:val="009864E4"/>
    <w:rsid w:val="00987D06"/>
    <w:rsid w:val="0099017E"/>
    <w:rsid w:val="0099622A"/>
    <w:rsid w:val="009A28E5"/>
    <w:rsid w:val="009B0808"/>
    <w:rsid w:val="009B2DB1"/>
    <w:rsid w:val="009B3DAB"/>
    <w:rsid w:val="009B78D1"/>
    <w:rsid w:val="009C4F26"/>
    <w:rsid w:val="009D3FC7"/>
    <w:rsid w:val="009E3033"/>
    <w:rsid w:val="009E516A"/>
    <w:rsid w:val="009E6BF6"/>
    <w:rsid w:val="009F2CE9"/>
    <w:rsid w:val="009F2DEE"/>
    <w:rsid w:val="00A15454"/>
    <w:rsid w:val="00A1640A"/>
    <w:rsid w:val="00A26C07"/>
    <w:rsid w:val="00A315E5"/>
    <w:rsid w:val="00A377C4"/>
    <w:rsid w:val="00A4057E"/>
    <w:rsid w:val="00A4523C"/>
    <w:rsid w:val="00A52116"/>
    <w:rsid w:val="00A55B7C"/>
    <w:rsid w:val="00A578AD"/>
    <w:rsid w:val="00A607D5"/>
    <w:rsid w:val="00A60AC6"/>
    <w:rsid w:val="00A63DF0"/>
    <w:rsid w:val="00A643B8"/>
    <w:rsid w:val="00A65507"/>
    <w:rsid w:val="00A65CD5"/>
    <w:rsid w:val="00A669AD"/>
    <w:rsid w:val="00A72636"/>
    <w:rsid w:val="00A81D82"/>
    <w:rsid w:val="00A82363"/>
    <w:rsid w:val="00A84BCB"/>
    <w:rsid w:val="00A87DDD"/>
    <w:rsid w:val="00A91AE1"/>
    <w:rsid w:val="00A91F95"/>
    <w:rsid w:val="00AA34D8"/>
    <w:rsid w:val="00AB5E5E"/>
    <w:rsid w:val="00AC09DD"/>
    <w:rsid w:val="00AC0ACD"/>
    <w:rsid w:val="00AC0E52"/>
    <w:rsid w:val="00AC2605"/>
    <w:rsid w:val="00AD0A28"/>
    <w:rsid w:val="00AD25DB"/>
    <w:rsid w:val="00AD5B69"/>
    <w:rsid w:val="00AD5F86"/>
    <w:rsid w:val="00AE398B"/>
    <w:rsid w:val="00AE4C50"/>
    <w:rsid w:val="00AF12F8"/>
    <w:rsid w:val="00B05449"/>
    <w:rsid w:val="00B0703B"/>
    <w:rsid w:val="00B106CD"/>
    <w:rsid w:val="00B13774"/>
    <w:rsid w:val="00B20A71"/>
    <w:rsid w:val="00B24486"/>
    <w:rsid w:val="00B24866"/>
    <w:rsid w:val="00B26D6D"/>
    <w:rsid w:val="00B278EC"/>
    <w:rsid w:val="00B27CED"/>
    <w:rsid w:val="00B351E4"/>
    <w:rsid w:val="00B3566A"/>
    <w:rsid w:val="00B3597C"/>
    <w:rsid w:val="00B40234"/>
    <w:rsid w:val="00B406B9"/>
    <w:rsid w:val="00B46B2C"/>
    <w:rsid w:val="00B46E95"/>
    <w:rsid w:val="00B5329C"/>
    <w:rsid w:val="00B56441"/>
    <w:rsid w:val="00B600C4"/>
    <w:rsid w:val="00B633F7"/>
    <w:rsid w:val="00B655E2"/>
    <w:rsid w:val="00B660D5"/>
    <w:rsid w:val="00B679EF"/>
    <w:rsid w:val="00B67C85"/>
    <w:rsid w:val="00B71197"/>
    <w:rsid w:val="00B71D05"/>
    <w:rsid w:val="00B75BC8"/>
    <w:rsid w:val="00B80731"/>
    <w:rsid w:val="00B811E0"/>
    <w:rsid w:val="00B82323"/>
    <w:rsid w:val="00B87883"/>
    <w:rsid w:val="00B904E1"/>
    <w:rsid w:val="00B9055F"/>
    <w:rsid w:val="00B90F5E"/>
    <w:rsid w:val="00B92E69"/>
    <w:rsid w:val="00B933C6"/>
    <w:rsid w:val="00B957C3"/>
    <w:rsid w:val="00B96576"/>
    <w:rsid w:val="00BA08B4"/>
    <w:rsid w:val="00BA41CC"/>
    <w:rsid w:val="00BA48AA"/>
    <w:rsid w:val="00BA62B2"/>
    <w:rsid w:val="00BB0F4C"/>
    <w:rsid w:val="00BB1D45"/>
    <w:rsid w:val="00BC1F80"/>
    <w:rsid w:val="00BD58BD"/>
    <w:rsid w:val="00BE06F3"/>
    <w:rsid w:val="00BE1D80"/>
    <w:rsid w:val="00BE57A6"/>
    <w:rsid w:val="00BE628E"/>
    <w:rsid w:val="00BE744E"/>
    <w:rsid w:val="00BF08EF"/>
    <w:rsid w:val="00BF59DE"/>
    <w:rsid w:val="00BF6C43"/>
    <w:rsid w:val="00BF7A0C"/>
    <w:rsid w:val="00C016CA"/>
    <w:rsid w:val="00C043F2"/>
    <w:rsid w:val="00C063E5"/>
    <w:rsid w:val="00C064F5"/>
    <w:rsid w:val="00C17999"/>
    <w:rsid w:val="00C2032B"/>
    <w:rsid w:val="00C20C6B"/>
    <w:rsid w:val="00C23080"/>
    <w:rsid w:val="00C2433C"/>
    <w:rsid w:val="00C261E2"/>
    <w:rsid w:val="00C27581"/>
    <w:rsid w:val="00C31528"/>
    <w:rsid w:val="00C42324"/>
    <w:rsid w:val="00C43C99"/>
    <w:rsid w:val="00C6178B"/>
    <w:rsid w:val="00C641C5"/>
    <w:rsid w:val="00C6496D"/>
    <w:rsid w:val="00C6732B"/>
    <w:rsid w:val="00C80297"/>
    <w:rsid w:val="00C80A0A"/>
    <w:rsid w:val="00C820DA"/>
    <w:rsid w:val="00C83BAE"/>
    <w:rsid w:val="00C865EC"/>
    <w:rsid w:val="00C87B45"/>
    <w:rsid w:val="00C93493"/>
    <w:rsid w:val="00C94DAE"/>
    <w:rsid w:val="00C9660C"/>
    <w:rsid w:val="00C968DA"/>
    <w:rsid w:val="00C96DEA"/>
    <w:rsid w:val="00C972F9"/>
    <w:rsid w:val="00CA2928"/>
    <w:rsid w:val="00CA308A"/>
    <w:rsid w:val="00CA6F88"/>
    <w:rsid w:val="00CA71AD"/>
    <w:rsid w:val="00CC68AF"/>
    <w:rsid w:val="00CC7036"/>
    <w:rsid w:val="00CD5CAD"/>
    <w:rsid w:val="00CE4177"/>
    <w:rsid w:val="00CE4F04"/>
    <w:rsid w:val="00CE6AFB"/>
    <w:rsid w:val="00CE7ED5"/>
    <w:rsid w:val="00D071CF"/>
    <w:rsid w:val="00D10B63"/>
    <w:rsid w:val="00D11B8A"/>
    <w:rsid w:val="00D12678"/>
    <w:rsid w:val="00D16EC6"/>
    <w:rsid w:val="00D20397"/>
    <w:rsid w:val="00D301F4"/>
    <w:rsid w:val="00D41887"/>
    <w:rsid w:val="00D44A6A"/>
    <w:rsid w:val="00D45CB9"/>
    <w:rsid w:val="00D50CD7"/>
    <w:rsid w:val="00D519A2"/>
    <w:rsid w:val="00D51E43"/>
    <w:rsid w:val="00D53EB1"/>
    <w:rsid w:val="00D616E9"/>
    <w:rsid w:val="00D64222"/>
    <w:rsid w:val="00D65A1F"/>
    <w:rsid w:val="00D66A20"/>
    <w:rsid w:val="00D66BBA"/>
    <w:rsid w:val="00D7061B"/>
    <w:rsid w:val="00D71C75"/>
    <w:rsid w:val="00D7300B"/>
    <w:rsid w:val="00D779C9"/>
    <w:rsid w:val="00D804A5"/>
    <w:rsid w:val="00D848BA"/>
    <w:rsid w:val="00D95B54"/>
    <w:rsid w:val="00D95CF5"/>
    <w:rsid w:val="00D97D75"/>
    <w:rsid w:val="00DA167E"/>
    <w:rsid w:val="00DA16CE"/>
    <w:rsid w:val="00DA7F4C"/>
    <w:rsid w:val="00DB2C6D"/>
    <w:rsid w:val="00DB7C4F"/>
    <w:rsid w:val="00DC1879"/>
    <w:rsid w:val="00DC499E"/>
    <w:rsid w:val="00DC50B5"/>
    <w:rsid w:val="00DC52ED"/>
    <w:rsid w:val="00DC6E6D"/>
    <w:rsid w:val="00DE3BFA"/>
    <w:rsid w:val="00DE50FE"/>
    <w:rsid w:val="00DE57F0"/>
    <w:rsid w:val="00DE654E"/>
    <w:rsid w:val="00DF5C7A"/>
    <w:rsid w:val="00DF687E"/>
    <w:rsid w:val="00DF7774"/>
    <w:rsid w:val="00E05C67"/>
    <w:rsid w:val="00E06DE8"/>
    <w:rsid w:val="00E07C7B"/>
    <w:rsid w:val="00E10DF1"/>
    <w:rsid w:val="00E112B0"/>
    <w:rsid w:val="00E153F0"/>
    <w:rsid w:val="00E15FB2"/>
    <w:rsid w:val="00E20986"/>
    <w:rsid w:val="00E20A81"/>
    <w:rsid w:val="00E26075"/>
    <w:rsid w:val="00E26E64"/>
    <w:rsid w:val="00E30698"/>
    <w:rsid w:val="00E3660A"/>
    <w:rsid w:val="00E458A6"/>
    <w:rsid w:val="00E46E62"/>
    <w:rsid w:val="00E558B4"/>
    <w:rsid w:val="00E570C3"/>
    <w:rsid w:val="00E61EE4"/>
    <w:rsid w:val="00E76250"/>
    <w:rsid w:val="00E82C72"/>
    <w:rsid w:val="00E82EE2"/>
    <w:rsid w:val="00E83291"/>
    <w:rsid w:val="00E83EE9"/>
    <w:rsid w:val="00E85C5E"/>
    <w:rsid w:val="00E8699F"/>
    <w:rsid w:val="00E9125B"/>
    <w:rsid w:val="00E924AE"/>
    <w:rsid w:val="00E9282F"/>
    <w:rsid w:val="00EA31B7"/>
    <w:rsid w:val="00EA3579"/>
    <w:rsid w:val="00EA43B0"/>
    <w:rsid w:val="00EB08AC"/>
    <w:rsid w:val="00EB0A4E"/>
    <w:rsid w:val="00EB1142"/>
    <w:rsid w:val="00EB71C0"/>
    <w:rsid w:val="00EC0EF4"/>
    <w:rsid w:val="00EC44B7"/>
    <w:rsid w:val="00EC584F"/>
    <w:rsid w:val="00ED267C"/>
    <w:rsid w:val="00ED2AF6"/>
    <w:rsid w:val="00EE29AF"/>
    <w:rsid w:val="00EE61CE"/>
    <w:rsid w:val="00EE7362"/>
    <w:rsid w:val="00EE7F04"/>
    <w:rsid w:val="00EF02E0"/>
    <w:rsid w:val="00EF0937"/>
    <w:rsid w:val="00EF341F"/>
    <w:rsid w:val="00EF4EF4"/>
    <w:rsid w:val="00EF5EE5"/>
    <w:rsid w:val="00F00111"/>
    <w:rsid w:val="00F00E3C"/>
    <w:rsid w:val="00F030A7"/>
    <w:rsid w:val="00F067C5"/>
    <w:rsid w:val="00F10D58"/>
    <w:rsid w:val="00F15EFB"/>
    <w:rsid w:val="00F17071"/>
    <w:rsid w:val="00F17E77"/>
    <w:rsid w:val="00F24CC7"/>
    <w:rsid w:val="00F24D30"/>
    <w:rsid w:val="00F25F42"/>
    <w:rsid w:val="00F31342"/>
    <w:rsid w:val="00F332DD"/>
    <w:rsid w:val="00F35E4A"/>
    <w:rsid w:val="00F4040E"/>
    <w:rsid w:val="00F417F9"/>
    <w:rsid w:val="00F41827"/>
    <w:rsid w:val="00F428D4"/>
    <w:rsid w:val="00F43899"/>
    <w:rsid w:val="00F469C3"/>
    <w:rsid w:val="00F51EBA"/>
    <w:rsid w:val="00F55F25"/>
    <w:rsid w:val="00F56358"/>
    <w:rsid w:val="00F607C6"/>
    <w:rsid w:val="00F6115A"/>
    <w:rsid w:val="00F626C8"/>
    <w:rsid w:val="00F65147"/>
    <w:rsid w:val="00F70DA2"/>
    <w:rsid w:val="00F70FCE"/>
    <w:rsid w:val="00F733B1"/>
    <w:rsid w:val="00F8125B"/>
    <w:rsid w:val="00F86205"/>
    <w:rsid w:val="00F878AE"/>
    <w:rsid w:val="00F938F7"/>
    <w:rsid w:val="00FB12CA"/>
    <w:rsid w:val="00FC6A8C"/>
    <w:rsid w:val="00FD158B"/>
    <w:rsid w:val="00FD4628"/>
    <w:rsid w:val="00FE1FE6"/>
    <w:rsid w:val="00FE2F1D"/>
    <w:rsid w:val="00FE4FE4"/>
    <w:rsid w:val="00FE5A9B"/>
    <w:rsid w:val="00FE7426"/>
    <w:rsid w:val="00FF0D6C"/>
    <w:rsid w:val="00FF32F5"/>
    <w:rsid w:val="00FF5B4B"/>
    <w:rsid w:val="00FF720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DCE9E"/>
  <w15:docId w15:val="{FFAF38D9-417A-43E3-A768-A00E4E56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23C4"/>
    <w:pPr>
      <w:spacing w:after="108" w:line="262" w:lineRule="auto"/>
      <w:ind w:left="10" w:right="50" w:hanging="10"/>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numPr>
        <w:numId w:val="4"/>
      </w:numPr>
      <w:pBdr>
        <w:top w:val="single" w:sz="15" w:space="0" w:color="D9D9D9"/>
        <w:left w:val="single" w:sz="4" w:space="0" w:color="000000"/>
        <w:bottom w:val="single" w:sz="4" w:space="0" w:color="000000"/>
        <w:right w:val="single" w:sz="4" w:space="0" w:color="000000"/>
      </w:pBdr>
      <w:shd w:val="clear" w:color="auto" w:fill="D9D9D9"/>
      <w:spacing w:after="202" w:line="265" w:lineRule="auto"/>
      <w:ind w:left="130" w:hanging="10"/>
      <w:outlineLvl w:val="0"/>
    </w:pPr>
    <w:rPr>
      <w:rFonts w:ascii="Calibri" w:eastAsia="Calibri" w:hAnsi="Calibri" w:cs="Calibri"/>
      <w:b/>
      <w:color w:val="000000"/>
    </w:rPr>
  </w:style>
  <w:style w:type="paragraph" w:styleId="Nagwek3">
    <w:name w:val="heading 3"/>
    <w:basedOn w:val="Normalny"/>
    <w:next w:val="Normalny"/>
    <w:link w:val="Nagwek3Znak1"/>
    <w:uiPriority w:val="9"/>
    <w:semiHidden/>
    <w:unhideWhenUsed/>
    <w:qFormat/>
    <w:rsid w:val="009B3D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libri" w:eastAsia="Calibri" w:hAnsi="Calibri" w:cs="Calibri"/>
      <w:b/>
      <w:color w:val="000000"/>
      <w:shd w:val="clear" w:color="auto" w:fill="D9D9D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Lista Punktowana,Lista-Num1"/>
    <w:basedOn w:val="Normalny"/>
    <w:link w:val="AkapitzlistZnak"/>
    <w:uiPriority w:val="34"/>
    <w:qFormat/>
    <w:rsid w:val="003D610F"/>
    <w:pPr>
      <w:ind w:left="720"/>
      <w:contextualSpacing/>
    </w:pPr>
  </w:style>
  <w:style w:type="paragraph" w:styleId="Tekstdymka">
    <w:name w:val="Balloon Text"/>
    <w:basedOn w:val="Normalny"/>
    <w:link w:val="TekstdymkaZnak"/>
    <w:uiPriority w:val="99"/>
    <w:semiHidden/>
    <w:unhideWhenUsed/>
    <w:rsid w:val="0056360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360F"/>
    <w:rPr>
      <w:rFonts w:ascii="Segoe UI" w:eastAsia="Calibri" w:hAnsi="Segoe UI" w:cs="Segoe UI"/>
      <w:color w:val="000000"/>
      <w:sz w:val="18"/>
      <w:szCs w:val="18"/>
    </w:rPr>
  </w:style>
  <w:style w:type="paragraph" w:styleId="Bezodstpw">
    <w:name w:val="No Spacing"/>
    <w:uiPriority w:val="1"/>
    <w:qFormat/>
    <w:rsid w:val="00BE06F3"/>
    <w:pPr>
      <w:spacing w:after="0" w:line="240" w:lineRule="auto"/>
      <w:ind w:left="10" w:right="50" w:hanging="10"/>
      <w:jc w:val="both"/>
    </w:pPr>
    <w:rPr>
      <w:rFonts w:ascii="Calibri" w:eastAsia="Calibri" w:hAnsi="Calibri" w:cs="Calibri"/>
      <w:color w:val="000000"/>
    </w:rPr>
  </w:style>
  <w:style w:type="character" w:styleId="Hipercze">
    <w:name w:val="Hyperlink"/>
    <w:basedOn w:val="Domylnaczcionkaakapitu"/>
    <w:uiPriority w:val="99"/>
    <w:unhideWhenUsed/>
    <w:rsid w:val="00A55B7C"/>
    <w:rPr>
      <w:color w:val="0563C1" w:themeColor="hyperlink"/>
      <w:u w:val="single"/>
    </w:rPr>
  </w:style>
  <w:style w:type="character" w:styleId="Odwoaniedokomentarza">
    <w:name w:val="annotation reference"/>
    <w:basedOn w:val="Domylnaczcionkaakapitu"/>
    <w:uiPriority w:val="99"/>
    <w:unhideWhenUsed/>
    <w:rsid w:val="00545B89"/>
    <w:rPr>
      <w:sz w:val="16"/>
      <w:szCs w:val="16"/>
    </w:rPr>
  </w:style>
  <w:style w:type="paragraph" w:styleId="Tekstkomentarza">
    <w:name w:val="annotation text"/>
    <w:basedOn w:val="Normalny"/>
    <w:link w:val="TekstkomentarzaZnak"/>
    <w:uiPriority w:val="99"/>
    <w:unhideWhenUsed/>
    <w:rsid w:val="00545B89"/>
    <w:pPr>
      <w:spacing w:line="240" w:lineRule="auto"/>
    </w:pPr>
    <w:rPr>
      <w:sz w:val="20"/>
      <w:szCs w:val="20"/>
    </w:rPr>
  </w:style>
  <w:style w:type="character" w:customStyle="1" w:styleId="TekstkomentarzaZnak">
    <w:name w:val="Tekst komentarza Znak"/>
    <w:basedOn w:val="Domylnaczcionkaakapitu"/>
    <w:link w:val="Tekstkomentarza"/>
    <w:uiPriority w:val="99"/>
    <w:rsid w:val="00545B89"/>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45B89"/>
    <w:rPr>
      <w:b/>
      <w:bCs/>
    </w:rPr>
  </w:style>
  <w:style w:type="character" w:customStyle="1" w:styleId="TematkomentarzaZnak">
    <w:name w:val="Temat komentarza Znak"/>
    <w:basedOn w:val="TekstkomentarzaZnak"/>
    <w:link w:val="Tematkomentarza"/>
    <w:uiPriority w:val="99"/>
    <w:semiHidden/>
    <w:rsid w:val="00545B89"/>
    <w:rPr>
      <w:rFonts w:ascii="Calibri" w:eastAsia="Calibri" w:hAnsi="Calibri" w:cs="Calibri"/>
      <w:b/>
      <w:bCs/>
      <w:color w:val="000000"/>
      <w:sz w:val="20"/>
      <w:szCs w:val="20"/>
    </w:rPr>
  </w:style>
  <w:style w:type="paragraph" w:customStyle="1" w:styleId="srodekgruby">
    <w:name w:val="srodek gruby"/>
    <w:basedOn w:val="Normalny"/>
    <w:rsid w:val="00FE2F1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Default">
    <w:name w:val="Default"/>
    <w:rsid w:val="00B3566A"/>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1B1AF1"/>
    <w:rPr>
      <w:b/>
      <w:bCs/>
    </w:rPr>
  </w:style>
  <w:style w:type="character" w:customStyle="1" w:styleId="st">
    <w:name w:val="st"/>
    <w:basedOn w:val="Domylnaczcionkaakapitu"/>
    <w:rsid w:val="0038434D"/>
  </w:style>
  <w:style w:type="paragraph" w:styleId="Poprawka">
    <w:name w:val="Revision"/>
    <w:hidden/>
    <w:uiPriority w:val="99"/>
    <w:semiHidden/>
    <w:rsid w:val="003D4C84"/>
    <w:pPr>
      <w:spacing w:after="0" w:line="240" w:lineRule="auto"/>
    </w:pPr>
    <w:rPr>
      <w:rFonts w:ascii="Calibri" w:eastAsia="Calibri" w:hAnsi="Calibri" w:cs="Calibri"/>
      <w:color w:val="000000"/>
    </w:rPr>
  </w:style>
  <w:style w:type="paragraph" w:styleId="Stopka">
    <w:name w:val="footer"/>
    <w:basedOn w:val="Normalny"/>
    <w:link w:val="StopkaZnak"/>
    <w:uiPriority w:val="99"/>
    <w:unhideWhenUsed/>
    <w:rsid w:val="000137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3735"/>
    <w:rPr>
      <w:rFonts w:ascii="Calibri" w:eastAsia="Calibri" w:hAnsi="Calibri" w:cs="Calibri"/>
      <w:color w:val="000000"/>
    </w:rPr>
  </w:style>
  <w:style w:type="table" w:styleId="Kolorowalistaakcent1">
    <w:name w:val="Colorful List Accent 1"/>
    <w:basedOn w:val="Standardowy"/>
    <w:uiPriority w:val="72"/>
    <w:semiHidden/>
    <w:unhideWhenUsed/>
    <w:rsid w:val="003F20B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Nagwek2Znak">
    <w:name w:val="Nagłówek 2 Znak"/>
    <w:basedOn w:val="Domylnaczcionkaakapitu"/>
    <w:uiPriority w:val="9"/>
    <w:semiHidden/>
    <w:rsid w:val="00B957C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uiPriority w:val="9"/>
    <w:semiHidden/>
    <w:rsid w:val="00B957C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uiPriority w:val="9"/>
    <w:semiHidden/>
    <w:rsid w:val="00B957C3"/>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uiPriority w:val="9"/>
    <w:semiHidden/>
    <w:rsid w:val="00B957C3"/>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uiPriority w:val="9"/>
    <w:semiHidden/>
    <w:rsid w:val="00B957C3"/>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uiPriority w:val="9"/>
    <w:semiHidden/>
    <w:rsid w:val="00B957C3"/>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uiPriority w:val="9"/>
    <w:semiHidden/>
    <w:rsid w:val="00B957C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uiPriority w:val="9"/>
    <w:semiHidden/>
    <w:rsid w:val="00B957C3"/>
    <w:rPr>
      <w:rFonts w:asciiTheme="majorHAnsi" w:eastAsiaTheme="majorEastAsia" w:hAnsiTheme="majorHAnsi" w:cstheme="majorBidi"/>
      <w:i/>
      <w:iCs/>
      <w:color w:val="272727" w:themeColor="text1" w:themeTint="D8"/>
      <w:sz w:val="21"/>
      <w:szCs w:val="21"/>
    </w:rPr>
  </w:style>
  <w:style w:type="character" w:customStyle="1" w:styleId="AkapitzlistZnak">
    <w:name w:val="Akapit z listą Znak"/>
    <w:aliases w:val="Lista Punktowana Znak,Lista-Num1 Znak"/>
    <w:link w:val="Akapitzlist"/>
    <w:uiPriority w:val="34"/>
    <w:qFormat/>
    <w:locked/>
    <w:rsid w:val="00476DE2"/>
    <w:rPr>
      <w:rFonts w:ascii="Calibri" w:eastAsia="Calibri" w:hAnsi="Calibri" w:cs="Calibri"/>
      <w:color w:val="000000"/>
    </w:rPr>
  </w:style>
  <w:style w:type="paragraph" w:styleId="Nagwek">
    <w:name w:val="header"/>
    <w:basedOn w:val="Normalny"/>
    <w:link w:val="NagwekZnak"/>
    <w:uiPriority w:val="99"/>
    <w:unhideWhenUsed/>
    <w:rsid w:val="006C4523"/>
    <w:pPr>
      <w:tabs>
        <w:tab w:val="center" w:pos="4536"/>
        <w:tab w:val="right" w:pos="9072"/>
      </w:tabs>
      <w:spacing w:after="0" w:line="240" w:lineRule="auto"/>
      <w:ind w:left="0" w:right="0" w:firstLine="0"/>
      <w:jc w:val="left"/>
    </w:pPr>
    <w:rPr>
      <w:rFonts w:cs="Times New Roman"/>
      <w:color w:val="auto"/>
      <w:lang w:eastAsia="en-US"/>
    </w:rPr>
  </w:style>
  <w:style w:type="character" w:customStyle="1" w:styleId="NagwekZnak">
    <w:name w:val="Nagłówek Znak"/>
    <w:basedOn w:val="Domylnaczcionkaakapitu"/>
    <w:link w:val="Nagwek"/>
    <w:uiPriority w:val="99"/>
    <w:rsid w:val="006C4523"/>
    <w:rPr>
      <w:rFonts w:ascii="Calibri" w:eastAsia="Calibri" w:hAnsi="Calibri" w:cs="Times New Roman"/>
      <w:lang w:eastAsia="en-US"/>
    </w:rPr>
  </w:style>
  <w:style w:type="paragraph" w:customStyle="1" w:styleId="redniasiatka1akcent21">
    <w:name w:val="Średnia siatka 1 — akcent 21"/>
    <w:basedOn w:val="Normalny"/>
    <w:link w:val="MediumGrid1-Accent2Char"/>
    <w:qFormat/>
    <w:rsid w:val="00AD25DB"/>
    <w:pPr>
      <w:spacing w:after="200" w:line="276" w:lineRule="auto"/>
      <w:ind w:left="720" w:right="0" w:firstLine="0"/>
      <w:contextualSpacing/>
      <w:jc w:val="left"/>
    </w:pPr>
    <w:rPr>
      <w:rFonts w:cs="Times New Roman"/>
      <w:color w:val="auto"/>
      <w:lang w:eastAsia="en-US"/>
    </w:rPr>
  </w:style>
  <w:style w:type="character" w:customStyle="1" w:styleId="MediumGrid1-Accent2Char">
    <w:name w:val="Medium Grid 1 - Accent 2 Char"/>
    <w:link w:val="redniasiatka1akcent21"/>
    <w:locked/>
    <w:rsid w:val="00AD25DB"/>
    <w:rPr>
      <w:rFonts w:ascii="Calibri" w:eastAsia="Calibri" w:hAnsi="Calibri" w:cs="Times New Roman"/>
      <w:lang w:eastAsia="en-US"/>
    </w:rPr>
  </w:style>
  <w:style w:type="character" w:styleId="Numerstrony">
    <w:name w:val="page number"/>
    <w:basedOn w:val="Domylnaczcionkaakapitu"/>
    <w:uiPriority w:val="99"/>
    <w:semiHidden/>
    <w:unhideWhenUsed/>
    <w:rsid w:val="004E2F5F"/>
  </w:style>
  <w:style w:type="paragraph" w:customStyle="1" w:styleId="Subitemnumbered">
    <w:name w:val="Subitem numbered"/>
    <w:basedOn w:val="Normalny"/>
    <w:rsid w:val="00A87DDD"/>
    <w:pPr>
      <w:spacing w:after="0" w:line="360" w:lineRule="auto"/>
      <w:ind w:left="567" w:right="0" w:hanging="283"/>
      <w:jc w:val="left"/>
    </w:pPr>
    <w:rPr>
      <w:rFonts w:ascii="Arial" w:eastAsia="Times New Roman" w:hAnsi="Arial" w:cs="Times New Roman"/>
      <w:color w:val="auto"/>
      <w:sz w:val="20"/>
      <w:szCs w:val="20"/>
    </w:rPr>
  </w:style>
  <w:style w:type="paragraph" w:styleId="Tekstprzypisudolnego">
    <w:name w:val="footnote text"/>
    <w:basedOn w:val="Normalny"/>
    <w:link w:val="TekstprzypisudolnegoZnak"/>
    <w:uiPriority w:val="99"/>
    <w:semiHidden/>
    <w:unhideWhenUsed/>
    <w:rsid w:val="00A87DDD"/>
    <w:pPr>
      <w:spacing w:after="0" w:line="240" w:lineRule="auto"/>
      <w:ind w:left="0" w:right="0" w:firstLine="0"/>
      <w:jc w:val="left"/>
    </w:pPr>
    <w:rPr>
      <w:rFonts w:cs="Times New Roman"/>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A87DDD"/>
    <w:rPr>
      <w:rFonts w:ascii="Calibri" w:eastAsia="Calibri" w:hAnsi="Calibri" w:cs="Times New Roman"/>
      <w:sz w:val="20"/>
      <w:szCs w:val="20"/>
      <w:lang w:eastAsia="en-US"/>
    </w:rPr>
  </w:style>
  <w:style w:type="character" w:styleId="Odwoanieprzypisudolnego">
    <w:name w:val="footnote reference"/>
    <w:basedOn w:val="Domylnaczcionkaakapitu"/>
    <w:uiPriority w:val="99"/>
    <w:semiHidden/>
    <w:unhideWhenUsed/>
    <w:rsid w:val="00A87DDD"/>
    <w:rPr>
      <w:vertAlign w:val="superscript"/>
    </w:rPr>
  </w:style>
  <w:style w:type="character" w:customStyle="1" w:styleId="Jasnasiatkaakcent3Znak">
    <w:name w:val="Jasna siatka — akcent 3 Znak"/>
    <w:link w:val="Jasnasiatkaakcent3"/>
    <w:uiPriority w:val="99"/>
    <w:locked/>
    <w:rsid w:val="00B679EF"/>
    <w:rPr>
      <w:sz w:val="22"/>
      <w:szCs w:val="22"/>
      <w:lang w:eastAsia="en-US"/>
    </w:rPr>
  </w:style>
  <w:style w:type="table" w:styleId="Jasnasiatkaakcent3">
    <w:name w:val="Light Grid Accent 3"/>
    <w:basedOn w:val="Standardowy"/>
    <w:link w:val="Jasnasiatkaakcent3Znak"/>
    <w:uiPriority w:val="99"/>
    <w:rsid w:val="00B679EF"/>
    <w:pPr>
      <w:spacing w:after="0" w:line="240" w:lineRule="auto"/>
    </w:pPr>
    <w:rPr>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Nierozpoznanawzmianka1">
    <w:name w:val="Nierozpoznana wzmianka1"/>
    <w:basedOn w:val="Domylnaczcionkaakapitu"/>
    <w:uiPriority w:val="99"/>
    <w:semiHidden/>
    <w:unhideWhenUsed/>
    <w:rsid w:val="00294841"/>
    <w:rPr>
      <w:color w:val="605E5C"/>
      <w:shd w:val="clear" w:color="auto" w:fill="E1DFDD"/>
    </w:rPr>
  </w:style>
  <w:style w:type="character" w:customStyle="1" w:styleId="Nagwek3Znak1">
    <w:name w:val="Nagłówek 3 Znak1"/>
    <w:basedOn w:val="Domylnaczcionkaakapitu"/>
    <w:link w:val="Nagwek3"/>
    <w:uiPriority w:val="9"/>
    <w:semiHidden/>
    <w:rsid w:val="009B3DA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6347">
      <w:bodyDiv w:val="1"/>
      <w:marLeft w:val="0"/>
      <w:marRight w:val="0"/>
      <w:marTop w:val="0"/>
      <w:marBottom w:val="0"/>
      <w:divBdr>
        <w:top w:val="none" w:sz="0" w:space="0" w:color="auto"/>
        <w:left w:val="none" w:sz="0" w:space="0" w:color="auto"/>
        <w:bottom w:val="none" w:sz="0" w:space="0" w:color="auto"/>
        <w:right w:val="none" w:sz="0" w:space="0" w:color="auto"/>
      </w:divBdr>
    </w:div>
    <w:div w:id="285477496">
      <w:bodyDiv w:val="1"/>
      <w:marLeft w:val="0"/>
      <w:marRight w:val="0"/>
      <w:marTop w:val="0"/>
      <w:marBottom w:val="0"/>
      <w:divBdr>
        <w:top w:val="none" w:sz="0" w:space="0" w:color="auto"/>
        <w:left w:val="none" w:sz="0" w:space="0" w:color="auto"/>
        <w:bottom w:val="none" w:sz="0" w:space="0" w:color="auto"/>
        <w:right w:val="none" w:sz="0" w:space="0" w:color="auto"/>
      </w:divBdr>
    </w:div>
    <w:div w:id="313074237">
      <w:bodyDiv w:val="1"/>
      <w:marLeft w:val="0"/>
      <w:marRight w:val="0"/>
      <w:marTop w:val="0"/>
      <w:marBottom w:val="0"/>
      <w:divBdr>
        <w:top w:val="none" w:sz="0" w:space="0" w:color="auto"/>
        <w:left w:val="none" w:sz="0" w:space="0" w:color="auto"/>
        <w:bottom w:val="none" w:sz="0" w:space="0" w:color="auto"/>
        <w:right w:val="none" w:sz="0" w:space="0" w:color="auto"/>
      </w:divBdr>
    </w:div>
    <w:div w:id="319043593">
      <w:bodyDiv w:val="1"/>
      <w:marLeft w:val="0"/>
      <w:marRight w:val="0"/>
      <w:marTop w:val="0"/>
      <w:marBottom w:val="0"/>
      <w:divBdr>
        <w:top w:val="none" w:sz="0" w:space="0" w:color="auto"/>
        <w:left w:val="none" w:sz="0" w:space="0" w:color="auto"/>
        <w:bottom w:val="none" w:sz="0" w:space="0" w:color="auto"/>
        <w:right w:val="none" w:sz="0" w:space="0" w:color="auto"/>
      </w:divBdr>
    </w:div>
    <w:div w:id="414209070">
      <w:bodyDiv w:val="1"/>
      <w:marLeft w:val="0"/>
      <w:marRight w:val="0"/>
      <w:marTop w:val="0"/>
      <w:marBottom w:val="0"/>
      <w:divBdr>
        <w:top w:val="none" w:sz="0" w:space="0" w:color="auto"/>
        <w:left w:val="none" w:sz="0" w:space="0" w:color="auto"/>
        <w:bottom w:val="none" w:sz="0" w:space="0" w:color="auto"/>
        <w:right w:val="none" w:sz="0" w:space="0" w:color="auto"/>
      </w:divBdr>
    </w:div>
    <w:div w:id="429591141">
      <w:bodyDiv w:val="1"/>
      <w:marLeft w:val="0"/>
      <w:marRight w:val="0"/>
      <w:marTop w:val="0"/>
      <w:marBottom w:val="0"/>
      <w:divBdr>
        <w:top w:val="none" w:sz="0" w:space="0" w:color="auto"/>
        <w:left w:val="none" w:sz="0" w:space="0" w:color="auto"/>
        <w:bottom w:val="none" w:sz="0" w:space="0" w:color="auto"/>
        <w:right w:val="none" w:sz="0" w:space="0" w:color="auto"/>
      </w:divBdr>
    </w:div>
    <w:div w:id="694234158">
      <w:bodyDiv w:val="1"/>
      <w:marLeft w:val="0"/>
      <w:marRight w:val="0"/>
      <w:marTop w:val="0"/>
      <w:marBottom w:val="0"/>
      <w:divBdr>
        <w:top w:val="none" w:sz="0" w:space="0" w:color="auto"/>
        <w:left w:val="none" w:sz="0" w:space="0" w:color="auto"/>
        <w:bottom w:val="none" w:sz="0" w:space="0" w:color="auto"/>
        <w:right w:val="none" w:sz="0" w:space="0" w:color="auto"/>
      </w:divBdr>
    </w:div>
    <w:div w:id="1029331282">
      <w:bodyDiv w:val="1"/>
      <w:marLeft w:val="0"/>
      <w:marRight w:val="0"/>
      <w:marTop w:val="0"/>
      <w:marBottom w:val="0"/>
      <w:divBdr>
        <w:top w:val="none" w:sz="0" w:space="0" w:color="auto"/>
        <w:left w:val="none" w:sz="0" w:space="0" w:color="auto"/>
        <w:bottom w:val="none" w:sz="0" w:space="0" w:color="auto"/>
        <w:right w:val="none" w:sz="0" w:space="0" w:color="auto"/>
      </w:divBdr>
    </w:div>
    <w:div w:id="1072390491">
      <w:bodyDiv w:val="1"/>
      <w:marLeft w:val="0"/>
      <w:marRight w:val="0"/>
      <w:marTop w:val="0"/>
      <w:marBottom w:val="0"/>
      <w:divBdr>
        <w:top w:val="none" w:sz="0" w:space="0" w:color="auto"/>
        <w:left w:val="none" w:sz="0" w:space="0" w:color="auto"/>
        <w:bottom w:val="none" w:sz="0" w:space="0" w:color="auto"/>
        <w:right w:val="none" w:sz="0" w:space="0" w:color="auto"/>
      </w:divBdr>
    </w:div>
    <w:div w:id="1204828672">
      <w:bodyDiv w:val="1"/>
      <w:marLeft w:val="0"/>
      <w:marRight w:val="0"/>
      <w:marTop w:val="0"/>
      <w:marBottom w:val="0"/>
      <w:divBdr>
        <w:top w:val="none" w:sz="0" w:space="0" w:color="auto"/>
        <w:left w:val="none" w:sz="0" w:space="0" w:color="auto"/>
        <w:bottom w:val="none" w:sz="0" w:space="0" w:color="auto"/>
        <w:right w:val="none" w:sz="0" w:space="0" w:color="auto"/>
      </w:divBdr>
    </w:div>
    <w:div w:id="1366903204">
      <w:bodyDiv w:val="1"/>
      <w:marLeft w:val="0"/>
      <w:marRight w:val="0"/>
      <w:marTop w:val="0"/>
      <w:marBottom w:val="0"/>
      <w:divBdr>
        <w:top w:val="none" w:sz="0" w:space="0" w:color="auto"/>
        <w:left w:val="none" w:sz="0" w:space="0" w:color="auto"/>
        <w:bottom w:val="none" w:sz="0" w:space="0" w:color="auto"/>
        <w:right w:val="none" w:sz="0" w:space="0" w:color="auto"/>
      </w:divBdr>
    </w:div>
    <w:div w:id="1463764160">
      <w:bodyDiv w:val="1"/>
      <w:marLeft w:val="0"/>
      <w:marRight w:val="0"/>
      <w:marTop w:val="0"/>
      <w:marBottom w:val="0"/>
      <w:divBdr>
        <w:top w:val="none" w:sz="0" w:space="0" w:color="auto"/>
        <w:left w:val="none" w:sz="0" w:space="0" w:color="auto"/>
        <w:bottom w:val="none" w:sz="0" w:space="0" w:color="auto"/>
        <w:right w:val="none" w:sz="0" w:space="0" w:color="auto"/>
      </w:divBdr>
    </w:div>
    <w:div w:id="1485657737">
      <w:bodyDiv w:val="1"/>
      <w:marLeft w:val="0"/>
      <w:marRight w:val="0"/>
      <w:marTop w:val="0"/>
      <w:marBottom w:val="0"/>
      <w:divBdr>
        <w:top w:val="none" w:sz="0" w:space="0" w:color="auto"/>
        <w:left w:val="none" w:sz="0" w:space="0" w:color="auto"/>
        <w:bottom w:val="none" w:sz="0" w:space="0" w:color="auto"/>
        <w:right w:val="none" w:sz="0" w:space="0" w:color="auto"/>
      </w:divBdr>
    </w:div>
    <w:div w:id="1580021036">
      <w:bodyDiv w:val="1"/>
      <w:marLeft w:val="0"/>
      <w:marRight w:val="0"/>
      <w:marTop w:val="0"/>
      <w:marBottom w:val="0"/>
      <w:divBdr>
        <w:top w:val="none" w:sz="0" w:space="0" w:color="auto"/>
        <w:left w:val="none" w:sz="0" w:space="0" w:color="auto"/>
        <w:bottom w:val="none" w:sz="0" w:space="0" w:color="auto"/>
        <w:right w:val="none" w:sz="0" w:space="0" w:color="auto"/>
      </w:divBdr>
    </w:div>
    <w:div w:id="1642735421">
      <w:bodyDiv w:val="1"/>
      <w:marLeft w:val="0"/>
      <w:marRight w:val="0"/>
      <w:marTop w:val="0"/>
      <w:marBottom w:val="0"/>
      <w:divBdr>
        <w:top w:val="none" w:sz="0" w:space="0" w:color="auto"/>
        <w:left w:val="none" w:sz="0" w:space="0" w:color="auto"/>
        <w:bottom w:val="none" w:sz="0" w:space="0" w:color="auto"/>
        <w:right w:val="none" w:sz="0" w:space="0" w:color="auto"/>
      </w:divBdr>
    </w:div>
    <w:div w:id="1817917103">
      <w:bodyDiv w:val="1"/>
      <w:marLeft w:val="0"/>
      <w:marRight w:val="0"/>
      <w:marTop w:val="0"/>
      <w:marBottom w:val="0"/>
      <w:divBdr>
        <w:top w:val="none" w:sz="0" w:space="0" w:color="auto"/>
        <w:left w:val="none" w:sz="0" w:space="0" w:color="auto"/>
        <w:bottom w:val="none" w:sz="0" w:space="0" w:color="auto"/>
        <w:right w:val="none" w:sz="0" w:space="0" w:color="auto"/>
      </w:divBdr>
    </w:div>
    <w:div w:id="1939213096">
      <w:bodyDiv w:val="1"/>
      <w:marLeft w:val="0"/>
      <w:marRight w:val="0"/>
      <w:marTop w:val="0"/>
      <w:marBottom w:val="0"/>
      <w:divBdr>
        <w:top w:val="none" w:sz="0" w:space="0" w:color="auto"/>
        <w:left w:val="none" w:sz="0" w:space="0" w:color="auto"/>
        <w:bottom w:val="none" w:sz="0" w:space="0" w:color="auto"/>
        <w:right w:val="none" w:sz="0" w:space="0" w:color="auto"/>
      </w:divBdr>
    </w:div>
    <w:div w:id="1946838798">
      <w:bodyDiv w:val="1"/>
      <w:marLeft w:val="0"/>
      <w:marRight w:val="0"/>
      <w:marTop w:val="0"/>
      <w:marBottom w:val="0"/>
      <w:divBdr>
        <w:top w:val="none" w:sz="0" w:space="0" w:color="auto"/>
        <w:left w:val="none" w:sz="0" w:space="0" w:color="auto"/>
        <w:bottom w:val="none" w:sz="0" w:space="0" w:color="auto"/>
        <w:right w:val="none" w:sz="0" w:space="0" w:color="auto"/>
      </w:divBdr>
    </w:div>
    <w:div w:id="2080326461">
      <w:bodyDiv w:val="1"/>
      <w:marLeft w:val="0"/>
      <w:marRight w:val="0"/>
      <w:marTop w:val="0"/>
      <w:marBottom w:val="0"/>
      <w:divBdr>
        <w:top w:val="none" w:sz="0" w:space="0" w:color="auto"/>
        <w:left w:val="none" w:sz="0" w:space="0" w:color="auto"/>
        <w:bottom w:val="none" w:sz="0" w:space="0" w:color="auto"/>
        <w:right w:val="none" w:sz="0" w:space="0" w:color="auto"/>
      </w:divBdr>
    </w:div>
    <w:div w:id="2081292728">
      <w:bodyDiv w:val="1"/>
      <w:marLeft w:val="0"/>
      <w:marRight w:val="0"/>
      <w:marTop w:val="0"/>
      <w:marBottom w:val="0"/>
      <w:divBdr>
        <w:top w:val="none" w:sz="0" w:space="0" w:color="auto"/>
        <w:left w:val="none" w:sz="0" w:space="0" w:color="auto"/>
        <w:bottom w:val="none" w:sz="0" w:space="0" w:color="auto"/>
        <w:right w:val="none" w:sz="0" w:space="0" w:color="auto"/>
      </w:divBdr>
    </w:div>
    <w:div w:id="2103528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41AD6-8353-4F7B-8203-CACBA9A2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5069</Words>
  <Characters>30415</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dc:creator>
  <cp:lastModifiedBy>Dorota Wiącek</cp:lastModifiedBy>
  <cp:revision>12</cp:revision>
  <cp:lastPrinted>2023-10-05T09:35:00Z</cp:lastPrinted>
  <dcterms:created xsi:type="dcterms:W3CDTF">2023-10-27T07:30:00Z</dcterms:created>
  <dcterms:modified xsi:type="dcterms:W3CDTF">2025-05-22T12:59:00Z</dcterms:modified>
</cp:coreProperties>
</file>