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28B41" w14:textId="5951DD6C" w:rsidR="00856015" w:rsidRPr="00E457CA" w:rsidRDefault="00856015" w:rsidP="00856015">
      <w:pPr>
        <w:spacing w:after="0" w:line="288" w:lineRule="auto"/>
        <w:ind w:firstLine="6"/>
        <w:rPr>
          <w:rFonts w:asciiTheme="majorHAnsi" w:eastAsia="Times New Roman" w:hAnsiTheme="majorHAnsi" w:cstheme="majorHAnsi"/>
          <w:b/>
          <w:i/>
          <w:lang w:val="pl-PL" w:eastAsia="ar-SA"/>
        </w:rPr>
      </w:pPr>
      <w:r w:rsidRPr="00E457CA">
        <w:rPr>
          <w:rFonts w:asciiTheme="majorHAnsi" w:eastAsia="Times New Roman" w:hAnsiTheme="majorHAnsi" w:cstheme="majorHAnsi"/>
          <w:b/>
          <w:i/>
          <w:lang w:val="pl-PL" w:eastAsia="ar-SA"/>
        </w:rPr>
        <w:t xml:space="preserve">Załącznik nr </w:t>
      </w:r>
      <w:r w:rsidRPr="00E457CA">
        <w:rPr>
          <w:rFonts w:asciiTheme="majorHAnsi" w:eastAsia="Times New Roman" w:hAnsiTheme="majorHAnsi" w:cstheme="majorHAnsi"/>
          <w:b/>
          <w:i/>
          <w:lang w:val="pl-PL" w:eastAsia="ar-SA"/>
        </w:rPr>
        <w:t>1</w:t>
      </w:r>
      <w:r w:rsidRPr="00E457CA">
        <w:rPr>
          <w:rFonts w:asciiTheme="majorHAnsi" w:eastAsia="Times New Roman" w:hAnsiTheme="majorHAnsi" w:cstheme="majorHAnsi"/>
          <w:b/>
          <w:i/>
          <w:lang w:val="pl-PL" w:eastAsia="ar-SA"/>
        </w:rPr>
        <w:t xml:space="preserve"> do zapytania ofertowego nr 1/2025</w:t>
      </w:r>
    </w:p>
    <w:p w14:paraId="41F8E155" w14:textId="5CDFAA1D" w:rsidR="00856015" w:rsidRPr="00E457CA" w:rsidRDefault="00856015" w:rsidP="00856015">
      <w:pPr>
        <w:spacing w:after="0" w:line="288" w:lineRule="auto"/>
        <w:ind w:firstLine="6"/>
        <w:rPr>
          <w:rFonts w:asciiTheme="majorHAnsi" w:eastAsia="Times New Roman" w:hAnsiTheme="majorHAnsi" w:cstheme="majorHAnsi"/>
          <w:b/>
          <w:i/>
          <w:lang w:val="pl-PL" w:eastAsia="ar-SA"/>
        </w:rPr>
      </w:pPr>
      <w:r w:rsidRPr="00E457CA">
        <w:rPr>
          <w:rFonts w:asciiTheme="majorHAnsi" w:eastAsia="Times New Roman" w:hAnsiTheme="majorHAnsi" w:cstheme="majorHAnsi"/>
          <w:b/>
          <w:i/>
          <w:lang w:val="pl-PL" w:eastAsia="ar-SA"/>
        </w:rPr>
        <w:t>SZCZEGÓŁOWY OPIS PRZEDMIOTU ZAMÓWIENIA</w:t>
      </w:r>
    </w:p>
    <w:p w14:paraId="03A3E7F3" w14:textId="77777777" w:rsidR="00856015" w:rsidRDefault="00856015" w:rsidP="00E17876">
      <w:pPr>
        <w:spacing w:after="0"/>
        <w:jc w:val="both"/>
        <w:rPr>
          <w:rFonts w:asciiTheme="majorHAnsi" w:hAnsiTheme="majorHAnsi" w:cstheme="majorHAnsi"/>
        </w:rPr>
      </w:pPr>
    </w:p>
    <w:p w14:paraId="7E2E52E6" w14:textId="77777777" w:rsidR="00856015" w:rsidRDefault="00856015" w:rsidP="00E17876">
      <w:pPr>
        <w:spacing w:after="0"/>
        <w:jc w:val="both"/>
        <w:rPr>
          <w:rFonts w:asciiTheme="majorHAnsi" w:hAnsiTheme="majorHAnsi" w:cstheme="majorHAnsi"/>
        </w:rPr>
      </w:pPr>
    </w:p>
    <w:p w14:paraId="751F11F5" w14:textId="77777777" w:rsidR="00856015" w:rsidRDefault="00856015" w:rsidP="00E17876">
      <w:pPr>
        <w:spacing w:after="0"/>
        <w:jc w:val="both"/>
        <w:rPr>
          <w:rFonts w:asciiTheme="majorHAnsi" w:hAnsiTheme="majorHAnsi" w:cstheme="majorHAnsi"/>
          <w:bCs/>
        </w:rPr>
      </w:pPr>
      <w:r w:rsidRPr="00856015">
        <w:rPr>
          <w:rFonts w:asciiTheme="majorHAnsi" w:hAnsiTheme="majorHAnsi" w:cstheme="majorHAnsi"/>
        </w:rPr>
        <w:t xml:space="preserve">W związku z </w:t>
      </w:r>
      <w:proofErr w:type="spellStart"/>
      <w:r w:rsidRPr="00856015">
        <w:rPr>
          <w:rFonts w:asciiTheme="majorHAnsi" w:hAnsiTheme="majorHAnsi" w:cstheme="majorHAnsi"/>
          <w:bCs/>
        </w:rPr>
        <w:t>planowaną</w:t>
      </w:r>
      <w:proofErr w:type="spellEnd"/>
      <w:r w:rsidRPr="00856015">
        <w:rPr>
          <w:rFonts w:asciiTheme="majorHAnsi" w:hAnsiTheme="majorHAnsi" w:cstheme="majorHAnsi"/>
          <w:bCs/>
        </w:rPr>
        <w:t xml:space="preserve"> </w:t>
      </w:r>
      <w:proofErr w:type="spellStart"/>
      <w:r w:rsidRPr="00856015">
        <w:rPr>
          <w:rFonts w:asciiTheme="majorHAnsi" w:hAnsiTheme="majorHAnsi" w:cstheme="majorHAnsi"/>
          <w:bCs/>
        </w:rPr>
        <w:t>realizacją</w:t>
      </w:r>
      <w:proofErr w:type="spellEnd"/>
      <w:r w:rsidRPr="00856015">
        <w:rPr>
          <w:rFonts w:asciiTheme="majorHAnsi" w:hAnsiTheme="majorHAnsi" w:cstheme="majorHAnsi"/>
        </w:rPr>
        <w:t xml:space="preserve"> </w:t>
      </w:r>
      <w:proofErr w:type="spellStart"/>
      <w:r w:rsidRPr="00856015">
        <w:rPr>
          <w:rFonts w:asciiTheme="majorHAnsi" w:hAnsiTheme="majorHAnsi" w:cstheme="majorHAnsi"/>
        </w:rPr>
        <w:t>projektu</w:t>
      </w:r>
      <w:proofErr w:type="spellEnd"/>
      <w:r w:rsidRPr="00856015">
        <w:rPr>
          <w:rFonts w:asciiTheme="majorHAnsi" w:hAnsiTheme="majorHAnsi" w:cstheme="majorHAnsi"/>
        </w:rPr>
        <w:t xml:space="preserve"> </w:t>
      </w:r>
      <w:proofErr w:type="spellStart"/>
      <w:r w:rsidRPr="00856015">
        <w:rPr>
          <w:rFonts w:asciiTheme="majorHAnsi" w:hAnsiTheme="majorHAnsi" w:cstheme="majorHAnsi"/>
        </w:rPr>
        <w:t>pn</w:t>
      </w:r>
      <w:proofErr w:type="spellEnd"/>
      <w:r w:rsidRPr="00856015">
        <w:rPr>
          <w:rFonts w:asciiTheme="majorHAnsi" w:hAnsiTheme="majorHAnsi" w:cstheme="majorHAnsi"/>
        </w:rPr>
        <w:t>. „</w:t>
      </w:r>
      <w:proofErr w:type="spellStart"/>
      <w:r w:rsidRPr="00856015">
        <w:rPr>
          <w:rFonts w:asciiTheme="majorHAnsi" w:hAnsiTheme="majorHAnsi" w:cstheme="majorHAnsi"/>
        </w:rPr>
        <w:t>Opracowanie</w:t>
      </w:r>
      <w:proofErr w:type="spellEnd"/>
      <w:r w:rsidRPr="00856015">
        <w:rPr>
          <w:rFonts w:asciiTheme="majorHAnsi" w:hAnsiTheme="majorHAnsi" w:cstheme="majorHAnsi"/>
        </w:rPr>
        <w:t xml:space="preserve"> </w:t>
      </w:r>
      <w:proofErr w:type="spellStart"/>
      <w:r w:rsidRPr="00856015">
        <w:rPr>
          <w:rFonts w:asciiTheme="majorHAnsi" w:hAnsiTheme="majorHAnsi" w:cstheme="majorHAnsi"/>
        </w:rPr>
        <w:t>i</w:t>
      </w:r>
      <w:proofErr w:type="spellEnd"/>
      <w:r w:rsidRPr="00856015">
        <w:rPr>
          <w:rFonts w:asciiTheme="majorHAnsi" w:hAnsiTheme="majorHAnsi" w:cstheme="majorHAnsi"/>
        </w:rPr>
        <w:t xml:space="preserve"> </w:t>
      </w:r>
      <w:proofErr w:type="spellStart"/>
      <w:r w:rsidRPr="00856015">
        <w:rPr>
          <w:rFonts w:asciiTheme="majorHAnsi" w:hAnsiTheme="majorHAnsi" w:cstheme="majorHAnsi"/>
        </w:rPr>
        <w:t>wdrożenie</w:t>
      </w:r>
      <w:proofErr w:type="spellEnd"/>
      <w:r w:rsidRPr="00856015">
        <w:rPr>
          <w:rFonts w:asciiTheme="majorHAnsi" w:hAnsiTheme="majorHAnsi" w:cstheme="majorHAnsi"/>
        </w:rPr>
        <w:t xml:space="preserve"> </w:t>
      </w:r>
      <w:proofErr w:type="spellStart"/>
      <w:r w:rsidRPr="00856015">
        <w:rPr>
          <w:rFonts w:asciiTheme="majorHAnsi" w:hAnsiTheme="majorHAnsi" w:cstheme="majorHAnsi"/>
        </w:rPr>
        <w:t>innowacyjnej</w:t>
      </w:r>
      <w:proofErr w:type="spellEnd"/>
      <w:r w:rsidRPr="00856015">
        <w:rPr>
          <w:rFonts w:asciiTheme="majorHAnsi" w:hAnsiTheme="majorHAnsi" w:cstheme="majorHAnsi"/>
        </w:rPr>
        <w:t xml:space="preserve"> </w:t>
      </w:r>
      <w:proofErr w:type="spellStart"/>
      <w:r w:rsidRPr="00856015">
        <w:rPr>
          <w:rFonts w:asciiTheme="majorHAnsi" w:hAnsiTheme="majorHAnsi" w:cstheme="majorHAnsi"/>
        </w:rPr>
        <w:t>technologii</w:t>
      </w:r>
      <w:proofErr w:type="spellEnd"/>
      <w:r w:rsidRPr="00856015">
        <w:rPr>
          <w:rFonts w:asciiTheme="majorHAnsi" w:hAnsiTheme="majorHAnsi" w:cstheme="majorHAnsi"/>
        </w:rPr>
        <w:t xml:space="preserve"> </w:t>
      </w:r>
      <w:proofErr w:type="spellStart"/>
      <w:r w:rsidRPr="00856015">
        <w:rPr>
          <w:rFonts w:asciiTheme="majorHAnsi" w:hAnsiTheme="majorHAnsi" w:cstheme="majorHAnsi"/>
        </w:rPr>
        <w:t>recyklingu</w:t>
      </w:r>
      <w:proofErr w:type="spellEnd"/>
      <w:r w:rsidRPr="00856015">
        <w:rPr>
          <w:rFonts w:asciiTheme="majorHAnsi" w:hAnsiTheme="majorHAnsi" w:cstheme="majorHAnsi"/>
        </w:rPr>
        <w:t xml:space="preserve"> </w:t>
      </w:r>
      <w:proofErr w:type="spellStart"/>
      <w:r w:rsidRPr="00856015">
        <w:rPr>
          <w:rFonts w:asciiTheme="majorHAnsi" w:hAnsiTheme="majorHAnsi" w:cstheme="majorHAnsi"/>
        </w:rPr>
        <w:t>płyt</w:t>
      </w:r>
      <w:proofErr w:type="spellEnd"/>
      <w:r w:rsidRPr="00856015">
        <w:rPr>
          <w:rFonts w:asciiTheme="majorHAnsi" w:hAnsiTheme="majorHAnsi" w:cstheme="majorHAnsi"/>
        </w:rPr>
        <w:t xml:space="preserve"> MDF" w </w:t>
      </w:r>
      <w:proofErr w:type="spellStart"/>
      <w:r w:rsidRPr="00856015">
        <w:rPr>
          <w:rFonts w:asciiTheme="majorHAnsi" w:hAnsiTheme="majorHAnsi" w:cstheme="majorHAnsi"/>
        </w:rPr>
        <w:t>ramach</w:t>
      </w:r>
      <w:proofErr w:type="spellEnd"/>
      <w:r w:rsidRPr="00856015">
        <w:rPr>
          <w:rFonts w:asciiTheme="majorHAnsi" w:hAnsiTheme="majorHAnsi" w:cstheme="majorHAnsi"/>
        </w:rPr>
        <w:t xml:space="preserve"> </w:t>
      </w:r>
      <w:proofErr w:type="spellStart"/>
      <w:r w:rsidRPr="00856015">
        <w:rPr>
          <w:rFonts w:asciiTheme="majorHAnsi" w:hAnsiTheme="majorHAnsi" w:cstheme="majorHAnsi"/>
        </w:rPr>
        <w:t>Krajowy</w:t>
      </w:r>
      <w:proofErr w:type="spellEnd"/>
      <w:r w:rsidRPr="00856015">
        <w:rPr>
          <w:rFonts w:asciiTheme="majorHAnsi" w:hAnsiTheme="majorHAnsi" w:cstheme="majorHAnsi"/>
        </w:rPr>
        <w:t xml:space="preserve"> Planu </w:t>
      </w:r>
      <w:proofErr w:type="spellStart"/>
      <w:r w:rsidRPr="00856015">
        <w:rPr>
          <w:rFonts w:asciiTheme="majorHAnsi" w:hAnsiTheme="majorHAnsi" w:cstheme="majorHAnsi"/>
        </w:rPr>
        <w:t>Odbudowy</w:t>
      </w:r>
      <w:proofErr w:type="spellEnd"/>
      <w:r w:rsidRPr="00856015">
        <w:rPr>
          <w:rFonts w:asciiTheme="majorHAnsi" w:hAnsiTheme="majorHAnsi" w:cstheme="majorHAnsi"/>
        </w:rPr>
        <w:t xml:space="preserve"> </w:t>
      </w:r>
      <w:proofErr w:type="spellStart"/>
      <w:r w:rsidRPr="00856015">
        <w:rPr>
          <w:rFonts w:asciiTheme="majorHAnsi" w:hAnsiTheme="majorHAnsi" w:cstheme="majorHAnsi"/>
        </w:rPr>
        <w:t>i</w:t>
      </w:r>
      <w:proofErr w:type="spellEnd"/>
      <w:r w:rsidRPr="00856015">
        <w:rPr>
          <w:rFonts w:asciiTheme="majorHAnsi" w:hAnsiTheme="majorHAnsi" w:cstheme="majorHAnsi"/>
        </w:rPr>
        <w:t xml:space="preserve"> </w:t>
      </w:r>
      <w:proofErr w:type="spellStart"/>
      <w:r w:rsidRPr="00856015">
        <w:rPr>
          <w:rFonts w:asciiTheme="majorHAnsi" w:hAnsiTheme="majorHAnsi" w:cstheme="majorHAnsi"/>
        </w:rPr>
        <w:t>Zwiększania</w:t>
      </w:r>
      <w:proofErr w:type="spellEnd"/>
      <w:r w:rsidRPr="00856015">
        <w:rPr>
          <w:rFonts w:asciiTheme="majorHAnsi" w:hAnsiTheme="majorHAnsi" w:cstheme="majorHAnsi"/>
        </w:rPr>
        <w:t xml:space="preserve"> </w:t>
      </w:r>
      <w:proofErr w:type="spellStart"/>
      <w:r w:rsidRPr="00856015">
        <w:rPr>
          <w:rFonts w:asciiTheme="majorHAnsi" w:hAnsiTheme="majorHAnsi" w:cstheme="majorHAnsi"/>
        </w:rPr>
        <w:t>Odporności</w:t>
      </w:r>
      <w:proofErr w:type="spellEnd"/>
      <w:r w:rsidRPr="00856015">
        <w:rPr>
          <w:rFonts w:asciiTheme="majorHAnsi" w:hAnsiTheme="majorHAnsi" w:cstheme="majorHAnsi"/>
        </w:rPr>
        <w:t xml:space="preserve">, </w:t>
      </w:r>
      <w:proofErr w:type="spellStart"/>
      <w:r w:rsidRPr="00856015">
        <w:rPr>
          <w:rFonts w:asciiTheme="majorHAnsi" w:hAnsiTheme="majorHAnsi" w:cstheme="majorHAnsi"/>
        </w:rPr>
        <w:t>Inwestycja</w:t>
      </w:r>
      <w:proofErr w:type="spellEnd"/>
      <w:r w:rsidRPr="00856015">
        <w:rPr>
          <w:rFonts w:asciiTheme="majorHAnsi" w:hAnsiTheme="majorHAnsi" w:cstheme="majorHAnsi"/>
        </w:rPr>
        <w:t xml:space="preserve">: A2.2.1. </w:t>
      </w:r>
      <w:proofErr w:type="spellStart"/>
      <w:r w:rsidRPr="00856015">
        <w:rPr>
          <w:rFonts w:asciiTheme="majorHAnsi" w:hAnsiTheme="majorHAnsi" w:cstheme="majorHAnsi"/>
        </w:rPr>
        <w:t>Inwestycje</w:t>
      </w:r>
      <w:proofErr w:type="spellEnd"/>
      <w:r w:rsidRPr="00856015">
        <w:rPr>
          <w:rFonts w:asciiTheme="majorHAnsi" w:hAnsiTheme="majorHAnsi" w:cstheme="majorHAnsi"/>
        </w:rPr>
        <w:t xml:space="preserve"> we </w:t>
      </w:r>
      <w:proofErr w:type="spellStart"/>
      <w:r w:rsidRPr="00856015">
        <w:rPr>
          <w:rFonts w:asciiTheme="majorHAnsi" w:hAnsiTheme="majorHAnsi" w:cstheme="majorHAnsi"/>
        </w:rPr>
        <w:t>wdrażanie</w:t>
      </w:r>
      <w:proofErr w:type="spellEnd"/>
      <w:r w:rsidRPr="00856015">
        <w:rPr>
          <w:rFonts w:asciiTheme="majorHAnsi" w:hAnsiTheme="majorHAnsi" w:cstheme="majorHAnsi"/>
        </w:rPr>
        <w:t xml:space="preserve"> </w:t>
      </w:r>
      <w:proofErr w:type="spellStart"/>
      <w:r w:rsidRPr="00856015">
        <w:rPr>
          <w:rFonts w:asciiTheme="majorHAnsi" w:hAnsiTheme="majorHAnsi" w:cstheme="majorHAnsi"/>
        </w:rPr>
        <w:t>technologii</w:t>
      </w:r>
      <w:proofErr w:type="spellEnd"/>
      <w:r w:rsidRPr="00856015">
        <w:rPr>
          <w:rFonts w:asciiTheme="majorHAnsi" w:hAnsiTheme="majorHAnsi" w:cstheme="majorHAnsi"/>
        </w:rPr>
        <w:t xml:space="preserve"> </w:t>
      </w:r>
      <w:proofErr w:type="spellStart"/>
      <w:r w:rsidRPr="00856015">
        <w:rPr>
          <w:rFonts w:asciiTheme="majorHAnsi" w:hAnsiTheme="majorHAnsi" w:cstheme="majorHAnsi"/>
        </w:rPr>
        <w:t>i</w:t>
      </w:r>
      <w:proofErr w:type="spellEnd"/>
      <w:r w:rsidRPr="00856015">
        <w:rPr>
          <w:rFonts w:asciiTheme="majorHAnsi" w:hAnsiTheme="majorHAnsi" w:cstheme="majorHAnsi"/>
        </w:rPr>
        <w:t xml:space="preserve"> </w:t>
      </w:r>
      <w:proofErr w:type="spellStart"/>
      <w:r w:rsidRPr="00856015">
        <w:rPr>
          <w:rFonts w:asciiTheme="majorHAnsi" w:hAnsiTheme="majorHAnsi" w:cstheme="majorHAnsi"/>
        </w:rPr>
        <w:t>innowacji</w:t>
      </w:r>
      <w:proofErr w:type="spellEnd"/>
      <w:r w:rsidRPr="00856015">
        <w:rPr>
          <w:rFonts w:asciiTheme="majorHAnsi" w:hAnsiTheme="majorHAnsi" w:cstheme="majorHAnsi"/>
        </w:rPr>
        <w:t xml:space="preserve"> </w:t>
      </w:r>
      <w:proofErr w:type="spellStart"/>
      <w:r w:rsidRPr="00856015">
        <w:rPr>
          <w:rFonts w:asciiTheme="majorHAnsi" w:hAnsiTheme="majorHAnsi" w:cstheme="majorHAnsi"/>
        </w:rPr>
        <w:t>środowiskowych</w:t>
      </w:r>
      <w:proofErr w:type="spellEnd"/>
      <w:r w:rsidRPr="00856015">
        <w:rPr>
          <w:rFonts w:asciiTheme="majorHAnsi" w:hAnsiTheme="majorHAnsi" w:cstheme="majorHAnsi"/>
        </w:rPr>
        <w:t xml:space="preserve">, w </w:t>
      </w:r>
      <w:proofErr w:type="spellStart"/>
      <w:r w:rsidRPr="00856015">
        <w:rPr>
          <w:rFonts w:asciiTheme="majorHAnsi" w:hAnsiTheme="majorHAnsi" w:cstheme="majorHAnsi"/>
        </w:rPr>
        <w:t>tym</w:t>
      </w:r>
      <w:proofErr w:type="spellEnd"/>
      <w:r w:rsidRPr="00856015">
        <w:rPr>
          <w:rFonts w:asciiTheme="majorHAnsi" w:hAnsiTheme="majorHAnsi" w:cstheme="majorHAnsi"/>
        </w:rPr>
        <w:t xml:space="preserve"> </w:t>
      </w:r>
      <w:proofErr w:type="spellStart"/>
      <w:r w:rsidRPr="00856015">
        <w:rPr>
          <w:rFonts w:asciiTheme="majorHAnsi" w:hAnsiTheme="majorHAnsi" w:cstheme="majorHAnsi"/>
        </w:rPr>
        <w:t>związanych</w:t>
      </w:r>
      <w:proofErr w:type="spellEnd"/>
      <w:r w:rsidRPr="00856015">
        <w:rPr>
          <w:rFonts w:asciiTheme="majorHAnsi" w:hAnsiTheme="majorHAnsi" w:cstheme="majorHAnsi"/>
        </w:rPr>
        <w:t xml:space="preserve"> z </w:t>
      </w:r>
      <w:proofErr w:type="spellStart"/>
      <w:r w:rsidRPr="00856015">
        <w:rPr>
          <w:rFonts w:asciiTheme="majorHAnsi" w:hAnsiTheme="majorHAnsi" w:cstheme="majorHAnsi"/>
        </w:rPr>
        <w:t>gospodarką</w:t>
      </w:r>
      <w:proofErr w:type="spellEnd"/>
      <w:r w:rsidRPr="00856015">
        <w:rPr>
          <w:rFonts w:asciiTheme="majorHAnsi" w:hAnsiTheme="majorHAnsi" w:cstheme="majorHAnsi"/>
        </w:rPr>
        <w:t xml:space="preserve"> o </w:t>
      </w:r>
      <w:proofErr w:type="spellStart"/>
      <w:r w:rsidRPr="00856015">
        <w:rPr>
          <w:rFonts w:asciiTheme="majorHAnsi" w:hAnsiTheme="majorHAnsi" w:cstheme="majorHAnsi"/>
        </w:rPr>
        <w:t>obiegu</w:t>
      </w:r>
      <w:proofErr w:type="spellEnd"/>
      <w:r w:rsidRPr="00856015">
        <w:rPr>
          <w:rFonts w:asciiTheme="majorHAnsi" w:hAnsiTheme="majorHAnsi" w:cstheme="majorHAnsi"/>
        </w:rPr>
        <w:t xml:space="preserve"> </w:t>
      </w:r>
      <w:proofErr w:type="spellStart"/>
      <w:r w:rsidRPr="00856015">
        <w:rPr>
          <w:rFonts w:asciiTheme="majorHAnsi" w:hAnsiTheme="majorHAnsi" w:cstheme="majorHAnsi"/>
        </w:rPr>
        <w:t>zamkniętym</w:t>
      </w:r>
      <w:proofErr w:type="spellEnd"/>
      <w:r w:rsidRPr="00856015">
        <w:rPr>
          <w:rFonts w:asciiTheme="majorHAnsi" w:hAnsiTheme="majorHAnsi" w:cstheme="majorHAnsi"/>
        </w:rPr>
        <w:t xml:space="preserve">, </w:t>
      </w:r>
      <w:proofErr w:type="spellStart"/>
      <w:r w:rsidRPr="00856015">
        <w:rPr>
          <w:rFonts w:asciiTheme="majorHAnsi" w:hAnsiTheme="majorHAnsi" w:cstheme="majorHAnsi"/>
        </w:rPr>
        <w:t>firma</w:t>
      </w:r>
      <w:proofErr w:type="spellEnd"/>
      <w:r w:rsidRPr="00856015">
        <w:rPr>
          <w:rFonts w:asciiTheme="majorHAnsi" w:hAnsiTheme="majorHAnsi" w:cstheme="majorHAnsi"/>
        </w:rPr>
        <w:t xml:space="preserve"> </w:t>
      </w:r>
      <w:r w:rsidRPr="00856015">
        <w:rPr>
          <w:rFonts w:asciiTheme="majorHAnsi" w:hAnsiTheme="majorHAnsi" w:cstheme="majorHAnsi"/>
          <w:b/>
        </w:rPr>
        <w:t>KRONOSPAN POLSKA SPÓŁKA Z OGRANICZONĄ ODPOWIEDZIALNOŚCIĄ</w:t>
      </w:r>
      <w:r w:rsidRPr="00856015">
        <w:rPr>
          <w:rFonts w:asciiTheme="majorHAnsi" w:hAnsiTheme="majorHAnsi" w:cstheme="majorHAnsi"/>
          <w:b/>
        </w:rPr>
        <w:t xml:space="preserve"> </w:t>
      </w:r>
      <w:proofErr w:type="spellStart"/>
      <w:r w:rsidRPr="00856015">
        <w:rPr>
          <w:rFonts w:asciiTheme="majorHAnsi" w:hAnsiTheme="majorHAnsi" w:cstheme="majorHAnsi"/>
          <w:bCs/>
        </w:rPr>
        <w:t>ogłasza</w:t>
      </w:r>
      <w:proofErr w:type="spellEnd"/>
      <w:r w:rsidRPr="00856015">
        <w:rPr>
          <w:rFonts w:asciiTheme="majorHAnsi" w:hAnsiTheme="majorHAnsi" w:cstheme="majorHAnsi"/>
          <w:bCs/>
        </w:rPr>
        <w:t xml:space="preserve"> </w:t>
      </w:r>
      <w:proofErr w:type="spellStart"/>
      <w:r w:rsidRPr="00856015">
        <w:rPr>
          <w:rFonts w:asciiTheme="majorHAnsi" w:hAnsiTheme="majorHAnsi" w:cstheme="majorHAnsi"/>
          <w:bCs/>
        </w:rPr>
        <w:t>zgodnie</w:t>
      </w:r>
      <w:proofErr w:type="spellEnd"/>
      <w:r w:rsidRPr="00856015">
        <w:rPr>
          <w:rFonts w:asciiTheme="majorHAnsi" w:hAnsiTheme="majorHAnsi" w:cstheme="majorHAnsi"/>
          <w:bCs/>
        </w:rPr>
        <w:t xml:space="preserve"> z </w:t>
      </w:r>
      <w:proofErr w:type="spellStart"/>
      <w:r w:rsidRPr="00856015">
        <w:rPr>
          <w:rFonts w:asciiTheme="majorHAnsi" w:hAnsiTheme="majorHAnsi" w:cstheme="majorHAnsi"/>
          <w:bCs/>
        </w:rPr>
        <w:t>zasadą</w:t>
      </w:r>
      <w:proofErr w:type="spellEnd"/>
      <w:r w:rsidRPr="00856015">
        <w:rPr>
          <w:rFonts w:asciiTheme="majorHAnsi" w:hAnsiTheme="majorHAnsi" w:cstheme="majorHAnsi"/>
          <w:bCs/>
        </w:rPr>
        <w:t xml:space="preserve"> </w:t>
      </w:r>
      <w:proofErr w:type="spellStart"/>
      <w:r w:rsidRPr="00856015">
        <w:rPr>
          <w:rFonts w:asciiTheme="majorHAnsi" w:hAnsiTheme="majorHAnsi" w:cstheme="majorHAnsi"/>
          <w:bCs/>
        </w:rPr>
        <w:t>konkurencyjności</w:t>
      </w:r>
      <w:proofErr w:type="spellEnd"/>
      <w:r w:rsidRPr="00856015">
        <w:rPr>
          <w:rFonts w:asciiTheme="majorHAnsi" w:hAnsiTheme="majorHAnsi" w:cstheme="majorHAnsi"/>
          <w:bCs/>
        </w:rPr>
        <w:t xml:space="preserve"> </w:t>
      </w:r>
      <w:proofErr w:type="spellStart"/>
      <w:r w:rsidRPr="00856015">
        <w:rPr>
          <w:rFonts w:asciiTheme="majorHAnsi" w:hAnsiTheme="majorHAnsi" w:cstheme="majorHAnsi"/>
          <w:bCs/>
        </w:rPr>
        <w:t>postępowanie</w:t>
      </w:r>
      <w:proofErr w:type="spellEnd"/>
      <w:r w:rsidRPr="00856015">
        <w:rPr>
          <w:rFonts w:asciiTheme="majorHAnsi" w:hAnsiTheme="majorHAnsi" w:cstheme="majorHAnsi"/>
          <w:bCs/>
        </w:rPr>
        <w:t xml:space="preserve"> w </w:t>
      </w:r>
      <w:proofErr w:type="spellStart"/>
      <w:r w:rsidRPr="00856015">
        <w:rPr>
          <w:rFonts w:asciiTheme="majorHAnsi" w:hAnsiTheme="majorHAnsi" w:cstheme="majorHAnsi"/>
          <w:bCs/>
        </w:rPr>
        <w:t>trybie</w:t>
      </w:r>
      <w:proofErr w:type="spellEnd"/>
      <w:r w:rsidRPr="00856015">
        <w:rPr>
          <w:rFonts w:asciiTheme="majorHAnsi" w:hAnsiTheme="majorHAnsi" w:cstheme="majorHAnsi"/>
          <w:bCs/>
        </w:rPr>
        <w:t xml:space="preserve"> </w:t>
      </w:r>
      <w:proofErr w:type="spellStart"/>
      <w:r w:rsidRPr="00856015">
        <w:rPr>
          <w:rFonts w:asciiTheme="majorHAnsi" w:hAnsiTheme="majorHAnsi" w:cstheme="majorHAnsi"/>
          <w:bCs/>
        </w:rPr>
        <w:t>zapytania</w:t>
      </w:r>
      <w:proofErr w:type="spellEnd"/>
      <w:r w:rsidRPr="00856015">
        <w:rPr>
          <w:rFonts w:asciiTheme="majorHAnsi" w:hAnsiTheme="majorHAnsi" w:cstheme="majorHAnsi"/>
          <w:bCs/>
        </w:rPr>
        <w:t xml:space="preserve"> </w:t>
      </w:r>
      <w:proofErr w:type="spellStart"/>
      <w:r w:rsidRPr="00856015">
        <w:rPr>
          <w:rFonts w:asciiTheme="majorHAnsi" w:hAnsiTheme="majorHAnsi" w:cstheme="majorHAnsi"/>
          <w:bCs/>
        </w:rPr>
        <w:t>ofertowego</w:t>
      </w:r>
      <w:proofErr w:type="spellEnd"/>
      <w:r>
        <w:rPr>
          <w:rFonts w:asciiTheme="majorHAnsi" w:hAnsiTheme="majorHAnsi" w:cstheme="majorHAnsi"/>
          <w:bCs/>
        </w:rPr>
        <w:t xml:space="preserve">. </w:t>
      </w:r>
    </w:p>
    <w:p w14:paraId="6FB008E6" w14:textId="77777777" w:rsidR="00856015" w:rsidRDefault="00856015" w:rsidP="00E17876">
      <w:pPr>
        <w:spacing w:after="0"/>
        <w:jc w:val="both"/>
        <w:rPr>
          <w:rFonts w:asciiTheme="majorHAnsi" w:hAnsiTheme="majorHAnsi" w:cstheme="majorHAnsi"/>
          <w:bCs/>
        </w:rPr>
      </w:pPr>
    </w:p>
    <w:p w14:paraId="44698A66" w14:textId="00B0C06C" w:rsidR="00856015" w:rsidRPr="00856015" w:rsidRDefault="00856015" w:rsidP="00E17876">
      <w:pPr>
        <w:spacing w:after="0"/>
        <w:jc w:val="both"/>
        <w:rPr>
          <w:rFonts w:asciiTheme="majorHAnsi" w:hAnsiTheme="majorHAnsi" w:cstheme="majorHAnsi"/>
          <w:b/>
        </w:rPr>
      </w:pPr>
      <w:proofErr w:type="spellStart"/>
      <w:r w:rsidRPr="00856015">
        <w:rPr>
          <w:rFonts w:asciiTheme="majorHAnsi" w:hAnsiTheme="majorHAnsi" w:cstheme="majorHAnsi"/>
          <w:b/>
        </w:rPr>
        <w:t>Szczegółowy</w:t>
      </w:r>
      <w:proofErr w:type="spellEnd"/>
      <w:r w:rsidRPr="00856015">
        <w:rPr>
          <w:rFonts w:asciiTheme="majorHAnsi" w:hAnsiTheme="majorHAnsi" w:cstheme="majorHAnsi"/>
          <w:b/>
        </w:rPr>
        <w:t xml:space="preserve"> </w:t>
      </w:r>
      <w:proofErr w:type="spellStart"/>
      <w:r w:rsidRPr="00856015">
        <w:rPr>
          <w:rFonts w:asciiTheme="majorHAnsi" w:hAnsiTheme="majorHAnsi" w:cstheme="majorHAnsi"/>
          <w:b/>
        </w:rPr>
        <w:t>opis</w:t>
      </w:r>
      <w:proofErr w:type="spellEnd"/>
      <w:r w:rsidRPr="00856015">
        <w:rPr>
          <w:rFonts w:asciiTheme="majorHAnsi" w:hAnsiTheme="majorHAnsi" w:cstheme="majorHAnsi"/>
          <w:b/>
        </w:rPr>
        <w:t xml:space="preserve"> </w:t>
      </w:r>
      <w:proofErr w:type="spellStart"/>
      <w:r w:rsidRPr="00856015">
        <w:rPr>
          <w:rFonts w:asciiTheme="majorHAnsi" w:hAnsiTheme="majorHAnsi" w:cstheme="majorHAnsi"/>
          <w:b/>
        </w:rPr>
        <w:t>przedmiotu</w:t>
      </w:r>
      <w:proofErr w:type="spellEnd"/>
      <w:r w:rsidRPr="00856015">
        <w:rPr>
          <w:rFonts w:asciiTheme="majorHAnsi" w:hAnsiTheme="majorHAnsi" w:cstheme="majorHAnsi"/>
          <w:b/>
        </w:rPr>
        <w:t xml:space="preserve"> </w:t>
      </w:r>
      <w:proofErr w:type="spellStart"/>
      <w:r w:rsidRPr="00856015">
        <w:rPr>
          <w:rFonts w:asciiTheme="majorHAnsi" w:hAnsiTheme="majorHAnsi" w:cstheme="majorHAnsi"/>
          <w:b/>
        </w:rPr>
        <w:t>zamówienia</w:t>
      </w:r>
      <w:proofErr w:type="spellEnd"/>
      <w:r w:rsidRPr="00856015">
        <w:rPr>
          <w:rFonts w:asciiTheme="majorHAnsi" w:hAnsiTheme="majorHAnsi" w:cstheme="majorHAnsi"/>
          <w:b/>
        </w:rPr>
        <w:t>:</w:t>
      </w:r>
    </w:p>
    <w:p w14:paraId="3C524BED" w14:textId="612C89CD" w:rsidR="00E17876" w:rsidRPr="00E17876" w:rsidRDefault="00802228" w:rsidP="00E17876">
      <w:pPr>
        <w:spacing w:after="0"/>
        <w:jc w:val="both"/>
        <w:rPr>
          <w:rFonts w:asciiTheme="majorHAnsi" w:hAnsiTheme="majorHAnsi" w:cstheme="majorHAnsi"/>
          <w:lang w:val="pl-PL"/>
        </w:rPr>
      </w:pPr>
      <w:r w:rsidRPr="00E17876">
        <w:rPr>
          <w:rFonts w:asciiTheme="majorHAnsi" w:hAnsiTheme="majorHAnsi" w:cstheme="majorHAnsi"/>
          <w:lang w:val="pl-PL"/>
        </w:rPr>
        <w:t xml:space="preserve">Podwykonawca będzie odpowiedzialny za realizację </w:t>
      </w:r>
      <w:r w:rsidR="007A5A46" w:rsidRPr="00E17876">
        <w:rPr>
          <w:rFonts w:asciiTheme="majorHAnsi" w:hAnsiTheme="majorHAnsi" w:cstheme="majorHAnsi"/>
          <w:lang w:val="pl-PL"/>
        </w:rPr>
        <w:t>badań mających na celu określenie</w:t>
      </w:r>
      <w:r w:rsidR="00E17876" w:rsidRPr="00E17876">
        <w:rPr>
          <w:rFonts w:asciiTheme="majorHAnsi" w:hAnsiTheme="majorHAnsi" w:cstheme="majorHAnsi"/>
          <w:lang w:val="pl-PL"/>
        </w:rPr>
        <w:t>:</w:t>
      </w:r>
    </w:p>
    <w:p w14:paraId="3C379C30" w14:textId="77777777" w:rsidR="00E17876" w:rsidRPr="00E17876" w:rsidRDefault="007A5A46" w:rsidP="00E17876">
      <w:pPr>
        <w:pStyle w:val="Akapitzlist"/>
        <w:numPr>
          <w:ilvl w:val="0"/>
          <w:numId w:val="11"/>
        </w:numPr>
        <w:jc w:val="both"/>
        <w:rPr>
          <w:rFonts w:asciiTheme="majorHAnsi" w:hAnsiTheme="majorHAnsi" w:cstheme="majorHAnsi"/>
          <w:lang w:val="pl-PL"/>
        </w:rPr>
      </w:pPr>
      <w:r w:rsidRPr="00E17876">
        <w:rPr>
          <w:rFonts w:asciiTheme="majorHAnsi" w:hAnsiTheme="majorHAnsi" w:cstheme="majorHAnsi"/>
          <w:lang w:val="pl-PL"/>
        </w:rPr>
        <w:t>parametrów surowca do produkcji płyt o budowie włóknistej (typu MDF) z udziałem odpadowych płyt typu MDF</w:t>
      </w:r>
      <w:r w:rsidR="00E17876" w:rsidRPr="00E17876">
        <w:rPr>
          <w:rFonts w:asciiTheme="majorHAnsi" w:hAnsiTheme="majorHAnsi" w:cstheme="majorHAnsi"/>
          <w:lang w:val="pl-PL"/>
        </w:rPr>
        <w:t xml:space="preserve"> (surowiec pochodzący z recyklingu), </w:t>
      </w:r>
    </w:p>
    <w:p w14:paraId="3C6FB627" w14:textId="77777777" w:rsidR="00802228" w:rsidRPr="00E17876" w:rsidRDefault="00E17876" w:rsidP="00E17876">
      <w:pPr>
        <w:pStyle w:val="Akapitzlist"/>
        <w:numPr>
          <w:ilvl w:val="0"/>
          <w:numId w:val="11"/>
        </w:numPr>
        <w:jc w:val="both"/>
        <w:rPr>
          <w:rFonts w:asciiTheme="majorHAnsi" w:hAnsiTheme="majorHAnsi" w:cstheme="majorHAnsi"/>
          <w:lang w:val="pl-PL"/>
        </w:rPr>
      </w:pPr>
      <w:r w:rsidRPr="00E17876">
        <w:rPr>
          <w:rFonts w:asciiTheme="majorHAnsi" w:hAnsiTheme="majorHAnsi" w:cstheme="majorHAnsi"/>
          <w:lang w:val="pl-PL"/>
        </w:rPr>
        <w:t xml:space="preserve">wytycznych dotyczących technologii produkcji płyt MDF z dodatkiem surowca </w:t>
      </w:r>
      <w:r w:rsidRPr="00E17876">
        <w:rPr>
          <w:rFonts w:asciiTheme="majorHAnsi" w:hAnsiTheme="majorHAnsi" w:cstheme="majorHAnsi"/>
          <w:lang w:val="pl-PL"/>
        </w:rPr>
        <w:br/>
        <w:t xml:space="preserve">z recyklingu, która nie spowoduje pogorszenia </w:t>
      </w:r>
      <w:r w:rsidR="007A5A46" w:rsidRPr="00E17876">
        <w:rPr>
          <w:rFonts w:asciiTheme="majorHAnsi" w:hAnsiTheme="majorHAnsi" w:cstheme="majorHAnsi"/>
          <w:lang w:val="pl-PL"/>
        </w:rPr>
        <w:t>j</w:t>
      </w:r>
      <w:r w:rsidRPr="00E17876">
        <w:rPr>
          <w:rFonts w:asciiTheme="majorHAnsi" w:hAnsiTheme="majorHAnsi" w:cstheme="majorHAnsi"/>
          <w:lang w:val="pl-PL"/>
        </w:rPr>
        <w:t>akości i właściwości użytkowych otrzymanych płyt MDF.</w:t>
      </w:r>
    </w:p>
    <w:p w14:paraId="24ABD268" w14:textId="77777777" w:rsidR="00802228" w:rsidRPr="00E17876" w:rsidRDefault="00E17876" w:rsidP="00E17876">
      <w:pPr>
        <w:spacing w:after="0"/>
        <w:jc w:val="both"/>
        <w:rPr>
          <w:rFonts w:asciiTheme="majorHAnsi" w:hAnsiTheme="majorHAnsi" w:cstheme="majorHAnsi"/>
          <w:lang w:val="pl-PL"/>
        </w:rPr>
      </w:pPr>
      <w:r w:rsidRPr="00E17876">
        <w:rPr>
          <w:rFonts w:asciiTheme="majorHAnsi" w:hAnsiTheme="majorHAnsi" w:cstheme="majorHAnsi"/>
          <w:lang w:val="pl-PL"/>
        </w:rPr>
        <w:t xml:space="preserve">Wymagane </w:t>
      </w:r>
      <w:r w:rsidR="00802228" w:rsidRPr="00E17876">
        <w:rPr>
          <w:rFonts w:asciiTheme="majorHAnsi" w:hAnsiTheme="majorHAnsi" w:cstheme="majorHAnsi"/>
          <w:lang w:val="pl-PL"/>
        </w:rPr>
        <w:t xml:space="preserve">wytworzenie </w:t>
      </w:r>
      <w:r w:rsidRPr="00E17876">
        <w:rPr>
          <w:rFonts w:asciiTheme="majorHAnsi" w:hAnsiTheme="majorHAnsi" w:cstheme="majorHAnsi"/>
          <w:lang w:val="pl-PL"/>
        </w:rPr>
        <w:t xml:space="preserve">i przebadania </w:t>
      </w:r>
      <w:r w:rsidR="00802228" w:rsidRPr="00E17876">
        <w:rPr>
          <w:rFonts w:asciiTheme="majorHAnsi" w:hAnsiTheme="majorHAnsi" w:cstheme="majorHAnsi"/>
          <w:lang w:val="pl-PL"/>
        </w:rPr>
        <w:t xml:space="preserve">w warunkach laboratoryjnych płyt typu MDF </w:t>
      </w:r>
      <w:r w:rsidRPr="00E17876">
        <w:rPr>
          <w:rFonts w:asciiTheme="majorHAnsi" w:hAnsiTheme="majorHAnsi" w:cstheme="majorHAnsi"/>
          <w:lang w:val="pl-PL"/>
        </w:rPr>
        <w:br/>
      </w:r>
      <w:r w:rsidR="00802228" w:rsidRPr="00E17876">
        <w:rPr>
          <w:rFonts w:asciiTheme="majorHAnsi" w:hAnsiTheme="majorHAnsi" w:cstheme="majorHAnsi"/>
          <w:lang w:val="pl-PL"/>
        </w:rPr>
        <w:t xml:space="preserve">o następującym składzie surowcowym: </w:t>
      </w:r>
    </w:p>
    <w:p w14:paraId="6EB3AA42" w14:textId="77777777" w:rsidR="00802228" w:rsidRPr="00E17876" w:rsidRDefault="00802228" w:rsidP="00802228">
      <w:pPr>
        <w:pStyle w:val="Akapitzlist"/>
        <w:numPr>
          <w:ilvl w:val="0"/>
          <w:numId w:val="10"/>
        </w:numPr>
        <w:spacing w:after="0"/>
        <w:rPr>
          <w:rFonts w:asciiTheme="majorHAnsi" w:hAnsiTheme="majorHAnsi" w:cstheme="majorHAnsi"/>
          <w:lang w:val="pl-PL"/>
        </w:rPr>
      </w:pPr>
      <w:r w:rsidRPr="00E17876">
        <w:rPr>
          <w:rFonts w:asciiTheme="majorHAnsi" w:hAnsiTheme="majorHAnsi" w:cstheme="majorHAnsi"/>
          <w:lang w:val="pl-PL"/>
        </w:rPr>
        <w:t>100% udziału włókien  z surowca „świeżego”  -  0% udziału surowca pochodzącego z odzysku odpadów (recyklingowego)</w:t>
      </w:r>
    </w:p>
    <w:p w14:paraId="7D9794F1" w14:textId="77777777" w:rsidR="00802228" w:rsidRPr="00E17876" w:rsidRDefault="00802228" w:rsidP="00802228">
      <w:pPr>
        <w:pStyle w:val="Akapitzlist"/>
        <w:numPr>
          <w:ilvl w:val="0"/>
          <w:numId w:val="10"/>
        </w:numPr>
        <w:spacing w:after="0"/>
        <w:rPr>
          <w:rFonts w:asciiTheme="majorHAnsi" w:hAnsiTheme="majorHAnsi" w:cstheme="majorHAnsi"/>
          <w:lang w:val="pl-PL"/>
        </w:rPr>
      </w:pPr>
      <w:r w:rsidRPr="00E17876">
        <w:rPr>
          <w:rFonts w:asciiTheme="majorHAnsi" w:hAnsiTheme="majorHAnsi" w:cstheme="majorHAnsi"/>
          <w:lang w:val="pl-PL"/>
        </w:rPr>
        <w:t>99%  udziału włókien  z surowca „świeżego”  -  1% udziału surowca pochodzącego z odzysku odpadów (recyklingowego)</w:t>
      </w:r>
    </w:p>
    <w:p w14:paraId="3B39E234" w14:textId="77777777" w:rsidR="00802228" w:rsidRPr="00E17876" w:rsidRDefault="00802228" w:rsidP="00802228">
      <w:pPr>
        <w:pStyle w:val="Akapitzlist"/>
        <w:numPr>
          <w:ilvl w:val="0"/>
          <w:numId w:val="10"/>
        </w:numPr>
        <w:spacing w:after="0"/>
        <w:rPr>
          <w:rFonts w:asciiTheme="majorHAnsi" w:hAnsiTheme="majorHAnsi" w:cstheme="majorHAnsi"/>
          <w:lang w:val="pl-PL"/>
        </w:rPr>
      </w:pPr>
      <w:r w:rsidRPr="00E17876">
        <w:rPr>
          <w:rFonts w:asciiTheme="majorHAnsi" w:hAnsiTheme="majorHAnsi" w:cstheme="majorHAnsi"/>
          <w:lang w:val="pl-PL"/>
        </w:rPr>
        <w:t>97% udziału włókien  z surowca „świeżego”  -  3% udziału surowca pochodzącego z odzysku odpadów (recyklingowego)</w:t>
      </w:r>
    </w:p>
    <w:p w14:paraId="36A7BA16" w14:textId="77777777" w:rsidR="00802228" w:rsidRPr="00E17876" w:rsidRDefault="00802228" w:rsidP="00802228">
      <w:pPr>
        <w:pStyle w:val="Akapitzlist"/>
        <w:numPr>
          <w:ilvl w:val="0"/>
          <w:numId w:val="10"/>
        </w:numPr>
        <w:spacing w:after="0"/>
        <w:rPr>
          <w:rFonts w:asciiTheme="majorHAnsi" w:hAnsiTheme="majorHAnsi" w:cstheme="majorHAnsi"/>
          <w:lang w:val="pl-PL"/>
        </w:rPr>
      </w:pPr>
      <w:r w:rsidRPr="00E17876">
        <w:rPr>
          <w:rFonts w:asciiTheme="majorHAnsi" w:hAnsiTheme="majorHAnsi" w:cstheme="majorHAnsi"/>
          <w:lang w:val="pl-PL"/>
        </w:rPr>
        <w:t>95% udziału włókien  z surowca „świeżego”  - 5% udziału surowca pochodzącego z odzysku odpadów (recyklingowego)</w:t>
      </w:r>
    </w:p>
    <w:p w14:paraId="5B9AA59F" w14:textId="77777777" w:rsidR="00802228" w:rsidRPr="00E17876" w:rsidRDefault="00802228" w:rsidP="00802228">
      <w:pPr>
        <w:pStyle w:val="Akapitzlist"/>
        <w:numPr>
          <w:ilvl w:val="0"/>
          <w:numId w:val="10"/>
        </w:numPr>
        <w:spacing w:after="0"/>
        <w:rPr>
          <w:rFonts w:asciiTheme="majorHAnsi" w:hAnsiTheme="majorHAnsi" w:cstheme="majorHAnsi"/>
          <w:lang w:val="pl-PL"/>
        </w:rPr>
      </w:pPr>
      <w:r w:rsidRPr="00E17876">
        <w:rPr>
          <w:rFonts w:asciiTheme="majorHAnsi" w:hAnsiTheme="majorHAnsi" w:cstheme="majorHAnsi"/>
          <w:lang w:val="pl-PL"/>
        </w:rPr>
        <w:t>93% udziału włókien  z surowca „świeżego”  -  7% udziału surowca pochodzącego z odzysku odpadów (recyklingowego)</w:t>
      </w:r>
    </w:p>
    <w:p w14:paraId="56D0B77A" w14:textId="77777777" w:rsidR="005E5FA2" w:rsidRPr="00E17876" w:rsidRDefault="00802228" w:rsidP="00802228">
      <w:pPr>
        <w:pStyle w:val="Akapitzlist"/>
        <w:numPr>
          <w:ilvl w:val="0"/>
          <w:numId w:val="10"/>
        </w:numPr>
        <w:spacing w:after="0"/>
        <w:rPr>
          <w:rFonts w:asciiTheme="majorHAnsi" w:hAnsiTheme="majorHAnsi" w:cstheme="majorHAnsi"/>
          <w:lang w:val="pl-PL"/>
        </w:rPr>
      </w:pPr>
      <w:r w:rsidRPr="00E17876">
        <w:rPr>
          <w:rFonts w:asciiTheme="majorHAnsi" w:hAnsiTheme="majorHAnsi" w:cstheme="majorHAnsi"/>
          <w:lang w:val="pl-PL"/>
        </w:rPr>
        <w:t>90% udziału włókien  z surowca „świeżego”  -  10% udziału surowca pochodzącego z odzysku odpadów (recyklingowego)</w:t>
      </w:r>
      <w:r w:rsidR="00E17876" w:rsidRPr="00E17876">
        <w:rPr>
          <w:rFonts w:asciiTheme="majorHAnsi" w:hAnsiTheme="majorHAnsi" w:cstheme="majorHAnsi"/>
          <w:lang w:val="pl-PL"/>
        </w:rPr>
        <w:t>.</w:t>
      </w:r>
    </w:p>
    <w:p w14:paraId="201BA0AF" w14:textId="77777777" w:rsidR="00E17876" w:rsidRPr="00E17876" w:rsidRDefault="00E17876" w:rsidP="00E17876">
      <w:pPr>
        <w:spacing w:after="0"/>
        <w:rPr>
          <w:rFonts w:asciiTheme="majorHAnsi" w:hAnsiTheme="majorHAnsi" w:cstheme="majorHAnsi"/>
          <w:lang w:val="pl-PL"/>
        </w:rPr>
      </w:pPr>
    </w:p>
    <w:p w14:paraId="5EF0197D" w14:textId="77777777" w:rsidR="00E17876" w:rsidRPr="00E17876" w:rsidRDefault="00E17876" w:rsidP="00E17876">
      <w:pPr>
        <w:spacing w:after="0"/>
        <w:rPr>
          <w:rFonts w:asciiTheme="majorHAnsi" w:hAnsiTheme="majorHAnsi" w:cstheme="majorHAnsi"/>
          <w:color w:val="365F91" w:themeColor="accent1" w:themeShade="BF"/>
          <w:sz w:val="36"/>
          <w:szCs w:val="36"/>
          <w:lang w:val="pl-PL"/>
        </w:rPr>
      </w:pPr>
      <w:r w:rsidRPr="00E17876">
        <w:rPr>
          <w:rFonts w:asciiTheme="majorHAnsi" w:hAnsiTheme="majorHAnsi" w:cstheme="majorHAnsi"/>
          <w:color w:val="365F91" w:themeColor="accent1" w:themeShade="BF"/>
          <w:sz w:val="36"/>
          <w:szCs w:val="36"/>
          <w:lang w:val="pl-PL"/>
        </w:rPr>
        <w:t>Oczekiwany zakres prac:</w:t>
      </w:r>
    </w:p>
    <w:p w14:paraId="3C0EA7ED" w14:textId="77777777" w:rsidR="005E5FA2" w:rsidRPr="00E17876" w:rsidRDefault="00E52D0B">
      <w:pPr>
        <w:pStyle w:val="Nagwek2"/>
        <w:rPr>
          <w:rFonts w:cstheme="majorHAnsi"/>
          <w:color w:val="auto"/>
          <w:lang w:val="pl-PL"/>
        </w:rPr>
      </w:pPr>
      <w:r w:rsidRPr="00E17876">
        <w:rPr>
          <w:rFonts w:cstheme="majorHAnsi"/>
          <w:color w:val="auto"/>
          <w:lang w:val="pl-PL"/>
        </w:rPr>
        <w:t xml:space="preserve">1. </w:t>
      </w:r>
      <w:r w:rsidR="00AB28D6">
        <w:rPr>
          <w:rFonts w:cstheme="majorHAnsi"/>
          <w:color w:val="auto"/>
          <w:lang w:val="pl-PL"/>
        </w:rPr>
        <w:t xml:space="preserve">Badanie </w:t>
      </w:r>
      <w:r>
        <w:rPr>
          <w:rFonts w:cstheme="majorHAnsi"/>
          <w:color w:val="auto"/>
          <w:lang w:val="pl-PL"/>
        </w:rPr>
        <w:t>c</w:t>
      </w:r>
      <w:r w:rsidRPr="00E17876">
        <w:rPr>
          <w:rFonts w:cstheme="majorHAnsi"/>
          <w:color w:val="auto"/>
          <w:lang w:val="pl-PL"/>
        </w:rPr>
        <w:t>harakterystyk</w:t>
      </w:r>
      <w:r>
        <w:rPr>
          <w:rFonts w:cstheme="majorHAnsi"/>
          <w:color w:val="auto"/>
          <w:lang w:val="pl-PL"/>
        </w:rPr>
        <w:t>i</w:t>
      </w:r>
      <w:r w:rsidRPr="00E17876">
        <w:rPr>
          <w:rFonts w:cstheme="majorHAnsi"/>
          <w:color w:val="auto"/>
          <w:lang w:val="pl-PL"/>
        </w:rPr>
        <w:t xml:space="preserve"> surowców </w:t>
      </w:r>
      <w:r>
        <w:rPr>
          <w:rFonts w:cstheme="majorHAnsi"/>
          <w:color w:val="auto"/>
          <w:lang w:val="pl-PL"/>
        </w:rPr>
        <w:t>wykorzystywanych do produkcji</w:t>
      </w:r>
    </w:p>
    <w:p w14:paraId="194D0EEF" w14:textId="77777777" w:rsidR="005E5FA2" w:rsidRPr="00EF28C7" w:rsidRDefault="00E52D0B">
      <w:pPr>
        <w:pStyle w:val="Nagwek3"/>
        <w:rPr>
          <w:rFonts w:cstheme="majorHAnsi"/>
          <w:color w:val="auto"/>
          <w:lang w:val="pl-PL"/>
        </w:rPr>
      </w:pPr>
      <w:r w:rsidRPr="00EF28C7">
        <w:rPr>
          <w:rFonts w:cstheme="majorHAnsi"/>
          <w:color w:val="auto"/>
          <w:lang w:val="pl-PL"/>
        </w:rPr>
        <w:t>Zakres badań:</w:t>
      </w:r>
    </w:p>
    <w:p w14:paraId="3C42A684" w14:textId="77777777" w:rsidR="0088370F" w:rsidRPr="0088370F" w:rsidRDefault="0088370F" w:rsidP="0088370F">
      <w:pPr>
        <w:pStyle w:val="Listapunktowana"/>
        <w:jc w:val="both"/>
        <w:rPr>
          <w:rFonts w:asciiTheme="majorHAnsi" w:hAnsiTheme="majorHAnsi" w:cstheme="majorHAnsi"/>
          <w:lang w:val="pl-PL"/>
        </w:rPr>
      </w:pPr>
      <w:r w:rsidRPr="0088370F">
        <w:rPr>
          <w:rFonts w:asciiTheme="majorHAnsi" w:hAnsiTheme="majorHAnsi" w:cstheme="majorHAnsi"/>
          <w:lang w:val="pl-PL"/>
        </w:rPr>
        <w:t>Identyfikacja parametrów wpływających na przetwarzalność odpadowych płyt MDF, w tym ocena zanieczyszczeń oraz zmienności właściwości surowca z recyklingu.</w:t>
      </w:r>
    </w:p>
    <w:p w14:paraId="63FAD890" w14:textId="77777777" w:rsidR="0088370F" w:rsidRPr="0088370F" w:rsidRDefault="0088370F" w:rsidP="0088370F">
      <w:pPr>
        <w:pStyle w:val="Listapunktowana"/>
        <w:jc w:val="both"/>
        <w:rPr>
          <w:rFonts w:asciiTheme="majorHAnsi" w:hAnsiTheme="majorHAnsi" w:cstheme="majorHAnsi"/>
          <w:lang w:val="pl-PL"/>
        </w:rPr>
      </w:pPr>
      <w:r w:rsidRPr="0088370F">
        <w:rPr>
          <w:rFonts w:asciiTheme="majorHAnsi" w:hAnsiTheme="majorHAnsi" w:cstheme="majorHAnsi"/>
          <w:lang w:val="pl-PL"/>
        </w:rPr>
        <w:lastRenderedPageBreak/>
        <w:t>Optymalizacja procesu rozwłókniania w celu uzyskania powtarzalnej jakości masy włóknistej przy minimalizacji strat materiałowych.</w:t>
      </w:r>
    </w:p>
    <w:p w14:paraId="2952F883" w14:textId="77777777" w:rsidR="0088370F" w:rsidRPr="0088370F" w:rsidRDefault="0088370F" w:rsidP="0088370F">
      <w:pPr>
        <w:pStyle w:val="Listapunktowana"/>
        <w:jc w:val="both"/>
        <w:rPr>
          <w:rFonts w:asciiTheme="majorHAnsi" w:hAnsiTheme="majorHAnsi" w:cstheme="majorHAnsi"/>
          <w:lang w:val="pl-PL"/>
        </w:rPr>
      </w:pPr>
      <w:r w:rsidRPr="0088370F">
        <w:rPr>
          <w:rFonts w:asciiTheme="majorHAnsi" w:hAnsiTheme="majorHAnsi" w:cstheme="majorHAnsi"/>
          <w:lang w:val="pl-PL"/>
        </w:rPr>
        <w:t>Opracowanie metod oceny frakcji włóknistej w kontekście jej przydatności do dalszych etapów technologii.</w:t>
      </w:r>
    </w:p>
    <w:p w14:paraId="6F147827" w14:textId="77777777" w:rsidR="0088370F" w:rsidRPr="0088370F" w:rsidRDefault="0088370F" w:rsidP="0088370F">
      <w:pPr>
        <w:pStyle w:val="Listapunktowana"/>
        <w:jc w:val="both"/>
        <w:rPr>
          <w:rFonts w:asciiTheme="majorHAnsi" w:hAnsiTheme="majorHAnsi" w:cstheme="majorHAnsi"/>
          <w:lang w:val="pl-PL"/>
        </w:rPr>
      </w:pPr>
      <w:r w:rsidRPr="0088370F">
        <w:rPr>
          <w:rFonts w:asciiTheme="majorHAnsi" w:hAnsiTheme="majorHAnsi" w:cstheme="majorHAnsi"/>
          <w:lang w:val="pl-PL"/>
        </w:rPr>
        <w:t xml:space="preserve">Eksperymentalne przygotowanie mieszanek włókien oraz ocena ich właściwości w celu ograniczenia </w:t>
      </w:r>
      <w:proofErr w:type="spellStart"/>
      <w:r w:rsidRPr="0088370F">
        <w:rPr>
          <w:rFonts w:asciiTheme="majorHAnsi" w:hAnsiTheme="majorHAnsi" w:cstheme="majorHAnsi"/>
          <w:lang w:val="pl-PL"/>
        </w:rPr>
        <w:t>ryzyk</w:t>
      </w:r>
      <w:proofErr w:type="spellEnd"/>
      <w:r w:rsidRPr="0088370F">
        <w:rPr>
          <w:rFonts w:asciiTheme="majorHAnsi" w:hAnsiTheme="majorHAnsi" w:cstheme="majorHAnsi"/>
          <w:lang w:val="pl-PL"/>
        </w:rPr>
        <w:t xml:space="preserve"> technologicznych</w:t>
      </w:r>
    </w:p>
    <w:p w14:paraId="7F5263B4" w14:textId="77777777" w:rsidR="00E17876" w:rsidRPr="00E17876" w:rsidRDefault="00E17876" w:rsidP="00E17876">
      <w:pPr>
        <w:pStyle w:val="Listapunktowana"/>
        <w:numPr>
          <w:ilvl w:val="0"/>
          <w:numId w:val="0"/>
        </w:numPr>
        <w:ind w:left="360" w:hanging="360"/>
        <w:rPr>
          <w:rFonts w:asciiTheme="majorHAnsi" w:hAnsiTheme="majorHAnsi" w:cstheme="majorHAnsi"/>
          <w:lang w:val="pl-PL"/>
        </w:rPr>
      </w:pPr>
    </w:p>
    <w:p w14:paraId="16C7F431" w14:textId="77777777" w:rsidR="005E5FA2" w:rsidRPr="00E17876" w:rsidRDefault="00E52D0B">
      <w:pPr>
        <w:pStyle w:val="Nagwek2"/>
        <w:rPr>
          <w:rFonts w:cstheme="majorHAnsi"/>
          <w:color w:val="auto"/>
          <w:lang w:val="pl-PL"/>
        </w:rPr>
      </w:pPr>
      <w:r w:rsidRPr="00E17876">
        <w:rPr>
          <w:rFonts w:cstheme="majorHAnsi"/>
          <w:color w:val="auto"/>
          <w:lang w:val="pl-PL"/>
        </w:rPr>
        <w:t xml:space="preserve">2. </w:t>
      </w:r>
      <w:r>
        <w:rPr>
          <w:rFonts w:cstheme="majorHAnsi"/>
          <w:color w:val="auto"/>
          <w:lang w:val="pl-PL"/>
        </w:rPr>
        <w:t>Badania nad efektywną technologią zaklejania</w:t>
      </w:r>
      <w:r w:rsidRPr="00E17876">
        <w:rPr>
          <w:rFonts w:cstheme="majorHAnsi"/>
          <w:color w:val="auto"/>
          <w:lang w:val="pl-PL"/>
        </w:rPr>
        <w:t xml:space="preserve"> i prasowani</w:t>
      </w:r>
      <w:r>
        <w:rPr>
          <w:rFonts w:cstheme="majorHAnsi"/>
          <w:color w:val="auto"/>
          <w:lang w:val="pl-PL"/>
        </w:rPr>
        <w:t>a</w:t>
      </w:r>
      <w:r w:rsidRPr="00E17876">
        <w:rPr>
          <w:rFonts w:cstheme="majorHAnsi"/>
          <w:color w:val="auto"/>
          <w:lang w:val="pl-PL"/>
        </w:rPr>
        <w:t xml:space="preserve"> materiału włóknistego</w:t>
      </w:r>
    </w:p>
    <w:p w14:paraId="0FEFC2C3" w14:textId="77777777" w:rsidR="005E5FA2" w:rsidRPr="00E52D0B" w:rsidRDefault="00E52D0B">
      <w:pPr>
        <w:pStyle w:val="Nagwek3"/>
        <w:rPr>
          <w:rFonts w:cstheme="majorHAnsi"/>
          <w:color w:val="auto"/>
          <w:lang w:val="pl-PL"/>
        </w:rPr>
      </w:pPr>
      <w:r w:rsidRPr="00E52D0B">
        <w:rPr>
          <w:rFonts w:cstheme="majorHAnsi"/>
          <w:color w:val="auto"/>
          <w:lang w:val="pl-PL"/>
        </w:rPr>
        <w:t>Zakres badań:</w:t>
      </w:r>
    </w:p>
    <w:p w14:paraId="7C0F66D6" w14:textId="77777777" w:rsidR="0088370F" w:rsidRPr="0088370F" w:rsidRDefault="0088370F" w:rsidP="0088370F">
      <w:pPr>
        <w:pStyle w:val="Listapunktowana"/>
        <w:jc w:val="both"/>
        <w:rPr>
          <w:rFonts w:asciiTheme="majorHAnsi" w:hAnsiTheme="majorHAnsi" w:cstheme="majorHAnsi"/>
          <w:lang w:val="pl-PL"/>
        </w:rPr>
      </w:pPr>
      <w:r w:rsidRPr="0088370F">
        <w:rPr>
          <w:rFonts w:asciiTheme="majorHAnsi" w:hAnsiTheme="majorHAnsi" w:cstheme="majorHAnsi"/>
          <w:lang w:val="pl-PL"/>
        </w:rPr>
        <w:t>Dobór i walidacja odpowiednich kompozycji klejowych uwzględniających obecność włókien pochodzących z recyklingu.</w:t>
      </w:r>
    </w:p>
    <w:p w14:paraId="75E92230" w14:textId="77777777" w:rsidR="0088370F" w:rsidRPr="0088370F" w:rsidRDefault="0088370F" w:rsidP="0088370F">
      <w:pPr>
        <w:pStyle w:val="Listapunktowana"/>
        <w:jc w:val="both"/>
        <w:rPr>
          <w:rFonts w:asciiTheme="majorHAnsi" w:hAnsiTheme="majorHAnsi" w:cstheme="majorHAnsi"/>
          <w:lang w:val="pl-PL"/>
        </w:rPr>
      </w:pPr>
      <w:r w:rsidRPr="0088370F">
        <w:rPr>
          <w:rFonts w:asciiTheme="majorHAnsi" w:hAnsiTheme="majorHAnsi" w:cstheme="majorHAnsi"/>
          <w:lang w:val="pl-PL"/>
        </w:rPr>
        <w:t>Prowadzenie testów zaklejania i suszenia z analizą wpływu na integralność strukturalną materiału.</w:t>
      </w:r>
    </w:p>
    <w:p w14:paraId="0BD194C9" w14:textId="77777777" w:rsidR="0088370F" w:rsidRPr="0088370F" w:rsidRDefault="0088370F" w:rsidP="0088370F">
      <w:pPr>
        <w:pStyle w:val="Listapunktowana"/>
        <w:jc w:val="both"/>
        <w:rPr>
          <w:rFonts w:asciiTheme="majorHAnsi" w:hAnsiTheme="majorHAnsi" w:cstheme="majorHAnsi"/>
          <w:lang w:val="pl-PL"/>
        </w:rPr>
      </w:pPr>
      <w:r w:rsidRPr="0088370F">
        <w:rPr>
          <w:rFonts w:asciiTheme="majorHAnsi" w:hAnsiTheme="majorHAnsi" w:cstheme="majorHAnsi"/>
          <w:lang w:val="pl-PL"/>
        </w:rPr>
        <w:t>Eksperymentalne formowanie i prasowanie płyt MDF w warunkach kontrolowanych – weryfikacja wpływu zmiennych parametrów na jakość płyt.</w:t>
      </w:r>
    </w:p>
    <w:p w14:paraId="0245948D" w14:textId="77777777" w:rsidR="0088370F" w:rsidRPr="0088370F" w:rsidRDefault="0088370F" w:rsidP="0088370F">
      <w:pPr>
        <w:pStyle w:val="Listapunktowana"/>
        <w:jc w:val="both"/>
        <w:rPr>
          <w:rFonts w:asciiTheme="majorHAnsi" w:hAnsiTheme="majorHAnsi" w:cstheme="majorHAnsi"/>
          <w:lang w:val="pl-PL"/>
        </w:rPr>
      </w:pPr>
      <w:r w:rsidRPr="0088370F">
        <w:rPr>
          <w:rFonts w:asciiTheme="majorHAnsi" w:hAnsiTheme="majorHAnsi" w:cstheme="majorHAnsi"/>
          <w:lang w:val="pl-PL"/>
        </w:rPr>
        <w:t>Analiza potencjalnych problemów przetwórczych i ich eliminacja przed wdrożeniem do skali przemysłowej.</w:t>
      </w:r>
    </w:p>
    <w:p w14:paraId="42609B2C" w14:textId="77777777" w:rsidR="0088370F" w:rsidRPr="0088370F" w:rsidRDefault="00E52D0B" w:rsidP="0088370F">
      <w:pPr>
        <w:pStyle w:val="Nagwek2"/>
        <w:rPr>
          <w:rFonts w:cstheme="majorHAnsi"/>
          <w:color w:val="auto"/>
          <w:lang w:val="pl-PL"/>
        </w:rPr>
      </w:pPr>
      <w:r w:rsidRPr="00E52D0B">
        <w:rPr>
          <w:rFonts w:cstheme="majorHAnsi"/>
          <w:color w:val="auto"/>
          <w:lang w:val="pl-PL"/>
        </w:rPr>
        <w:t>3. Badania fizyko-mechaniczne otrzy</w:t>
      </w:r>
      <w:r>
        <w:rPr>
          <w:rFonts w:cstheme="majorHAnsi"/>
          <w:color w:val="auto"/>
          <w:lang w:val="pl-PL"/>
        </w:rPr>
        <w:t>m</w:t>
      </w:r>
      <w:r w:rsidRPr="00E52D0B">
        <w:rPr>
          <w:rFonts w:cstheme="majorHAnsi"/>
          <w:color w:val="auto"/>
          <w:lang w:val="pl-PL"/>
        </w:rPr>
        <w:t>anych płyt MDF</w:t>
      </w:r>
    </w:p>
    <w:p w14:paraId="0F2DB870" w14:textId="77777777" w:rsidR="005E5FA2" w:rsidRPr="00D13657" w:rsidRDefault="00E52D0B">
      <w:pPr>
        <w:pStyle w:val="Nagwek3"/>
        <w:rPr>
          <w:rFonts w:cstheme="majorHAnsi"/>
          <w:color w:val="auto"/>
          <w:lang w:val="pl-PL"/>
        </w:rPr>
      </w:pPr>
      <w:r w:rsidRPr="00D13657">
        <w:rPr>
          <w:rFonts w:cstheme="majorHAnsi"/>
          <w:color w:val="auto"/>
          <w:lang w:val="pl-PL"/>
        </w:rPr>
        <w:t>Zakres badań:</w:t>
      </w:r>
    </w:p>
    <w:p w14:paraId="680955CF" w14:textId="77777777" w:rsidR="0088370F" w:rsidRPr="00D13657" w:rsidRDefault="0088370F" w:rsidP="0088370F">
      <w:pPr>
        <w:pStyle w:val="Akapitzlist"/>
        <w:numPr>
          <w:ilvl w:val="0"/>
          <w:numId w:val="12"/>
        </w:numPr>
        <w:rPr>
          <w:rFonts w:asciiTheme="majorHAnsi" w:hAnsiTheme="majorHAnsi" w:cstheme="majorHAnsi"/>
          <w:lang w:val="pl-PL"/>
        </w:rPr>
      </w:pPr>
      <w:r w:rsidRPr="00D13657">
        <w:rPr>
          <w:rFonts w:asciiTheme="majorHAnsi" w:hAnsiTheme="majorHAnsi" w:cstheme="majorHAnsi"/>
          <w:lang w:val="pl-PL"/>
        </w:rPr>
        <w:t>Ocena wpływu zawartości włókien z recyklingu na podstawowe właściwości fizyko-mechaniczne płyt MDF.</w:t>
      </w:r>
    </w:p>
    <w:p w14:paraId="492DDE16" w14:textId="77777777" w:rsidR="0088370F" w:rsidRPr="00D13657" w:rsidRDefault="00E52D0B" w:rsidP="0088370F">
      <w:pPr>
        <w:pStyle w:val="Akapitzlist"/>
        <w:numPr>
          <w:ilvl w:val="0"/>
          <w:numId w:val="14"/>
        </w:numPr>
        <w:rPr>
          <w:rFonts w:asciiTheme="majorHAnsi" w:hAnsiTheme="majorHAnsi" w:cstheme="majorHAnsi"/>
          <w:lang w:val="pl-PL"/>
        </w:rPr>
      </w:pPr>
      <w:r w:rsidRPr="00D13657">
        <w:rPr>
          <w:rFonts w:asciiTheme="majorHAnsi" w:hAnsiTheme="majorHAnsi" w:cstheme="majorHAnsi"/>
          <w:lang w:val="pl-PL"/>
        </w:rPr>
        <w:t>Gęstość (PN-EN 323:1993)</w:t>
      </w:r>
    </w:p>
    <w:p w14:paraId="7FADBD71" w14:textId="77777777" w:rsidR="0088370F" w:rsidRPr="00D13657" w:rsidRDefault="00E52D0B" w:rsidP="0088370F">
      <w:pPr>
        <w:pStyle w:val="Akapitzlist"/>
        <w:numPr>
          <w:ilvl w:val="0"/>
          <w:numId w:val="14"/>
        </w:numPr>
        <w:rPr>
          <w:rFonts w:asciiTheme="majorHAnsi" w:hAnsiTheme="majorHAnsi" w:cstheme="majorHAnsi"/>
          <w:lang w:val="pl-PL"/>
        </w:rPr>
      </w:pPr>
      <w:r w:rsidRPr="00D13657">
        <w:rPr>
          <w:rFonts w:asciiTheme="majorHAnsi" w:hAnsiTheme="majorHAnsi" w:cstheme="majorHAnsi"/>
          <w:lang w:val="pl-PL"/>
        </w:rPr>
        <w:t>Wilgotność (PN-EN 322:1999)</w:t>
      </w:r>
    </w:p>
    <w:p w14:paraId="474994E2" w14:textId="77777777" w:rsidR="0088370F" w:rsidRDefault="00E52D0B" w:rsidP="0088370F">
      <w:pPr>
        <w:pStyle w:val="Akapitzlist"/>
        <w:numPr>
          <w:ilvl w:val="0"/>
          <w:numId w:val="14"/>
        </w:numPr>
        <w:rPr>
          <w:rFonts w:asciiTheme="majorHAnsi" w:hAnsiTheme="majorHAnsi" w:cstheme="majorHAnsi"/>
          <w:lang w:val="pl-PL"/>
        </w:rPr>
      </w:pPr>
      <w:r w:rsidRPr="00D13657">
        <w:rPr>
          <w:rFonts w:asciiTheme="majorHAnsi" w:hAnsiTheme="majorHAnsi" w:cstheme="majorHAnsi"/>
          <w:lang w:val="pl-PL"/>
        </w:rPr>
        <w:t>Wytrzymałość na</w:t>
      </w:r>
      <w:r w:rsidRPr="0088370F">
        <w:rPr>
          <w:rFonts w:asciiTheme="majorHAnsi" w:hAnsiTheme="majorHAnsi" w:cstheme="majorHAnsi"/>
          <w:lang w:val="pl-PL"/>
        </w:rPr>
        <w:t xml:space="preserve"> rozciąganie (PN-EN 319:1999)</w:t>
      </w:r>
    </w:p>
    <w:p w14:paraId="6CE16D41" w14:textId="77777777" w:rsidR="0088370F" w:rsidRDefault="00E52D0B" w:rsidP="0088370F">
      <w:pPr>
        <w:pStyle w:val="Akapitzlist"/>
        <w:numPr>
          <w:ilvl w:val="0"/>
          <w:numId w:val="14"/>
        </w:numPr>
        <w:rPr>
          <w:rFonts w:asciiTheme="majorHAnsi" w:hAnsiTheme="majorHAnsi" w:cstheme="majorHAnsi"/>
          <w:lang w:val="pl-PL"/>
        </w:rPr>
      </w:pPr>
      <w:r w:rsidRPr="0088370F">
        <w:rPr>
          <w:rFonts w:asciiTheme="majorHAnsi" w:hAnsiTheme="majorHAnsi" w:cstheme="majorHAnsi"/>
          <w:lang w:val="pl-PL"/>
        </w:rPr>
        <w:t>Odrywanie warstwy przypowierzchniowej (PN-EN 311:2004)</w:t>
      </w:r>
    </w:p>
    <w:p w14:paraId="1F293793" w14:textId="77777777" w:rsidR="0088370F" w:rsidRDefault="00E52D0B" w:rsidP="0088370F">
      <w:pPr>
        <w:pStyle w:val="Akapitzlist"/>
        <w:numPr>
          <w:ilvl w:val="0"/>
          <w:numId w:val="14"/>
        </w:numPr>
        <w:rPr>
          <w:rFonts w:asciiTheme="majorHAnsi" w:hAnsiTheme="majorHAnsi" w:cstheme="majorHAnsi"/>
          <w:lang w:val="pl-PL"/>
        </w:rPr>
      </w:pPr>
      <w:r w:rsidRPr="0088370F">
        <w:rPr>
          <w:rFonts w:asciiTheme="majorHAnsi" w:hAnsiTheme="majorHAnsi" w:cstheme="majorHAnsi"/>
          <w:lang w:val="pl-PL"/>
        </w:rPr>
        <w:t>Moduł sprężystości i zginanie (PN-EN 310:1994)</w:t>
      </w:r>
    </w:p>
    <w:p w14:paraId="0B45B7AE" w14:textId="77777777" w:rsidR="0088370F" w:rsidRDefault="00E52D0B" w:rsidP="0088370F">
      <w:pPr>
        <w:pStyle w:val="Akapitzlist"/>
        <w:numPr>
          <w:ilvl w:val="0"/>
          <w:numId w:val="14"/>
        </w:numPr>
        <w:rPr>
          <w:rFonts w:asciiTheme="majorHAnsi" w:hAnsiTheme="majorHAnsi" w:cstheme="majorHAnsi"/>
          <w:lang w:val="pl-PL"/>
        </w:rPr>
      </w:pPr>
      <w:r w:rsidRPr="0088370F">
        <w:rPr>
          <w:rFonts w:asciiTheme="majorHAnsi" w:hAnsiTheme="majorHAnsi" w:cstheme="majorHAnsi"/>
          <w:lang w:val="pl-PL"/>
        </w:rPr>
        <w:t>Spęcznienie po moczeniu (PN-EN 317:1999)</w:t>
      </w:r>
    </w:p>
    <w:p w14:paraId="0CA4474F" w14:textId="77777777" w:rsidR="0088370F" w:rsidRPr="0088370F" w:rsidRDefault="0088370F" w:rsidP="0088370F">
      <w:pPr>
        <w:pStyle w:val="Akapitzlist"/>
        <w:numPr>
          <w:ilvl w:val="0"/>
          <w:numId w:val="12"/>
        </w:numPr>
        <w:rPr>
          <w:rFonts w:asciiTheme="majorHAnsi" w:hAnsiTheme="majorHAnsi" w:cstheme="majorHAnsi"/>
          <w:lang w:val="pl-PL"/>
        </w:rPr>
      </w:pPr>
      <w:r w:rsidRPr="0088370F">
        <w:rPr>
          <w:rFonts w:asciiTheme="majorHAnsi" w:hAnsiTheme="majorHAnsi" w:cstheme="majorHAnsi"/>
          <w:lang w:val="pl-PL"/>
        </w:rPr>
        <w:t>Identyfikacja krytycznych wartości udziału surowca wtórnego, przy których utrzymywane są wymagane standardy jakości.</w:t>
      </w:r>
    </w:p>
    <w:p w14:paraId="155064EA" w14:textId="77777777" w:rsidR="005E5FA2" w:rsidRPr="00E17876" w:rsidRDefault="00E52D0B">
      <w:pPr>
        <w:pStyle w:val="Nagwek2"/>
        <w:rPr>
          <w:rFonts w:cstheme="majorHAnsi"/>
          <w:color w:val="auto"/>
          <w:lang w:val="pl-PL"/>
        </w:rPr>
      </w:pPr>
      <w:r w:rsidRPr="00E17876">
        <w:rPr>
          <w:rFonts w:cstheme="majorHAnsi"/>
          <w:color w:val="auto"/>
          <w:lang w:val="pl-PL"/>
        </w:rPr>
        <w:t>4. Badania chemiczne i środowiskowe</w:t>
      </w:r>
      <w:r w:rsidR="00EF28C7">
        <w:rPr>
          <w:rFonts w:cstheme="majorHAnsi"/>
          <w:color w:val="auto"/>
          <w:lang w:val="pl-PL"/>
        </w:rPr>
        <w:t xml:space="preserve"> </w:t>
      </w:r>
    </w:p>
    <w:p w14:paraId="483C15DC" w14:textId="77777777" w:rsidR="005E5FA2" w:rsidRPr="00E17876" w:rsidRDefault="00E52D0B">
      <w:pPr>
        <w:pStyle w:val="Nagwek3"/>
        <w:rPr>
          <w:rFonts w:cstheme="majorHAnsi"/>
          <w:color w:val="auto"/>
          <w:lang w:val="pl-PL"/>
        </w:rPr>
      </w:pPr>
      <w:r w:rsidRPr="00E17876">
        <w:rPr>
          <w:rFonts w:cstheme="majorHAnsi"/>
          <w:color w:val="auto"/>
          <w:lang w:val="pl-PL"/>
        </w:rPr>
        <w:t>Zakres badań:</w:t>
      </w:r>
    </w:p>
    <w:p w14:paraId="441F833F" w14:textId="77777777" w:rsidR="0088370F" w:rsidRPr="0088370F" w:rsidRDefault="0088370F" w:rsidP="0088370F">
      <w:pPr>
        <w:pStyle w:val="Listapunktowana"/>
        <w:jc w:val="both"/>
        <w:rPr>
          <w:rFonts w:asciiTheme="majorHAnsi" w:hAnsiTheme="majorHAnsi" w:cstheme="majorHAnsi"/>
          <w:lang w:val="pl-PL"/>
        </w:rPr>
      </w:pPr>
      <w:r w:rsidRPr="0088370F">
        <w:rPr>
          <w:rFonts w:asciiTheme="majorHAnsi" w:hAnsiTheme="majorHAnsi" w:cstheme="majorHAnsi"/>
          <w:lang w:val="pl-PL"/>
        </w:rPr>
        <w:t>Identyfikacja potencjalnych zagrożeń środowiskowych wynikających z zastosowania odpadowego surowca (emisje VOC, formaldehyd).</w:t>
      </w:r>
    </w:p>
    <w:p w14:paraId="07FAD810" w14:textId="77777777" w:rsidR="0088370F" w:rsidRPr="0088370F" w:rsidRDefault="0088370F" w:rsidP="0088370F">
      <w:pPr>
        <w:pStyle w:val="Listapunktowana"/>
        <w:jc w:val="both"/>
        <w:rPr>
          <w:rFonts w:asciiTheme="majorHAnsi" w:hAnsiTheme="majorHAnsi" w:cstheme="majorHAnsi"/>
          <w:lang w:val="pl-PL"/>
        </w:rPr>
      </w:pPr>
      <w:r w:rsidRPr="0088370F">
        <w:rPr>
          <w:rFonts w:asciiTheme="majorHAnsi" w:hAnsiTheme="majorHAnsi" w:cstheme="majorHAnsi"/>
          <w:lang w:val="pl-PL"/>
        </w:rPr>
        <w:t>Ocena zawartości metali ciężkich i substancji niepożądanych, mogących wpływać na bezpieczeństwo użytkowania.</w:t>
      </w:r>
    </w:p>
    <w:p w14:paraId="3D3F9EED" w14:textId="77777777" w:rsidR="0088370F" w:rsidRDefault="0088370F" w:rsidP="0088370F">
      <w:pPr>
        <w:pStyle w:val="Listapunktowana"/>
        <w:jc w:val="both"/>
        <w:rPr>
          <w:rFonts w:asciiTheme="majorHAnsi" w:hAnsiTheme="majorHAnsi" w:cstheme="majorHAnsi"/>
          <w:lang w:val="pl-PL"/>
        </w:rPr>
      </w:pPr>
      <w:r w:rsidRPr="0088370F">
        <w:rPr>
          <w:rFonts w:asciiTheme="majorHAnsi" w:hAnsiTheme="majorHAnsi" w:cstheme="majorHAnsi"/>
          <w:lang w:val="pl-PL"/>
        </w:rPr>
        <w:lastRenderedPageBreak/>
        <w:t>Analiza czystości chemicznej mieszanek surowcowych i ich zgodności z obowiązującymi normami środowiskowymi.</w:t>
      </w:r>
    </w:p>
    <w:p w14:paraId="4CC0BE04" w14:textId="77777777" w:rsidR="0088370F" w:rsidRDefault="00E52D0B" w:rsidP="0088370F">
      <w:pPr>
        <w:pStyle w:val="Listapunktowana"/>
        <w:numPr>
          <w:ilvl w:val="0"/>
          <w:numId w:val="15"/>
        </w:numPr>
        <w:jc w:val="both"/>
        <w:rPr>
          <w:rFonts w:asciiTheme="majorHAnsi" w:hAnsiTheme="majorHAnsi" w:cstheme="majorHAnsi"/>
          <w:lang w:val="pl-PL"/>
        </w:rPr>
      </w:pPr>
      <w:r w:rsidRPr="0088370F">
        <w:rPr>
          <w:rFonts w:asciiTheme="majorHAnsi" w:hAnsiTheme="majorHAnsi" w:cstheme="majorHAnsi"/>
          <w:lang w:val="pl-PL"/>
        </w:rPr>
        <w:t>Zawartość pierwiastków (C, H, N) – analiza elementarna</w:t>
      </w:r>
    </w:p>
    <w:p w14:paraId="19468A14" w14:textId="77777777" w:rsidR="0088370F" w:rsidRDefault="00E52D0B" w:rsidP="0088370F">
      <w:pPr>
        <w:pStyle w:val="Listapunktowana"/>
        <w:numPr>
          <w:ilvl w:val="0"/>
          <w:numId w:val="15"/>
        </w:numPr>
        <w:jc w:val="both"/>
        <w:rPr>
          <w:rFonts w:asciiTheme="majorHAnsi" w:hAnsiTheme="majorHAnsi" w:cstheme="majorHAnsi"/>
          <w:lang w:val="pl-PL"/>
        </w:rPr>
      </w:pPr>
      <w:r w:rsidRPr="0088370F">
        <w:rPr>
          <w:rFonts w:asciiTheme="majorHAnsi" w:hAnsiTheme="majorHAnsi" w:cstheme="majorHAnsi"/>
          <w:lang w:val="pl-PL"/>
        </w:rPr>
        <w:t xml:space="preserve">Zawartość chloru i fluoru </w:t>
      </w:r>
    </w:p>
    <w:p w14:paraId="422BE6F3" w14:textId="77777777" w:rsidR="005E5FA2" w:rsidRPr="0088370F" w:rsidRDefault="00E52D0B" w:rsidP="0088370F">
      <w:pPr>
        <w:pStyle w:val="Listapunktowana"/>
        <w:numPr>
          <w:ilvl w:val="0"/>
          <w:numId w:val="15"/>
        </w:numPr>
        <w:jc w:val="both"/>
        <w:rPr>
          <w:rFonts w:asciiTheme="majorHAnsi" w:hAnsiTheme="majorHAnsi" w:cstheme="majorHAnsi"/>
          <w:lang w:val="pl-PL"/>
        </w:rPr>
      </w:pPr>
      <w:r w:rsidRPr="0088370F">
        <w:rPr>
          <w:rFonts w:asciiTheme="majorHAnsi" w:hAnsiTheme="majorHAnsi" w:cstheme="majorHAnsi"/>
        </w:rPr>
        <w:t>WWA – HPLC</w:t>
      </w:r>
    </w:p>
    <w:p w14:paraId="2947CF45" w14:textId="77777777" w:rsidR="00E17876" w:rsidRPr="00E17876" w:rsidRDefault="00E17876" w:rsidP="00E17876">
      <w:pPr>
        <w:pStyle w:val="Listapunktowana"/>
        <w:numPr>
          <w:ilvl w:val="0"/>
          <w:numId w:val="0"/>
        </w:numPr>
        <w:ind w:left="360" w:hanging="360"/>
        <w:rPr>
          <w:rFonts w:asciiTheme="majorHAnsi" w:hAnsiTheme="majorHAnsi" w:cstheme="majorHAnsi"/>
          <w:lang w:val="pl-PL"/>
        </w:rPr>
      </w:pPr>
    </w:p>
    <w:p w14:paraId="42E75F7C" w14:textId="77777777" w:rsidR="00E17876" w:rsidRPr="00E17876" w:rsidRDefault="00E17876" w:rsidP="00E17876">
      <w:pPr>
        <w:pStyle w:val="Listapunktowana"/>
        <w:numPr>
          <w:ilvl w:val="0"/>
          <w:numId w:val="0"/>
        </w:numPr>
        <w:ind w:left="360" w:hanging="360"/>
        <w:rPr>
          <w:rFonts w:asciiTheme="majorHAnsi" w:hAnsiTheme="majorHAnsi" w:cstheme="majorHAnsi"/>
          <w:lang w:val="pl-PL"/>
        </w:rPr>
      </w:pPr>
    </w:p>
    <w:sectPr w:rsidR="00E17876" w:rsidRPr="00E1787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5B4060A"/>
    <w:multiLevelType w:val="hybridMultilevel"/>
    <w:tmpl w:val="CE5E86B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1285795"/>
    <w:multiLevelType w:val="hybridMultilevel"/>
    <w:tmpl w:val="66E82CC4"/>
    <w:lvl w:ilvl="0" w:tplc="DAAEEB0E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24E46E6"/>
    <w:multiLevelType w:val="hybridMultilevel"/>
    <w:tmpl w:val="370AFA9C"/>
    <w:lvl w:ilvl="0" w:tplc="DAAEEB0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69F2143"/>
    <w:multiLevelType w:val="hybridMultilevel"/>
    <w:tmpl w:val="6082B9E0"/>
    <w:lvl w:ilvl="0" w:tplc="DAAEEB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355501"/>
    <w:multiLevelType w:val="hybridMultilevel"/>
    <w:tmpl w:val="90C2DA34"/>
    <w:lvl w:ilvl="0" w:tplc="DAAEEB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945F84"/>
    <w:multiLevelType w:val="hybridMultilevel"/>
    <w:tmpl w:val="B308C09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91472726">
    <w:abstractNumId w:val="8"/>
  </w:num>
  <w:num w:numId="2" w16cid:durableId="555432088">
    <w:abstractNumId w:val="6"/>
  </w:num>
  <w:num w:numId="3" w16cid:durableId="1950813378">
    <w:abstractNumId w:val="5"/>
  </w:num>
  <w:num w:numId="4" w16cid:durableId="1362706669">
    <w:abstractNumId w:val="4"/>
  </w:num>
  <w:num w:numId="5" w16cid:durableId="213661953">
    <w:abstractNumId w:val="7"/>
  </w:num>
  <w:num w:numId="6" w16cid:durableId="1213153171">
    <w:abstractNumId w:val="3"/>
  </w:num>
  <w:num w:numId="7" w16cid:durableId="508568853">
    <w:abstractNumId w:val="2"/>
  </w:num>
  <w:num w:numId="8" w16cid:durableId="1296838968">
    <w:abstractNumId w:val="1"/>
  </w:num>
  <w:num w:numId="9" w16cid:durableId="1265723011">
    <w:abstractNumId w:val="0"/>
  </w:num>
  <w:num w:numId="10" w16cid:durableId="1742294645">
    <w:abstractNumId w:val="9"/>
  </w:num>
  <w:num w:numId="11" w16cid:durableId="32075400">
    <w:abstractNumId w:val="11"/>
  </w:num>
  <w:num w:numId="12" w16cid:durableId="2000498046">
    <w:abstractNumId w:val="14"/>
  </w:num>
  <w:num w:numId="13" w16cid:durableId="415978719">
    <w:abstractNumId w:val="10"/>
  </w:num>
  <w:num w:numId="14" w16cid:durableId="557130333">
    <w:abstractNumId w:val="12"/>
  </w:num>
  <w:num w:numId="15" w16cid:durableId="15499690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E5FA2"/>
    <w:rsid w:val="006B3ABA"/>
    <w:rsid w:val="007A5A46"/>
    <w:rsid w:val="00802228"/>
    <w:rsid w:val="00856015"/>
    <w:rsid w:val="0088370F"/>
    <w:rsid w:val="00AA1D8D"/>
    <w:rsid w:val="00AB28D6"/>
    <w:rsid w:val="00B47730"/>
    <w:rsid w:val="00CB0664"/>
    <w:rsid w:val="00D13657"/>
    <w:rsid w:val="00E17876"/>
    <w:rsid w:val="00E457CA"/>
    <w:rsid w:val="00E52D0B"/>
    <w:rsid w:val="00EF28C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60F32B"/>
  <w14:defaultImageDpi w14:val="300"/>
  <w15:docId w15:val="{72F2F801-34D7-499B-A7B2-001B74398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6B440B8-7832-48A9-86D5-D1884E4E2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565</Words>
  <Characters>3395</Characters>
  <Application>Microsoft Office Word</Application>
  <DocSecurity>0</DocSecurity>
  <Lines>28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3953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APotyka</cp:lastModifiedBy>
  <cp:revision>3</cp:revision>
  <dcterms:created xsi:type="dcterms:W3CDTF">2025-04-18T16:09:00Z</dcterms:created>
  <dcterms:modified xsi:type="dcterms:W3CDTF">2025-04-18T16:10:00Z</dcterms:modified>
  <cp:category/>
</cp:coreProperties>
</file>