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8E3C" w14:textId="57EE3464" w:rsidR="00A94374" w:rsidRPr="004B3EDA" w:rsidRDefault="00A94374" w:rsidP="00DB74D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t xml:space="preserve">Załącznik nr 1 do </w:t>
      </w:r>
      <w:r w:rsidR="00DA7E94" w:rsidRPr="004B3EDA">
        <w:rPr>
          <w:rFonts w:ascii="Calibri" w:hAnsi="Calibri" w:cs="Calibri"/>
          <w:b/>
          <w:bCs/>
          <w:sz w:val="22"/>
          <w:szCs w:val="22"/>
        </w:rPr>
        <w:t>ZAPYTANIA OFERTOWEGO</w:t>
      </w:r>
      <w:r w:rsidRPr="004B3EDA">
        <w:rPr>
          <w:rFonts w:ascii="Calibri" w:hAnsi="Calibri" w:cs="Calibri"/>
          <w:b/>
          <w:bCs/>
          <w:sz w:val="22"/>
          <w:szCs w:val="22"/>
        </w:rPr>
        <w:t xml:space="preserve"> 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</w:p>
    <w:p w14:paraId="0B1D501E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7E974AD6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Pieczęć Oferenta:</w:t>
      </w:r>
    </w:p>
    <w:p w14:paraId="0D1EFFF0" w14:textId="77777777" w:rsidR="00A94374" w:rsidRPr="004B3EDA" w:rsidRDefault="00A94374" w:rsidP="00625AFC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22390A54" w14:textId="77777777" w:rsidR="00625AFC" w:rsidRPr="004B3EDA" w:rsidRDefault="00625AFC" w:rsidP="00625AF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014E08B1" w14:textId="77777777" w:rsidR="00625AFC" w:rsidRPr="004B3EDA" w:rsidRDefault="00625AFC" w:rsidP="00625AF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29B02F6A" w14:textId="77777777" w:rsidR="00625AFC" w:rsidRPr="004B3EDA" w:rsidRDefault="00625AFC" w:rsidP="00625AF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6717C96D" w14:textId="77777777" w:rsidR="00625AFC" w:rsidRPr="004B3EDA" w:rsidRDefault="00625AFC" w:rsidP="00625AF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19D88041" w14:textId="77777777" w:rsidR="00340D89" w:rsidRPr="004B3EDA" w:rsidRDefault="003D714B" w:rsidP="00340D89">
      <w:pPr>
        <w:spacing w:line="36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4B3EDA">
        <w:rPr>
          <w:rFonts w:ascii="Calibri" w:hAnsi="Calibri" w:cs="Calibri"/>
          <w:sz w:val="18"/>
          <w:szCs w:val="18"/>
          <w:lang w:eastAsia="pl-PL"/>
        </w:rPr>
        <w:t>Imię i nazwisko</w:t>
      </w:r>
      <w:r w:rsidR="00340D89" w:rsidRPr="004B3EDA">
        <w:rPr>
          <w:rFonts w:ascii="Calibri" w:hAnsi="Calibri" w:cs="Calibri"/>
          <w:sz w:val="18"/>
          <w:szCs w:val="18"/>
          <w:lang w:eastAsia="pl-PL"/>
        </w:rPr>
        <w:t>:</w:t>
      </w:r>
    </w:p>
    <w:p w14:paraId="21BD003A" w14:textId="77777777" w:rsidR="00340D89" w:rsidRPr="004B3EDA" w:rsidRDefault="003D714B" w:rsidP="00340D89">
      <w:pPr>
        <w:spacing w:line="36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4B3EDA">
        <w:rPr>
          <w:rFonts w:ascii="Calibri" w:hAnsi="Calibri" w:cs="Calibri"/>
          <w:sz w:val="18"/>
          <w:szCs w:val="18"/>
          <w:lang w:eastAsia="pl-PL"/>
        </w:rPr>
        <w:t xml:space="preserve">Adres </w:t>
      </w:r>
      <w:r w:rsidR="00340D89" w:rsidRPr="004B3EDA">
        <w:rPr>
          <w:rFonts w:ascii="Calibri" w:hAnsi="Calibri" w:cs="Calibri"/>
          <w:sz w:val="18"/>
          <w:szCs w:val="18"/>
          <w:lang w:eastAsia="pl-PL"/>
        </w:rPr>
        <w:t>e-mail:</w:t>
      </w:r>
    </w:p>
    <w:p w14:paraId="6ABE76E7" w14:textId="77777777" w:rsidR="00A94374" w:rsidRPr="004B3EDA" w:rsidRDefault="003D714B" w:rsidP="007C0F77">
      <w:pPr>
        <w:spacing w:line="36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4B3EDA">
        <w:rPr>
          <w:rFonts w:ascii="Calibri" w:hAnsi="Calibri" w:cs="Calibri"/>
          <w:sz w:val="18"/>
          <w:szCs w:val="18"/>
          <w:lang w:eastAsia="pl-PL"/>
        </w:rPr>
        <w:t xml:space="preserve">Numer </w:t>
      </w:r>
      <w:r w:rsidR="00340D89" w:rsidRPr="004B3EDA">
        <w:rPr>
          <w:rFonts w:ascii="Calibri" w:hAnsi="Calibri" w:cs="Calibri"/>
          <w:sz w:val="18"/>
          <w:szCs w:val="18"/>
          <w:lang w:eastAsia="pl-PL"/>
        </w:rPr>
        <w:t>tel</w:t>
      </w:r>
      <w:r w:rsidRPr="004B3EDA">
        <w:rPr>
          <w:rFonts w:ascii="Calibri" w:hAnsi="Calibri" w:cs="Calibri"/>
          <w:sz w:val="18"/>
          <w:szCs w:val="18"/>
          <w:lang w:eastAsia="pl-PL"/>
        </w:rPr>
        <w:t>efonu</w:t>
      </w:r>
      <w:r w:rsidR="00340D89" w:rsidRPr="004B3EDA">
        <w:rPr>
          <w:rFonts w:ascii="Calibri" w:hAnsi="Calibri" w:cs="Calibri"/>
          <w:sz w:val="18"/>
          <w:szCs w:val="18"/>
          <w:lang w:eastAsia="pl-PL"/>
        </w:rPr>
        <w:t>:</w:t>
      </w:r>
    </w:p>
    <w:p w14:paraId="27E460D9" w14:textId="77777777" w:rsidR="00A94374" w:rsidRPr="004B3EDA" w:rsidRDefault="00A94374" w:rsidP="000145D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t>FORMULARZ OFERTY</w:t>
      </w:r>
    </w:p>
    <w:p w14:paraId="7F643201" w14:textId="77777777" w:rsidR="000145D1" w:rsidRPr="004B3EDA" w:rsidRDefault="000145D1" w:rsidP="000145D1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41DF5403" w14:textId="6AB50498" w:rsidR="00AF5781" w:rsidRPr="004B3EDA" w:rsidRDefault="00A94374" w:rsidP="00DB74D3">
      <w:pPr>
        <w:tabs>
          <w:tab w:val="left" w:pos="2625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W związku ze złoż</w:t>
      </w:r>
      <w:r w:rsidR="00334AA7" w:rsidRPr="004B3EDA">
        <w:rPr>
          <w:rFonts w:ascii="Calibri" w:hAnsi="Calibri" w:cs="Calibri"/>
          <w:sz w:val="22"/>
          <w:szCs w:val="22"/>
          <w:lang w:eastAsia="pl-PL"/>
        </w:rPr>
        <w:t xml:space="preserve">onym </w:t>
      </w:r>
      <w:r w:rsidR="00DA7E94" w:rsidRPr="004B3EDA">
        <w:rPr>
          <w:rFonts w:ascii="Calibri" w:hAnsi="Calibri" w:cs="Calibri"/>
          <w:sz w:val="22"/>
          <w:szCs w:val="22"/>
          <w:lang w:eastAsia="pl-PL"/>
        </w:rPr>
        <w:t>zapytaniem ofertowym</w:t>
      </w:r>
      <w:r w:rsidR="00AB1F91" w:rsidRPr="004B3EDA">
        <w:rPr>
          <w:rFonts w:ascii="Calibri" w:hAnsi="Calibri" w:cs="Calibri"/>
          <w:sz w:val="22"/>
          <w:szCs w:val="22"/>
          <w:lang w:eastAsia="pl-PL"/>
        </w:rPr>
        <w:t xml:space="preserve"> 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  <w:r w:rsidR="00852568" w:rsidRPr="004B3E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236D" w:rsidRPr="004B3EDA">
        <w:rPr>
          <w:rFonts w:ascii="Calibri" w:hAnsi="Calibri" w:cs="Calibri"/>
          <w:sz w:val="22"/>
          <w:szCs w:val="22"/>
          <w:lang w:eastAsia="pl-PL"/>
        </w:rPr>
        <w:t xml:space="preserve">z dnia </w:t>
      </w:r>
      <w:r w:rsidR="00625AFC" w:rsidRPr="004B3EDA">
        <w:rPr>
          <w:rFonts w:ascii="Calibri" w:hAnsi="Calibri" w:cs="Calibri"/>
          <w:sz w:val="22"/>
          <w:szCs w:val="22"/>
          <w:lang w:eastAsia="pl-PL"/>
        </w:rPr>
        <w:t>08.04.2025</w:t>
      </w:r>
      <w:r w:rsidR="000F0DDB" w:rsidRPr="004B3ED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B3EDA">
        <w:rPr>
          <w:rFonts w:ascii="Calibri" w:hAnsi="Calibri" w:cs="Calibri"/>
          <w:sz w:val="22"/>
          <w:szCs w:val="22"/>
          <w:lang w:eastAsia="pl-PL"/>
        </w:rPr>
        <w:t>r. podmiot ……………………………………………………………………………………………………………………. (pełna nazwa) deklaruje wykonanie poniższ</w:t>
      </w:r>
      <w:r w:rsidR="00E94761" w:rsidRPr="004B3EDA">
        <w:rPr>
          <w:rFonts w:ascii="Calibri" w:hAnsi="Calibri" w:cs="Calibri"/>
          <w:sz w:val="22"/>
          <w:szCs w:val="22"/>
          <w:lang w:eastAsia="pl-PL"/>
        </w:rPr>
        <w:t>ych</w:t>
      </w:r>
      <w:r w:rsidR="00E94761" w:rsidRPr="004B3EDA">
        <w:rPr>
          <w:rFonts w:ascii="Calibri" w:hAnsi="Calibri" w:cs="Calibri"/>
          <w:b/>
          <w:sz w:val="22"/>
          <w:szCs w:val="22"/>
        </w:rPr>
        <w:t xml:space="preserve">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prac remontowo-adaptacyjnych niezbędnych do rejestracji nowego Ośrodka Wychowania Przedszkolnego (OWP) w Wałbrzychu</w:t>
      </w:r>
      <w:r w:rsidR="00625AFC" w:rsidRPr="004B3ED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B3EDA">
        <w:rPr>
          <w:rFonts w:ascii="Calibri" w:hAnsi="Calibri" w:cs="Calibri"/>
          <w:sz w:val="22"/>
          <w:szCs w:val="22"/>
          <w:lang w:eastAsia="pl-PL"/>
        </w:rPr>
        <w:t>współfinansowan</w:t>
      </w:r>
      <w:r w:rsidR="00E94761" w:rsidRPr="004B3EDA">
        <w:rPr>
          <w:rFonts w:ascii="Calibri" w:hAnsi="Calibri" w:cs="Calibri"/>
          <w:sz w:val="22"/>
          <w:szCs w:val="22"/>
          <w:lang w:eastAsia="pl-PL"/>
        </w:rPr>
        <w:t>ych</w:t>
      </w:r>
      <w:r w:rsidR="00ED22D7" w:rsidRPr="004B3EDA"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="005E40D4" w:rsidRPr="004B3EDA">
        <w:rPr>
          <w:rFonts w:ascii="Calibri" w:hAnsi="Calibri" w:cs="Calibri"/>
          <w:sz w:val="22"/>
          <w:szCs w:val="22"/>
          <w:lang w:eastAsia="pl-PL"/>
        </w:rPr>
        <w:t xml:space="preserve">budżetu państwa oraz budżetu </w:t>
      </w:r>
      <w:r w:rsidRPr="004B3EDA">
        <w:rPr>
          <w:rFonts w:ascii="Calibri" w:hAnsi="Calibri" w:cs="Calibri"/>
          <w:sz w:val="22"/>
          <w:szCs w:val="22"/>
          <w:lang w:eastAsia="pl-PL"/>
        </w:rPr>
        <w:t>Unii Europejskiej w ramach Europejskiego Funduszu Społecznego</w:t>
      </w:r>
      <w:r w:rsidR="00AF5781" w:rsidRPr="004B3EDA">
        <w:rPr>
          <w:rFonts w:ascii="Calibri" w:hAnsi="Calibri" w:cs="Calibri"/>
          <w:sz w:val="22"/>
          <w:szCs w:val="22"/>
          <w:lang w:eastAsia="pl-PL"/>
        </w:rPr>
        <w:t xml:space="preserve"> PLUS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AF5781" w:rsidRPr="004B3EDA">
        <w:rPr>
          <w:rFonts w:ascii="Calibri" w:hAnsi="Calibri" w:cs="Calibri"/>
          <w:sz w:val="22"/>
          <w:szCs w:val="22"/>
          <w:lang w:eastAsia="pl-PL"/>
        </w:rPr>
        <w:t>w ramach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projektu pn.: </w:t>
      </w:r>
      <w:bookmarkStart w:id="0" w:name="_Hlk194661805"/>
      <w:r w:rsidR="00625AFC" w:rsidRPr="004B3EDA">
        <w:rPr>
          <w:rFonts w:ascii="Calibri" w:hAnsi="Calibri" w:cs="Calibri"/>
          <w:b/>
          <w:bCs/>
          <w:sz w:val="22"/>
          <w:szCs w:val="22"/>
        </w:rPr>
        <w:t>„MAŁE MISIE 2 - podniesienie dostępności i jakości edukacji przedszkolnej w Wałbrzychu”</w:t>
      </w:r>
      <w:r w:rsidR="00625AFC" w:rsidRPr="004B3EDA">
        <w:rPr>
          <w:rFonts w:ascii="Calibri" w:hAnsi="Calibri" w:cs="Calibri"/>
          <w:bCs/>
          <w:sz w:val="22"/>
          <w:szCs w:val="22"/>
        </w:rPr>
        <w:t>,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5AFC" w:rsidRPr="004B3EDA">
        <w:rPr>
          <w:rFonts w:ascii="Calibri" w:hAnsi="Calibri" w:cs="Calibri"/>
          <w:bCs/>
          <w:sz w:val="22"/>
          <w:szCs w:val="22"/>
        </w:rPr>
        <w:t>nr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5AFC" w:rsidRPr="004B3EDA">
        <w:rPr>
          <w:rFonts w:ascii="Calibri" w:hAnsi="Calibri" w:cs="Calibri"/>
          <w:bCs/>
          <w:sz w:val="22"/>
          <w:szCs w:val="22"/>
        </w:rPr>
        <w:t>FEDS.08.01-IZ.00-0145/23</w:t>
      </w:r>
      <w:bookmarkEnd w:id="0"/>
      <w:r w:rsidR="00625AFC" w:rsidRPr="004B3EDA">
        <w:rPr>
          <w:rFonts w:ascii="Calibri" w:hAnsi="Calibri" w:cs="Calibri"/>
          <w:bCs/>
          <w:sz w:val="22"/>
          <w:szCs w:val="22"/>
        </w:rPr>
        <w:t>,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3EDA">
        <w:rPr>
          <w:rFonts w:ascii="Calibri" w:hAnsi="Calibri" w:cs="Calibri"/>
          <w:sz w:val="22"/>
          <w:szCs w:val="22"/>
          <w:lang w:eastAsia="pl-PL"/>
        </w:rPr>
        <w:t>zgodnie z wyceną podaną w poniższej tabeli: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1383"/>
      </w:tblGrid>
      <w:tr w:rsidR="00275606" w:rsidRPr="004B3EDA" w14:paraId="74D2E44E" w14:textId="77777777" w:rsidTr="000145D1">
        <w:tc>
          <w:tcPr>
            <w:tcW w:w="4644" w:type="dxa"/>
            <w:shd w:val="pct10" w:color="auto" w:fill="D2D2D2" w:themeFill="background2"/>
            <w:vAlign w:val="center"/>
          </w:tcPr>
          <w:p w14:paraId="2FA6D67A" w14:textId="77777777" w:rsidR="00AF5781" w:rsidRPr="004B3EDA" w:rsidRDefault="00AF5781" w:rsidP="00DB74D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>PRZEDMIOT OFERTY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pct10" w:color="auto" w:fill="D2D2D2" w:themeFill="background2"/>
            <w:vAlign w:val="center"/>
          </w:tcPr>
          <w:p w14:paraId="2E7EC290" w14:textId="0F540DB0" w:rsidR="00AF5781" w:rsidRPr="004B3EDA" w:rsidRDefault="00C1342E" w:rsidP="00DB74D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>WARTOŚĆ</w:t>
            </w:r>
            <w:r w:rsidR="00AF5781"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 xml:space="preserve"> </w:t>
            </w:r>
            <w:r w:rsidR="00625AFC"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>NETTO</w:t>
            </w:r>
            <w:r w:rsidR="00AF5781"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shd w:val="pct10" w:color="auto" w:fill="D2D2D2" w:themeFill="background2"/>
            <w:vAlign w:val="center"/>
          </w:tcPr>
          <w:p w14:paraId="4FFAE9A6" w14:textId="49F33461" w:rsidR="00AF5781" w:rsidRPr="004B3EDA" w:rsidRDefault="00625AFC" w:rsidP="00AF578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>PODATEK VAT</w:t>
            </w: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shd w:val="pct10" w:color="auto" w:fill="D2D2D2" w:themeFill="background2"/>
            <w:vAlign w:val="center"/>
          </w:tcPr>
          <w:p w14:paraId="67E26F40" w14:textId="38DCCB2F" w:rsidR="00AF5781" w:rsidRPr="004B3EDA" w:rsidRDefault="00C1342E" w:rsidP="00AF578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>WARTOŚĆ</w:t>
            </w:r>
            <w:r w:rsidR="00AF5781" w:rsidRPr="004B3EDA">
              <w:rPr>
                <w:rFonts w:ascii="Calibri" w:hAnsi="Calibri" w:cs="Calibri"/>
                <w:b/>
                <w:sz w:val="20"/>
                <w:szCs w:val="22"/>
                <w:lang w:eastAsia="pl-PL"/>
              </w:rPr>
              <w:t xml:space="preserve"> BRUTTO</w:t>
            </w:r>
          </w:p>
        </w:tc>
      </w:tr>
      <w:tr w:rsidR="00275606" w:rsidRPr="004B3EDA" w14:paraId="06E2C412" w14:textId="77777777" w:rsidTr="00625AFC">
        <w:trPr>
          <w:trHeight w:val="1153"/>
        </w:trPr>
        <w:tc>
          <w:tcPr>
            <w:tcW w:w="4644" w:type="dxa"/>
            <w:shd w:val="clear" w:color="auto" w:fill="auto"/>
            <w:vAlign w:val="center"/>
          </w:tcPr>
          <w:p w14:paraId="598D806A" w14:textId="590B132A" w:rsidR="00AF5781" w:rsidRPr="004B3EDA" w:rsidRDefault="00625AFC" w:rsidP="00625AF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CZĘŚĆ I. Dostosowanie i adaptacja pomieszczeń, w tym m.in. do wymogów budowlanych oraz sanitarno-higienicznych (prace </w:t>
            </w:r>
            <w:proofErr w:type="spellStart"/>
            <w:r w:rsidRPr="004B3EDA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ogólnoremontowe</w:t>
            </w:r>
            <w:proofErr w:type="spellEnd"/>
            <w:r w:rsidRPr="004B3EDA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) niezbędnych do prowadzenia bieżącej działalności Ośrodka Wychowania Przedszkolnego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4845AEB" w14:textId="77777777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04A0BF3E" w14:textId="22BFC064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25D56725" w14:textId="77777777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275606" w:rsidRPr="004B3EDA" w14:paraId="0E1F0DEA" w14:textId="77777777" w:rsidTr="00625AFC">
        <w:trPr>
          <w:trHeight w:val="972"/>
        </w:trPr>
        <w:tc>
          <w:tcPr>
            <w:tcW w:w="4644" w:type="dxa"/>
            <w:shd w:val="clear" w:color="auto" w:fill="auto"/>
            <w:vAlign w:val="center"/>
          </w:tcPr>
          <w:p w14:paraId="4488A0E9" w14:textId="388DB24D" w:rsidR="00AF5781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</w:rPr>
              <w:t>CZĘŚĆ II. Zakup i montaż infrastruktury trwale przytwierdzonej do budynku, niezbędnej do prowadzenia bieżącej działalności Ośrodka Wychowania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891D13A" w14:textId="77777777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1D147BF5" w14:textId="31448084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35E43055" w14:textId="77777777" w:rsidR="00AF5781" w:rsidRPr="004B3EDA" w:rsidRDefault="00AF5781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625AFC" w:rsidRPr="004B3EDA" w14:paraId="40764887" w14:textId="77777777" w:rsidTr="00625AFC">
        <w:trPr>
          <w:trHeight w:val="972"/>
        </w:trPr>
        <w:tc>
          <w:tcPr>
            <w:tcW w:w="4644" w:type="dxa"/>
            <w:shd w:val="clear" w:color="auto" w:fill="auto"/>
            <w:vAlign w:val="center"/>
          </w:tcPr>
          <w:p w14:paraId="3EF7AD30" w14:textId="0B49F3B0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</w:rPr>
              <w:t>CZĘŚĆ III. Wykonanie i montaż stolarki okiennej i drzwiowej w budynku, niezbędnej do prowadzenia bieżącej działalności Ośrodka Wychowania Przedszkolnego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EBBD25E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46824860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0F1F57C1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625AFC" w:rsidRPr="004B3EDA" w14:paraId="7D1228D4" w14:textId="77777777" w:rsidTr="00625AFC">
        <w:trPr>
          <w:trHeight w:val="972"/>
        </w:trPr>
        <w:tc>
          <w:tcPr>
            <w:tcW w:w="4644" w:type="dxa"/>
            <w:shd w:val="clear" w:color="auto" w:fill="auto"/>
            <w:vAlign w:val="center"/>
          </w:tcPr>
          <w:p w14:paraId="21C5B366" w14:textId="2F166DE5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CZĘŚĆ IV. Wykonanie instalacji wentylacyjnej w budynku, niezbędnej do prowadzenia bieżącej działalności Ośrodka Wychowania Przedszkolnego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8800DB9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239B387E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14D2FBCA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625AFC" w:rsidRPr="004B3EDA" w14:paraId="3C593A05" w14:textId="77777777" w:rsidTr="00625AFC">
        <w:trPr>
          <w:trHeight w:val="972"/>
        </w:trPr>
        <w:tc>
          <w:tcPr>
            <w:tcW w:w="4644" w:type="dxa"/>
            <w:shd w:val="clear" w:color="auto" w:fill="auto"/>
            <w:vAlign w:val="center"/>
          </w:tcPr>
          <w:p w14:paraId="207621AA" w14:textId="55BB57AC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</w:rPr>
              <w:t>CZĘŚĆ V. Wykonanie instalacji elektrycznej w budynku, niezbędnej do prowadzenia bieżącej działalności Ośrodka Wychowania Przedszkolnego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EF6461B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78EC615B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1F5FE176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625AFC" w:rsidRPr="004B3EDA" w14:paraId="64215853" w14:textId="77777777" w:rsidTr="00625AFC">
        <w:trPr>
          <w:trHeight w:val="972"/>
        </w:trPr>
        <w:tc>
          <w:tcPr>
            <w:tcW w:w="4644" w:type="dxa"/>
            <w:shd w:val="clear" w:color="auto" w:fill="auto"/>
            <w:vAlign w:val="center"/>
          </w:tcPr>
          <w:p w14:paraId="02E7A42C" w14:textId="3D8F812D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B3EDA">
              <w:rPr>
                <w:rFonts w:ascii="Calibri" w:hAnsi="Calibri" w:cs="Calibri"/>
                <w:bCs/>
                <w:sz w:val="20"/>
                <w:szCs w:val="20"/>
              </w:rPr>
              <w:t>CZĘŚĆ VI. Wykonanie instalacji wodno-kanalizacyjnej i centralnego ogrzewania w budynku, niezbędnej do prowadzenia bieżącej działalności Ośrodka Wychowania Przedszkolnego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B91CED4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vAlign w:val="center"/>
          </w:tcPr>
          <w:p w14:paraId="73B86040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4" w:space="0" w:color="000000" w:themeColor="text1"/>
            </w:tcBorders>
            <w:vAlign w:val="center"/>
          </w:tcPr>
          <w:p w14:paraId="035161CB" w14:textId="77777777" w:rsidR="00625AFC" w:rsidRPr="004B3EDA" w:rsidRDefault="00625AFC" w:rsidP="00625AFC">
            <w:pPr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</w:tr>
    </w:tbl>
    <w:p w14:paraId="58658619" w14:textId="77777777" w:rsidR="00AB1F91" w:rsidRPr="004B3EDA" w:rsidRDefault="00AB1F91" w:rsidP="00DB74D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4B3EDA">
        <w:rPr>
          <w:rFonts w:ascii="Calibri" w:hAnsi="Calibri" w:cs="Calibri"/>
          <w:b/>
          <w:bCs/>
          <w:sz w:val="22"/>
          <w:szCs w:val="22"/>
        </w:rPr>
        <w:t>Wstawić „X” jeśli nie dotyczy</w:t>
      </w:r>
    </w:p>
    <w:p w14:paraId="49D660D9" w14:textId="77777777" w:rsidR="000145D1" w:rsidRPr="004B3EDA" w:rsidRDefault="000145D1" w:rsidP="00DB74D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04E30A9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  <w:lang w:eastAsia="pl-PL"/>
        </w:rPr>
      </w:pPr>
    </w:p>
    <w:p w14:paraId="12AD9658" w14:textId="77777777" w:rsidR="00340D89" w:rsidRPr="004B3EDA" w:rsidRDefault="00340D89" w:rsidP="00DB74D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  <w:lang w:eastAsia="pl-PL"/>
        </w:rPr>
      </w:pPr>
    </w:p>
    <w:p w14:paraId="286D645E" w14:textId="096B8F03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……………………………………</w:t>
      </w:r>
      <w:r w:rsidR="00C1342E">
        <w:rPr>
          <w:rFonts w:ascii="Calibri" w:hAnsi="Calibri" w:cs="Calibri"/>
          <w:sz w:val="22"/>
          <w:szCs w:val="22"/>
          <w:lang w:eastAsia="pl-PL"/>
        </w:rPr>
        <w:t>.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…                                                                      </w:t>
      </w:r>
      <w:proofErr w:type="gramStart"/>
      <w:r w:rsidRPr="004B3EDA">
        <w:rPr>
          <w:rFonts w:ascii="Calibri" w:hAnsi="Calibri" w:cs="Calibri"/>
          <w:sz w:val="22"/>
          <w:szCs w:val="22"/>
          <w:lang w:eastAsia="pl-PL"/>
        </w:rPr>
        <w:t>dnia</w:t>
      </w:r>
      <w:r w:rsidR="005E40D4" w:rsidRPr="004B3EDA">
        <w:rPr>
          <w:rFonts w:ascii="Calibri" w:hAnsi="Calibri" w:cs="Calibri"/>
          <w:sz w:val="22"/>
          <w:szCs w:val="22"/>
          <w:lang w:eastAsia="pl-PL"/>
        </w:rPr>
        <w:t>,</w:t>
      </w:r>
      <w:r w:rsidRPr="004B3EDA">
        <w:rPr>
          <w:rFonts w:ascii="Calibri" w:hAnsi="Calibri" w:cs="Calibri"/>
          <w:sz w:val="22"/>
          <w:szCs w:val="22"/>
          <w:lang w:eastAsia="pl-PL"/>
        </w:rPr>
        <w:t>…</w:t>
      </w:r>
      <w:proofErr w:type="gramEnd"/>
      <w:r w:rsidRPr="004B3EDA">
        <w:rPr>
          <w:rFonts w:ascii="Calibri" w:hAnsi="Calibri" w:cs="Calibri"/>
          <w:sz w:val="22"/>
          <w:szCs w:val="22"/>
          <w:lang w:eastAsia="pl-PL"/>
        </w:rPr>
        <w:t>…………………………..</w:t>
      </w:r>
    </w:p>
    <w:p w14:paraId="07B03F0C" w14:textId="77777777" w:rsidR="00AF5781" w:rsidRPr="004B3EDA" w:rsidRDefault="00AF5781" w:rsidP="000145D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A94374" w:rsidRPr="004B3EDA">
        <w:rPr>
          <w:rFonts w:ascii="Calibri" w:hAnsi="Calibri" w:cs="Calibri"/>
          <w:sz w:val="22"/>
          <w:szCs w:val="22"/>
          <w:lang w:eastAsia="pl-PL"/>
        </w:rPr>
        <w:t>Podpis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i pieczęć</w:t>
      </w:r>
      <w:r w:rsidR="00A94374" w:rsidRPr="004B3EDA">
        <w:rPr>
          <w:rFonts w:ascii="Calibri" w:hAnsi="Calibri" w:cs="Calibri"/>
          <w:sz w:val="22"/>
          <w:szCs w:val="22"/>
          <w:lang w:eastAsia="pl-PL"/>
        </w:rPr>
        <w:t xml:space="preserve"> oferenta </w:t>
      </w:r>
      <w:r w:rsidRPr="004B3EDA">
        <w:rPr>
          <w:rFonts w:ascii="Calibri" w:hAnsi="Calibri" w:cs="Calibri"/>
          <w:b/>
          <w:sz w:val="22"/>
          <w:szCs w:val="22"/>
        </w:rPr>
        <w:br w:type="page"/>
      </w:r>
    </w:p>
    <w:p w14:paraId="0F6F5B1F" w14:textId="0F43223E" w:rsidR="000D3260" w:rsidRPr="004B3EDA" w:rsidRDefault="00A94374" w:rsidP="000D326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lastRenderedPageBreak/>
        <w:t xml:space="preserve">Załącznik nr 2 do </w:t>
      </w:r>
      <w:r w:rsidR="005E40D4" w:rsidRPr="004B3EDA">
        <w:rPr>
          <w:rFonts w:ascii="Calibri" w:hAnsi="Calibri" w:cs="Calibri"/>
          <w:b/>
          <w:bCs/>
          <w:sz w:val="22"/>
          <w:szCs w:val="22"/>
        </w:rPr>
        <w:t>ZAPYTANIA OFERTOWEGO</w:t>
      </w:r>
      <w:r w:rsidR="00E77ADA" w:rsidRPr="004B3EDA">
        <w:rPr>
          <w:rFonts w:ascii="Calibri" w:hAnsi="Calibri" w:cs="Calibri"/>
          <w:b/>
          <w:bCs/>
          <w:sz w:val="22"/>
          <w:szCs w:val="22"/>
        </w:rPr>
        <w:t xml:space="preserve"> 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</w:p>
    <w:p w14:paraId="3E076ABC" w14:textId="77777777" w:rsidR="00A94374" w:rsidRPr="004B3EDA" w:rsidRDefault="00A94374" w:rsidP="007F144C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0A25DE55" w14:textId="77777777" w:rsidR="007F144C" w:rsidRPr="004B3EDA" w:rsidRDefault="007F144C" w:rsidP="007F144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69CF16F4" w14:textId="77777777" w:rsidR="007F144C" w:rsidRPr="004B3EDA" w:rsidRDefault="007F144C" w:rsidP="007F144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48B071B2" w14:textId="77777777" w:rsidR="007F144C" w:rsidRPr="004B3EDA" w:rsidRDefault="007F144C" w:rsidP="007F144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34069873" w14:textId="77777777" w:rsidR="007F144C" w:rsidRPr="004B3EDA" w:rsidRDefault="007F144C" w:rsidP="007F144C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36117267" w14:textId="76D951D9" w:rsidR="00AF5781" w:rsidRPr="004B3EDA" w:rsidRDefault="00AF5781" w:rsidP="007F144C">
      <w:pPr>
        <w:spacing w:line="276" w:lineRule="auto"/>
        <w:ind w:left="5387"/>
        <w:rPr>
          <w:rFonts w:ascii="Calibri" w:hAnsi="Calibri" w:cs="Calibri"/>
          <w:bCs/>
          <w:sz w:val="22"/>
          <w:szCs w:val="22"/>
        </w:rPr>
      </w:pPr>
    </w:p>
    <w:p w14:paraId="565EB1C2" w14:textId="77777777" w:rsidR="00A94374" w:rsidRPr="004B3EDA" w:rsidRDefault="00A94374" w:rsidP="00DB74D3">
      <w:pPr>
        <w:spacing w:line="360" w:lineRule="auto"/>
        <w:rPr>
          <w:rFonts w:ascii="Calibri" w:hAnsi="Calibri" w:cs="Calibri"/>
          <w:b/>
          <w:sz w:val="22"/>
          <w:szCs w:val="22"/>
          <w:lang w:eastAsia="pl-PL"/>
        </w:rPr>
      </w:pPr>
    </w:p>
    <w:p w14:paraId="09D63F3D" w14:textId="77777777" w:rsidR="00A94374" w:rsidRPr="004B3EDA" w:rsidRDefault="00A94374" w:rsidP="004E2266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OŚWIADCZENIE O WYMAGANYCH UPRAWNIENIACH I POTENCJALE WYKONAWCY</w:t>
      </w:r>
    </w:p>
    <w:p w14:paraId="7B44BFE1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Ja niżej podpisany(a) …………………………………………………………………………………</w:t>
      </w:r>
      <w:r w:rsidR="00AF5781" w:rsidRPr="004B3EDA">
        <w:rPr>
          <w:rFonts w:ascii="Calibri" w:hAnsi="Calibri" w:cs="Calibri"/>
          <w:sz w:val="22"/>
          <w:szCs w:val="22"/>
          <w:lang w:eastAsia="pl-PL"/>
        </w:rPr>
        <w:t>……</w:t>
      </w:r>
      <w:proofErr w:type="gramStart"/>
      <w:r w:rsidR="00AF5781" w:rsidRPr="004B3EDA">
        <w:rPr>
          <w:rFonts w:ascii="Calibri" w:hAnsi="Calibri" w:cs="Calibri"/>
          <w:sz w:val="22"/>
          <w:szCs w:val="22"/>
          <w:lang w:eastAsia="pl-PL"/>
        </w:rPr>
        <w:t>…….</w:t>
      </w:r>
      <w:proofErr w:type="gramEnd"/>
      <w:r w:rsidR="00AF5781" w:rsidRPr="004B3EDA">
        <w:rPr>
          <w:rFonts w:ascii="Calibri" w:hAnsi="Calibri" w:cs="Calibri"/>
          <w:sz w:val="22"/>
          <w:szCs w:val="22"/>
          <w:lang w:eastAsia="pl-PL"/>
        </w:rPr>
        <w:t>.(imię i nazwisko)</w:t>
      </w:r>
      <w:r w:rsidR="0073015E" w:rsidRPr="004B3EDA">
        <w:rPr>
          <w:rFonts w:ascii="Calibri" w:hAnsi="Calibri" w:cs="Calibri"/>
          <w:sz w:val="22"/>
          <w:szCs w:val="22"/>
          <w:lang w:eastAsia="pl-PL"/>
        </w:rPr>
        <w:t xml:space="preserve">, </w:t>
      </w:r>
      <w:r w:rsidRPr="004B3EDA">
        <w:rPr>
          <w:rFonts w:ascii="Calibri" w:hAnsi="Calibri" w:cs="Calibri"/>
          <w:sz w:val="22"/>
          <w:szCs w:val="22"/>
          <w:lang w:eastAsia="pl-PL"/>
        </w:rPr>
        <w:t>reprezentując ……………………………………………………………………………………………….…… (nazwa Wykonawcy).</w:t>
      </w:r>
    </w:p>
    <w:p w14:paraId="052C0ED9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że Wykonawca prowadzi działalność gospodarczą w zakresie objętym zamówieniem.</w:t>
      </w:r>
    </w:p>
    <w:p w14:paraId="06424000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że Wykonawca posiada wszystkie niezbędne uprawnienia do wykonania działalności lub czynności określonej w przedmiocie zamówienia (jeśli przepisy prawne nakładają obowiązek posiadania takich uprawnień).</w:t>
      </w:r>
    </w:p>
    <w:p w14:paraId="369DF713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że Wykonawca dysponuje odpowiednim potencjałem technicznym do wykonania zamówienia.</w:t>
      </w:r>
    </w:p>
    <w:p w14:paraId="651C5AC8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Oświadczam, że </w:t>
      </w:r>
      <w:r w:rsidRPr="004B3EDA">
        <w:rPr>
          <w:rFonts w:ascii="Calibri" w:hAnsi="Calibri" w:cs="Calibri"/>
          <w:spacing w:val="2"/>
          <w:sz w:val="22"/>
          <w:szCs w:val="22"/>
          <w:shd w:val="clear" w:color="auto" w:fill="FFFFFF"/>
        </w:rPr>
        <w:t>Wykonawca odpowiednim potencjałem kadrowym oraz posiada wiedzę i doświadczenie zapewniające odpowiednie wykonanie zamówienia.</w:t>
      </w:r>
    </w:p>
    <w:p w14:paraId="0BD3A46B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że cena oferty obejmuje wszelkie należności związane z wykonywaniem przedmiotu umowy.</w:t>
      </w:r>
    </w:p>
    <w:p w14:paraId="515756B7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iż w przypadku uznania mojej oferty za najkorzystniejszą, podpiszę umowę w terminie i miejscu wskazanym przez Zamawiającego.</w:t>
      </w:r>
    </w:p>
    <w:p w14:paraId="1EA68D03" w14:textId="77777777" w:rsidR="007F144C" w:rsidRPr="004B3EDA" w:rsidRDefault="007F144C" w:rsidP="007F144C">
      <w:pPr>
        <w:numPr>
          <w:ilvl w:val="2"/>
          <w:numId w:val="3"/>
        </w:numPr>
        <w:tabs>
          <w:tab w:val="left" w:pos="2041"/>
          <w:tab w:val="left" w:pos="3062"/>
          <w:tab w:val="center" w:pos="5103"/>
          <w:tab w:val="right" w:pos="8823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Oświadczam, iż zapoznałem/</w:t>
      </w:r>
      <w:proofErr w:type="spellStart"/>
      <w:r w:rsidRPr="004B3EDA">
        <w:rPr>
          <w:rFonts w:ascii="Calibri" w:hAnsi="Calibri" w:cs="Calibri"/>
          <w:sz w:val="22"/>
          <w:szCs w:val="22"/>
        </w:rPr>
        <w:t>am</w:t>
      </w:r>
      <w:proofErr w:type="spellEnd"/>
      <w:r w:rsidRPr="004B3EDA">
        <w:rPr>
          <w:rFonts w:ascii="Calibri" w:hAnsi="Calibri" w:cs="Calibri"/>
          <w:sz w:val="22"/>
          <w:szCs w:val="22"/>
        </w:rPr>
        <w:t xml:space="preserve"> się w sposób wystarczający i konieczny ze szczegółowym zakresem zamówienia zawartym w zapytaniu oraz wszystkimi informacjami niezbędnymi do zrealizowania zamówienia, a nieznajomość powyższego stanu nie może być przyczyną dodatkowych roszczeń finansowych.</w:t>
      </w:r>
    </w:p>
    <w:p w14:paraId="1E8B2187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A91F389" w14:textId="77777777" w:rsidR="00AA1BA5" w:rsidRPr="004B3EDA" w:rsidRDefault="00AA1BA5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C38B127" w14:textId="77777777" w:rsidR="00ED22D7" w:rsidRPr="004B3EDA" w:rsidRDefault="00ED22D7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5F0EB9A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………………………………………                                                               </w:t>
      </w:r>
      <w:r w:rsidR="005E40D4" w:rsidRPr="004B3EDA">
        <w:rPr>
          <w:rFonts w:ascii="Calibri" w:hAnsi="Calibri" w:cs="Calibri"/>
          <w:sz w:val="22"/>
          <w:szCs w:val="22"/>
          <w:lang w:eastAsia="pl-PL"/>
        </w:rPr>
        <w:t xml:space="preserve">           </w:t>
      </w:r>
      <w:proofErr w:type="gramStart"/>
      <w:r w:rsidR="005E40D4" w:rsidRPr="004B3EDA">
        <w:rPr>
          <w:rFonts w:ascii="Calibri" w:hAnsi="Calibri" w:cs="Calibri"/>
          <w:sz w:val="22"/>
          <w:szCs w:val="22"/>
          <w:lang w:eastAsia="pl-PL"/>
        </w:rPr>
        <w:t>dnia,</w:t>
      </w:r>
      <w:r w:rsidRPr="004B3EDA">
        <w:rPr>
          <w:rFonts w:ascii="Calibri" w:hAnsi="Calibri" w:cs="Calibri"/>
          <w:sz w:val="22"/>
          <w:szCs w:val="22"/>
          <w:lang w:eastAsia="pl-PL"/>
        </w:rPr>
        <w:t>…</w:t>
      </w:r>
      <w:proofErr w:type="gramEnd"/>
      <w:r w:rsidRPr="004B3EDA">
        <w:rPr>
          <w:rFonts w:ascii="Calibri" w:hAnsi="Calibri" w:cs="Calibri"/>
          <w:sz w:val="22"/>
          <w:szCs w:val="22"/>
          <w:lang w:eastAsia="pl-PL"/>
        </w:rPr>
        <w:t>…………………………..</w:t>
      </w:r>
    </w:p>
    <w:p w14:paraId="568B42E5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 Podpis i pieczęć oferenta</w:t>
      </w:r>
    </w:p>
    <w:p w14:paraId="37921DC3" w14:textId="77777777" w:rsidR="00943421" w:rsidRPr="004B3EDA" w:rsidRDefault="00943421" w:rsidP="00943421">
      <w:pPr>
        <w:rPr>
          <w:rFonts w:ascii="Calibri" w:hAnsi="Calibri" w:cs="Calibri"/>
          <w:b/>
          <w:sz w:val="22"/>
          <w:szCs w:val="22"/>
        </w:rPr>
      </w:pPr>
    </w:p>
    <w:p w14:paraId="7B8CA21F" w14:textId="77777777" w:rsidR="00AA1BA5" w:rsidRPr="004B3EDA" w:rsidRDefault="00AA1BA5" w:rsidP="00943421">
      <w:pPr>
        <w:rPr>
          <w:rFonts w:ascii="Calibri" w:hAnsi="Calibri" w:cs="Calibri"/>
          <w:b/>
          <w:sz w:val="22"/>
          <w:szCs w:val="22"/>
        </w:rPr>
        <w:sectPr w:rsidR="00AA1BA5" w:rsidRPr="004B3EDA" w:rsidSect="00394006">
          <w:headerReference w:type="default" r:id="rId8"/>
          <w:footerReference w:type="default" r:id="rId9"/>
          <w:pgSz w:w="11906" w:h="16838"/>
          <w:pgMar w:top="1676" w:right="1417" w:bottom="1417" w:left="1417" w:header="284" w:footer="984" w:gutter="0"/>
          <w:cols w:space="708"/>
          <w:docGrid w:linePitch="360"/>
        </w:sectPr>
      </w:pPr>
    </w:p>
    <w:p w14:paraId="5D3468C2" w14:textId="1E6E569B" w:rsidR="00A94374" w:rsidRPr="004B3EDA" w:rsidRDefault="00A94374" w:rsidP="006A36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lastRenderedPageBreak/>
        <w:t xml:space="preserve">Załącznik nr 3 do </w:t>
      </w:r>
      <w:r w:rsidR="005E40D4" w:rsidRPr="004B3EDA">
        <w:rPr>
          <w:rFonts w:ascii="Calibri" w:hAnsi="Calibri" w:cs="Calibri"/>
          <w:b/>
          <w:bCs/>
          <w:sz w:val="22"/>
          <w:szCs w:val="22"/>
        </w:rPr>
        <w:t>ZAPYTANIA OFERTOWEGO</w:t>
      </w:r>
      <w:r w:rsidR="00D73BB2" w:rsidRPr="004B3EDA">
        <w:rPr>
          <w:rFonts w:ascii="Calibri" w:hAnsi="Calibri" w:cs="Calibri"/>
          <w:b/>
          <w:bCs/>
          <w:sz w:val="22"/>
          <w:szCs w:val="22"/>
        </w:rPr>
        <w:t xml:space="preserve"> 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</w:p>
    <w:p w14:paraId="3EA3D117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D992770" w14:textId="77777777" w:rsidR="00A94374" w:rsidRPr="004B3EDA" w:rsidRDefault="00A94374" w:rsidP="006664B8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438332CF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1B410046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27B44570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49D8A284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4CC7BC11" w14:textId="77777777" w:rsidR="00A94374" w:rsidRPr="004B3EDA" w:rsidRDefault="00A94374" w:rsidP="000D3260">
      <w:pPr>
        <w:spacing w:line="360" w:lineRule="auto"/>
        <w:rPr>
          <w:rFonts w:ascii="Calibri" w:hAnsi="Calibri" w:cs="Calibri"/>
          <w:b/>
          <w:sz w:val="22"/>
          <w:szCs w:val="22"/>
          <w:lang w:eastAsia="pl-PL"/>
        </w:rPr>
      </w:pPr>
    </w:p>
    <w:p w14:paraId="2586AF78" w14:textId="77777777" w:rsidR="00A94374" w:rsidRPr="004B3EDA" w:rsidRDefault="00A94374" w:rsidP="000145D1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OŚWIADCZENIE O BRAKU POW</w:t>
      </w:r>
      <w:r w:rsidR="000145D1" w:rsidRPr="004B3EDA">
        <w:rPr>
          <w:rFonts w:ascii="Calibri" w:hAnsi="Calibri" w:cs="Calibri"/>
          <w:b/>
          <w:sz w:val="22"/>
          <w:szCs w:val="22"/>
          <w:lang w:eastAsia="pl-PL"/>
        </w:rPr>
        <w:t>IĄZAŃ KAPITAŁOWYCH LUB OSOBOWYCH</w:t>
      </w:r>
    </w:p>
    <w:p w14:paraId="3B065986" w14:textId="77777777" w:rsidR="00A94374" w:rsidRPr="004B3EDA" w:rsidRDefault="00A94374" w:rsidP="00DB74D3">
      <w:pPr>
        <w:spacing w:line="360" w:lineRule="auto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7DA535BA" w14:textId="5B7D8004" w:rsidR="000D3260" w:rsidRPr="004B3EDA" w:rsidRDefault="000D3260" w:rsidP="000D326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Ja niżej podpisany(a) ………………………………………………………………………………………</w:t>
      </w:r>
      <w:proofErr w:type="gramStart"/>
      <w:r w:rsidRPr="004B3EDA">
        <w:rPr>
          <w:rFonts w:ascii="Calibri" w:hAnsi="Calibri" w:cs="Calibri"/>
          <w:sz w:val="22"/>
          <w:szCs w:val="22"/>
          <w:lang w:eastAsia="pl-PL"/>
        </w:rPr>
        <w:t>…….</w:t>
      </w:r>
      <w:proofErr w:type="gramEnd"/>
      <w:r w:rsidRPr="004B3EDA">
        <w:rPr>
          <w:rFonts w:ascii="Calibri" w:hAnsi="Calibri" w:cs="Calibri"/>
          <w:sz w:val="22"/>
          <w:szCs w:val="22"/>
          <w:lang w:eastAsia="pl-PL"/>
        </w:rPr>
        <w:t xml:space="preserve">.(imię i nazwisko) oświadczam, że Wykonawca ……………………………………………………………………………………………….…… (nazwa Wykonawcy) </w:t>
      </w:r>
      <w:r w:rsidR="00D73BB2" w:rsidRPr="004B3EDA">
        <w:rPr>
          <w:rFonts w:ascii="Calibri" w:hAnsi="Calibri" w:cs="Calibri"/>
          <w:sz w:val="22"/>
          <w:szCs w:val="22"/>
        </w:rPr>
        <w:t xml:space="preserve">nie jest powiązany </w:t>
      </w:r>
      <w:r w:rsidRPr="004B3EDA">
        <w:rPr>
          <w:rFonts w:ascii="Calibri" w:hAnsi="Calibri" w:cs="Calibri"/>
          <w:sz w:val="22"/>
          <w:szCs w:val="22"/>
        </w:rPr>
        <w:t>kapitałowo</w:t>
      </w:r>
      <w:r w:rsidR="00D73BB2" w:rsidRPr="004B3EDA">
        <w:rPr>
          <w:rFonts w:ascii="Calibri" w:hAnsi="Calibri" w:cs="Calibri"/>
          <w:sz w:val="22"/>
          <w:szCs w:val="22"/>
        </w:rPr>
        <w:t xml:space="preserve"> lub </w:t>
      </w:r>
      <w:r w:rsidRPr="004B3EDA">
        <w:rPr>
          <w:rFonts w:ascii="Calibri" w:hAnsi="Calibri" w:cs="Calibri"/>
          <w:sz w:val="22"/>
          <w:szCs w:val="22"/>
        </w:rPr>
        <w:t>osobowo</w:t>
      </w:r>
      <w:r w:rsidR="00D73BB2" w:rsidRPr="004B3EDA">
        <w:rPr>
          <w:rFonts w:ascii="Calibri" w:hAnsi="Calibri" w:cs="Calibri"/>
          <w:sz w:val="22"/>
          <w:szCs w:val="22"/>
        </w:rPr>
        <w:t xml:space="preserve"> z Zamawiającym – </w:t>
      </w:r>
      <w:r w:rsidR="006664B8" w:rsidRPr="004B3EDA">
        <w:rPr>
          <w:rFonts w:ascii="Calibri" w:hAnsi="Calibri" w:cs="Calibri"/>
          <w:bCs/>
          <w:sz w:val="22"/>
          <w:szCs w:val="22"/>
        </w:rPr>
        <w:t>PRYWATNA OPIEKA NAD DZIEĆMI „MAŁE MISIE” TOMASZ OŻGA</w:t>
      </w:r>
      <w:r w:rsidRPr="004B3EDA">
        <w:rPr>
          <w:rFonts w:ascii="Calibri" w:hAnsi="Calibri" w:cs="Calibri"/>
          <w:sz w:val="22"/>
          <w:szCs w:val="22"/>
        </w:rPr>
        <w:t>. Przez powią</w:t>
      </w:r>
      <w:r w:rsidR="00D73BB2" w:rsidRPr="004B3EDA">
        <w:rPr>
          <w:rFonts w:ascii="Calibri" w:hAnsi="Calibri" w:cs="Calibri"/>
          <w:sz w:val="22"/>
          <w:szCs w:val="22"/>
        </w:rPr>
        <w:t>zania kap</w:t>
      </w:r>
      <w:r w:rsidRPr="004B3EDA">
        <w:rPr>
          <w:rFonts w:ascii="Calibri" w:hAnsi="Calibri" w:cs="Calibri"/>
          <w:sz w:val="22"/>
          <w:szCs w:val="22"/>
        </w:rPr>
        <w:t>itałowe lub osobowe rozumie się</w:t>
      </w:r>
      <w:r w:rsidR="00D73BB2" w:rsidRPr="004B3EDA">
        <w:rPr>
          <w:rFonts w:ascii="Calibri" w:hAnsi="Calibri" w:cs="Calibri"/>
          <w:sz w:val="22"/>
          <w:szCs w:val="22"/>
        </w:rPr>
        <w:t xml:space="preserve"> wzajemne powi</w:t>
      </w:r>
      <w:r w:rsidRPr="004B3EDA">
        <w:rPr>
          <w:rFonts w:ascii="Calibri" w:hAnsi="Calibri" w:cs="Calibri"/>
          <w:sz w:val="22"/>
          <w:szCs w:val="22"/>
        </w:rPr>
        <w:t>ązania mię</w:t>
      </w:r>
      <w:r w:rsidR="00D73BB2" w:rsidRPr="004B3EDA">
        <w:rPr>
          <w:rFonts w:ascii="Calibri" w:hAnsi="Calibri" w:cs="Calibri"/>
          <w:sz w:val="22"/>
          <w:szCs w:val="22"/>
        </w:rPr>
        <w:t>dzy b</w:t>
      </w:r>
      <w:r w:rsidRPr="004B3EDA">
        <w:rPr>
          <w:rFonts w:ascii="Calibri" w:hAnsi="Calibri" w:cs="Calibri"/>
          <w:sz w:val="22"/>
          <w:szCs w:val="22"/>
        </w:rPr>
        <w:t>eneficjentem lub osobami upoważnionymi do zaciągania zobowią</w:t>
      </w:r>
      <w:r w:rsidR="00D73BB2" w:rsidRPr="004B3EDA">
        <w:rPr>
          <w:rFonts w:ascii="Calibri" w:hAnsi="Calibri" w:cs="Calibri"/>
          <w:sz w:val="22"/>
          <w:szCs w:val="22"/>
        </w:rPr>
        <w:t>za</w:t>
      </w:r>
      <w:r w:rsidRPr="004B3EDA">
        <w:rPr>
          <w:rFonts w:ascii="Calibri" w:hAnsi="Calibri" w:cs="Calibri"/>
          <w:sz w:val="22"/>
          <w:szCs w:val="22"/>
        </w:rPr>
        <w:t>ń</w:t>
      </w:r>
      <w:r w:rsidR="00D73BB2" w:rsidRPr="004B3EDA">
        <w:rPr>
          <w:rFonts w:ascii="Calibri" w:hAnsi="Calibri" w:cs="Calibri"/>
          <w:sz w:val="22"/>
          <w:szCs w:val="22"/>
        </w:rPr>
        <w:t xml:space="preserve"> w imieniu ben</w:t>
      </w:r>
      <w:r w:rsidRPr="004B3EDA">
        <w:rPr>
          <w:rFonts w:ascii="Calibri" w:hAnsi="Calibri" w:cs="Calibri"/>
          <w:sz w:val="22"/>
          <w:szCs w:val="22"/>
        </w:rPr>
        <w:t>eficjenta lub osobami wykonując</w:t>
      </w:r>
      <w:r w:rsidR="00D73BB2" w:rsidRPr="004B3EDA">
        <w:rPr>
          <w:rFonts w:ascii="Calibri" w:hAnsi="Calibri" w:cs="Calibri"/>
          <w:sz w:val="22"/>
          <w:szCs w:val="22"/>
        </w:rPr>
        <w:t>ymi</w:t>
      </w:r>
      <w:r w:rsidRPr="004B3EDA">
        <w:rPr>
          <w:rFonts w:ascii="Calibri" w:hAnsi="Calibri" w:cs="Calibri"/>
          <w:sz w:val="22"/>
          <w:szCs w:val="22"/>
        </w:rPr>
        <w:t xml:space="preserve"> w imieniu beneficjenta czynności zwią</w:t>
      </w:r>
      <w:r w:rsidR="00D73BB2" w:rsidRPr="004B3EDA">
        <w:rPr>
          <w:rFonts w:ascii="Calibri" w:hAnsi="Calibri" w:cs="Calibri"/>
          <w:sz w:val="22"/>
          <w:szCs w:val="22"/>
        </w:rPr>
        <w:t>zane z przeprowadzeniem procedu</w:t>
      </w:r>
      <w:r w:rsidRPr="004B3EDA">
        <w:rPr>
          <w:rFonts w:ascii="Calibri" w:hAnsi="Calibri" w:cs="Calibri"/>
          <w:sz w:val="22"/>
          <w:szCs w:val="22"/>
        </w:rPr>
        <w:t>ry wyboru wykonawcy a wykonawcą</w:t>
      </w:r>
      <w:r w:rsidR="00D73BB2" w:rsidRPr="004B3EDA">
        <w:rPr>
          <w:rFonts w:ascii="Calibri" w:hAnsi="Calibri" w:cs="Calibri"/>
          <w:sz w:val="22"/>
          <w:szCs w:val="22"/>
        </w:rPr>
        <w:t xml:space="preserve">, </w:t>
      </w:r>
      <w:r w:rsidRPr="004B3EDA">
        <w:rPr>
          <w:rFonts w:ascii="Calibri" w:hAnsi="Calibri" w:cs="Calibri"/>
          <w:sz w:val="22"/>
          <w:szCs w:val="22"/>
        </w:rPr>
        <w:t>polegających na:</w:t>
      </w:r>
    </w:p>
    <w:p w14:paraId="460B2EC9" w14:textId="77777777" w:rsidR="000D3260" w:rsidRPr="004B3EDA" w:rsidRDefault="000D326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uczestniczeniu w spółce jako wspólnik spółki cywilnej lub</w:t>
      </w:r>
      <w:r w:rsidR="00ED22D7" w:rsidRPr="004B3EDA">
        <w:rPr>
          <w:rFonts w:ascii="Calibri" w:hAnsi="Calibri" w:cs="Calibri"/>
          <w:sz w:val="22"/>
          <w:szCs w:val="22"/>
        </w:rPr>
        <w:t xml:space="preserve"> spółki osobowej, posiadaniu co </w:t>
      </w:r>
      <w:r w:rsidRPr="004B3EDA">
        <w:rPr>
          <w:rFonts w:ascii="Calibri" w:hAnsi="Calibri" w:cs="Calibri"/>
          <w:sz w:val="22"/>
          <w:szCs w:val="22"/>
        </w:rPr>
        <w:t>najmniej 10% udziałów lub akcji (o ile niższy próg nie wynika z przepisów prawa), pełnieniu funkcji członka organu nadzorczego lub zarządzającego, prokurenta, pełnomocnika,</w:t>
      </w:r>
    </w:p>
    <w:p w14:paraId="360EA592" w14:textId="77777777" w:rsidR="000D3260" w:rsidRPr="004B3EDA" w:rsidRDefault="000D326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 </w:t>
      </w:r>
      <w:r w:rsidR="000145D1" w:rsidRPr="004B3EDA">
        <w:rPr>
          <w:rFonts w:ascii="Calibri" w:hAnsi="Calibri" w:cs="Calibri"/>
          <w:sz w:val="22"/>
          <w:szCs w:val="22"/>
        </w:rPr>
        <w:t>Zamawiającym</w:t>
      </w:r>
      <w:r w:rsidRPr="004B3EDA">
        <w:rPr>
          <w:rFonts w:ascii="Calibri" w:hAnsi="Calibri" w:cs="Calibri"/>
          <w:sz w:val="22"/>
          <w:szCs w:val="22"/>
        </w:rPr>
        <w:t xml:space="preserve">, jego zastępcą prawnym lub członkami organów zarządzających lub organów nadzorczych </w:t>
      </w:r>
      <w:r w:rsidR="000145D1" w:rsidRPr="004B3EDA">
        <w:rPr>
          <w:rFonts w:ascii="Calibri" w:hAnsi="Calibri" w:cs="Calibri"/>
          <w:sz w:val="22"/>
          <w:szCs w:val="22"/>
        </w:rPr>
        <w:t>Zamawiającego</w:t>
      </w:r>
      <w:r w:rsidRPr="004B3EDA">
        <w:rPr>
          <w:rFonts w:ascii="Calibri" w:hAnsi="Calibri" w:cs="Calibri"/>
          <w:sz w:val="22"/>
          <w:szCs w:val="22"/>
        </w:rPr>
        <w:t>,</w:t>
      </w:r>
    </w:p>
    <w:p w14:paraId="6AF28FA1" w14:textId="77777777" w:rsidR="000D3260" w:rsidRPr="004B3EDA" w:rsidRDefault="000D326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pozostawaniu z Zamawiającym w takim stosunku prawnym lub faktycznym, że istnieje uzasadniona wątpliwość co do ich bezstronności lub niezależności w związku z postępowaniem o udzielenie zamówienia.</w:t>
      </w:r>
    </w:p>
    <w:p w14:paraId="767CF92A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36FACD4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E46227F" w14:textId="77777777" w:rsidR="000145D1" w:rsidRPr="004B3EDA" w:rsidRDefault="000145D1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3A6480A" w14:textId="77777777" w:rsidR="00A94374" w:rsidRPr="004B3EDA" w:rsidRDefault="00A94374" w:rsidP="00DB74D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………………………………………                                               </w:t>
      </w:r>
      <w:r w:rsidR="00A75D46" w:rsidRPr="004B3EDA">
        <w:rPr>
          <w:rFonts w:ascii="Calibri" w:hAnsi="Calibri" w:cs="Calibri"/>
          <w:sz w:val="22"/>
          <w:szCs w:val="22"/>
          <w:lang w:eastAsia="pl-PL"/>
        </w:rPr>
        <w:t xml:space="preserve">                           </w:t>
      </w:r>
      <w:proofErr w:type="gramStart"/>
      <w:r w:rsidR="00A75D46" w:rsidRPr="004B3EDA">
        <w:rPr>
          <w:rFonts w:ascii="Calibri" w:hAnsi="Calibri" w:cs="Calibri"/>
          <w:sz w:val="22"/>
          <w:szCs w:val="22"/>
          <w:lang w:eastAsia="pl-PL"/>
        </w:rPr>
        <w:t>dnia,</w:t>
      </w:r>
      <w:r w:rsidRPr="004B3EDA">
        <w:rPr>
          <w:rFonts w:ascii="Calibri" w:hAnsi="Calibri" w:cs="Calibri"/>
          <w:sz w:val="22"/>
          <w:szCs w:val="22"/>
          <w:lang w:eastAsia="pl-PL"/>
        </w:rPr>
        <w:t>…</w:t>
      </w:r>
      <w:proofErr w:type="gramEnd"/>
      <w:r w:rsidRPr="004B3EDA">
        <w:rPr>
          <w:rFonts w:ascii="Calibri" w:hAnsi="Calibri" w:cs="Calibri"/>
          <w:sz w:val="22"/>
          <w:szCs w:val="22"/>
          <w:lang w:eastAsia="pl-PL"/>
        </w:rPr>
        <w:t>…………………………..</w:t>
      </w:r>
    </w:p>
    <w:p w14:paraId="5D2682AB" w14:textId="77777777" w:rsidR="00CA1824" w:rsidRPr="004B3EDA" w:rsidRDefault="00A94374">
      <w:pPr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Podpis i pieczęć oferenta                                           </w:t>
      </w:r>
      <w:r w:rsidR="00CA1824" w:rsidRPr="004B3EDA">
        <w:rPr>
          <w:rFonts w:ascii="Calibri" w:hAnsi="Calibri" w:cs="Calibri"/>
          <w:sz w:val="22"/>
          <w:szCs w:val="22"/>
          <w:lang w:eastAsia="pl-PL"/>
        </w:rPr>
        <w:br w:type="page"/>
      </w:r>
    </w:p>
    <w:p w14:paraId="296FCE90" w14:textId="54B89F53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4 do ZAPYTANIA OFERTOWEGO 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</w:p>
    <w:p w14:paraId="41542821" w14:textId="77777777" w:rsidR="00CA1824" w:rsidRPr="004B3EDA" w:rsidRDefault="00CA1824" w:rsidP="00CA1824">
      <w:pPr>
        <w:spacing w:line="360" w:lineRule="auto"/>
        <w:ind w:left="5387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7AD7A6F" w14:textId="77777777" w:rsidR="006664B8" w:rsidRPr="004B3EDA" w:rsidRDefault="006664B8" w:rsidP="006664B8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453EA9F9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100B9166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26D5A4A9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2E87F21A" w14:textId="6D1AC07B" w:rsidR="00CA1824" w:rsidRPr="004B3EDA" w:rsidRDefault="006664B8" w:rsidP="006664B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305FA64A" w14:textId="77777777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B3EDA">
        <w:rPr>
          <w:rFonts w:ascii="Calibri" w:hAnsi="Calibri" w:cs="Calibri"/>
          <w:b/>
          <w:bCs/>
          <w:sz w:val="22"/>
          <w:szCs w:val="22"/>
        </w:rPr>
        <w:t>OŚWIADCZENIE O BRAKU PODSTAWY WYKLUCZENIA Z POSTĘPOWANIA</w:t>
      </w:r>
    </w:p>
    <w:p w14:paraId="607B2C5D" w14:textId="77777777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Ja niżej podpisany(a) ………………………………………………………………………………………</w:t>
      </w:r>
      <w:proofErr w:type="gramStart"/>
      <w:r w:rsidRPr="004B3EDA">
        <w:rPr>
          <w:rFonts w:ascii="Calibri" w:hAnsi="Calibri" w:cs="Calibri"/>
          <w:sz w:val="22"/>
          <w:szCs w:val="22"/>
        </w:rPr>
        <w:t>…….</w:t>
      </w:r>
      <w:proofErr w:type="gramEnd"/>
      <w:r w:rsidRPr="004B3EDA">
        <w:rPr>
          <w:rFonts w:ascii="Calibri" w:hAnsi="Calibri" w:cs="Calibri"/>
          <w:sz w:val="22"/>
          <w:szCs w:val="22"/>
        </w:rPr>
        <w:t>.(imię i nazwisko) oświadczam, że Wykonawca ……………………………………………………………………………………………….…… (nazwa Wykonawcy) nie podlega wykluczeniu z postępowania na podstawie art. 7 ust. 1 ustawy z dnia 13 kwietnia 2022 r. o szczególnych rozwiązaniach w zakresie przeciwdziałania wspieraniu agresji na Ukrainę oraz służących ochronie bezpieczeństwa narodowego (Dz. U. z 2024 r. poz. 507) (dalej jako: ustawa) z postępowania o udzielenie zamówienia publicznego wyklucza się Wykonawcę:</w:t>
      </w:r>
    </w:p>
    <w:p w14:paraId="7061D090" w14:textId="77777777" w:rsidR="00CA1824" w:rsidRPr="004B3EDA" w:rsidRDefault="00CA182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wymienionego w wykazach określonych w rozporządzeniu 765/20061 i rozporządzeniu 269/20142 albo wpisanego na listę na podstawie decyzji w sprawie wpisu na listę rozstrzygającej o zastosowaniu środka, o którym mowa w art. 1. pkt. 3. ustawy;</w:t>
      </w:r>
    </w:p>
    <w:p w14:paraId="738B09EA" w14:textId="77777777" w:rsidR="00CA1824" w:rsidRPr="004B3EDA" w:rsidRDefault="00CA182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którego beneficjentem rzeczywistym w rozumieniu ustawy z dnia 1 marca 2018 r. o przeciwdziałaniu praniu pieniędzy oraz finansowaniu terroryzmu (Dz. U. z 2023r. poz. 1124, 1285, 1723, 1843; z 2024 r. poz. 850)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ustawy;</w:t>
      </w:r>
    </w:p>
    <w:p w14:paraId="38083B89" w14:textId="77777777" w:rsidR="00CA1824" w:rsidRPr="004B3EDA" w:rsidRDefault="00CA182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>którego jednostką dominującą w rozumieniu art. 3 ust. 1 pkt. 37 ustawy z dnia 29 września 1994 r. o rachunkowości (Dz. U. z 2023 r. poz. 295, 1598, z 2024 r. poz. 619)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3. ustawy.</w:t>
      </w:r>
    </w:p>
    <w:p w14:paraId="2EE0D568" w14:textId="77777777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267BA12" w14:textId="77777777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59FC5C" w14:textId="77777777" w:rsidR="00CA1824" w:rsidRPr="004B3EDA" w:rsidRDefault="00CA1824" w:rsidP="00CA18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………………………………………………… </w:t>
      </w:r>
      <w:r w:rsidRPr="004B3EDA">
        <w:rPr>
          <w:rFonts w:ascii="Calibri" w:hAnsi="Calibri" w:cs="Calibri"/>
          <w:sz w:val="22"/>
          <w:szCs w:val="22"/>
        </w:rPr>
        <w:tab/>
        <w:t xml:space="preserve"> </w:t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  <w:t>dnia ……………………………</w:t>
      </w:r>
      <w:proofErr w:type="gramStart"/>
      <w:r w:rsidRPr="004B3EDA">
        <w:rPr>
          <w:rFonts w:ascii="Calibri" w:hAnsi="Calibri" w:cs="Calibri"/>
          <w:sz w:val="22"/>
          <w:szCs w:val="22"/>
        </w:rPr>
        <w:t>…….</w:t>
      </w:r>
      <w:proofErr w:type="gramEnd"/>
      <w:r w:rsidRPr="004B3EDA">
        <w:rPr>
          <w:rFonts w:ascii="Calibri" w:hAnsi="Calibri" w:cs="Calibri"/>
          <w:sz w:val="22"/>
          <w:szCs w:val="22"/>
        </w:rPr>
        <w:t>.</w:t>
      </w:r>
    </w:p>
    <w:p w14:paraId="77333BA0" w14:textId="77777777" w:rsidR="00475112" w:rsidRPr="004B3EDA" w:rsidRDefault="00CA1824">
      <w:pPr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</w:rPr>
        <w:t xml:space="preserve"> Podpis i pieczęć oferenta</w:t>
      </w:r>
      <w:r w:rsidR="00A94374" w:rsidRPr="004B3EDA">
        <w:rPr>
          <w:rFonts w:ascii="Calibri" w:hAnsi="Calibri" w:cs="Calibri"/>
          <w:sz w:val="22"/>
          <w:szCs w:val="22"/>
          <w:lang w:eastAsia="pl-PL"/>
        </w:rPr>
        <w:t xml:space="preserve">                        </w:t>
      </w:r>
      <w:r w:rsidR="000D3260" w:rsidRPr="004B3EDA">
        <w:rPr>
          <w:rFonts w:ascii="Calibri" w:hAnsi="Calibri" w:cs="Calibri"/>
          <w:sz w:val="22"/>
          <w:szCs w:val="22"/>
          <w:lang w:eastAsia="pl-PL"/>
        </w:rPr>
        <w:t xml:space="preserve">   </w:t>
      </w:r>
      <w:r w:rsidR="00475112" w:rsidRPr="004B3EDA">
        <w:rPr>
          <w:rFonts w:ascii="Calibri" w:hAnsi="Calibri" w:cs="Calibri"/>
          <w:sz w:val="22"/>
          <w:szCs w:val="22"/>
          <w:lang w:eastAsia="pl-PL"/>
        </w:rPr>
        <w:br w:type="page"/>
      </w:r>
    </w:p>
    <w:p w14:paraId="2A1704F8" w14:textId="5CE9BD0E" w:rsidR="00003BBF" w:rsidRPr="004B3EDA" w:rsidRDefault="005F5FC2" w:rsidP="00003BB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lastRenderedPageBreak/>
        <w:t xml:space="preserve">Załącznik nr </w:t>
      </w:r>
      <w:r w:rsidR="006664B8" w:rsidRPr="004B3EDA">
        <w:rPr>
          <w:rFonts w:ascii="Calibri" w:hAnsi="Calibri" w:cs="Calibri"/>
          <w:b/>
          <w:sz w:val="22"/>
          <w:szCs w:val="22"/>
        </w:rPr>
        <w:t>5</w:t>
      </w:r>
      <w:r w:rsidR="001052F4" w:rsidRPr="004B3EDA">
        <w:rPr>
          <w:rFonts w:ascii="Calibri" w:hAnsi="Calibri" w:cs="Calibri"/>
          <w:b/>
          <w:sz w:val="22"/>
          <w:szCs w:val="22"/>
        </w:rPr>
        <w:t xml:space="preserve"> do </w:t>
      </w:r>
      <w:r w:rsidR="001052F4" w:rsidRPr="004B3EDA">
        <w:rPr>
          <w:rFonts w:ascii="Calibri" w:hAnsi="Calibri" w:cs="Calibri"/>
          <w:b/>
          <w:bCs/>
          <w:sz w:val="22"/>
          <w:szCs w:val="22"/>
        </w:rPr>
        <w:t xml:space="preserve">ZAPYTANIA OFERTOWEGO </w:t>
      </w:r>
      <w:r w:rsidR="00003BBF" w:rsidRPr="004B3EDA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625AFC" w:rsidRPr="004B3EDA">
        <w:rPr>
          <w:rFonts w:ascii="Calibri" w:hAnsi="Calibri" w:cs="Calibri"/>
          <w:b/>
          <w:bCs/>
          <w:sz w:val="22"/>
          <w:szCs w:val="22"/>
        </w:rPr>
        <w:t>1/2025</w:t>
      </w:r>
    </w:p>
    <w:p w14:paraId="50267981" w14:textId="77777777" w:rsidR="00A50994" w:rsidRPr="004B3EDA" w:rsidRDefault="00A50994" w:rsidP="00E86395">
      <w:pPr>
        <w:rPr>
          <w:rFonts w:ascii="Calibri" w:hAnsi="Calibri" w:cs="Calibri"/>
          <w:sz w:val="22"/>
          <w:szCs w:val="22"/>
          <w:lang w:eastAsia="pl-PL"/>
        </w:rPr>
      </w:pPr>
    </w:p>
    <w:p w14:paraId="0E06B8DA" w14:textId="77777777" w:rsidR="006664B8" w:rsidRPr="004B3EDA" w:rsidRDefault="006664B8" w:rsidP="006664B8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32EE32DA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77219CC0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5F875D7F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516ED215" w14:textId="671AB2C4" w:rsidR="001052F4" w:rsidRPr="004B3EDA" w:rsidRDefault="006664B8" w:rsidP="006664B8">
      <w:pPr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237E5250" w14:textId="77777777" w:rsidR="00792112" w:rsidRPr="004B3EDA" w:rsidRDefault="00792112" w:rsidP="00792112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OŚWIADCZENIE OFERENTA – KLAUZULA INFORMACYJNA</w:t>
      </w:r>
    </w:p>
    <w:p w14:paraId="40288301" w14:textId="77777777" w:rsidR="0023305C" w:rsidRPr="004B3EDA" w:rsidRDefault="0023305C" w:rsidP="00792112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6D36A330" w14:textId="19E8D919" w:rsidR="0043039C" w:rsidRPr="004B3EDA" w:rsidRDefault="0043039C" w:rsidP="0043039C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W związku ze złożeniem oferty przez Oferenta …………………………………………………………………………… (pełna nazwa Oferenta) w odpowiedzi na zapytanie ofertowe nr </w:t>
      </w:r>
      <w:r w:rsidR="00625AFC" w:rsidRPr="004B3EDA">
        <w:rPr>
          <w:rFonts w:ascii="Calibri" w:hAnsi="Calibri" w:cs="Calibri"/>
          <w:sz w:val="22"/>
          <w:szCs w:val="22"/>
          <w:lang w:eastAsia="pl-PL"/>
        </w:rPr>
        <w:t>1/2025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oraz w związku z przetwarzaniem danych osobowych, na podstawie art. 13 ust. 1 i 2 oraz art. 14.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ja, niżej podpisany/a …………………………………………………………………… (imię i nazwisko) oświadczam, że przyjmuję do wiadomości, iż:</w:t>
      </w:r>
    </w:p>
    <w:p w14:paraId="641F62DE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Administratorem moich danych osobowych jest województwo dolnośląskie reprezentowane przez Zarząd Województwa Dolnośląskiego z siedzibą w Urzędzie Marszałkowskim Województwa Dolnośląskiego we Wrocławiu przy ul. Wybrzeże Słowackiego 12-14, 50-411 Wrocław, będący Instytucją Zarządzającą dla programu Fundusze Europejskie dla Dolnego Śląska, zwanego dalej FEDS 2021-2027 (dalej: Instytucja Zarządzająca). </w:t>
      </w:r>
    </w:p>
    <w:p w14:paraId="2320D75C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Moje dane osobowe przetwarzane są na podstawie art. 6 ust. 1 lit. c oraz art. 9 ust. 2 lit. g Rozporządzenia Parlamentu Europejskiego i Rady (UE) 2016/679 z dnia 27 kwietnia 2016 r. </w:t>
      </w:r>
      <w:r w:rsidRPr="004B3EDA">
        <w:rPr>
          <w:rFonts w:ascii="Calibri" w:hAnsi="Calibri" w:cs="Calibri"/>
          <w:sz w:val="22"/>
          <w:szCs w:val="22"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 realizacją programu Fundusze Europejskie dla Dolnego Śląska (dalej: FEDS 2021-2027). Wspomniane obowiązki prawne ciążące na Instytucji Zarządzającej w związku z realizacją FEDS 2021-2027 określone zostały przepisami m.in. niżej wymienionych aktach prawnych: </w:t>
      </w:r>
    </w:p>
    <w:p w14:paraId="3DF2AFCD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</w:t>
      </w:r>
      <w:r w:rsidRPr="004B3EDA">
        <w:rPr>
          <w:rFonts w:ascii="Calibri" w:hAnsi="Calibri" w:cs="Calibri"/>
          <w:sz w:val="22"/>
          <w:szCs w:val="22"/>
          <w:lang w:eastAsia="pl-PL"/>
        </w:rPr>
        <w:lastRenderedPageBreak/>
        <w:t xml:space="preserve">na rzecz Sprawiedliwej Transformacji i Europejskiego Funduszu Morskiego, Rybackiego </w:t>
      </w:r>
      <w:r w:rsidRPr="004B3EDA">
        <w:rPr>
          <w:rFonts w:ascii="Calibri" w:hAnsi="Calibri" w:cs="Calibri"/>
          <w:sz w:val="22"/>
          <w:szCs w:val="22"/>
          <w:lang w:eastAsia="pl-PL"/>
        </w:rPr>
        <w:br/>
        <w:t>i 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24F1AF9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B3EDA">
        <w:rPr>
          <w:rFonts w:ascii="Calibri" w:hAnsi="Calibri" w:cs="Calibri"/>
          <w:sz w:val="22"/>
          <w:szCs w:val="22"/>
          <w:lang w:eastAsia="pl-PL"/>
        </w:rPr>
        <w:t>późn</w:t>
      </w:r>
      <w:proofErr w:type="spellEnd"/>
      <w:r w:rsidRPr="004B3EDA">
        <w:rPr>
          <w:rFonts w:ascii="Calibri" w:hAnsi="Calibri" w:cs="Calibri"/>
          <w:sz w:val="22"/>
          <w:szCs w:val="22"/>
          <w:lang w:eastAsia="pl-PL"/>
        </w:rPr>
        <w:t>. zm.),</w:t>
      </w:r>
    </w:p>
    <w:p w14:paraId="4FCA9195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ustawa z dnia 28 kwietnia 2022 r. o zasadach realizacji zadań finansowanych ze środków europejskich w perspektywie finansowej 2021-2027, w szczególności art. 87-93,</w:t>
      </w:r>
    </w:p>
    <w:p w14:paraId="293FD3C7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ustawa z 14 czerwca 1960 r. Kodeks postępowania administracyjnego,</w:t>
      </w:r>
    </w:p>
    <w:p w14:paraId="10AC3A2F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ustawa z 27 sierpnia 2009 r. o finansach publicznych.</w:t>
      </w:r>
    </w:p>
    <w:p w14:paraId="3A40DC17" w14:textId="0FF5B66E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Moje dane osobowe będą przetwarzane wyłącznie w celu wykonania przez Instytucję Zarządzającą określonych prawem obowiązków w związku z realizacją projektu pn</w:t>
      </w:r>
      <w:r w:rsidR="006664B8" w:rsidRPr="004B3EDA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>„MAŁE MISIE 2 - podniesienie dostępności i jakości edukacji przedszkolnej w Wałbrzychu”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,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nr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FEDS.08.01-IZ.00-0145/23,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6664B8" w:rsidRPr="004B3EDA">
        <w:rPr>
          <w:rFonts w:ascii="Calibri" w:hAnsi="Calibri" w:cs="Calibri"/>
          <w:sz w:val="22"/>
          <w:szCs w:val="22"/>
          <w:lang w:eastAsia="pl-PL"/>
        </w:rPr>
        <w:t>w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szczególności w celu monitorowania, sprawozdawczości, komunikacji, publikacji, ewaluacji, zarządzania finansowego, weryfikacji i audytów oraz do celów określania kwalifikowalności uczestników oraz realizatorów. </w:t>
      </w:r>
    </w:p>
    <w:p w14:paraId="65482EFA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1D3F17BF" w14:textId="675A1CB9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Moje dane osobowe zostały powierzone do przetwarzania Beneficjentowi realizującemu projekt – </w:t>
      </w:r>
      <w:r w:rsidR="006664B8" w:rsidRPr="004B3EDA">
        <w:rPr>
          <w:rFonts w:ascii="Calibri" w:hAnsi="Calibri" w:cs="Calibri"/>
          <w:bCs/>
          <w:sz w:val="22"/>
          <w:szCs w:val="22"/>
        </w:rPr>
        <w:t>PRYWATNA OPIEKA NAD DZIEĆMI „MAŁE MISIE” TOMASZ OŻGA</w:t>
      </w:r>
      <w:r w:rsidR="006664B8" w:rsidRPr="004B3ED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oraz podmiotom, które na zlecenie Beneficjenta uczestniczą w realizacji projektu pn. 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>„MAŁE MISIE 2 - podniesienie dostępności i jakości edukacji przedszkolnej w Wałbrzychu”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,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nr</w:t>
      </w:r>
      <w:r w:rsidR="006664B8"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6664B8" w:rsidRPr="004B3EDA">
        <w:rPr>
          <w:rFonts w:ascii="Calibri" w:hAnsi="Calibri" w:cs="Calibri"/>
          <w:bCs/>
          <w:sz w:val="22"/>
          <w:szCs w:val="22"/>
          <w:lang w:eastAsia="pl-PL"/>
        </w:rPr>
        <w:t>FEDS.08.01-IZ.00-0145/23</w:t>
      </w:r>
      <w:r w:rsidRPr="004B3EDA">
        <w:rPr>
          <w:rFonts w:ascii="Calibri" w:hAnsi="Calibri" w:cs="Calibri"/>
          <w:sz w:val="22"/>
          <w:szCs w:val="22"/>
          <w:lang w:eastAsia="pl-PL"/>
        </w:rPr>
        <w:t>.</w:t>
      </w:r>
    </w:p>
    <w:p w14:paraId="187EB595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Moje dane osobowe mogą zostać powierzane lub udostępniane:</w:t>
      </w:r>
    </w:p>
    <w:p w14:paraId="5008DBA3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7EDED321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podmiotom, które wykonują dla nas usługi związane z obsługą i rozwojem systemów teleinformatycznych, a także zapewnieniem łączności, np. dostawcom rozwiązań IT </w:t>
      </w:r>
      <w:r w:rsidRPr="004B3EDA">
        <w:rPr>
          <w:rFonts w:ascii="Calibri" w:hAnsi="Calibri" w:cs="Calibri"/>
          <w:sz w:val="22"/>
          <w:szCs w:val="22"/>
          <w:lang w:eastAsia="pl-PL"/>
        </w:rPr>
        <w:br/>
        <w:t>i operatorom telekomunikacyjnym.</w:t>
      </w:r>
    </w:p>
    <w:p w14:paraId="45568DCD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Moje dane osobowe będą przechowywane do czasu akceptacji sprawozdania końcowego </w:t>
      </w:r>
      <w:r w:rsidRPr="004B3EDA">
        <w:rPr>
          <w:rFonts w:ascii="Calibri" w:hAnsi="Calibri" w:cs="Calibri"/>
          <w:sz w:val="22"/>
          <w:szCs w:val="22"/>
          <w:lang w:eastAsia="pl-PL"/>
        </w:rPr>
        <w:br/>
        <w:t>z realizacji programu Fundusze Europejskie dla Dolnego Śląska oraz zakończenia archiwizowania dokumentacji.</w:t>
      </w:r>
    </w:p>
    <w:p w14:paraId="248AD235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lastRenderedPageBreak/>
        <w:t xml:space="preserve">W każdym czasie przysługuje mi prawo dostępu do swoich danych oraz otrzymania ich kopii (art. 15 RODO), a także prawo do sprostowania swoich danych (art. 16 RODO). Natomiast prawo do usunięcia danych, prawo do ograniczenia przetwarzania danych, prawo do przenoszenia danych oraz prawo do sprzeciwu, przysługuje mi w przypadkach i na zasadach określonych odpowiednio w art. 17-22 RODO. </w:t>
      </w:r>
    </w:p>
    <w:p w14:paraId="7CAF01D5" w14:textId="5A26CA18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Jeżeli uznam, że przetwarzanie moich danych osobowych narusza przepisy o ochronie danych osobowych, mam prawo wniesienia skargi do organu </w:t>
      </w:r>
      <w:r w:rsidR="006664B8" w:rsidRPr="004B3EDA">
        <w:rPr>
          <w:rFonts w:ascii="Calibri" w:hAnsi="Calibri" w:cs="Calibri"/>
          <w:sz w:val="22"/>
          <w:szCs w:val="22"/>
          <w:lang w:eastAsia="pl-PL"/>
        </w:rPr>
        <w:t>nadzorczego Prezesa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0E64CA0" w14:textId="0A9E6D23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Podanie przeze mnie danych jest dobrowolne, aczkolwiek odmowa ich podania będzie równoznaczna z brakiem możliwości udziału w zapytaniu ofertowym nr </w:t>
      </w:r>
      <w:r w:rsidR="00625AFC" w:rsidRPr="004B3EDA">
        <w:rPr>
          <w:rFonts w:ascii="Calibri" w:hAnsi="Calibri" w:cs="Calibri"/>
          <w:sz w:val="22"/>
          <w:szCs w:val="22"/>
          <w:lang w:eastAsia="pl-PL"/>
        </w:rPr>
        <w:t>1/2025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oraz w realizacji działań związanych z projektem.</w:t>
      </w:r>
    </w:p>
    <w:p w14:paraId="7E1686E3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Moje dane osobowe nie będą poddawane zautomatyzowanemu podejmowaniu decyzji, w tym profilowaniu.</w:t>
      </w:r>
    </w:p>
    <w:p w14:paraId="4141C0D4" w14:textId="7777777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W sprawach związanych z Pani/Pana danymi proszę kontaktować się z właściwym Inspektorem Ochrony Danych (IOD) w następujący sposób:</w:t>
      </w:r>
    </w:p>
    <w:p w14:paraId="128F635A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pocztą tradycyjną (ul. Wybrzeże J. Słowackiego 12-14, 50-411 Wrocław),</w:t>
      </w:r>
    </w:p>
    <w:p w14:paraId="21E34179" w14:textId="77777777" w:rsidR="0043039C" w:rsidRPr="004B3EDA" w:rsidRDefault="0043039C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>elektronicznie (adres e-mail: inspektor@umwd.pl).</w:t>
      </w:r>
    </w:p>
    <w:p w14:paraId="26538744" w14:textId="06EE11F7" w:rsidR="0043039C" w:rsidRPr="004B3EDA" w:rsidRDefault="0043039C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B3EDA">
        <w:rPr>
          <w:rFonts w:ascii="Calibri" w:hAnsi="Calibri" w:cs="Calibri"/>
          <w:sz w:val="22"/>
          <w:szCs w:val="22"/>
          <w:lang w:eastAsia="pl-PL"/>
        </w:rPr>
        <w:t xml:space="preserve">Mam prawo do wniesienia skargi do organu nadzorczego, którym </w:t>
      </w:r>
      <w:r w:rsidR="006664B8" w:rsidRPr="004B3EDA">
        <w:rPr>
          <w:rFonts w:ascii="Calibri" w:hAnsi="Calibri" w:cs="Calibri"/>
          <w:sz w:val="22"/>
          <w:szCs w:val="22"/>
          <w:lang w:eastAsia="pl-PL"/>
        </w:rPr>
        <w:t>jest Prezes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Urzędu Ochrony Danych Osobowych z siedzibą przy ul. Stawki 2, 00-193 Warszawa.</w:t>
      </w:r>
    </w:p>
    <w:p w14:paraId="6D78FA0B" w14:textId="77777777" w:rsidR="0043039C" w:rsidRPr="004B3EDA" w:rsidRDefault="0043039C" w:rsidP="0043039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  <w:lang w:eastAsia="pl-PL"/>
        </w:rPr>
      </w:pPr>
    </w:p>
    <w:p w14:paraId="551D56A1" w14:textId="77777777" w:rsidR="0023305C" w:rsidRPr="004B3EDA" w:rsidRDefault="0023305C" w:rsidP="0023305C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1914836" w14:textId="77777777" w:rsidR="0023305C" w:rsidRPr="004B3EDA" w:rsidRDefault="0023305C" w:rsidP="0023305C">
      <w:pPr>
        <w:spacing w:line="360" w:lineRule="auto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1D8C24C6" w14:textId="77777777" w:rsidR="0023305C" w:rsidRPr="004B3EDA" w:rsidRDefault="0023305C" w:rsidP="002330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………………………………………………… </w:t>
      </w:r>
      <w:r w:rsidRPr="004B3EDA">
        <w:rPr>
          <w:rFonts w:ascii="Calibri" w:hAnsi="Calibri" w:cs="Calibri"/>
          <w:sz w:val="22"/>
          <w:szCs w:val="22"/>
        </w:rPr>
        <w:tab/>
        <w:t xml:space="preserve"> </w:t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  <w:t>dnia ……………………………</w:t>
      </w:r>
      <w:proofErr w:type="gramStart"/>
      <w:r w:rsidRPr="004B3EDA">
        <w:rPr>
          <w:rFonts w:ascii="Calibri" w:hAnsi="Calibri" w:cs="Calibri"/>
          <w:sz w:val="22"/>
          <w:szCs w:val="22"/>
        </w:rPr>
        <w:t>…….</w:t>
      </w:r>
      <w:proofErr w:type="gramEnd"/>
      <w:r w:rsidRPr="004B3EDA">
        <w:rPr>
          <w:rFonts w:ascii="Calibri" w:hAnsi="Calibri" w:cs="Calibri"/>
          <w:sz w:val="22"/>
          <w:szCs w:val="22"/>
        </w:rPr>
        <w:t>.</w:t>
      </w:r>
    </w:p>
    <w:p w14:paraId="246B7BA6" w14:textId="77777777" w:rsidR="0023305C" w:rsidRPr="004B3EDA" w:rsidRDefault="0023305C" w:rsidP="0023305C">
      <w:pPr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 Podpis i pieczęć oferenta</w:t>
      </w:r>
      <w:r w:rsidRPr="004B3EDA">
        <w:rPr>
          <w:rFonts w:ascii="Calibri" w:hAnsi="Calibri" w:cs="Calibri"/>
          <w:sz w:val="22"/>
          <w:szCs w:val="22"/>
          <w:lang w:eastAsia="pl-PL"/>
        </w:rPr>
        <w:t xml:space="preserve">                        </w:t>
      </w:r>
    </w:p>
    <w:p w14:paraId="5D8ACA45" w14:textId="60645454" w:rsidR="006664B8" w:rsidRPr="004B3EDA" w:rsidRDefault="006664B8">
      <w:pPr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br w:type="page"/>
      </w:r>
    </w:p>
    <w:p w14:paraId="60AE1E3A" w14:textId="793F21A4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B3EDA">
        <w:rPr>
          <w:rFonts w:ascii="Calibri" w:hAnsi="Calibri" w:cs="Calibri"/>
          <w:b/>
          <w:sz w:val="22"/>
          <w:szCs w:val="22"/>
        </w:rPr>
        <w:lastRenderedPageBreak/>
        <w:t xml:space="preserve">Załącznik nr </w:t>
      </w:r>
      <w:r w:rsidR="0026108C">
        <w:rPr>
          <w:rFonts w:ascii="Calibri" w:hAnsi="Calibri" w:cs="Calibri"/>
          <w:b/>
          <w:sz w:val="22"/>
          <w:szCs w:val="22"/>
        </w:rPr>
        <w:t>6</w:t>
      </w:r>
      <w:r w:rsidRPr="004B3EDA">
        <w:rPr>
          <w:rFonts w:ascii="Calibri" w:hAnsi="Calibri" w:cs="Calibri"/>
          <w:b/>
          <w:sz w:val="22"/>
          <w:szCs w:val="22"/>
        </w:rPr>
        <w:t xml:space="preserve"> do </w:t>
      </w:r>
      <w:r w:rsidRPr="004B3EDA">
        <w:rPr>
          <w:rFonts w:ascii="Calibri" w:hAnsi="Calibri" w:cs="Calibri"/>
          <w:b/>
          <w:bCs/>
          <w:sz w:val="22"/>
          <w:szCs w:val="22"/>
        </w:rPr>
        <w:t>ZAPYTANIA OFERTOWEGO NR 1/2025</w:t>
      </w:r>
    </w:p>
    <w:p w14:paraId="12CA9028" w14:textId="77777777" w:rsidR="006664B8" w:rsidRPr="004B3EDA" w:rsidRDefault="006664B8" w:rsidP="006664B8">
      <w:pPr>
        <w:rPr>
          <w:rFonts w:ascii="Calibri" w:hAnsi="Calibri" w:cs="Calibri"/>
          <w:sz w:val="22"/>
          <w:szCs w:val="22"/>
          <w:lang w:eastAsia="pl-PL"/>
        </w:rPr>
      </w:pPr>
    </w:p>
    <w:p w14:paraId="00091664" w14:textId="77777777" w:rsidR="006664B8" w:rsidRPr="004B3EDA" w:rsidRDefault="006664B8" w:rsidP="006664B8">
      <w:pPr>
        <w:spacing w:line="360" w:lineRule="auto"/>
        <w:ind w:left="5387"/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/>
          <w:sz w:val="22"/>
          <w:szCs w:val="22"/>
          <w:lang w:eastAsia="pl-PL"/>
        </w:rPr>
        <w:t>Zamawiający:</w:t>
      </w:r>
    </w:p>
    <w:p w14:paraId="77ACB538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PRYWATNA OPIEKA NAD DZIEĆMI</w:t>
      </w:r>
    </w:p>
    <w:p w14:paraId="37B11CB5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 xml:space="preserve">„MAŁE MISIE” TOMASZ OŻGA </w:t>
      </w:r>
    </w:p>
    <w:p w14:paraId="20A71A81" w14:textId="77777777" w:rsidR="006664B8" w:rsidRPr="004B3EDA" w:rsidRDefault="006664B8" w:rsidP="006664B8">
      <w:pPr>
        <w:spacing w:line="360" w:lineRule="auto"/>
        <w:jc w:val="right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Ul. Malczewskiego 3/34</w:t>
      </w:r>
    </w:p>
    <w:p w14:paraId="45B09D08" w14:textId="77777777" w:rsidR="006664B8" w:rsidRPr="004B3EDA" w:rsidRDefault="006664B8" w:rsidP="006664B8">
      <w:pPr>
        <w:jc w:val="right"/>
        <w:rPr>
          <w:rFonts w:ascii="Calibri" w:hAnsi="Calibri" w:cs="Calibri"/>
          <w:b/>
          <w:sz w:val="22"/>
          <w:szCs w:val="22"/>
          <w:lang w:eastAsia="pl-PL"/>
        </w:rPr>
      </w:pPr>
      <w:r w:rsidRPr="004B3EDA">
        <w:rPr>
          <w:rFonts w:ascii="Calibri" w:hAnsi="Calibri" w:cs="Calibri"/>
          <w:bCs/>
          <w:sz w:val="22"/>
          <w:szCs w:val="22"/>
        </w:rPr>
        <w:t>58-309 Wałbrzych</w:t>
      </w:r>
    </w:p>
    <w:p w14:paraId="473BA601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5C5B04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1C7C73" w14:textId="77777777" w:rsidR="006664B8" w:rsidRPr="004B3EDA" w:rsidRDefault="006664B8" w:rsidP="006664B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B3EDA">
        <w:rPr>
          <w:rFonts w:ascii="Calibri" w:hAnsi="Calibri" w:cs="Calibri"/>
          <w:b/>
          <w:bCs/>
          <w:sz w:val="22"/>
          <w:szCs w:val="22"/>
        </w:rPr>
        <w:t>PROTOKÓŁ Z OGLĘDZIN BUDYNKU</w:t>
      </w:r>
    </w:p>
    <w:p w14:paraId="4FDF1301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E8F54A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16EF3F" w14:textId="58D97129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W związku ze złożonym zapytaniem ofertowym nr </w:t>
      </w:r>
      <w:r w:rsidRPr="004B3EDA">
        <w:rPr>
          <w:rFonts w:ascii="Calibri" w:hAnsi="Calibri" w:cs="Calibri"/>
          <w:b/>
          <w:bCs/>
          <w:sz w:val="22"/>
          <w:szCs w:val="22"/>
        </w:rPr>
        <w:t xml:space="preserve">1/2025 </w:t>
      </w:r>
      <w:r w:rsidRPr="004B3EDA">
        <w:rPr>
          <w:rFonts w:ascii="Calibri" w:hAnsi="Calibri" w:cs="Calibri"/>
          <w:sz w:val="22"/>
          <w:szCs w:val="22"/>
        </w:rPr>
        <w:t xml:space="preserve">z dnia 08.04.2025 r. w ramach projektu pn.: </w:t>
      </w:r>
      <w:r w:rsidRPr="004B3EDA">
        <w:rPr>
          <w:rFonts w:ascii="Calibri" w:hAnsi="Calibri" w:cs="Calibri"/>
          <w:b/>
          <w:bCs/>
          <w:sz w:val="22"/>
          <w:szCs w:val="22"/>
          <w:lang w:eastAsia="pl-PL"/>
        </w:rPr>
        <w:t>„MAŁE MISIE 2 - podniesienie dostępności i jakości edukacji przedszkolnej w Wałbrzychu”</w:t>
      </w:r>
      <w:r w:rsidRPr="004B3EDA">
        <w:rPr>
          <w:rFonts w:ascii="Calibri" w:hAnsi="Calibri" w:cs="Calibri"/>
          <w:bCs/>
          <w:sz w:val="22"/>
          <w:szCs w:val="22"/>
          <w:lang w:eastAsia="pl-PL"/>
        </w:rPr>
        <w:t>,</w:t>
      </w:r>
      <w:r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4B3EDA">
        <w:rPr>
          <w:rFonts w:ascii="Calibri" w:hAnsi="Calibri" w:cs="Calibri"/>
          <w:bCs/>
          <w:sz w:val="22"/>
          <w:szCs w:val="22"/>
          <w:lang w:eastAsia="pl-PL"/>
        </w:rPr>
        <w:t>nr</w:t>
      </w:r>
      <w:r w:rsidRPr="004B3EDA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4B3EDA">
        <w:rPr>
          <w:rFonts w:ascii="Calibri" w:hAnsi="Calibri" w:cs="Calibri"/>
          <w:bCs/>
          <w:sz w:val="22"/>
          <w:szCs w:val="22"/>
          <w:lang w:eastAsia="pl-PL"/>
        </w:rPr>
        <w:t xml:space="preserve">FEDS.08.01-IZ.00-0145/23 </w:t>
      </w:r>
      <w:r w:rsidRPr="004B3EDA">
        <w:rPr>
          <w:rFonts w:ascii="Calibri" w:hAnsi="Calibri" w:cs="Calibri"/>
          <w:bCs/>
          <w:sz w:val="22"/>
          <w:szCs w:val="22"/>
        </w:rPr>
        <w:t xml:space="preserve">w ramach programu Fundusze Europejskie dla Dolnego Śląska 2021-2027, Priorytet 8. Fundusze Europejskie dla edukacji na Dolnym Śląsku, 8.1. Dostęp do edukacji, współfinansowanego przez Unię Europejską w ramach Europejskiego Funduszu Społecznego PLUS, podmiot ………………………………………………………………………………………………………………………………………… (pełna nazwa) deklaruje, iż w ramach przygotowania oferty, dnia…………………………………………….. dokonał oględzin budynku mieszczącego się przy ul. </w:t>
      </w:r>
      <w:r w:rsidR="0061355F" w:rsidRPr="004B3EDA">
        <w:rPr>
          <w:rFonts w:ascii="Calibri" w:hAnsi="Calibri" w:cs="Calibri"/>
          <w:bCs/>
          <w:sz w:val="22"/>
          <w:szCs w:val="22"/>
        </w:rPr>
        <w:t xml:space="preserve">Senatorskiej 19A (58-316 Wałbrzych) </w:t>
      </w:r>
      <w:r w:rsidRPr="004B3EDA">
        <w:rPr>
          <w:rFonts w:ascii="Calibri" w:hAnsi="Calibri" w:cs="Calibri"/>
          <w:bCs/>
          <w:sz w:val="22"/>
          <w:szCs w:val="22"/>
        </w:rPr>
        <w:t>(budynek objęty inwestycją w ramach przedmiotu zamówienia) w celu dokonania pomiarów niezbędnych do prawidłowej wyceny przedmiotu zamówienia.</w:t>
      </w:r>
    </w:p>
    <w:p w14:paraId="51E53C25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BD7DFA" w14:textId="77777777" w:rsidR="0061355F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ab/>
      </w:r>
      <w:r w:rsidRPr="004B3EDA">
        <w:rPr>
          <w:rFonts w:ascii="Calibri" w:hAnsi="Calibri" w:cs="Calibri"/>
          <w:bCs/>
          <w:sz w:val="22"/>
          <w:szCs w:val="22"/>
        </w:rPr>
        <w:tab/>
      </w:r>
      <w:r w:rsidRPr="004B3EDA">
        <w:rPr>
          <w:rFonts w:ascii="Calibri" w:hAnsi="Calibri" w:cs="Calibri"/>
          <w:bCs/>
          <w:sz w:val="22"/>
          <w:szCs w:val="22"/>
        </w:rPr>
        <w:tab/>
      </w:r>
      <w:r w:rsidRPr="004B3EDA">
        <w:rPr>
          <w:rFonts w:ascii="Calibri" w:hAnsi="Calibri" w:cs="Calibri"/>
          <w:bCs/>
          <w:sz w:val="22"/>
          <w:szCs w:val="22"/>
        </w:rPr>
        <w:tab/>
      </w:r>
      <w:r w:rsidRPr="004B3EDA">
        <w:rPr>
          <w:rFonts w:ascii="Calibri" w:hAnsi="Calibri" w:cs="Calibri"/>
          <w:bCs/>
          <w:sz w:val="22"/>
          <w:szCs w:val="22"/>
        </w:rPr>
        <w:tab/>
      </w:r>
      <w:r w:rsidRPr="004B3EDA">
        <w:rPr>
          <w:rFonts w:ascii="Calibri" w:hAnsi="Calibri" w:cs="Calibri"/>
          <w:bCs/>
          <w:sz w:val="22"/>
          <w:szCs w:val="22"/>
        </w:rPr>
        <w:tab/>
      </w:r>
    </w:p>
    <w:p w14:paraId="624145CF" w14:textId="5F540129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</w:t>
      </w:r>
    </w:p>
    <w:p w14:paraId="7D200564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Podpis uprawnionego przedstawiciela Oferenta</w:t>
      </w:r>
    </w:p>
    <w:p w14:paraId="507BBC72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F949A4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</w:t>
      </w:r>
    </w:p>
    <w:p w14:paraId="378AE575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B3EDA">
        <w:rPr>
          <w:rFonts w:ascii="Calibri" w:hAnsi="Calibri" w:cs="Calibri"/>
          <w:bCs/>
          <w:sz w:val="22"/>
          <w:szCs w:val="22"/>
        </w:rPr>
        <w:t>Podpis uprawnionego przedstawiciela Zamawiającego</w:t>
      </w:r>
    </w:p>
    <w:p w14:paraId="66917AEA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2552CC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E65C9D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7BBA4A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………………………………………………… </w:t>
      </w:r>
      <w:r w:rsidRPr="004B3EDA">
        <w:rPr>
          <w:rFonts w:ascii="Calibri" w:hAnsi="Calibri" w:cs="Calibri"/>
          <w:sz w:val="22"/>
          <w:szCs w:val="22"/>
        </w:rPr>
        <w:tab/>
        <w:t xml:space="preserve"> </w:t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</w:r>
      <w:r w:rsidRPr="004B3EDA">
        <w:rPr>
          <w:rFonts w:ascii="Calibri" w:hAnsi="Calibri" w:cs="Calibri"/>
          <w:sz w:val="22"/>
          <w:szCs w:val="22"/>
        </w:rPr>
        <w:tab/>
        <w:t>dnia ……………………………</w:t>
      </w:r>
      <w:proofErr w:type="gramStart"/>
      <w:r w:rsidRPr="004B3EDA">
        <w:rPr>
          <w:rFonts w:ascii="Calibri" w:hAnsi="Calibri" w:cs="Calibri"/>
          <w:sz w:val="22"/>
          <w:szCs w:val="22"/>
        </w:rPr>
        <w:t>…….</w:t>
      </w:r>
      <w:proofErr w:type="gramEnd"/>
      <w:r w:rsidRPr="004B3EDA">
        <w:rPr>
          <w:rFonts w:ascii="Calibri" w:hAnsi="Calibri" w:cs="Calibri"/>
          <w:sz w:val="22"/>
          <w:szCs w:val="22"/>
        </w:rPr>
        <w:t>.</w:t>
      </w:r>
    </w:p>
    <w:p w14:paraId="55A69F1E" w14:textId="77777777" w:rsidR="006664B8" w:rsidRPr="004B3EDA" w:rsidRDefault="006664B8" w:rsidP="006664B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EDA">
        <w:rPr>
          <w:rFonts w:ascii="Calibri" w:hAnsi="Calibri" w:cs="Calibri"/>
          <w:sz w:val="22"/>
          <w:szCs w:val="22"/>
        </w:rPr>
        <w:t xml:space="preserve"> Podpis i pieczęć oferenta</w:t>
      </w:r>
    </w:p>
    <w:sectPr w:rsidR="006664B8" w:rsidRPr="004B3EDA" w:rsidSect="00394006">
      <w:pgSz w:w="11906" w:h="16838"/>
      <w:pgMar w:top="1676" w:right="1417" w:bottom="1417" w:left="1417" w:header="284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025C" w14:textId="77777777" w:rsidR="006D140F" w:rsidRDefault="006D140F" w:rsidP="006E0566">
      <w:r>
        <w:separator/>
      </w:r>
    </w:p>
  </w:endnote>
  <w:endnote w:type="continuationSeparator" w:id="0">
    <w:p w14:paraId="207A7DA4" w14:textId="77777777" w:rsidR="006D140F" w:rsidRDefault="006D140F" w:rsidP="006E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FAC5" w14:textId="77777777" w:rsidR="00E16E11" w:rsidRDefault="00E16E11">
    <w:pPr>
      <w:pStyle w:val="Stopka"/>
    </w:pPr>
  </w:p>
  <w:p w14:paraId="4C662FC2" w14:textId="77777777" w:rsidR="00E16E11" w:rsidRDefault="00E16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6DB9" w14:textId="77777777" w:rsidR="006D140F" w:rsidRDefault="006D140F" w:rsidP="006E0566">
      <w:r>
        <w:separator/>
      </w:r>
    </w:p>
  </w:footnote>
  <w:footnote w:type="continuationSeparator" w:id="0">
    <w:p w14:paraId="4436FD86" w14:textId="77777777" w:rsidR="006D140F" w:rsidRDefault="006D140F" w:rsidP="006E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FE33" w14:textId="77777777" w:rsidR="00E16E11" w:rsidRPr="00394006" w:rsidRDefault="00E16E11" w:rsidP="0039400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color w:val="000000"/>
        <w:lang w:val="en-US"/>
      </w:rPr>
    </w:pPr>
    <w:r w:rsidRPr="0067785A">
      <w:rPr>
        <w:rFonts w:ascii="Times" w:hAnsi="Times" w:cs="Times"/>
        <w:noProof/>
        <w:color w:val="000000"/>
        <w:lang w:eastAsia="pl-PL"/>
      </w:rPr>
      <w:drawing>
        <wp:inline distT="0" distB="0" distL="0" distR="0" wp14:anchorId="7AEE8E2B" wp14:editId="2CD0FA7D">
          <wp:extent cx="5760720" cy="792480"/>
          <wp:effectExtent l="19050" t="0" r="0" b="0"/>
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A860DA0"/>
    <w:name w:val="WW8Num3"/>
    <w:lvl w:ilvl="0">
      <w:start w:val="10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0000006"/>
    <w:multiLevelType w:val="multilevel"/>
    <w:tmpl w:val="635AD474"/>
    <w:name w:val="WW8Num5"/>
    <w:lvl w:ilvl="0">
      <w:start w:val="2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45B0DC76"/>
    <w:name w:val="WW8Num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C"/>
    <w:multiLevelType w:val="multilevel"/>
    <w:tmpl w:val="D31A0284"/>
    <w:name w:val="WW8Num11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 w15:restartNumberingAfterBreak="0">
    <w:nsid w:val="0000000D"/>
    <w:multiLevelType w:val="multilevel"/>
    <w:tmpl w:val="82C4FC2A"/>
    <w:name w:val="WW8Num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E"/>
    <w:multiLevelType w:val="multilevel"/>
    <w:tmpl w:val="B9D4794A"/>
    <w:name w:val="WW8Num13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2"/>
    <w:multiLevelType w:val="multilevel"/>
    <w:tmpl w:val="A8E4E1C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A"/>
    <w:multiLevelType w:val="multilevel"/>
    <w:tmpl w:val="E66697CC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D"/>
    <w:multiLevelType w:val="multilevel"/>
    <w:tmpl w:val="1A7A209E"/>
    <w:name w:val="WW8Num28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3" w15:restartNumberingAfterBreak="0">
    <w:nsid w:val="00000020"/>
    <w:multiLevelType w:val="multilevel"/>
    <w:tmpl w:val="00000020"/>
    <w:name w:val="WW8Num3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1"/>
    <w:multiLevelType w:val="multilevel"/>
    <w:tmpl w:val="316ECAB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23"/>
    <w:multiLevelType w:val="multilevel"/>
    <w:tmpl w:val="00000023"/>
    <w:name w:val="WW8Num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24"/>
    <w:multiLevelType w:val="multilevel"/>
    <w:tmpl w:val="B32C3B9C"/>
    <w:name w:val="WW8Num35"/>
    <w:lvl w:ilvl="0">
      <w:start w:val="1"/>
      <w:numFmt w:val="lowerLetter"/>
      <w:lvlText w:val="%1)"/>
      <w:lvlJc w:val="left"/>
      <w:pPr>
        <w:ind w:left="1070" w:hanging="360"/>
      </w:pPr>
      <w:rPr>
        <w:rFonts w:ascii="Corbel" w:hAnsi="Corbe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7" w15:restartNumberingAfterBreak="0">
    <w:nsid w:val="00000025"/>
    <w:multiLevelType w:val="multilevel"/>
    <w:tmpl w:val="2FBA377E"/>
    <w:name w:val="WW8Num36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8" w15:restartNumberingAfterBreak="0">
    <w:nsid w:val="00000029"/>
    <w:multiLevelType w:val="multilevel"/>
    <w:tmpl w:val="00000029"/>
    <w:name w:val="WW8Num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2B"/>
    <w:multiLevelType w:val="multilevel"/>
    <w:tmpl w:val="4A6EEEB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orbel" w:hAnsi="Corbe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C"/>
    <w:multiLevelType w:val="multilevel"/>
    <w:tmpl w:val="56D6CEEE"/>
    <w:name w:val="WW8Num43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1" w15:restartNumberingAfterBreak="0">
    <w:nsid w:val="0000002D"/>
    <w:multiLevelType w:val="multilevel"/>
    <w:tmpl w:val="A4F49AA2"/>
    <w:name w:val="WW8Num44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2" w15:restartNumberingAfterBreak="0">
    <w:nsid w:val="0000002E"/>
    <w:multiLevelType w:val="multilevel"/>
    <w:tmpl w:val="BF7A416E"/>
    <w:name w:val="WW8Num4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31"/>
    <w:multiLevelType w:val="multilevel"/>
    <w:tmpl w:val="4F04C112"/>
    <w:name w:val="WW8Num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32"/>
    <w:multiLevelType w:val="multilevel"/>
    <w:tmpl w:val="7DC220BE"/>
    <w:name w:val="WW8Num4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3"/>
    <w:multiLevelType w:val="multilevel"/>
    <w:tmpl w:val="7558249C"/>
    <w:name w:val="WW8Num50"/>
    <w:lvl w:ilvl="0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lowerLetter"/>
      <w:lvlText w:val="%3."/>
      <w:lvlJc w:val="left"/>
      <w:pPr>
        <w:tabs>
          <w:tab w:val="num" w:pos="2652"/>
        </w:tabs>
        <w:ind w:left="2652" w:hanging="360"/>
      </w:pPr>
    </w:lvl>
    <w:lvl w:ilvl="3">
      <w:start w:val="1"/>
      <w:numFmt w:val="lowerLetter"/>
      <w:lvlText w:val="%4."/>
      <w:lvlJc w:val="left"/>
      <w:pPr>
        <w:tabs>
          <w:tab w:val="num" w:pos="3372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>
      <w:start w:val="1"/>
      <w:numFmt w:val="lowerLetter"/>
      <w:lvlText w:val="%6."/>
      <w:lvlJc w:val="left"/>
      <w:pPr>
        <w:tabs>
          <w:tab w:val="num" w:pos="4812"/>
        </w:tabs>
        <w:ind w:left="4812" w:hanging="360"/>
      </w:pPr>
    </w:lvl>
    <w:lvl w:ilvl="6">
      <w:start w:val="1"/>
      <w:numFmt w:val="lowerLetter"/>
      <w:lvlText w:val="%7."/>
      <w:lvlJc w:val="left"/>
      <w:pPr>
        <w:tabs>
          <w:tab w:val="num" w:pos="5532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>
      <w:start w:val="1"/>
      <w:numFmt w:val="lowerLetter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26" w15:restartNumberingAfterBreak="0">
    <w:nsid w:val="00000034"/>
    <w:multiLevelType w:val="multilevel"/>
    <w:tmpl w:val="4668834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36"/>
    <w:multiLevelType w:val="multilevel"/>
    <w:tmpl w:val="B240D956"/>
    <w:name w:val="WW8Num53"/>
    <w:lvl w:ilvl="0">
      <w:start w:val="1"/>
      <w:numFmt w:val="lowerLetter"/>
      <w:lvlText w:val="%1)"/>
      <w:lvlJc w:val="left"/>
      <w:pPr>
        <w:ind w:left="1070" w:hanging="360"/>
      </w:pPr>
      <w:rPr>
        <w:rFonts w:ascii="Corbel" w:eastAsia="Times New Roman" w:hAnsi="Corbel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8" w15:restartNumberingAfterBreak="0">
    <w:nsid w:val="00000037"/>
    <w:multiLevelType w:val="multilevel"/>
    <w:tmpl w:val="9D22C132"/>
    <w:name w:val="WW8Num54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9" w15:restartNumberingAfterBreak="0">
    <w:nsid w:val="00000038"/>
    <w:multiLevelType w:val="multilevel"/>
    <w:tmpl w:val="00000038"/>
    <w:name w:val="WW8Num5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39"/>
    <w:multiLevelType w:val="multilevel"/>
    <w:tmpl w:val="00000039"/>
    <w:name w:val="WW8Num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3A"/>
    <w:multiLevelType w:val="multilevel"/>
    <w:tmpl w:val="4836C474"/>
    <w:name w:val="WW8Num57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2" w15:restartNumberingAfterBreak="0">
    <w:nsid w:val="0000003B"/>
    <w:multiLevelType w:val="multilevel"/>
    <w:tmpl w:val="0000003B"/>
    <w:name w:val="WW8Num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3C"/>
    <w:multiLevelType w:val="multilevel"/>
    <w:tmpl w:val="367CC5BE"/>
    <w:name w:val="WW8Num59"/>
    <w:lvl w:ilvl="0">
      <w:start w:val="1"/>
      <w:numFmt w:val="lowerLetter"/>
      <w:lvlText w:val="%1)"/>
      <w:lvlJc w:val="left"/>
      <w:pPr>
        <w:ind w:left="1212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lowerLetter"/>
      <w:lvlText w:val="%3."/>
      <w:lvlJc w:val="left"/>
      <w:pPr>
        <w:tabs>
          <w:tab w:val="num" w:pos="2652"/>
        </w:tabs>
        <w:ind w:left="2652" w:hanging="360"/>
      </w:pPr>
    </w:lvl>
    <w:lvl w:ilvl="3">
      <w:start w:val="1"/>
      <w:numFmt w:val="lowerLetter"/>
      <w:lvlText w:val="%4."/>
      <w:lvlJc w:val="left"/>
      <w:pPr>
        <w:tabs>
          <w:tab w:val="num" w:pos="3372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>
      <w:start w:val="1"/>
      <w:numFmt w:val="lowerLetter"/>
      <w:lvlText w:val="%6."/>
      <w:lvlJc w:val="left"/>
      <w:pPr>
        <w:tabs>
          <w:tab w:val="num" w:pos="4812"/>
        </w:tabs>
        <w:ind w:left="4812" w:hanging="360"/>
      </w:pPr>
    </w:lvl>
    <w:lvl w:ilvl="6">
      <w:start w:val="1"/>
      <w:numFmt w:val="lowerLetter"/>
      <w:lvlText w:val="%7."/>
      <w:lvlJc w:val="left"/>
      <w:pPr>
        <w:tabs>
          <w:tab w:val="num" w:pos="5532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>
      <w:start w:val="1"/>
      <w:numFmt w:val="lowerLetter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34" w15:restartNumberingAfterBreak="0">
    <w:nsid w:val="06F76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7B02046"/>
    <w:multiLevelType w:val="hybridMultilevel"/>
    <w:tmpl w:val="338E474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3D2E7E"/>
    <w:multiLevelType w:val="hybridMultilevel"/>
    <w:tmpl w:val="A49C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446E6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F829F8"/>
    <w:multiLevelType w:val="hybridMultilevel"/>
    <w:tmpl w:val="A65A5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B70130"/>
    <w:multiLevelType w:val="hybridMultilevel"/>
    <w:tmpl w:val="18F4CE70"/>
    <w:lvl w:ilvl="0" w:tplc="374A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C050F2"/>
    <w:multiLevelType w:val="hybridMultilevel"/>
    <w:tmpl w:val="285C98A2"/>
    <w:lvl w:ilvl="0" w:tplc="002CDF0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0C345F8"/>
    <w:multiLevelType w:val="hybridMultilevel"/>
    <w:tmpl w:val="6E341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FD5E57"/>
    <w:multiLevelType w:val="hybridMultilevel"/>
    <w:tmpl w:val="A196A3D0"/>
    <w:lvl w:ilvl="0" w:tplc="002CDF0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FC7298"/>
    <w:multiLevelType w:val="hybridMultilevel"/>
    <w:tmpl w:val="F2EC0E42"/>
    <w:lvl w:ilvl="0" w:tplc="D94E126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14941439"/>
    <w:multiLevelType w:val="hybridMultilevel"/>
    <w:tmpl w:val="18A4C0A2"/>
    <w:lvl w:ilvl="0" w:tplc="62E677D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4CC00B2"/>
    <w:multiLevelType w:val="hybridMultilevel"/>
    <w:tmpl w:val="99A4B30A"/>
    <w:lvl w:ilvl="0" w:tplc="D94E126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14D736FD"/>
    <w:multiLevelType w:val="hybridMultilevel"/>
    <w:tmpl w:val="73560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166A3D"/>
    <w:multiLevelType w:val="hybridMultilevel"/>
    <w:tmpl w:val="D6644E86"/>
    <w:lvl w:ilvl="0" w:tplc="002CDF0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D939C1"/>
    <w:multiLevelType w:val="hybridMultilevel"/>
    <w:tmpl w:val="C546C2EE"/>
    <w:lvl w:ilvl="0" w:tplc="D94E126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1AE216CC"/>
    <w:multiLevelType w:val="hybridMultilevel"/>
    <w:tmpl w:val="0C20AD74"/>
    <w:lvl w:ilvl="0" w:tplc="FBC084FA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616A86"/>
    <w:multiLevelType w:val="multilevel"/>
    <w:tmpl w:val="A5B804C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24C84AE4"/>
    <w:multiLevelType w:val="hybridMultilevel"/>
    <w:tmpl w:val="1AD228D2"/>
    <w:lvl w:ilvl="0" w:tplc="548AB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5733AC"/>
    <w:multiLevelType w:val="hybridMultilevel"/>
    <w:tmpl w:val="78F27736"/>
    <w:lvl w:ilvl="0" w:tplc="2BE8B482">
      <w:start w:val="1"/>
      <w:numFmt w:val="decimal"/>
      <w:lvlText w:val="6.%1."/>
      <w:lvlJc w:val="left"/>
      <w:pPr>
        <w:ind w:left="113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2" w15:restartNumberingAfterBreak="0">
    <w:nsid w:val="31122ECF"/>
    <w:multiLevelType w:val="hybridMultilevel"/>
    <w:tmpl w:val="7CC4E64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B84DE0"/>
    <w:multiLevelType w:val="hybridMultilevel"/>
    <w:tmpl w:val="AACCD5BE"/>
    <w:lvl w:ilvl="0" w:tplc="E67EFF0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04D7B73"/>
    <w:multiLevelType w:val="hybridMultilevel"/>
    <w:tmpl w:val="32509786"/>
    <w:lvl w:ilvl="0" w:tplc="8B64261E">
      <w:start w:val="1"/>
      <w:numFmt w:val="decimal"/>
      <w:lvlText w:val="5.%1."/>
      <w:lvlJc w:val="left"/>
      <w:pPr>
        <w:ind w:left="1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5" w15:restartNumberingAfterBreak="0">
    <w:nsid w:val="43C758F6"/>
    <w:multiLevelType w:val="hybridMultilevel"/>
    <w:tmpl w:val="3B6056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7827E3E"/>
    <w:multiLevelType w:val="multilevel"/>
    <w:tmpl w:val="0D20F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A8463EF"/>
    <w:multiLevelType w:val="hybridMultilevel"/>
    <w:tmpl w:val="82521B56"/>
    <w:lvl w:ilvl="0" w:tplc="1C5690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9B2979"/>
    <w:multiLevelType w:val="hybridMultilevel"/>
    <w:tmpl w:val="A65A5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2F3DD4"/>
    <w:multiLevelType w:val="hybridMultilevel"/>
    <w:tmpl w:val="373C49C4"/>
    <w:lvl w:ilvl="0" w:tplc="9A505774">
      <w:start w:val="1"/>
      <w:numFmt w:val="decimal"/>
      <w:lvlText w:val="4.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 w15:restartNumberingAfterBreak="0">
    <w:nsid w:val="641305EC"/>
    <w:multiLevelType w:val="hybridMultilevel"/>
    <w:tmpl w:val="76E6C3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6025E2"/>
    <w:multiLevelType w:val="multilevel"/>
    <w:tmpl w:val="776CD42C"/>
    <w:name w:val="WW8Num572"/>
    <w:lvl w:ilvl="0">
      <w:start w:val="1"/>
      <w:numFmt w:val="lowerLetter"/>
      <w:lvlText w:val="%1)"/>
      <w:lvlJc w:val="left"/>
      <w:pPr>
        <w:ind w:left="1070" w:hanging="360"/>
      </w:pPr>
      <w:rPr>
        <w:rFonts w:ascii="Corbel" w:hAnsi="Corbe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2" w15:restartNumberingAfterBreak="0">
    <w:nsid w:val="682C1FFD"/>
    <w:multiLevelType w:val="hybridMultilevel"/>
    <w:tmpl w:val="08A4C87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4A70E39"/>
    <w:multiLevelType w:val="hybridMultilevel"/>
    <w:tmpl w:val="BEB6E1A6"/>
    <w:lvl w:ilvl="0" w:tplc="D94E1262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4" w15:restartNumberingAfterBreak="0">
    <w:nsid w:val="78A80A8C"/>
    <w:multiLevelType w:val="hybridMultilevel"/>
    <w:tmpl w:val="15B881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A12C3B"/>
    <w:multiLevelType w:val="hybridMultilevel"/>
    <w:tmpl w:val="3940D6A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6" w15:restartNumberingAfterBreak="0">
    <w:nsid w:val="7BA66329"/>
    <w:multiLevelType w:val="hybridMultilevel"/>
    <w:tmpl w:val="7CC4E64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22584">
    <w:abstractNumId w:val="57"/>
  </w:num>
  <w:num w:numId="2" w16cid:durableId="595868633">
    <w:abstractNumId w:val="38"/>
  </w:num>
  <w:num w:numId="3" w16cid:durableId="1072892201">
    <w:abstractNumId w:val="49"/>
  </w:num>
  <w:num w:numId="4" w16cid:durableId="578248045">
    <w:abstractNumId w:val="64"/>
  </w:num>
  <w:num w:numId="5" w16cid:durableId="1807117424">
    <w:abstractNumId w:val="50"/>
  </w:num>
  <w:num w:numId="6" w16cid:durableId="1267081704">
    <w:abstractNumId w:val="62"/>
  </w:num>
  <w:num w:numId="7" w16cid:durableId="1113091251">
    <w:abstractNumId w:val="45"/>
  </w:num>
  <w:num w:numId="8" w16cid:durableId="2084141070">
    <w:abstractNumId w:val="55"/>
  </w:num>
  <w:num w:numId="9" w16cid:durableId="521239569">
    <w:abstractNumId w:val="65"/>
  </w:num>
  <w:num w:numId="10" w16cid:durableId="2069716837">
    <w:abstractNumId w:val="41"/>
  </w:num>
  <w:num w:numId="11" w16cid:durableId="1891649970">
    <w:abstractNumId w:val="35"/>
  </w:num>
  <w:num w:numId="12" w16cid:durableId="1208958382">
    <w:abstractNumId w:val="60"/>
  </w:num>
  <w:num w:numId="13" w16cid:durableId="1460149549">
    <w:abstractNumId w:val="37"/>
  </w:num>
  <w:num w:numId="14" w16cid:durableId="503739377">
    <w:abstractNumId w:val="58"/>
  </w:num>
  <w:num w:numId="15" w16cid:durableId="253825669">
    <w:abstractNumId w:val="48"/>
  </w:num>
  <w:num w:numId="16" w16cid:durableId="397365115">
    <w:abstractNumId w:val="36"/>
  </w:num>
  <w:num w:numId="17" w16cid:durableId="202905877">
    <w:abstractNumId w:val="66"/>
  </w:num>
  <w:num w:numId="18" w16cid:durableId="915090546">
    <w:abstractNumId w:val="52"/>
  </w:num>
  <w:num w:numId="19" w16cid:durableId="1618759158">
    <w:abstractNumId w:val="53"/>
  </w:num>
  <w:num w:numId="20" w16cid:durableId="1139878885">
    <w:abstractNumId w:val="34"/>
  </w:num>
  <w:num w:numId="21" w16cid:durableId="964697336">
    <w:abstractNumId w:val="43"/>
  </w:num>
  <w:num w:numId="22" w16cid:durableId="1373192711">
    <w:abstractNumId w:val="56"/>
  </w:num>
  <w:num w:numId="23" w16cid:durableId="1174565870">
    <w:abstractNumId w:val="54"/>
  </w:num>
  <w:num w:numId="24" w16cid:durableId="1254126168">
    <w:abstractNumId w:val="63"/>
  </w:num>
  <w:num w:numId="25" w16cid:durableId="165629524">
    <w:abstractNumId w:val="51"/>
  </w:num>
  <w:num w:numId="26" w16cid:durableId="259948503">
    <w:abstractNumId w:val="46"/>
  </w:num>
  <w:num w:numId="27" w16cid:durableId="995914297">
    <w:abstractNumId w:val="40"/>
  </w:num>
  <w:num w:numId="28" w16cid:durableId="580673824">
    <w:abstractNumId w:val="39"/>
  </w:num>
  <w:num w:numId="29" w16cid:durableId="1209029537">
    <w:abstractNumId w:val="44"/>
  </w:num>
  <w:num w:numId="30" w16cid:durableId="1961574207">
    <w:abstractNumId w:val="42"/>
  </w:num>
  <w:num w:numId="31" w16cid:durableId="154685941">
    <w:abstractNumId w:val="59"/>
  </w:num>
  <w:num w:numId="32" w16cid:durableId="206840771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66"/>
    <w:rsid w:val="00000F96"/>
    <w:rsid w:val="000026C4"/>
    <w:rsid w:val="00002739"/>
    <w:rsid w:val="00002861"/>
    <w:rsid w:val="00003AB5"/>
    <w:rsid w:val="00003BBF"/>
    <w:rsid w:val="00004E23"/>
    <w:rsid w:val="0000596B"/>
    <w:rsid w:val="00006565"/>
    <w:rsid w:val="00006848"/>
    <w:rsid w:val="00007EDE"/>
    <w:rsid w:val="0001054F"/>
    <w:rsid w:val="00013920"/>
    <w:rsid w:val="000145D1"/>
    <w:rsid w:val="00014F58"/>
    <w:rsid w:val="00015792"/>
    <w:rsid w:val="00020B92"/>
    <w:rsid w:val="00021505"/>
    <w:rsid w:val="00023101"/>
    <w:rsid w:val="00023512"/>
    <w:rsid w:val="00025FB7"/>
    <w:rsid w:val="00026A5F"/>
    <w:rsid w:val="00026A63"/>
    <w:rsid w:val="00032362"/>
    <w:rsid w:val="00034345"/>
    <w:rsid w:val="00041040"/>
    <w:rsid w:val="00041166"/>
    <w:rsid w:val="00042B0B"/>
    <w:rsid w:val="000456B3"/>
    <w:rsid w:val="00054762"/>
    <w:rsid w:val="000614E7"/>
    <w:rsid w:val="00061CAA"/>
    <w:rsid w:val="00063442"/>
    <w:rsid w:val="00065035"/>
    <w:rsid w:val="00065209"/>
    <w:rsid w:val="00065847"/>
    <w:rsid w:val="00066917"/>
    <w:rsid w:val="00067570"/>
    <w:rsid w:val="000701C6"/>
    <w:rsid w:val="00070F79"/>
    <w:rsid w:val="00071489"/>
    <w:rsid w:val="00073288"/>
    <w:rsid w:val="00073B24"/>
    <w:rsid w:val="0007529C"/>
    <w:rsid w:val="0007749C"/>
    <w:rsid w:val="00077C66"/>
    <w:rsid w:val="00077F54"/>
    <w:rsid w:val="00080F9F"/>
    <w:rsid w:val="00082915"/>
    <w:rsid w:val="000831CE"/>
    <w:rsid w:val="00083A1A"/>
    <w:rsid w:val="00084F5E"/>
    <w:rsid w:val="0009093A"/>
    <w:rsid w:val="00091F3C"/>
    <w:rsid w:val="000925F4"/>
    <w:rsid w:val="00092F7E"/>
    <w:rsid w:val="00097F7A"/>
    <w:rsid w:val="000A19FB"/>
    <w:rsid w:val="000A50B5"/>
    <w:rsid w:val="000C0C72"/>
    <w:rsid w:val="000C308F"/>
    <w:rsid w:val="000C3603"/>
    <w:rsid w:val="000C60CD"/>
    <w:rsid w:val="000C672E"/>
    <w:rsid w:val="000C674C"/>
    <w:rsid w:val="000C6BFD"/>
    <w:rsid w:val="000C7003"/>
    <w:rsid w:val="000D3260"/>
    <w:rsid w:val="000D3AB5"/>
    <w:rsid w:val="000D4653"/>
    <w:rsid w:val="000D5B20"/>
    <w:rsid w:val="000D7AC8"/>
    <w:rsid w:val="000E07DC"/>
    <w:rsid w:val="000E1D06"/>
    <w:rsid w:val="000E2160"/>
    <w:rsid w:val="000E2908"/>
    <w:rsid w:val="000E5585"/>
    <w:rsid w:val="000E6723"/>
    <w:rsid w:val="000F05F2"/>
    <w:rsid w:val="000F0BD9"/>
    <w:rsid w:val="000F0DDB"/>
    <w:rsid w:val="000F12E7"/>
    <w:rsid w:val="000F6017"/>
    <w:rsid w:val="000F6A0D"/>
    <w:rsid w:val="000F6DD6"/>
    <w:rsid w:val="00100886"/>
    <w:rsid w:val="00100C79"/>
    <w:rsid w:val="001036B2"/>
    <w:rsid w:val="001052F4"/>
    <w:rsid w:val="00106AA3"/>
    <w:rsid w:val="001076C4"/>
    <w:rsid w:val="0011267B"/>
    <w:rsid w:val="001151DD"/>
    <w:rsid w:val="00115F5C"/>
    <w:rsid w:val="001205F2"/>
    <w:rsid w:val="0012150D"/>
    <w:rsid w:val="00122231"/>
    <w:rsid w:val="00123A05"/>
    <w:rsid w:val="001244DF"/>
    <w:rsid w:val="00130457"/>
    <w:rsid w:val="001309E6"/>
    <w:rsid w:val="00132BC3"/>
    <w:rsid w:val="00134559"/>
    <w:rsid w:val="0013471B"/>
    <w:rsid w:val="00134DB4"/>
    <w:rsid w:val="00137D2A"/>
    <w:rsid w:val="0014329D"/>
    <w:rsid w:val="001434A3"/>
    <w:rsid w:val="00143CDD"/>
    <w:rsid w:val="00146B72"/>
    <w:rsid w:val="0015020B"/>
    <w:rsid w:val="00150FFB"/>
    <w:rsid w:val="00151D81"/>
    <w:rsid w:val="0015613B"/>
    <w:rsid w:val="00160D5C"/>
    <w:rsid w:val="00162DB5"/>
    <w:rsid w:val="00163060"/>
    <w:rsid w:val="001664A9"/>
    <w:rsid w:val="001668EF"/>
    <w:rsid w:val="00170C26"/>
    <w:rsid w:val="0017425D"/>
    <w:rsid w:val="00176504"/>
    <w:rsid w:val="0018287A"/>
    <w:rsid w:val="00183A41"/>
    <w:rsid w:val="00185374"/>
    <w:rsid w:val="00187B57"/>
    <w:rsid w:val="00187F1D"/>
    <w:rsid w:val="00192EF2"/>
    <w:rsid w:val="00193AD8"/>
    <w:rsid w:val="00193B53"/>
    <w:rsid w:val="001940B8"/>
    <w:rsid w:val="001942FE"/>
    <w:rsid w:val="00194621"/>
    <w:rsid w:val="001971A8"/>
    <w:rsid w:val="00197E1D"/>
    <w:rsid w:val="001A0015"/>
    <w:rsid w:val="001A0C2F"/>
    <w:rsid w:val="001A17A3"/>
    <w:rsid w:val="001A39DC"/>
    <w:rsid w:val="001A4C08"/>
    <w:rsid w:val="001A5DD7"/>
    <w:rsid w:val="001B1602"/>
    <w:rsid w:val="001B2849"/>
    <w:rsid w:val="001C1722"/>
    <w:rsid w:val="001C1C12"/>
    <w:rsid w:val="001C1DBB"/>
    <w:rsid w:val="001C32C3"/>
    <w:rsid w:val="001C3E68"/>
    <w:rsid w:val="001C417D"/>
    <w:rsid w:val="001C62C5"/>
    <w:rsid w:val="001D0458"/>
    <w:rsid w:val="001D396F"/>
    <w:rsid w:val="001D4469"/>
    <w:rsid w:val="001D55B8"/>
    <w:rsid w:val="001E1B4E"/>
    <w:rsid w:val="001E460A"/>
    <w:rsid w:val="001E4D3E"/>
    <w:rsid w:val="001F219B"/>
    <w:rsid w:val="001F2CB4"/>
    <w:rsid w:val="001F2F3A"/>
    <w:rsid w:val="001F5954"/>
    <w:rsid w:val="001F5F58"/>
    <w:rsid w:val="00200E13"/>
    <w:rsid w:val="0020227F"/>
    <w:rsid w:val="00202DC5"/>
    <w:rsid w:val="002064CA"/>
    <w:rsid w:val="00206F46"/>
    <w:rsid w:val="0020760D"/>
    <w:rsid w:val="00211792"/>
    <w:rsid w:val="002125A0"/>
    <w:rsid w:val="00212E90"/>
    <w:rsid w:val="002135DD"/>
    <w:rsid w:val="00214A87"/>
    <w:rsid w:val="002156D8"/>
    <w:rsid w:val="002163C9"/>
    <w:rsid w:val="00216582"/>
    <w:rsid w:val="002174E5"/>
    <w:rsid w:val="00217E5E"/>
    <w:rsid w:val="00220E22"/>
    <w:rsid w:val="00226574"/>
    <w:rsid w:val="00232980"/>
    <w:rsid w:val="0023305C"/>
    <w:rsid w:val="00233C1E"/>
    <w:rsid w:val="0023401C"/>
    <w:rsid w:val="00235C6F"/>
    <w:rsid w:val="002363AF"/>
    <w:rsid w:val="00237238"/>
    <w:rsid w:val="00237602"/>
    <w:rsid w:val="00237DDC"/>
    <w:rsid w:val="002421FC"/>
    <w:rsid w:val="00243513"/>
    <w:rsid w:val="00243974"/>
    <w:rsid w:val="00244B7D"/>
    <w:rsid w:val="00246DAF"/>
    <w:rsid w:val="00251EE3"/>
    <w:rsid w:val="0025281F"/>
    <w:rsid w:val="002528D8"/>
    <w:rsid w:val="00255A1E"/>
    <w:rsid w:val="00257692"/>
    <w:rsid w:val="0026108C"/>
    <w:rsid w:val="00261AC5"/>
    <w:rsid w:val="00261AD7"/>
    <w:rsid w:val="002636E1"/>
    <w:rsid w:val="00264D04"/>
    <w:rsid w:val="00272B09"/>
    <w:rsid w:val="00273510"/>
    <w:rsid w:val="00273B86"/>
    <w:rsid w:val="00275606"/>
    <w:rsid w:val="00275BED"/>
    <w:rsid w:val="00276233"/>
    <w:rsid w:val="002763AA"/>
    <w:rsid w:val="00281DE9"/>
    <w:rsid w:val="00283DA7"/>
    <w:rsid w:val="00284724"/>
    <w:rsid w:val="002869DF"/>
    <w:rsid w:val="00287E58"/>
    <w:rsid w:val="00287EDD"/>
    <w:rsid w:val="00290B1E"/>
    <w:rsid w:val="00291EFA"/>
    <w:rsid w:val="00292B29"/>
    <w:rsid w:val="00297D73"/>
    <w:rsid w:val="00297FD3"/>
    <w:rsid w:val="002A0802"/>
    <w:rsid w:val="002A1FE3"/>
    <w:rsid w:val="002A2D43"/>
    <w:rsid w:val="002A3674"/>
    <w:rsid w:val="002A55C7"/>
    <w:rsid w:val="002A5623"/>
    <w:rsid w:val="002A5EE0"/>
    <w:rsid w:val="002A7B7A"/>
    <w:rsid w:val="002B469F"/>
    <w:rsid w:val="002C29A4"/>
    <w:rsid w:val="002C48B4"/>
    <w:rsid w:val="002C544A"/>
    <w:rsid w:val="002D16CB"/>
    <w:rsid w:val="002D26CC"/>
    <w:rsid w:val="002D3326"/>
    <w:rsid w:val="002D4B64"/>
    <w:rsid w:val="002D4FD5"/>
    <w:rsid w:val="002D5EF2"/>
    <w:rsid w:val="002D7472"/>
    <w:rsid w:val="002E38C9"/>
    <w:rsid w:val="002E4190"/>
    <w:rsid w:val="002E77EF"/>
    <w:rsid w:val="002F0078"/>
    <w:rsid w:val="002F66FA"/>
    <w:rsid w:val="00301203"/>
    <w:rsid w:val="0030152A"/>
    <w:rsid w:val="003048CA"/>
    <w:rsid w:val="00306DFA"/>
    <w:rsid w:val="00310570"/>
    <w:rsid w:val="003111DF"/>
    <w:rsid w:val="0031354A"/>
    <w:rsid w:val="00314B50"/>
    <w:rsid w:val="00315005"/>
    <w:rsid w:val="003151B1"/>
    <w:rsid w:val="003156D1"/>
    <w:rsid w:val="00315DAC"/>
    <w:rsid w:val="0032159C"/>
    <w:rsid w:val="00322FF1"/>
    <w:rsid w:val="003245FE"/>
    <w:rsid w:val="00324CB1"/>
    <w:rsid w:val="00325BEE"/>
    <w:rsid w:val="00325D97"/>
    <w:rsid w:val="003275B5"/>
    <w:rsid w:val="00334AA7"/>
    <w:rsid w:val="00340931"/>
    <w:rsid w:val="00340D89"/>
    <w:rsid w:val="00343D2F"/>
    <w:rsid w:val="0034545A"/>
    <w:rsid w:val="00345C19"/>
    <w:rsid w:val="003511A7"/>
    <w:rsid w:val="00351210"/>
    <w:rsid w:val="00352663"/>
    <w:rsid w:val="00355CF8"/>
    <w:rsid w:val="00357331"/>
    <w:rsid w:val="00357494"/>
    <w:rsid w:val="003575B0"/>
    <w:rsid w:val="00360F19"/>
    <w:rsid w:val="0036119F"/>
    <w:rsid w:val="003634C2"/>
    <w:rsid w:val="00367A06"/>
    <w:rsid w:val="003702C6"/>
    <w:rsid w:val="00371806"/>
    <w:rsid w:val="003724A4"/>
    <w:rsid w:val="003738DB"/>
    <w:rsid w:val="00373F95"/>
    <w:rsid w:val="003747DF"/>
    <w:rsid w:val="003758FA"/>
    <w:rsid w:val="0037658B"/>
    <w:rsid w:val="003771C9"/>
    <w:rsid w:val="00380386"/>
    <w:rsid w:val="00380777"/>
    <w:rsid w:val="003815CA"/>
    <w:rsid w:val="00382F69"/>
    <w:rsid w:val="00386378"/>
    <w:rsid w:val="00387DBA"/>
    <w:rsid w:val="0039175A"/>
    <w:rsid w:val="00394006"/>
    <w:rsid w:val="00394A2E"/>
    <w:rsid w:val="00395D74"/>
    <w:rsid w:val="003972A0"/>
    <w:rsid w:val="00397BAB"/>
    <w:rsid w:val="003A0348"/>
    <w:rsid w:val="003A2817"/>
    <w:rsid w:val="003A6796"/>
    <w:rsid w:val="003A6C5B"/>
    <w:rsid w:val="003B098A"/>
    <w:rsid w:val="003B2F38"/>
    <w:rsid w:val="003B5558"/>
    <w:rsid w:val="003B5A61"/>
    <w:rsid w:val="003C15CE"/>
    <w:rsid w:val="003C1881"/>
    <w:rsid w:val="003D07D9"/>
    <w:rsid w:val="003D11B2"/>
    <w:rsid w:val="003D4687"/>
    <w:rsid w:val="003D4D35"/>
    <w:rsid w:val="003D671A"/>
    <w:rsid w:val="003D6877"/>
    <w:rsid w:val="003D6F5D"/>
    <w:rsid w:val="003D714B"/>
    <w:rsid w:val="003E03B9"/>
    <w:rsid w:val="003E27A0"/>
    <w:rsid w:val="003E67F4"/>
    <w:rsid w:val="003E6AB1"/>
    <w:rsid w:val="003E6C8D"/>
    <w:rsid w:val="003E6F2C"/>
    <w:rsid w:val="003E7005"/>
    <w:rsid w:val="003E7859"/>
    <w:rsid w:val="003F0CA2"/>
    <w:rsid w:val="003F3454"/>
    <w:rsid w:val="003F5ED6"/>
    <w:rsid w:val="004009D6"/>
    <w:rsid w:val="00401DC0"/>
    <w:rsid w:val="004029A2"/>
    <w:rsid w:val="00406651"/>
    <w:rsid w:val="00407506"/>
    <w:rsid w:val="004125CB"/>
    <w:rsid w:val="00412847"/>
    <w:rsid w:val="00414A81"/>
    <w:rsid w:val="00415410"/>
    <w:rsid w:val="004169AF"/>
    <w:rsid w:val="00417893"/>
    <w:rsid w:val="00417DE9"/>
    <w:rsid w:val="00420886"/>
    <w:rsid w:val="00423098"/>
    <w:rsid w:val="004301AA"/>
    <w:rsid w:val="0043039C"/>
    <w:rsid w:val="00443FFF"/>
    <w:rsid w:val="004444B8"/>
    <w:rsid w:val="00445139"/>
    <w:rsid w:val="00446A3C"/>
    <w:rsid w:val="004506E1"/>
    <w:rsid w:val="00451423"/>
    <w:rsid w:val="0045300D"/>
    <w:rsid w:val="00453548"/>
    <w:rsid w:val="0045452B"/>
    <w:rsid w:val="004555A8"/>
    <w:rsid w:val="00455F8A"/>
    <w:rsid w:val="004564FA"/>
    <w:rsid w:val="004603BD"/>
    <w:rsid w:val="004610D4"/>
    <w:rsid w:val="004639B2"/>
    <w:rsid w:val="0046522C"/>
    <w:rsid w:val="004652F9"/>
    <w:rsid w:val="00472FBC"/>
    <w:rsid w:val="00473671"/>
    <w:rsid w:val="00475112"/>
    <w:rsid w:val="00482210"/>
    <w:rsid w:val="0048333D"/>
    <w:rsid w:val="004839D4"/>
    <w:rsid w:val="004846E6"/>
    <w:rsid w:val="00486717"/>
    <w:rsid w:val="0048715D"/>
    <w:rsid w:val="00487956"/>
    <w:rsid w:val="00490F03"/>
    <w:rsid w:val="00491D0A"/>
    <w:rsid w:val="00491DF2"/>
    <w:rsid w:val="00492166"/>
    <w:rsid w:val="004924AE"/>
    <w:rsid w:val="0049266C"/>
    <w:rsid w:val="00493A04"/>
    <w:rsid w:val="00495FAF"/>
    <w:rsid w:val="004964CE"/>
    <w:rsid w:val="004979CB"/>
    <w:rsid w:val="004A28A1"/>
    <w:rsid w:val="004A29E8"/>
    <w:rsid w:val="004A31ED"/>
    <w:rsid w:val="004A342C"/>
    <w:rsid w:val="004A4E09"/>
    <w:rsid w:val="004A5FDC"/>
    <w:rsid w:val="004B052E"/>
    <w:rsid w:val="004B1D1D"/>
    <w:rsid w:val="004B1E66"/>
    <w:rsid w:val="004B3EDA"/>
    <w:rsid w:val="004B4BFD"/>
    <w:rsid w:val="004B6456"/>
    <w:rsid w:val="004B64C2"/>
    <w:rsid w:val="004C28A3"/>
    <w:rsid w:val="004C3C6F"/>
    <w:rsid w:val="004C40F7"/>
    <w:rsid w:val="004C4DE8"/>
    <w:rsid w:val="004C58E8"/>
    <w:rsid w:val="004C6970"/>
    <w:rsid w:val="004D0865"/>
    <w:rsid w:val="004D15EC"/>
    <w:rsid w:val="004D1A60"/>
    <w:rsid w:val="004D2012"/>
    <w:rsid w:val="004D20DC"/>
    <w:rsid w:val="004D2206"/>
    <w:rsid w:val="004D26B4"/>
    <w:rsid w:val="004D2D34"/>
    <w:rsid w:val="004D4734"/>
    <w:rsid w:val="004D5A50"/>
    <w:rsid w:val="004D7389"/>
    <w:rsid w:val="004E09C5"/>
    <w:rsid w:val="004E1B6D"/>
    <w:rsid w:val="004E2266"/>
    <w:rsid w:val="004E4368"/>
    <w:rsid w:val="004F3BD3"/>
    <w:rsid w:val="004F60E1"/>
    <w:rsid w:val="004F72D2"/>
    <w:rsid w:val="004F779E"/>
    <w:rsid w:val="005006EF"/>
    <w:rsid w:val="00501E27"/>
    <w:rsid w:val="00501F80"/>
    <w:rsid w:val="00502C65"/>
    <w:rsid w:val="00505CC3"/>
    <w:rsid w:val="00507AC7"/>
    <w:rsid w:val="00510F41"/>
    <w:rsid w:val="00511BBE"/>
    <w:rsid w:val="00513FEA"/>
    <w:rsid w:val="00515244"/>
    <w:rsid w:val="0051525E"/>
    <w:rsid w:val="005178F9"/>
    <w:rsid w:val="00517934"/>
    <w:rsid w:val="005202D9"/>
    <w:rsid w:val="005217FD"/>
    <w:rsid w:val="00523C03"/>
    <w:rsid w:val="005248BF"/>
    <w:rsid w:val="005256B4"/>
    <w:rsid w:val="00526913"/>
    <w:rsid w:val="00530BA8"/>
    <w:rsid w:val="00534337"/>
    <w:rsid w:val="005366A8"/>
    <w:rsid w:val="00542D91"/>
    <w:rsid w:val="005432DB"/>
    <w:rsid w:val="005464E0"/>
    <w:rsid w:val="00546CA1"/>
    <w:rsid w:val="005471F4"/>
    <w:rsid w:val="00547A56"/>
    <w:rsid w:val="005511CD"/>
    <w:rsid w:val="00551C68"/>
    <w:rsid w:val="00552363"/>
    <w:rsid w:val="00552C16"/>
    <w:rsid w:val="00553DA9"/>
    <w:rsid w:val="005619EB"/>
    <w:rsid w:val="00563AB5"/>
    <w:rsid w:val="00565C4E"/>
    <w:rsid w:val="005671DA"/>
    <w:rsid w:val="00567E79"/>
    <w:rsid w:val="00571F32"/>
    <w:rsid w:val="005747D1"/>
    <w:rsid w:val="00575908"/>
    <w:rsid w:val="005803FF"/>
    <w:rsid w:val="0058056B"/>
    <w:rsid w:val="005809DA"/>
    <w:rsid w:val="00580EBA"/>
    <w:rsid w:val="005818A7"/>
    <w:rsid w:val="00581C60"/>
    <w:rsid w:val="00582016"/>
    <w:rsid w:val="005824F3"/>
    <w:rsid w:val="00582AD9"/>
    <w:rsid w:val="00583CC2"/>
    <w:rsid w:val="005851E5"/>
    <w:rsid w:val="00586B20"/>
    <w:rsid w:val="00590A62"/>
    <w:rsid w:val="00592E07"/>
    <w:rsid w:val="005940D1"/>
    <w:rsid w:val="005A0292"/>
    <w:rsid w:val="005A12B0"/>
    <w:rsid w:val="005A5028"/>
    <w:rsid w:val="005A622E"/>
    <w:rsid w:val="005B140E"/>
    <w:rsid w:val="005B1AF7"/>
    <w:rsid w:val="005B1CB8"/>
    <w:rsid w:val="005B2BD8"/>
    <w:rsid w:val="005B3296"/>
    <w:rsid w:val="005C265A"/>
    <w:rsid w:val="005C3AFC"/>
    <w:rsid w:val="005D1BF2"/>
    <w:rsid w:val="005D28D4"/>
    <w:rsid w:val="005D3DC4"/>
    <w:rsid w:val="005D4DA4"/>
    <w:rsid w:val="005D62E3"/>
    <w:rsid w:val="005D7A82"/>
    <w:rsid w:val="005E40D4"/>
    <w:rsid w:val="005E44C7"/>
    <w:rsid w:val="005E5062"/>
    <w:rsid w:val="005E607B"/>
    <w:rsid w:val="005E6D56"/>
    <w:rsid w:val="005E7854"/>
    <w:rsid w:val="005F337B"/>
    <w:rsid w:val="005F5FC2"/>
    <w:rsid w:val="005F702B"/>
    <w:rsid w:val="005F7226"/>
    <w:rsid w:val="005F74C5"/>
    <w:rsid w:val="005F7DF6"/>
    <w:rsid w:val="006001A6"/>
    <w:rsid w:val="00600EEA"/>
    <w:rsid w:val="00601F67"/>
    <w:rsid w:val="006053A4"/>
    <w:rsid w:val="00606A4A"/>
    <w:rsid w:val="00606AE0"/>
    <w:rsid w:val="00613297"/>
    <w:rsid w:val="0061355F"/>
    <w:rsid w:val="006150F6"/>
    <w:rsid w:val="006157A9"/>
    <w:rsid w:val="0061603C"/>
    <w:rsid w:val="00621279"/>
    <w:rsid w:val="006226AC"/>
    <w:rsid w:val="00622F6D"/>
    <w:rsid w:val="0062308A"/>
    <w:rsid w:val="00625AFC"/>
    <w:rsid w:val="006262E2"/>
    <w:rsid w:val="006266F8"/>
    <w:rsid w:val="00627A6B"/>
    <w:rsid w:val="00627B3A"/>
    <w:rsid w:val="00630919"/>
    <w:rsid w:val="00635362"/>
    <w:rsid w:val="00635512"/>
    <w:rsid w:val="00635AFF"/>
    <w:rsid w:val="006368CE"/>
    <w:rsid w:val="00636B4F"/>
    <w:rsid w:val="00637CCE"/>
    <w:rsid w:val="00641EF5"/>
    <w:rsid w:val="0064270D"/>
    <w:rsid w:val="00642922"/>
    <w:rsid w:val="0064370C"/>
    <w:rsid w:val="00643829"/>
    <w:rsid w:val="00646264"/>
    <w:rsid w:val="0064649E"/>
    <w:rsid w:val="0064765B"/>
    <w:rsid w:val="00650074"/>
    <w:rsid w:val="00651179"/>
    <w:rsid w:val="00651B31"/>
    <w:rsid w:val="00652B40"/>
    <w:rsid w:val="0066193A"/>
    <w:rsid w:val="00663F09"/>
    <w:rsid w:val="0066492F"/>
    <w:rsid w:val="00665959"/>
    <w:rsid w:val="00665CFE"/>
    <w:rsid w:val="006664B8"/>
    <w:rsid w:val="00666646"/>
    <w:rsid w:val="006701CE"/>
    <w:rsid w:val="006708F0"/>
    <w:rsid w:val="00673F63"/>
    <w:rsid w:val="00675EAC"/>
    <w:rsid w:val="0067635E"/>
    <w:rsid w:val="00676920"/>
    <w:rsid w:val="0067758F"/>
    <w:rsid w:val="0067785A"/>
    <w:rsid w:val="00677BDC"/>
    <w:rsid w:val="00680983"/>
    <w:rsid w:val="00681FC0"/>
    <w:rsid w:val="00684C92"/>
    <w:rsid w:val="00686768"/>
    <w:rsid w:val="0069015B"/>
    <w:rsid w:val="0069609F"/>
    <w:rsid w:val="006A2065"/>
    <w:rsid w:val="006A361B"/>
    <w:rsid w:val="006A3BA3"/>
    <w:rsid w:val="006B16F1"/>
    <w:rsid w:val="006B32B3"/>
    <w:rsid w:val="006B73BA"/>
    <w:rsid w:val="006B7D8D"/>
    <w:rsid w:val="006C0EE0"/>
    <w:rsid w:val="006C0F43"/>
    <w:rsid w:val="006C1D98"/>
    <w:rsid w:val="006C34D1"/>
    <w:rsid w:val="006C456F"/>
    <w:rsid w:val="006C7532"/>
    <w:rsid w:val="006C76CB"/>
    <w:rsid w:val="006D0BB0"/>
    <w:rsid w:val="006D0C0E"/>
    <w:rsid w:val="006D1310"/>
    <w:rsid w:val="006D140F"/>
    <w:rsid w:val="006D79C8"/>
    <w:rsid w:val="006E0566"/>
    <w:rsid w:val="006E4370"/>
    <w:rsid w:val="006E47F3"/>
    <w:rsid w:val="006E4E61"/>
    <w:rsid w:val="006E7557"/>
    <w:rsid w:val="006E7C10"/>
    <w:rsid w:val="006F2CD4"/>
    <w:rsid w:val="006F45DD"/>
    <w:rsid w:val="006F5013"/>
    <w:rsid w:val="006F6686"/>
    <w:rsid w:val="007022CE"/>
    <w:rsid w:val="00703F87"/>
    <w:rsid w:val="007062E1"/>
    <w:rsid w:val="00706AA3"/>
    <w:rsid w:val="00707C66"/>
    <w:rsid w:val="00712378"/>
    <w:rsid w:val="00714631"/>
    <w:rsid w:val="0071476B"/>
    <w:rsid w:val="00714CA0"/>
    <w:rsid w:val="00715507"/>
    <w:rsid w:val="0071574D"/>
    <w:rsid w:val="00715BEF"/>
    <w:rsid w:val="0071624F"/>
    <w:rsid w:val="00717845"/>
    <w:rsid w:val="00720950"/>
    <w:rsid w:val="00721A31"/>
    <w:rsid w:val="007255C3"/>
    <w:rsid w:val="007268FE"/>
    <w:rsid w:val="00726FEB"/>
    <w:rsid w:val="0073015E"/>
    <w:rsid w:val="00730D1F"/>
    <w:rsid w:val="007338BF"/>
    <w:rsid w:val="00734E41"/>
    <w:rsid w:val="0073508A"/>
    <w:rsid w:val="0073508E"/>
    <w:rsid w:val="007368E7"/>
    <w:rsid w:val="00736D29"/>
    <w:rsid w:val="00737340"/>
    <w:rsid w:val="007431D5"/>
    <w:rsid w:val="00745086"/>
    <w:rsid w:val="007455F1"/>
    <w:rsid w:val="00745AF8"/>
    <w:rsid w:val="0074750E"/>
    <w:rsid w:val="00747A4D"/>
    <w:rsid w:val="007506B5"/>
    <w:rsid w:val="0075318A"/>
    <w:rsid w:val="00754A71"/>
    <w:rsid w:val="00755B12"/>
    <w:rsid w:val="00765AC0"/>
    <w:rsid w:val="00767EE1"/>
    <w:rsid w:val="0077279E"/>
    <w:rsid w:val="00774DB8"/>
    <w:rsid w:val="00775BFD"/>
    <w:rsid w:val="00775E60"/>
    <w:rsid w:val="00777BE1"/>
    <w:rsid w:val="007807E7"/>
    <w:rsid w:val="00780D35"/>
    <w:rsid w:val="00782C93"/>
    <w:rsid w:val="00784979"/>
    <w:rsid w:val="0078607F"/>
    <w:rsid w:val="00786927"/>
    <w:rsid w:val="00786DA3"/>
    <w:rsid w:val="007915DF"/>
    <w:rsid w:val="00792112"/>
    <w:rsid w:val="00792824"/>
    <w:rsid w:val="00792E96"/>
    <w:rsid w:val="00795027"/>
    <w:rsid w:val="007A4280"/>
    <w:rsid w:val="007A5BD2"/>
    <w:rsid w:val="007B0D1B"/>
    <w:rsid w:val="007B2A2F"/>
    <w:rsid w:val="007B4459"/>
    <w:rsid w:val="007B4491"/>
    <w:rsid w:val="007B5390"/>
    <w:rsid w:val="007C0F77"/>
    <w:rsid w:val="007C7DC2"/>
    <w:rsid w:val="007D49F8"/>
    <w:rsid w:val="007D619B"/>
    <w:rsid w:val="007D6716"/>
    <w:rsid w:val="007E2033"/>
    <w:rsid w:val="007E26D2"/>
    <w:rsid w:val="007E38DC"/>
    <w:rsid w:val="007E39DE"/>
    <w:rsid w:val="007E441E"/>
    <w:rsid w:val="007E539B"/>
    <w:rsid w:val="007E5658"/>
    <w:rsid w:val="007F144C"/>
    <w:rsid w:val="007F18B6"/>
    <w:rsid w:val="007F2C6B"/>
    <w:rsid w:val="007F5D4C"/>
    <w:rsid w:val="007F66E7"/>
    <w:rsid w:val="007F69AE"/>
    <w:rsid w:val="007F6ACD"/>
    <w:rsid w:val="00804340"/>
    <w:rsid w:val="00806512"/>
    <w:rsid w:val="00807D8B"/>
    <w:rsid w:val="00810882"/>
    <w:rsid w:val="00811D98"/>
    <w:rsid w:val="00814207"/>
    <w:rsid w:val="008143CC"/>
    <w:rsid w:val="00815C6F"/>
    <w:rsid w:val="00815E92"/>
    <w:rsid w:val="008170C7"/>
    <w:rsid w:val="00817A0C"/>
    <w:rsid w:val="00817FDB"/>
    <w:rsid w:val="00821802"/>
    <w:rsid w:val="00825838"/>
    <w:rsid w:val="0083000F"/>
    <w:rsid w:val="00830029"/>
    <w:rsid w:val="008308A9"/>
    <w:rsid w:val="00831CBC"/>
    <w:rsid w:val="008366BD"/>
    <w:rsid w:val="00836E0B"/>
    <w:rsid w:val="0084045F"/>
    <w:rsid w:val="0084329E"/>
    <w:rsid w:val="0084337E"/>
    <w:rsid w:val="00844825"/>
    <w:rsid w:val="00847C7F"/>
    <w:rsid w:val="008523EA"/>
    <w:rsid w:val="00852568"/>
    <w:rsid w:val="00852EBC"/>
    <w:rsid w:val="00857CC4"/>
    <w:rsid w:val="00862C69"/>
    <w:rsid w:val="008660D9"/>
    <w:rsid w:val="00866693"/>
    <w:rsid w:val="00867F3F"/>
    <w:rsid w:val="008704E7"/>
    <w:rsid w:val="00871832"/>
    <w:rsid w:val="00871AF0"/>
    <w:rsid w:val="00873722"/>
    <w:rsid w:val="0087496B"/>
    <w:rsid w:val="00876567"/>
    <w:rsid w:val="008809B9"/>
    <w:rsid w:val="008816DA"/>
    <w:rsid w:val="00885607"/>
    <w:rsid w:val="00885B9B"/>
    <w:rsid w:val="00887F4F"/>
    <w:rsid w:val="0089326C"/>
    <w:rsid w:val="00893E77"/>
    <w:rsid w:val="00897EC6"/>
    <w:rsid w:val="008A0BBD"/>
    <w:rsid w:val="008A225D"/>
    <w:rsid w:val="008A25FE"/>
    <w:rsid w:val="008A3E2A"/>
    <w:rsid w:val="008A495A"/>
    <w:rsid w:val="008A611F"/>
    <w:rsid w:val="008B05D7"/>
    <w:rsid w:val="008B11ED"/>
    <w:rsid w:val="008B28C1"/>
    <w:rsid w:val="008B4F83"/>
    <w:rsid w:val="008B507F"/>
    <w:rsid w:val="008B5EF7"/>
    <w:rsid w:val="008C1822"/>
    <w:rsid w:val="008C1B54"/>
    <w:rsid w:val="008C2D67"/>
    <w:rsid w:val="008C6584"/>
    <w:rsid w:val="008D16C4"/>
    <w:rsid w:val="008D17E4"/>
    <w:rsid w:val="008D2492"/>
    <w:rsid w:val="008D28CD"/>
    <w:rsid w:val="008D3741"/>
    <w:rsid w:val="008D4D94"/>
    <w:rsid w:val="008D57E6"/>
    <w:rsid w:val="008D6BAD"/>
    <w:rsid w:val="008D7838"/>
    <w:rsid w:val="008E0799"/>
    <w:rsid w:val="008E11F9"/>
    <w:rsid w:val="008E1512"/>
    <w:rsid w:val="008E27D1"/>
    <w:rsid w:val="008E294C"/>
    <w:rsid w:val="008E57EE"/>
    <w:rsid w:val="008F10FE"/>
    <w:rsid w:val="008F2D7B"/>
    <w:rsid w:val="008F328D"/>
    <w:rsid w:val="008F3F3D"/>
    <w:rsid w:val="008F4DE9"/>
    <w:rsid w:val="008F6B2D"/>
    <w:rsid w:val="00903E14"/>
    <w:rsid w:val="00907180"/>
    <w:rsid w:val="009100C6"/>
    <w:rsid w:val="00910839"/>
    <w:rsid w:val="0092068F"/>
    <w:rsid w:val="00921331"/>
    <w:rsid w:val="00922FB0"/>
    <w:rsid w:val="00925951"/>
    <w:rsid w:val="00926B0C"/>
    <w:rsid w:val="00927CE9"/>
    <w:rsid w:val="00930232"/>
    <w:rsid w:val="0093063B"/>
    <w:rsid w:val="00933295"/>
    <w:rsid w:val="00936FF7"/>
    <w:rsid w:val="0094223C"/>
    <w:rsid w:val="00943421"/>
    <w:rsid w:val="009435D8"/>
    <w:rsid w:val="0094444C"/>
    <w:rsid w:val="009452E8"/>
    <w:rsid w:val="0094630B"/>
    <w:rsid w:val="0094700D"/>
    <w:rsid w:val="00947629"/>
    <w:rsid w:val="00950542"/>
    <w:rsid w:val="00954C7E"/>
    <w:rsid w:val="00954DBA"/>
    <w:rsid w:val="00955253"/>
    <w:rsid w:val="009575E5"/>
    <w:rsid w:val="009577AC"/>
    <w:rsid w:val="009607FE"/>
    <w:rsid w:val="00961235"/>
    <w:rsid w:val="00962AC7"/>
    <w:rsid w:val="009637A6"/>
    <w:rsid w:val="00963C1A"/>
    <w:rsid w:val="00965C70"/>
    <w:rsid w:val="00971DBC"/>
    <w:rsid w:val="00973321"/>
    <w:rsid w:val="0097403C"/>
    <w:rsid w:val="009756C3"/>
    <w:rsid w:val="009768DA"/>
    <w:rsid w:val="009800CF"/>
    <w:rsid w:val="00983747"/>
    <w:rsid w:val="00985140"/>
    <w:rsid w:val="009861C3"/>
    <w:rsid w:val="0099004A"/>
    <w:rsid w:val="00990A00"/>
    <w:rsid w:val="00991C23"/>
    <w:rsid w:val="009934B3"/>
    <w:rsid w:val="00993A96"/>
    <w:rsid w:val="009952A9"/>
    <w:rsid w:val="00997CE5"/>
    <w:rsid w:val="00997D77"/>
    <w:rsid w:val="009A11DD"/>
    <w:rsid w:val="009A3ED8"/>
    <w:rsid w:val="009A5233"/>
    <w:rsid w:val="009A6285"/>
    <w:rsid w:val="009B46A9"/>
    <w:rsid w:val="009C5AD5"/>
    <w:rsid w:val="009C5AF9"/>
    <w:rsid w:val="009C5F36"/>
    <w:rsid w:val="009C6EE4"/>
    <w:rsid w:val="009C7A06"/>
    <w:rsid w:val="009D0F66"/>
    <w:rsid w:val="009D123B"/>
    <w:rsid w:val="009D2A84"/>
    <w:rsid w:val="009D2FBA"/>
    <w:rsid w:val="009D386A"/>
    <w:rsid w:val="009D3FAD"/>
    <w:rsid w:val="009E08C1"/>
    <w:rsid w:val="009E158A"/>
    <w:rsid w:val="009E2FC2"/>
    <w:rsid w:val="009E3BFD"/>
    <w:rsid w:val="009E608E"/>
    <w:rsid w:val="009E7DC5"/>
    <w:rsid w:val="009F52CA"/>
    <w:rsid w:val="009F54D2"/>
    <w:rsid w:val="009F6390"/>
    <w:rsid w:val="009F67FA"/>
    <w:rsid w:val="009F6935"/>
    <w:rsid w:val="00A00FB5"/>
    <w:rsid w:val="00A024C5"/>
    <w:rsid w:val="00A04254"/>
    <w:rsid w:val="00A07194"/>
    <w:rsid w:val="00A07C84"/>
    <w:rsid w:val="00A10D16"/>
    <w:rsid w:val="00A12124"/>
    <w:rsid w:val="00A1243D"/>
    <w:rsid w:val="00A1374C"/>
    <w:rsid w:val="00A209D2"/>
    <w:rsid w:val="00A22DB2"/>
    <w:rsid w:val="00A26F7F"/>
    <w:rsid w:val="00A30CA4"/>
    <w:rsid w:val="00A34C55"/>
    <w:rsid w:val="00A350D6"/>
    <w:rsid w:val="00A3671C"/>
    <w:rsid w:val="00A4410F"/>
    <w:rsid w:val="00A44C46"/>
    <w:rsid w:val="00A45775"/>
    <w:rsid w:val="00A45D1F"/>
    <w:rsid w:val="00A466C4"/>
    <w:rsid w:val="00A50994"/>
    <w:rsid w:val="00A52538"/>
    <w:rsid w:val="00A525A1"/>
    <w:rsid w:val="00A562D6"/>
    <w:rsid w:val="00A57C63"/>
    <w:rsid w:val="00A57E53"/>
    <w:rsid w:val="00A60C29"/>
    <w:rsid w:val="00A62392"/>
    <w:rsid w:val="00A63054"/>
    <w:rsid w:val="00A635BC"/>
    <w:rsid w:val="00A63C71"/>
    <w:rsid w:val="00A64CBC"/>
    <w:rsid w:val="00A6522B"/>
    <w:rsid w:val="00A6709A"/>
    <w:rsid w:val="00A74B66"/>
    <w:rsid w:val="00A7541C"/>
    <w:rsid w:val="00A75D46"/>
    <w:rsid w:val="00A77578"/>
    <w:rsid w:val="00A81656"/>
    <w:rsid w:val="00A82BD8"/>
    <w:rsid w:val="00A86CC7"/>
    <w:rsid w:val="00A90675"/>
    <w:rsid w:val="00A924BD"/>
    <w:rsid w:val="00A92C7D"/>
    <w:rsid w:val="00A9339A"/>
    <w:rsid w:val="00A94374"/>
    <w:rsid w:val="00AA0FDC"/>
    <w:rsid w:val="00AA1BA5"/>
    <w:rsid w:val="00AA2721"/>
    <w:rsid w:val="00AA454C"/>
    <w:rsid w:val="00AA587E"/>
    <w:rsid w:val="00AA5C8A"/>
    <w:rsid w:val="00AA6BA3"/>
    <w:rsid w:val="00AA7A0E"/>
    <w:rsid w:val="00AB06F6"/>
    <w:rsid w:val="00AB1F91"/>
    <w:rsid w:val="00AB2C52"/>
    <w:rsid w:val="00AB3A39"/>
    <w:rsid w:val="00AB414B"/>
    <w:rsid w:val="00AB60F4"/>
    <w:rsid w:val="00AB7E4B"/>
    <w:rsid w:val="00AB7E93"/>
    <w:rsid w:val="00AC1452"/>
    <w:rsid w:val="00AC2489"/>
    <w:rsid w:val="00AC33F8"/>
    <w:rsid w:val="00AC6B7A"/>
    <w:rsid w:val="00AD04D5"/>
    <w:rsid w:val="00AD2CA0"/>
    <w:rsid w:val="00AD3F6B"/>
    <w:rsid w:val="00AD6737"/>
    <w:rsid w:val="00AD6BE0"/>
    <w:rsid w:val="00AE0CD3"/>
    <w:rsid w:val="00AE0E34"/>
    <w:rsid w:val="00AE2C3D"/>
    <w:rsid w:val="00AE2D59"/>
    <w:rsid w:val="00AE7B25"/>
    <w:rsid w:val="00AF07AB"/>
    <w:rsid w:val="00AF1EF1"/>
    <w:rsid w:val="00AF2B6D"/>
    <w:rsid w:val="00AF5781"/>
    <w:rsid w:val="00AF7167"/>
    <w:rsid w:val="00B00DEA"/>
    <w:rsid w:val="00B014CF"/>
    <w:rsid w:val="00B0363A"/>
    <w:rsid w:val="00B07192"/>
    <w:rsid w:val="00B10E86"/>
    <w:rsid w:val="00B12419"/>
    <w:rsid w:val="00B173B1"/>
    <w:rsid w:val="00B17D57"/>
    <w:rsid w:val="00B23002"/>
    <w:rsid w:val="00B24C2F"/>
    <w:rsid w:val="00B24C68"/>
    <w:rsid w:val="00B275D0"/>
    <w:rsid w:val="00B27833"/>
    <w:rsid w:val="00B279FE"/>
    <w:rsid w:val="00B31300"/>
    <w:rsid w:val="00B32695"/>
    <w:rsid w:val="00B32F00"/>
    <w:rsid w:val="00B34D90"/>
    <w:rsid w:val="00B358C5"/>
    <w:rsid w:val="00B36B3E"/>
    <w:rsid w:val="00B4005C"/>
    <w:rsid w:val="00B44665"/>
    <w:rsid w:val="00B53CE7"/>
    <w:rsid w:val="00B54214"/>
    <w:rsid w:val="00B55A0B"/>
    <w:rsid w:val="00B56743"/>
    <w:rsid w:val="00B60FE1"/>
    <w:rsid w:val="00B62DEB"/>
    <w:rsid w:val="00B66AB5"/>
    <w:rsid w:val="00B719F9"/>
    <w:rsid w:val="00B71CE4"/>
    <w:rsid w:val="00B72860"/>
    <w:rsid w:val="00B73FA2"/>
    <w:rsid w:val="00B744EB"/>
    <w:rsid w:val="00B843E6"/>
    <w:rsid w:val="00B866D7"/>
    <w:rsid w:val="00B90DFD"/>
    <w:rsid w:val="00B9378E"/>
    <w:rsid w:val="00B95855"/>
    <w:rsid w:val="00B96B46"/>
    <w:rsid w:val="00BA0C0C"/>
    <w:rsid w:val="00BA3A09"/>
    <w:rsid w:val="00BA5131"/>
    <w:rsid w:val="00BA66BE"/>
    <w:rsid w:val="00BA78FC"/>
    <w:rsid w:val="00BB287D"/>
    <w:rsid w:val="00BB2E7E"/>
    <w:rsid w:val="00BB3031"/>
    <w:rsid w:val="00BC3FF1"/>
    <w:rsid w:val="00BC503B"/>
    <w:rsid w:val="00BC67A3"/>
    <w:rsid w:val="00BC7960"/>
    <w:rsid w:val="00BE5DF9"/>
    <w:rsid w:val="00BF5B23"/>
    <w:rsid w:val="00BF69CD"/>
    <w:rsid w:val="00BF6BF5"/>
    <w:rsid w:val="00C02B93"/>
    <w:rsid w:val="00C1188F"/>
    <w:rsid w:val="00C124DF"/>
    <w:rsid w:val="00C1342E"/>
    <w:rsid w:val="00C1420B"/>
    <w:rsid w:val="00C14609"/>
    <w:rsid w:val="00C14C4C"/>
    <w:rsid w:val="00C14F57"/>
    <w:rsid w:val="00C22300"/>
    <w:rsid w:val="00C23C00"/>
    <w:rsid w:val="00C241C7"/>
    <w:rsid w:val="00C3008A"/>
    <w:rsid w:val="00C34288"/>
    <w:rsid w:val="00C3553E"/>
    <w:rsid w:val="00C40FD8"/>
    <w:rsid w:val="00C4143A"/>
    <w:rsid w:val="00C426B2"/>
    <w:rsid w:val="00C42906"/>
    <w:rsid w:val="00C47285"/>
    <w:rsid w:val="00C502E4"/>
    <w:rsid w:val="00C54C12"/>
    <w:rsid w:val="00C54F17"/>
    <w:rsid w:val="00C61378"/>
    <w:rsid w:val="00C615D4"/>
    <w:rsid w:val="00C62C0A"/>
    <w:rsid w:val="00C62C17"/>
    <w:rsid w:val="00C6461F"/>
    <w:rsid w:val="00C64D3B"/>
    <w:rsid w:val="00C64D95"/>
    <w:rsid w:val="00C6584B"/>
    <w:rsid w:val="00C66710"/>
    <w:rsid w:val="00C6721F"/>
    <w:rsid w:val="00C74A3A"/>
    <w:rsid w:val="00C7722F"/>
    <w:rsid w:val="00C77DFC"/>
    <w:rsid w:val="00C87133"/>
    <w:rsid w:val="00C90D46"/>
    <w:rsid w:val="00C93068"/>
    <w:rsid w:val="00C93A7B"/>
    <w:rsid w:val="00C93C1E"/>
    <w:rsid w:val="00C95B7C"/>
    <w:rsid w:val="00C95FB6"/>
    <w:rsid w:val="00C95FC5"/>
    <w:rsid w:val="00C97517"/>
    <w:rsid w:val="00CA1824"/>
    <w:rsid w:val="00CA2661"/>
    <w:rsid w:val="00CA3C3D"/>
    <w:rsid w:val="00CA5DA2"/>
    <w:rsid w:val="00CB0902"/>
    <w:rsid w:val="00CB477D"/>
    <w:rsid w:val="00CB5EE4"/>
    <w:rsid w:val="00CB6485"/>
    <w:rsid w:val="00CB6B42"/>
    <w:rsid w:val="00CC590B"/>
    <w:rsid w:val="00CC5D99"/>
    <w:rsid w:val="00CC7F81"/>
    <w:rsid w:val="00CD0F7A"/>
    <w:rsid w:val="00CD1FE4"/>
    <w:rsid w:val="00CD290A"/>
    <w:rsid w:val="00CD44F5"/>
    <w:rsid w:val="00CD45F3"/>
    <w:rsid w:val="00CD6D23"/>
    <w:rsid w:val="00CD7B94"/>
    <w:rsid w:val="00CD7E78"/>
    <w:rsid w:val="00CE1597"/>
    <w:rsid w:val="00CE410C"/>
    <w:rsid w:val="00CE4C26"/>
    <w:rsid w:val="00CE57C3"/>
    <w:rsid w:val="00CF05DF"/>
    <w:rsid w:val="00CF08C2"/>
    <w:rsid w:val="00CF12DC"/>
    <w:rsid w:val="00CF51FF"/>
    <w:rsid w:val="00CF6FD5"/>
    <w:rsid w:val="00D00057"/>
    <w:rsid w:val="00D03B85"/>
    <w:rsid w:val="00D03CAE"/>
    <w:rsid w:val="00D0429B"/>
    <w:rsid w:val="00D11A6D"/>
    <w:rsid w:val="00D13BC4"/>
    <w:rsid w:val="00D1422C"/>
    <w:rsid w:val="00D1512C"/>
    <w:rsid w:val="00D17A09"/>
    <w:rsid w:val="00D17BE0"/>
    <w:rsid w:val="00D202F4"/>
    <w:rsid w:val="00D22D05"/>
    <w:rsid w:val="00D230F9"/>
    <w:rsid w:val="00D266A2"/>
    <w:rsid w:val="00D26CA8"/>
    <w:rsid w:val="00D27C92"/>
    <w:rsid w:val="00D31EBE"/>
    <w:rsid w:val="00D34B5E"/>
    <w:rsid w:val="00D34D60"/>
    <w:rsid w:val="00D355A2"/>
    <w:rsid w:val="00D41865"/>
    <w:rsid w:val="00D41AA0"/>
    <w:rsid w:val="00D42B69"/>
    <w:rsid w:val="00D43E51"/>
    <w:rsid w:val="00D47CDA"/>
    <w:rsid w:val="00D5219B"/>
    <w:rsid w:val="00D524E5"/>
    <w:rsid w:val="00D53C7A"/>
    <w:rsid w:val="00D552DB"/>
    <w:rsid w:val="00D56BE3"/>
    <w:rsid w:val="00D570AB"/>
    <w:rsid w:val="00D6129D"/>
    <w:rsid w:val="00D6696B"/>
    <w:rsid w:val="00D67A00"/>
    <w:rsid w:val="00D712AE"/>
    <w:rsid w:val="00D71A7A"/>
    <w:rsid w:val="00D73BB2"/>
    <w:rsid w:val="00D770C8"/>
    <w:rsid w:val="00D802CE"/>
    <w:rsid w:val="00D8238F"/>
    <w:rsid w:val="00D842F8"/>
    <w:rsid w:val="00D850A7"/>
    <w:rsid w:val="00D85629"/>
    <w:rsid w:val="00D85E75"/>
    <w:rsid w:val="00D874C6"/>
    <w:rsid w:val="00D91FAF"/>
    <w:rsid w:val="00D940E5"/>
    <w:rsid w:val="00D95093"/>
    <w:rsid w:val="00D95D6D"/>
    <w:rsid w:val="00D97A69"/>
    <w:rsid w:val="00D97BF3"/>
    <w:rsid w:val="00DA3542"/>
    <w:rsid w:val="00DA7E94"/>
    <w:rsid w:val="00DB01AE"/>
    <w:rsid w:val="00DB2266"/>
    <w:rsid w:val="00DB27B8"/>
    <w:rsid w:val="00DB4ACD"/>
    <w:rsid w:val="00DB4D93"/>
    <w:rsid w:val="00DB74D3"/>
    <w:rsid w:val="00DC0488"/>
    <w:rsid w:val="00DC114E"/>
    <w:rsid w:val="00DC21EA"/>
    <w:rsid w:val="00DC326D"/>
    <w:rsid w:val="00DC79C2"/>
    <w:rsid w:val="00DD2439"/>
    <w:rsid w:val="00DD2D09"/>
    <w:rsid w:val="00DD5F7C"/>
    <w:rsid w:val="00DD7D6F"/>
    <w:rsid w:val="00DE07AD"/>
    <w:rsid w:val="00DE1DB5"/>
    <w:rsid w:val="00DE3BC8"/>
    <w:rsid w:val="00DE41B0"/>
    <w:rsid w:val="00DF2764"/>
    <w:rsid w:val="00DF3BD3"/>
    <w:rsid w:val="00DF4EB2"/>
    <w:rsid w:val="00DF5EBB"/>
    <w:rsid w:val="00DF6A13"/>
    <w:rsid w:val="00E017AE"/>
    <w:rsid w:val="00E04FB8"/>
    <w:rsid w:val="00E112A3"/>
    <w:rsid w:val="00E137D6"/>
    <w:rsid w:val="00E16E11"/>
    <w:rsid w:val="00E17E28"/>
    <w:rsid w:val="00E2084A"/>
    <w:rsid w:val="00E22530"/>
    <w:rsid w:val="00E25DBA"/>
    <w:rsid w:val="00E271C1"/>
    <w:rsid w:val="00E272F5"/>
    <w:rsid w:val="00E27E04"/>
    <w:rsid w:val="00E27F0E"/>
    <w:rsid w:val="00E3021E"/>
    <w:rsid w:val="00E30357"/>
    <w:rsid w:val="00E3270B"/>
    <w:rsid w:val="00E33F1C"/>
    <w:rsid w:val="00E34AE8"/>
    <w:rsid w:val="00E34C92"/>
    <w:rsid w:val="00E36272"/>
    <w:rsid w:val="00E470BE"/>
    <w:rsid w:val="00E501C4"/>
    <w:rsid w:val="00E5022D"/>
    <w:rsid w:val="00E5063D"/>
    <w:rsid w:val="00E511EB"/>
    <w:rsid w:val="00E5236D"/>
    <w:rsid w:val="00E5274E"/>
    <w:rsid w:val="00E55042"/>
    <w:rsid w:val="00E55483"/>
    <w:rsid w:val="00E55F3C"/>
    <w:rsid w:val="00E60432"/>
    <w:rsid w:val="00E60774"/>
    <w:rsid w:val="00E61E27"/>
    <w:rsid w:val="00E63474"/>
    <w:rsid w:val="00E654BA"/>
    <w:rsid w:val="00E65A42"/>
    <w:rsid w:val="00E66EFB"/>
    <w:rsid w:val="00E711B2"/>
    <w:rsid w:val="00E71C9A"/>
    <w:rsid w:val="00E7227E"/>
    <w:rsid w:val="00E73A7D"/>
    <w:rsid w:val="00E74792"/>
    <w:rsid w:val="00E76EF3"/>
    <w:rsid w:val="00E778A4"/>
    <w:rsid w:val="00E77ADA"/>
    <w:rsid w:val="00E77DDF"/>
    <w:rsid w:val="00E8087D"/>
    <w:rsid w:val="00E8228A"/>
    <w:rsid w:val="00E82969"/>
    <w:rsid w:val="00E83304"/>
    <w:rsid w:val="00E840D4"/>
    <w:rsid w:val="00E8601D"/>
    <w:rsid w:val="00E86153"/>
    <w:rsid w:val="00E86395"/>
    <w:rsid w:val="00E913CC"/>
    <w:rsid w:val="00E91EA5"/>
    <w:rsid w:val="00E9377E"/>
    <w:rsid w:val="00E93B24"/>
    <w:rsid w:val="00E9404C"/>
    <w:rsid w:val="00E94761"/>
    <w:rsid w:val="00E95C1F"/>
    <w:rsid w:val="00E9654F"/>
    <w:rsid w:val="00E96EF7"/>
    <w:rsid w:val="00E9778F"/>
    <w:rsid w:val="00E977C1"/>
    <w:rsid w:val="00EA3DA4"/>
    <w:rsid w:val="00EA4D3E"/>
    <w:rsid w:val="00EA505F"/>
    <w:rsid w:val="00EA5F45"/>
    <w:rsid w:val="00EB252B"/>
    <w:rsid w:val="00EB307B"/>
    <w:rsid w:val="00EB68B0"/>
    <w:rsid w:val="00EB6AA1"/>
    <w:rsid w:val="00EC13B0"/>
    <w:rsid w:val="00EC16F6"/>
    <w:rsid w:val="00EC49D3"/>
    <w:rsid w:val="00EC63CF"/>
    <w:rsid w:val="00ED22D7"/>
    <w:rsid w:val="00ED2B42"/>
    <w:rsid w:val="00ED56CA"/>
    <w:rsid w:val="00ED7648"/>
    <w:rsid w:val="00EE0BC4"/>
    <w:rsid w:val="00EE4534"/>
    <w:rsid w:val="00EE6294"/>
    <w:rsid w:val="00EF0752"/>
    <w:rsid w:val="00EF10C1"/>
    <w:rsid w:val="00EF12EE"/>
    <w:rsid w:val="00EF7F3F"/>
    <w:rsid w:val="00F00C9D"/>
    <w:rsid w:val="00F04DED"/>
    <w:rsid w:val="00F122C5"/>
    <w:rsid w:val="00F12CC5"/>
    <w:rsid w:val="00F134D5"/>
    <w:rsid w:val="00F144EB"/>
    <w:rsid w:val="00F147D1"/>
    <w:rsid w:val="00F25B9F"/>
    <w:rsid w:val="00F27085"/>
    <w:rsid w:val="00F31F32"/>
    <w:rsid w:val="00F32460"/>
    <w:rsid w:val="00F3442B"/>
    <w:rsid w:val="00F42E28"/>
    <w:rsid w:val="00F45E63"/>
    <w:rsid w:val="00F546D2"/>
    <w:rsid w:val="00F55CCE"/>
    <w:rsid w:val="00F65A3D"/>
    <w:rsid w:val="00F71904"/>
    <w:rsid w:val="00F71CCE"/>
    <w:rsid w:val="00F73EDB"/>
    <w:rsid w:val="00F7415B"/>
    <w:rsid w:val="00F742D9"/>
    <w:rsid w:val="00F7551F"/>
    <w:rsid w:val="00F766A3"/>
    <w:rsid w:val="00F76B7C"/>
    <w:rsid w:val="00F81814"/>
    <w:rsid w:val="00F82359"/>
    <w:rsid w:val="00F82D01"/>
    <w:rsid w:val="00F8386A"/>
    <w:rsid w:val="00F84E48"/>
    <w:rsid w:val="00F84F21"/>
    <w:rsid w:val="00F85229"/>
    <w:rsid w:val="00F85EE4"/>
    <w:rsid w:val="00F87A6E"/>
    <w:rsid w:val="00F87F95"/>
    <w:rsid w:val="00F907A0"/>
    <w:rsid w:val="00F93755"/>
    <w:rsid w:val="00F945E4"/>
    <w:rsid w:val="00F9704F"/>
    <w:rsid w:val="00FA2325"/>
    <w:rsid w:val="00FA2AD6"/>
    <w:rsid w:val="00FA38CB"/>
    <w:rsid w:val="00FA5980"/>
    <w:rsid w:val="00FA5B5A"/>
    <w:rsid w:val="00FA7181"/>
    <w:rsid w:val="00FA754D"/>
    <w:rsid w:val="00FB0FAB"/>
    <w:rsid w:val="00FB3149"/>
    <w:rsid w:val="00FB34ED"/>
    <w:rsid w:val="00FB3F10"/>
    <w:rsid w:val="00FB4CBE"/>
    <w:rsid w:val="00FB52A6"/>
    <w:rsid w:val="00FC3425"/>
    <w:rsid w:val="00FC3D45"/>
    <w:rsid w:val="00FC3F09"/>
    <w:rsid w:val="00FC4192"/>
    <w:rsid w:val="00FC43C6"/>
    <w:rsid w:val="00FC54AA"/>
    <w:rsid w:val="00FD3FCD"/>
    <w:rsid w:val="00FD4455"/>
    <w:rsid w:val="00FD5D5B"/>
    <w:rsid w:val="00FD6C76"/>
    <w:rsid w:val="00FD6E7C"/>
    <w:rsid w:val="00FD6FAF"/>
    <w:rsid w:val="00FE1A4E"/>
    <w:rsid w:val="00FE2FA1"/>
    <w:rsid w:val="00FE3A8E"/>
    <w:rsid w:val="00FE52C9"/>
    <w:rsid w:val="00FE574F"/>
    <w:rsid w:val="00FE7DF5"/>
    <w:rsid w:val="00FF1B40"/>
    <w:rsid w:val="00FF3BE3"/>
    <w:rsid w:val="00FF45BD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2AE36"/>
  <w15:docId w15:val="{F8AB1C88-50DA-477A-9CF1-EDA125D4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C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C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C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C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C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C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CA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CA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CA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C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C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C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C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CA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CA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CA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CA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CA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CA8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D26C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26C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C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D26CA8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6CA8"/>
    <w:rPr>
      <w:b/>
      <w:bCs/>
    </w:rPr>
  </w:style>
  <w:style w:type="character" w:styleId="Uwydatnienie">
    <w:name w:val="Emphasis"/>
    <w:basedOn w:val="Domylnaczcionkaakapitu"/>
    <w:uiPriority w:val="20"/>
    <w:qFormat/>
    <w:rsid w:val="00D26CA8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D26CA8"/>
    <w:rPr>
      <w:szCs w:val="32"/>
    </w:rPr>
  </w:style>
  <w:style w:type="paragraph" w:styleId="Akapitzlist">
    <w:name w:val="List Paragraph"/>
    <w:basedOn w:val="Normalny"/>
    <w:uiPriority w:val="34"/>
    <w:qFormat/>
    <w:rsid w:val="00D26CA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26CA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D26CA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CA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CA8"/>
    <w:rPr>
      <w:b/>
      <w:i/>
      <w:sz w:val="24"/>
    </w:rPr>
  </w:style>
  <w:style w:type="character" w:styleId="Wyrnieniedelikatne">
    <w:name w:val="Subtle Emphasis"/>
    <w:uiPriority w:val="19"/>
    <w:qFormat/>
    <w:rsid w:val="00D26CA8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D26CA8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D26CA8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D26CA8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D26CA8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CA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E0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56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05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56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056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5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B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B5A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3C1881"/>
  </w:style>
  <w:style w:type="paragraph" w:styleId="Tekstpodstawowy">
    <w:name w:val="Body Text"/>
    <w:basedOn w:val="Normalny"/>
    <w:link w:val="TekstpodstawowyZnak"/>
    <w:rsid w:val="003C1881"/>
    <w:pPr>
      <w:suppressAutoHyphens/>
      <w:spacing w:after="120" w:line="360" w:lineRule="auto"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881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977C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A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A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A3A"/>
    <w:rPr>
      <w:vertAlign w:val="superscript"/>
    </w:rPr>
  </w:style>
  <w:style w:type="paragraph" w:customStyle="1" w:styleId="Normalny1">
    <w:name w:val="Normalny1"/>
    <w:rsid w:val="0071574D"/>
    <w:pPr>
      <w:spacing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8B4F83"/>
    <w:rPr>
      <w:color w:val="0000FF"/>
      <w:u w:val="single"/>
    </w:rPr>
  </w:style>
  <w:style w:type="paragraph" w:styleId="Poprawka">
    <w:name w:val="Revision"/>
    <w:hidden/>
    <w:uiPriority w:val="99"/>
    <w:semiHidden/>
    <w:rsid w:val="00A44C46"/>
    <w:rPr>
      <w:sz w:val="24"/>
      <w:szCs w:val="24"/>
    </w:rPr>
  </w:style>
  <w:style w:type="paragraph" w:customStyle="1" w:styleId="Normalny2">
    <w:name w:val="Normalny2"/>
    <w:rsid w:val="006C1D98"/>
    <w:pPr>
      <w:spacing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4C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C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A4C08"/>
    <w:rPr>
      <w:vertAlign w:val="superscript"/>
    </w:rPr>
  </w:style>
  <w:style w:type="table" w:styleId="Tabela-Siatka">
    <w:name w:val="Table Grid"/>
    <w:basedOn w:val="Standardowy"/>
    <w:uiPriority w:val="59"/>
    <w:rsid w:val="00D0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1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3122-2FE4-4654-A221-94B7745E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2172</Words>
  <Characters>13036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Piepa</dc:creator>
  <cp:lastModifiedBy>Judyta Zielak-Milewska</cp:lastModifiedBy>
  <cp:revision>27</cp:revision>
  <cp:lastPrinted>2019-02-25T11:13:00Z</cp:lastPrinted>
  <dcterms:created xsi:type="dcterms:W3CDTF">2024-09-26T08:19:00Z</dcterms:created>
  <dcterms:modified xsi:type="dcterms:W3CDTF">2025-04-08T06:45:00Z</dcterms:modified>
</cp:coreProperties>
</file>