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A2453" w14:textId="77777777" w:rsidR="008110AB" w:rsidRDefault="008110AB" w:rsidP="004F0512">
      <w:pPr>
        <w:spacing w:before="100" w:beforeAutospacing="1" w:after="100" w:afterAutospacing="1" w:line="240" w:lineRule="auto"/>
        <w:jc w:val="right"/>
        <w:outlineLvl w:val="2"/>
        <w:rPr>
          <w:rFonts w:eastAsia="Times New Roman" w:cstheme="minorHAnsi"/>
          <w:b/>
          <w:bCs/>
          <w:sz w:val="28"/>
          <w:szCs w:val="24"/>
          <w:lang w:eastAsia="pl-PL"/>
        </w:rPr>
      </w:pPr>
    </w:p>
    <w:p w14:paraId="4D48A7EC" w14:textId="2427FBF8" w:rsidR="00CF3178" w:rsidRDefault="00CF3178" w:rsidP="004F0512">
      <w:pPr>
        <w:spacing w:before="100" w:beforeAutospacing="1" w:after="100" w:afterAutospacing="1" w:line="240" w:lineRule="auto"/>
        <w:jc w:val="right"/>
        <w:outlineLvl w:val="2"/>
        <w:rPr>
          <w:rFonts w:eastAsia="Times New Roman" w:cstheme="minorHAnsi"/>
          <w:b/>
          <w:bCs/>
          <w:sz w:val="28"/>
          <w:szCs w:val="24"/>
          <w:lang w:eastAsia="pl-PL"/>
        </w:rPr>
      </w:pPr>
      <w:r w:rsidRPr="004F0512">
        <w:rPr>
          <w:rFonts w:eastAsia="Times New Roman" w:cstheme="minorHAnsi"/>
          <w:b/>
          <w:bCs/>
          <w:sz w:val="28"/>
          <w:szCs w:val="24"/>
          <w:lang w:eastAsia="pl-PL"/>
        </w:rPr>
        <w:t>Załącznik nr 1 – Specyfikacja przedmiotu zamówienia</w:t>
      </w:r>
    </w:p>
    <w:p w14:paraId="30E4718A" w14:textId="77777777" w:rsidR="0087719E" w:rsidRPr="003336AF" w:rsidRDefault="0087719E" w:rsidP="0087719E">
      <w:pPr>
        <w:rPr>
          <w:b/>
        </w:rPr>
      </w:pPr>
      <w:r w:rsidRPr="003336AF">
        <w:rPr>
          <w:b/>
        </w:rPr>
        <w:t xml:space="preserve">DOMEK 1        </w:t>
      </w:r>
    </w:p>
    <w:p w14:paraId="46E47A13" w14:textId="77777777" w:rsidR="0087719E" w:rsidRDefault="0087719E" w:rsidP="0087719E">
      <w:r>
        <w:tab/>
        <w:t xml:space="preserve">- 2x STELAŻ ŻEBROWY DREWNIANY 90 cm x 200 cm </w:t>
      </w:r>
    </w:p>
    <w:p w14:paraId="462BF48F" w14:textId="77777777" w:rsidR="0087719E" w:rsidRDefault="0087719E" w:rsidP="0087719E">
      <w:r>
        <w:tab/>
        <w:t xml:space="preserve"> - 2x RAMA ŁÓŻKA  90cm x 200 cm</w:t>
      </w:r>
    </w:p>
    <w:p w14:paraId="1F51DAA2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>* materiał stal  w kolorze szarym</w:t>
      </w:r>
      <w:r>
        <w:rPr>
          <w:i/>
        </w:rPr>
        <w:t xml:space="preserve"> lub drewno obite materiałem szarym </w:t>
      </w:r>
    </w:p>
    <w:p w14:paraId="223D33AC" w14:textId="77777777" w:rsidR="0087719E" w:rsidRDefault="0087719E" w:rsidP="0087719E">
      <w:r>
        <w:tab/>
        <w:t xml:space="preserve">- 2x MATERAC PIANKOWY  90 cm x 200 cm </w:t>
      </w:r>
    </w:p>
    <w:p w14:paraId="20F41784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 xml:space="preserve">*materac piankowy o grubości 16cm </w:t>
      </w:r>
    </w:p>
    <w:p w14:paraId="4F36E81D" w14:textId="77777777" w:rsidR="0087719E" w:rsidRDefault="0087719E" w:rsidP="0087719E">
      <w:r>
        <w:tab/>
        <w:t xml:space="preserve">- 1x SZAFA DWUDRZWIOWA Z  SZUFLADAMI </w:t>
      </w:r>
    </w:p>
    <w:p w14:paraId="08736D1E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 xml:space="preserve">* kolor szary </w:t>
      </w:r>
    </w:p>
    <w:p w14:paraId="4F2DBD70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>* na prawych drzwiach  lamele w kolorze drewna</w:t>
      </w:r>
    </w:p>
    <w:p w14:paraId="28C94B9A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 xml:space="preserve">* </w:t>
      </w:r>
      <w:r>
        <w:rPr>
          <w:i/>
          <w:sz w:val="24"/>
          <w:szCs w:val="24"/>
        </w:rPr>
        <w:t xml:space="preserve">drążek </w:t>
      </w:r>
      <w:r w:rsidRPr="003336AF">
        <w:rPr>
          <w:i/>
          <w:sz w:val="24"/>
          <w:szCs w:val="24"/>
        </w:rPr>
        <w:t>do powieszenia</w:t>
      </w:r>
      <w:r w:rsidRPr="003336AF">
        <w:rPr>
          <w:i/>
          <w:sz w:val="28"/>
        </w:rPr>
        <w:t xml:space="preserve"> </w:t>
      </w:r>
    </w:p>
    <w:p w14:paraId="4D662B96" w14:textId="77777777" w:rsidR="0087719E" w:rsidRDefault="0087719E" w:rsidP="0087719E">
      <w:pPr>
        <w:rPr>
          <w:i/>
        </w:rPr>
      </w:pPr>
      <w:r w:rsidRPr="003336AF">
        <w:rPr>
          <w:i/>
        </w:rPr>
        <w:t xml:space="preserve">*  półki 5 szt. </w:t>
      </w:r>
    </w:p>
    <w:p w14:paraId="63A2EEC2" w14:textId="77777777" w:rsidR="0087719E" w:rsidRPr="003336AF" w:rsidRDefault="0087719E" w:rsidP="0087719E">
      <w:pPr>
        <w:rPr>
          <w:i/>
        </w:rPr>
      </w:pPr>
      <w:r>
        <w:rPr>
          <w:i/>
        </w:rPr>
        <w:t xml:space="preserve">* długość 200 cm szerokość 105 cm , głębokość 51 cm </w:t>
      </w:r>
    </w:p>
    <w:p w14:paraId="7CAE7D70" w14:textId="77777777" w:rsidR="0087719E" w:rsidRDefault="0087719E" w:rsidP="0087719E">
      <w:r>
        <w:tab/>
        <w:t xml:space="preserve"> - 1x SZAFKA KUCHENNA WISZĄCA  60 CM  </w:t>
      </w:r>
    </w:p>
    <w:p w14:paraId="4D0F2048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>* kolor szarość betonu ,</w:t>
      </w:r>
    </w:p>
    <w:p w14:paraId="585647E4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>* materiał drewnopochodny</w:t>
      </w:r>
    </w:p>
    <w:p w14:paraId="0110D896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>* wymiary całkowite: 60 cm szerokość x 31</w:t>
      </w:r>
      <w:r>
        <w:rPr>
          <w:i/>
        </w:rPr>
        <w:t xml:space="preserve"> cm głębokość x 60 cm wysokość</w:t>
      </w:r>
    </w:p>
    <w:p w14:paraId="7E51B566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>* wymiary każdej komory: 57cm x 29,5 cm x 27,5 cm</w:t>
      </w:r>
    </w:p>
    <w:p w14:paraId="1FA91221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 xml:space="preserve">* obciążenie 70kg  </w:t>
      </w:r>
    </w:p>
    <w:p w14:paraId="3429359C" w14:textId="77777777" w:rsidR="0087719E" w:rsidRDefault="0087719E" w:rsidP="0087719E">
      <w:r>
        <w:tab/>
        <w:t xml:space="preserve">-1x  SZAFKA POD ZLEW 80 cm </w:t>
      </w:r>
    </w:p>
    <w:p w14:paraId="2BFA6F4D" w14:textId="77777777" w:rsidR="0087719E" w:rsidRDefault="0087719E" w:rsidP="0087719E">
      <w:r>
        <w:t xml:space="preserve">* kolor szarość betonu, </w:t>
      </w:r>
    </w:p>
    <w:p w14:paraId="418C9758" w14:textId="77777777" w:rsidR="0087719E" w:rsidRDefault="0087719E" w:rsidP="0087719E">
      <w:r>
        <w:t>*materiał drewnopochodny</w:t>
      </w:r>
    </w:p>
    <w:p w14:paraId="4996D18D" w14:textId="77777777" w:rsidR="0087719E" w:rsidRDefault="0087719E" w:rsidP="0087719E">
      <w:r>
        <w:t>*  wymiary całkowite: 80 cm dł. x 46 cm szer. x 81,5 cm wysokość)</w:t>
      </w:r>
    </w:p>
    <w:p w14:paraId="39F1EC1C" w14:textId="77777777" w:rsidR="0087719E" w:rsidRDefault="0087719E" w:rsidP="0087719E">
      <w:r>
        <w:t xml:space="preserve">* z regulowanymi stopkami </w:t>
      </w:r>
    </w:p>
    <w:p w14:paraId="10FBB881" w14:textId="77777777" w:rsidR="0087719E" w:rsidRDefault="0087719E" w:rsidP="0087719E">
      <w:r>
        <w:tab/>
        <w:t>- 1x ZLEW JEDNOKOMOROWY 80 cm</w:t>
      </w:r>
    </w:p>
    <w:p w14:paraId="23E1E789" w14:textId="77777777" w:rsidR="0087719E" w:rsidRDefault="0087719E" w:rsidP="0087719E">
      <w:r>
        <w:t xml:space="preserve">* wpuszczany w blat </w:t>
      </w:r>
    </w:p>
    <w:p w14:paraId="2C7C2EDD" w14:textId="77777777" w:rsidR="0087719E" w:rsidRDefault="0087719E" w:rsidP="0087719E">
      <w:r>
        <w:t xml:space="preserve">* kolor szary </w:t>
      </w:r>
    </w:p>
    <w:p w14:paraId="331EA1B0" w14:textId="77777777" w:rsidR="0087719E" w:rsidRDefault="0087719E" w:rsidP="0087719E">
      <w:r>
        <w:t xml:space="preserve">* z baterią zlewozmywakową stojącą z obrotowym wylotem </w:t>
      </w:r>
    </w:p>
    <w:p w14:paraId="392DA8C4" w14:textId="77777777" w:rsidR="0087719E" w:rsidRDefault="0087719E" w:rsidP="0087719E">
      <w:r>
        <w:lastRenderedPageBreak/>
        <w:t xml:space="preserve">* zestaw odpływowy z syfonem automatycznym </w:t>
      </w:r>
    </w:p>
    <w:p w14:paraId="27B03A27" w14:textId="77777777" w:rsidR="0087719E" w:rsidRDefault="0087719E" w:rsidP="0087719E"/>
    <w:p w14:paraId="2EB3A091" w14:textId="77777777" w:rsidR="0087719E" w:rsidRDefault="0087719E" w:rsidP="0087719E">
      <w:r>
        <w:tab/>
        <w:t xml:space="preserve">- 2x SZAFKA NOCNA Z  SZUFLADAMI  30 CM </w:t>
      </w:r>
    </w:p>
    <w:p w14:paraId="3C23AF92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>* kolor mat szary z szufladami w kolorze dąb</w:t>
      </w:r>
    </w:p>
    <w:p w14:paraId="40134629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>* wymiary 30 cm  szerokość. x 30,5 cm głębokość x 42,5 cm wysokości</w:t>
      </w:r>
    </w:p>
    <w:p w14:paraId="3E776FBB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 xml:space="preserve">* głębokość szuflady 28 cm </w:t>
      </w:r>
    </w:p>
    <w:p w14:paraId="070634CD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 xml:space="preserve">* szerokość szuflady 22 cm </w:t>
      </w:r>
    </w:p>
    <w:p w14:paraId="1424441D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>* otwieranie bez</w:t>
      </w:r>
      <w:r>
        <w:rPr>
          <w:i/>
        </w:rPr>
        <w:t xml:space="preserve"> </w:t>
      </w:r>
      <w:r w:rsidRPr="003336AF">
        <w:rPr>
          <w:i/>
        </w:rPr>
        <w:t xml:space="preserve">uchwytowe </w:t>
      </w:r>
    </w:p>
    <w:p w14:paraId="4E55C362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>* materiał płyta laminowana o wysokiej jakości i zwiększonej odporności na zarysowania</w:t>
      </w:r>
    </w:p>
    <w:p w14:paraId="4B355EF1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>* grubość płyty 16 mm</w:t>
      </w:r>
    </w:p>
    <w:p w14:paraId="5988234F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 xml:space="preserve">* prowadnice kulkowe </w:t>
      </w:r>
    </w:p>
    <w:p w14:paraId="56BF6CC8" w14:textId="77777777" w:rsidR="0087719E" w:rsidRPr="003336AF" w:rsidRDefault="0087719E" w:rsidP="0087719E">
      <w:pPr>
        <w:rPr>
          <w:b/>
        </w:rPr>
      </w:pPr>
      <w:r w:rsidRPr="003336AF">
        <w:rPr>
          <w:b/>
        </w:rPr>
        <w:t xml:space="preserve">DOMEK 2 </w:t>
      </w:r>
    </w:p>
    <w:p w14:paraId="08BD21C1" w14:textId="77777777" w:rsidR="0087719E" w:rsidRDefault="0087719E" w:rsidP="0087719E">
      <w:r>
        <w:tab/>
        <w:t>- 4x STELAŻ ŻEBROWY DREWNIANY 90 cm x 200 cm</w:t>
      </w:r>
    </w:p>
    <w:p w14:paraId="5AC4AE92" w14:textId="77777777" w:rsidR="0087719E" w:rsidRDefault="0087719E" w:rsidP="0087719E">
      <w:r>
        <w:tab/>
        <w:t>- 4x  RAMA ŁÓŻKA  90cm x 200 cm</w:t>
      </w:r>
    </w:p>
    <w:p w14:paraId="4669FF7D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>* materiał stal  w kolorze szarym</w:t>
      </w:r>
      <w:r>
        <w:rPr>
          <w:i/>
        </w:rPr>
        <w:t xml:space="preserve"> lub drewno obite materiałem szarym</w:t>
      </w:r>
    </w:p>
    <w:p w14:paraId="6B7B4030" w14:textId="77777777" w:rsidR="0087719E" w:rsidRDefault="0087719E" w:rsidP="0087719E">
      <w:r>
        <w:tab/>
        <w:t>- 4x MATERAC PIANKOWY  90 cm x 200 cm</w:t>
      </w:r>
    </w:p>
    <w:p w14:paraId="725A7336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 xml:space="preserve">*materac piankowy o grubości 16cm </w:t>
      </w:r>
    </w:p>
    <w:p w14:paraId="1302CF8A" w14:textId="77777777" w:rsidR="0087719E" w:rsidRDefault="0087719E" w:rsidP="0087719E">
      <w:r>
        <w:tab/>
        <w:t xml:space="preserve">- 2x SZAFA DWUDRZWIOWA Z  SZUFLADAMI </w:t>
      </w:r>
    </w:p>
    <w:p w14:paraId="6DE08A6A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 xml:space="preserve">* kolor szary </w:t>
      </w:r>
    </w:p>
    <w:p w14:paraId="5A2B07EE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>* na prawych drzwiach  lamele w kolorze drewna</w:t>
      </w:r>
    </w:p>
    <w:p w14:paraId="3FDC2661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 xml:space="preserve">* </w:t>
      </w:r>
      <w:r>
        <w:rPr>
          <w:i/>
          <w:sz w:val="24"/>
          <w:szCs w:val="24"/>
        </w:rPr>
        <w:t xml:space="preserve">drążek </w:t>
      </w:r>
      <w:r w:rsidRPr="003336AF">
        <w:rPr>
          <w:i/>
          <w:sz w:val="24"/>
          <w:szCs w:val="24"/>
        </w:rPr>
        <w:t>do powieszenia</w:t>
      </w:r>
      <w:r w:rsidRPr="003336AF">
        <w:rPr>
          <w:i/>
          <w:sz w:val="28"/>
        </w:rPr>
        <w:t xml:space="preserve"> </w:t>
      </w:r>
    </w:p>
    <w:p w14:paraId="7BB926CF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 xml:space="preserve">*  półki 5 szt. </w:t>
      </w:r>
      <w:r w:rsidRPr="003336AF">
        <w:rPr>
          <w:i/>
        </w:rPr>
        <w:tab/>
      </w:r>
    </w:p>
    <w:p w14:paraId="0912CFA9" w14:textId="77777777" w:rsidR="0087719E" w:rsidRDefault="0087719E" w:rsidP="0087719E"/>
    <w:p w14:paraId="31B52EA2" w14:textId="77777777" w:rsidR="0087719E" w:rsidRDefault="0087719E" w:rsidP="0087719E">
      <w:r>
        <w:tab/>
        <w:t xml:space="preserve">- 1X WERSALKA ROZKŁADANA </w:t>
      </w:r>
    </w:p>
    <w:p w14:paraId="0ECAC516" w14:textId="77777777" w:rsidR="0087719E" w:rsidRDefault="0087719E" w:rsidP="0087719E">
      <w:r>
        <w:t>* materiał welur w kolorze ciemno szarym</w:t>
      </w:r>
    </w:p>
    <w:p w14:paraId="13F7945E" w14:textId="77777777" w:rsidR="0087719E" w:rsidRDefault="0087719E" w:rsidP="0087719E"/>
    <w:p w14:paraId="1C03968B" w14:textId="77777777" w:rsidR="0087719E" w:rsidRDefault="0087719E" w:rsidP="0087719E">
      <w:r>
        <w:tab/>
      </w:r>
    </w:p>
    <w:p w14:paraId="50B31568" w14:textId="77777777" w:rsidR="0087719E" w:rsidRDefault="0087719E" w:rsidP="0087719E">
      <w:r>
        <w:t xml:space="preserve">- 1x SZAFKA KUCHENNA WISZĄCA  60 cm </w:t>
      </w:r>
    </w:p>
    <w:p w14:paraId="0149187E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>* kolor szarość betonu ,</w:t>
      </w:r>
    </w:p>
    <w:p w14:paraId="6C3D47DA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>* materiał drewnopochodny</w:t>
      </w:r>
    </w:p>
    <w:p w14:paraId="05FA6B3D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lastRenderedPageBreak/>
        <w:t xml:space="preserve">* wymiary całkowite: 60 cm szerokość x 31 cm głębokość x 60 cm wysokość) </w:t>
      </w:r>
    </w:p>
    <w:p w14:paraId="72F0B788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>* wymiary każdej komory: 57cm x 29,5 cm x 27,5 cm</w:t>
      </w:r>
    </w:p>
    <w:p w14:paraId="17BDDB56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 xml:space="preserve">* obciążenie 70kg  </w:t>
      </w:r>
    </w:p>
    <w:p w14:paraId="699440B1" w14:textId="77777777" w:rsidR="0087719E" w:rsidRDefault="0087719E" w:rsidP="0087719E"/>
    <w:p w14:paraId="7782A6F5" w14:textId="77777777" w:rsidR="0087719E" w:rsidRDefault="0087719E" w:rsidP="0087719E">
      <w:r>
        <w:tab/>
        <w:t>-1x  SZAFKA POD ZLEW 80 cm</w:t>
      </w:r>
    </w:p>
    <w:p w14:paraId="6A4BEAFB" w14:textId="77777777" w:rsidR="0087719E" w:rsidRDefault="0087719E" w:rsidP="0087719E">
      <w:r>
        <w:t xml:space="preserve">* kolor szarość betonu, </w:t>
      </w:r>
    </w:p>
    <w:p w14:paraId="7D828143" w14:textId="77777777" w:rsidR="0087719E" w:rsidRDefault="0087719E" w:rsidP="0087719E">
      <w:r>
        <w:t>*materiał drewnopochodny</w:t>
      </w:r>
    </w:p>
    <w:p w14:paraId="12A5DEA1" w14:textId="77777777" w:rsidR="0087719E" w:rsidRDefault="0087719E" w:rsidP="0087719E">
      <w:r>
        <w:t>*  wymiary całkowite: 80 cm dł. x 46 cm szer. x 81,5 cm wysokość</w:t>
      </w:r>
    </w:p>
    <w:p w14:paraId="005A8090" w14:textId="77777777" w:rsidR="0087719E" w:rsidRDefault="0087719E" w:rsidP="0087719E">
      <w:r>
        <w:t xml:space="preserve">* z regulowanymi stopkami </w:t>
      </w:r>
    </w:p>
    <w:p w14:paraId="2B02BF06" w14:textId="77777777" w:rsidR="0087719E" w:rsidRDefault="0087719E" w:rsidP="0087719E"/>
    <w:p w14:paraId="23671130" w14:textId="77777777" w:rsidR="0087719E" w:rsidRDefault="0087719E" w:rsidP="0087719E">
      <w:r>
        <w:tab/>
        <w:t>- 1x ZLEW JEDNOKOMOROWY Z OCIEKACZEM  76 cm</w:t>
      </w:r>
    </w:p>
    <w:p w14:paraId="440B35A7" w14:textId="77777777" w:rsidR="0087719E" w:rsidRDefault="0087719E" w:rsidP="0087719E">
      <w:r>
        <w:t xml:space="preserve">* wpuszczany w blat </w:t>
      </w:r>
    </w:p>
    <w:p w14:paraId="7D1631FD" w14:textId="77777777" w:rsidR="0087719E" w:rsidRDefault="0087719E" w:rsidP="0087719E">
      <w:r>
        <w:t xml:space="preserve">* kolor szary </w:t>
      </w:r>
    </w:p>
    <w:p w14:paraId="5788AD72" w14:textId="77777777" w:rsidR="0087719E" w:rsidRDefault="0087719E" w:rsidP="0087719E">
      <w:r>
        <w:t xml:space="preserve">* z baterią zlewozmywakową stojącą z obrotowym wylotem </w:t>
      </w:r>
    </w:p>
    <w:p w14:paraId="3172D60B" w14:textId="77777777" w:rsidR="0087719E" w:rsidRDefault="0087719E" w:rsidP="0087719E">
      <w:r>
        <w:t xml:space="preserve">* zestaw odpływowy z syfonem automatycznym </w:t>
      </w:r>
    </w:p>
    <w:p w14:paraId="1D8A1F7E" w14:textId="77777777" w:rsidR="0087719E" w:rsidRDefault="0087719E" w:rsidP="0087719E"/>
    <w:p w14:paraId="56E6E0CA" w14:textId="77777777" w:rsidR="0087719E" w:rsidRDefault="0087719E" w:rsidP="0087719E">
      <w:r>
        <w:tab/>
        <w:t xml:space="preserve">- 4x SZAFKA NOCNA Z  SZUFLADAMI  </w:t>
      </w:r>
    </w:p>
    <w:p w14:paraId="724A922D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>* kolor mat szary z szufladami w kolorze dąb</w:t>
      </w:r>
    </w:p>
    <w:p w14:paraId="31D6BEA9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>* wymiary 30 cm  szerokość. x 30,5 cm głębokość x 42,5 cm wysokości</w:t>
      </w:r>
    </w:p>
    <w:p w14:paraId="165D2C0B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 xml:space="preserve">* głębokość szuflady 28 cm </w:t>
      </w:r>
    </w:p>
    <w:p w14:paraId="0F6F62E3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 xml:space="preserve">* szerokość szuflady 22 cm </w:t>
      </w:r>
    </w:p>
    <w:p w14:paraId="3F315D7B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>* otwieranie bez</w:t>
      </w:r>
      <w:r>
        <w:rPr>
          <w:i/>
        </w:rPr>
        <w:t xml:space="preserve"> </w:t>
      </w:r>
      <w:r w:rsidRPr="003336AF">
        <w:rPr>
          <w:i/>
        </w:rPr>
        <w:t xml:space="preserve">uchwytowe </w:t>
      </w:r>
    </w:p>
    <w:p w14:paraId="63DC084E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>* materiał płyta laminowana o wysokiej jakości i zwiększonej odporności na zarysowania</w:t>
      </w:r>
    </w:p>
    <w:p w14:paraId="0B378343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>* grubość płyty 16 mm</w:t>
      </w:r>
    </w:p>
    <w:p w14:paraId="6BB35C88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 xml:space="preserve">* prowadnice kulkowe zapobiegające wypadnięciu szuflady </w:t>
      </w:r>
    </w:p>
    <w:p w14:paraId="5AF1BA47" w14:textId="77777777" w:rsidR="0087719E" w:rsidRDefault="0087719E" w:rsidP="0087719E"/>
    <w:p w14:paraId="06840CCA" w14:textId="77777777" w:rsidR="0087719E" w:rsidRDefault="0087719E" w:rsidP="0087719E">
      <w:r>
        <w:tab/>
        <w:t xml:space="preserve">- 1x  PRZEDPOKÓJ GARDEROBA Z WIESZAKAMI  </w:t>
      </w:r>
    </w:p>
    <w:p w14:paraId="12EB5071" w14:textId="77777777" w:rsidR="0087719E" w:rsidRDefault="0087719E" w:rsidP="0087719E">
      <w:r>
        <w:t xml:space="preserve">* wysokość 204 cm x 64 szerokość x 40 cm głębokość </w:t>
      </w:r>
    </w:p>
    <w:p w14:paraId="6879B539" w14:textId="77777777" w:rsidR="0087719E" w:rsidRDefault="0087719E" w:rsidP="0087719E">
      <w:r>
        <w:t xml:space="preserve">* 3 wieszaki </w:t>
      </w:r>
    </w:p>
    <w:p w14:paraId="202A3210" w14:textId="77777777" w:rsidR="0087719E" w:rsidRDefault="0087719E" w:rsidP="0087719E">
      <w:r>
        <w:t xml:space="preserve">* materiał korpusu płyta </w:t>
      </w:r>
    </w:p>
    <w:p w14:paraId="0DCF47F0" w14:textId="77777777" w:rsidR="0087719E" w:rsidRDefault="0087719E" w:rsidP="0087719E">
      <w:r>
        <w:lastRenderedPageBreak/>
        <w:t xml:space="preserve">* kolor korpusu drewnopodobny </w:t>
      </w:r>
    </w:p>
    <w:p w14:paraId="64077789" w14:textId="77777777" w:rsidR="0087719E" w:rsidRDefault="0087719E" w:rsidP="0087719E">
      <w:r>
        <w:t xml:space="preserve">* szafka  z drzwiami na buty w kolorze grafit z uchwytem do otwierania </w:t>
      </w:r>
    </w:p>
    <w:p w14:paraId="0D81A933" w14:textId="77777777" w:rsidR="0087719E" w:rsidRDefault="0087719E" w:rsidP="0087719E"/>
    <w:p w14:paraId="4244C89E" w14:textId="77777777" w:rsidR="0087719E" w:rsidRDefault="0087719E" w:rsidP="0087719E">
      <w:r>
        <w:tab/>
        <w:t xml:space="preserve">- 3x KRZESŁO </w:t>
      </w:r>
    </w:p>
    <w:p w14:paraId="63D12CFD" w14:textId="77777777" w:rsidR="0087719E" w:rsidRDefault="0087719E" w:rsidP="0087719E">
      <w:r>
        <w:t xml:space="preserve">* materiał pianka, </w:t>
      </w:r>
    </w:p>
    <w:p w14:paraId="6AB7CCB6" w14:textId="77777777" w:rsidR="0087719E" w:rsidRDefault="0087719E" w:rsidP="0087719E">
      <w:r>
        <w:t xml:space="preserve">* sklejka, poliester </w:t>
      </w:r>
    </w:p>
    <w:p w14:paraId="2835440D" w14:textId="77777777" w:rsidR="0087719E" w:rsidRDefault="0087719E" w:rsidP="0087719E">
      <w:r>
        <w:t>* nogi metalowe</w:t>
      </w:r>
    </w:p>
    <w:p w14:paraId="1E8069B6" w14:textId="77777777" w:rsidR="0087719E" w:rsidRDefault="0087719E" w:rsidP="0087719E"/>
    <w:p w14:paraId="3F642D6E" w14:textId="77777777" w:rsidR="0087719E" w:rsidRDefault="0087719E" w:rsidP="0087719E">
      <w:r>
        <w:tab/>
        <w:t xml:space="preserve">- 1x STOLIK BLAT DREWNO 40 CM </w:t>
      </w:r>
    </w:p>
    <w:p w14:paraId="012FA54A" w14:textId="77777777" w:rsidR="0087719E" w:rsidRDefault="0087719E" w:rsidP="0087719E">
      <w:r>
        <w:t xml:space="preserve">* okrągły blat w kolorze drewna  </w:t>
      </w:r>
    </w:p>
    <w:p w14:paraId="1BE4B092" w14:textId="77777777" w:rsidR="0087719E" w:rsidRDefault="0087719E" w:rsidP="0087719E">
      <w:r>
        <w:t xml:space="preserve">* metalowe nogi  lub drewniane </w:t>
      </w:r>
    </w:p>
    <w:p w14:paraId="2F569CB8" w14:textId="77777777" w:rsidR="0087719E" w:rsidRDefault="0087719E" w:rsidP="0087719E"/>
    <w:p w14:paraId="28C70F5B" w14:textId="77777777" w:rsidR="0087719E" w:rsidRDefault="0087719E" w:rsidP="0087719E">
      <w:pPr>
        <w:rPr>
          <w:b/>
        </w:rPr>
      </w:pPr>
      <w:r w:rsidRPr="00A33F0D">
        <w:rPr>
          <w:b/>
        </w:rPr>
        <w:t>DOMEK 3</w:t>
      </w:r>
    </w:p>
    <w:p w14:paraId="77A4E358" w14:textId="77777777" w:rsidR="0087719E" w:rsidRDefault="0087719E" w:rsidP="0087719E">
      <w:r>
        <w:t>- 4x STELAŻ ŻEBROWY DREWNIANY 90 cm x 200 cm</w:t>
      </w:r>
    </w:p>
    <w:p w14:paraId="0BB2A1E4" w14:textId="77777777" w:rsidR="0087719E" w:rsidRDefault="0087719E" w:rsidP="0087719E">
      <w:r>
        <w:tab/>
        <w:t>- 4x  RAMA ŁÓŻKA  90cm x 200 cm</w:t>
      </w:r>
    </w:p>
    <w:p w14:paraId="5EF96DE2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>* materiał stal  w kolorze szarym</w:t>
      </w:r>
      <w:r>
        <w:rPr>
          <w:i/>
        </w:rPr>
        <w:t xml:space="preserve"> lub drewno obite materiałem szarym</w:t>
      </w:r>
    </w:p>
    <w:p w14:paraId="21F970F0" w14:textId="77777777" w:rsidR="0087719E" w:rsidRDefault="0087719E" w:rsidP="0087719E">
      <w:r>
        <w:tab/>
        <w:t>- 4x MATERAC PIANKOWY  90 cm x 200 cm</w:t>
      </w:r>
    </w:p>
    <w:p w14:paraId="796E67FF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 xml:space="preserve">*materac piankowy o grubości 16cm </w:t>
      </w:r>
    </w:p>
    <w:p w14:paraId="1B98A66A" w14:textId="77777777" w:rsidR="0087719E" w:rsidRDefault="0087719E" w:rsidP="0087719E">
      <w:r>
        <w:tab/>
        <w:t xml:space="preserve">- 2x SZAFA DWUDRZWIOWA Z  SZUFLADAMI </w:t>
      </w:r>
    </w:p>
    <w:p w14:paraId="4A34DEE3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 xml:space="preserve">* kolor szary </w:t>
      </w:r>
    </w:p>
    <w:p w14:paraId="69579503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>* na prawych drzwiach  lamele w kolorze drewna</w:t>
      </w:r>
    </w:p>
    <w:p w14:paraId="5FFC792B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 xml:space="preserve">* </w:t>
      </w:r>
      <w:r>
        <w:rPr>
          <w:i/>
          <w:sz w:val="24"/>
          <w:szCs w:val="24"/>
        </w:rPr>
        <w:t xml:space="preserve">drążek </w:t>
      </w:r>
      <w:r w:rsidRPr="003336AF">
        <w:rPr>
          <w:i/>
          <w:sz w:val="24"/>
          <w:szCs w:val="24"/>
        </w:rPr>
        <w:t>do powieszenia</w:t>
      </w:r>
      <w:r w:rsidRPr="003336AF">
        <w:rPr>
          <w:i/>
          <w:sz w:val="28"/>
        </w:rPr>
        <w:t xml:space="preserve"> </w:t>
      </w:r>
    </w:p>
    <w:p w14:paraId="73C141BB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 xml:space="preserve">*  półki 5 szt. </w:t>
      </w:r>
      <w:r w:rsidRPr="003336AF">
        <w:rPr>
          <w:i/>
        </w:rPr>
        <w:tab/>
      </w:r>
    </w:p>
    <w:p w14:paraId="58039E57" w14:textId="77777777" w:rsidR="0087719E" w:rsidRDefault="0087719E" w:rsidP="0087719E"/>
    <w:p w14:paraId="1DDE4FBE" w14:textId="77777777" w:rsidR="0087719E" w:rsidRDefault="0087719E" w:rsidP="0087719E">
      <w:r>
        <w:tab/>
        <w:t xml:space="preserve">- 1X WERSALKA ROZKŁADANA </w:t>
      </w:r>
    </w:p>
    <w:p w14:paraId="74A5E138" w14:textId="77777777" w:rsidR="0087719E" w:rsidRDefault="0087719E" w:rsidP="0087719E">
      <w:r>
        <w:t>* materiał welur w kolorze ciemno szarym</w:t>
      </w:r>
    </w:p>
    <w:p w14:paraId="1ABE2033" w14:textId="77777777" w:rsidR="0087719E" w:rsidRDefault="0087719E" w:rsidP="0087719E"/>
    <w:p w14:paraId="0AE60BF0" w14:textId="77777777" w:rsidR="0087719E" w:rsidRDefault="0087719E" w:rsidP="0087719E">
      <w:r>
        <w:tab/>
        <w:t xml:space="preserve">- 1x SZAFKA KUCHENNA WISZĄCA  60 cm </w:t>
      </w:r>
    </w:p>
    <w:p w14:paraId="3664ADA3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>* kolor szarość betonu ,</w:t>
      </w:r>
    </w:p>
    <w:p w14:paraId="4F660993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>* materiał drewnopochodny</w:t>
      </w:r>
    </w:p>
    <w:p w14:paraId="188A318F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lastRenderedPageBreak/>
        <w:t xml:space="preserve">* wymiary całkowite: 60 cm szerokość x 31 cm głębokość x 60 cm wysokość) </w:t>
      </w:r>
    </w:p>
    <w:p w14:paraId="089BF6AC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>* wymiary każdej komory: 57cm x 29,5 cm x 27,5 cm</w:t>
      </w:r>
    </w:p>
    <w:p w14:paraId="6252CF0B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 xml:space="preserve">* obciążenie 70kg  </w:t>
      </w:r>
    </w:p>
    <w:p w14:paraId="1DDDB96E" w14:textId="77777777" w:rsidR="0087719E" w:rsidRDefault="0087719E" w:rsidP="0087719E"/>
    <w:p w14:paraId="5E1F8208" w14:textId="77777777" w:rsidR="0087719E" w:rsidRDefault="0087719E" w:rsidP="0087719E">
      <w:r>
        <w:tab/>
        <w:t>-1x  SZAFKA POD ZLEW 80 cm</w:t>
      </w:r>
    </w:p>
    <w:p w14:paraId="79CC5B46" w14:textId="77777777" w:rsidR="0087719E" w:rsidRDefault="0087719E" w:rsidP="0087719E">
      <w:r>
        <w:t xml:space="preserve">* kolor szarość betonu, </w:t>
      </w:r>
    </w:p>
    <w:p w14:paraId="2FD67BA0" w14:textId="77777777" w:rsidR="0087719E" w:rsidRDefault="0087719E" w:rsidP="0087719E">
      <w:r>
        <w:t>*materiał drewnopochodny</w:t>
      </w:r>
    </w:p>
    <w:p w14:paraId="525171E1" w14:textId="77777777" w:rsidR="0087719E" w:rsidRDefault="0087719E" w:rsidP="0087719E">
      <w:r>
        <w:t>*  wymiary całkowite: 80 cm dł. x 46 cm szer. x 81,5 cm wysokość</w:t>
      </w:r>
    </w:p>
    <w:p w14:paraId="198AACE4" w14:textId="77777777" w:rsidR="0087719E" w:rsidRDefault="0087719E" w:rsidP="0087719E">
      <w:r>
        <w:t xml:space="preserve">* z regulowanymi stopkami </w:t>
      </w:r>
    </w:p>
    <w:p w14:paraId="78176CBC" w14:textId="77777777" w:rsidR="0087719E" w:rsidRDefault="0087719E" w:rsidP="0087719E"/>
    <w:p w14:paraId="35B35432" w14:textId="77777777" w:rsidR="0087719E" w:rsidRDefault="0087719E" w:rsidP="0087719E">
      <w:r>
        <w:tab/>
        <w:t>- 1x ZLEW JEDNOKOMOROWY Z OCIEKACZEM  76 cm</w:t>
      </w:r>
    </w:p>
    <w:p w14:paraId="3BB1CB38" w14:textId="77777777" w:rsidR="0087719E" w:rsidRDefault="0087719E" w:rsidP="0087719E">
      <w:r>
        <w:t xml:space="preserve">* wpuszczany w blat </w:t>
      </w:r>
    </w:p>
    <w:p w14:paraId="2ECE0101" w14:textId="77777777" w:rsidR="0087719E" w:rsidRDefault="0087719E" w:rsidP="0087719E">
      <w:r>
        <w:t xml:space="preserve">* kolor szary </w:t>
      </w:r>
    </w:p>
    <w:p w14:paraId="30095F27" w14:textId="77777777" w:rsidR="0087719E" w:rsidRDefault="0087719E" w:rsidP="0087719E">
      <w:r>
        <w:t xml:space="preserve">* z baterią zlewozmywakową stojącą z obrotowym wylotem </w:t>
      </w:r>
    </w:p>
    <w:p w14:paraId="72942232" w14:textId="77777777" w:rsidR="0087719E" w:rsidRDefault="0087719E" w:rsidP="0087719E">
      <w:r>
        <w:t xml:space="preserve">* zestaw odpływowy z syfonem automatycznym </w:t>
      </w:r>
    </w:p>
    <w:p w14:paraId="37F0DFDC" w14:textId="77777777" w:rsidR="0087719E" w:rsidRDefault="0087719E" w:rsidP="0087719E"/>
    <w:p w14:paraId="2EC8D2F7" w14:textId="77777777" w:rsidR="0087719E" w:rsidRDefault="0087719E" w:rsidP="0087719E">
      <w:r>
        <w:tab/>
        <w:t xml:space="preserve">- 4x SZAFKA NOCNA Z  SZUFLADAMI  </w:t>
      </w:r>
    </w:p>
    <w:p w14:paraId="6952119D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>* kolor mat szary z szufladami w kolorze dąb</w:t>
      </w:r>
    </w:p>
    <w:p w14:paraId="0C7AA39B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>* wymiary 30 cm  szerokość. x 30,5 cm głębokość x 42,5 cm wysokości</w:t>
      </w:r>
    </w:p>
    <w:p w14:paraId="57E3368B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 xml:space="preserve">* głębokość szuflady 28 cm </w:t>
      </w:r>
    </w:p>
    <w:p w14:paraId="42B0460B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 xml:space="preserve">* szerokość szuflady 22 cm </w:t>
      </w:r>
    </w:p>
    <w:p w14:paraId="7F7BDBC6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>* otwieranie bez</w:t>
      </w:r>
      <w:r>
        <w:rPr>
          <w:i/>
        </w:rPr>
        <w:t xml:space="preserve"> </w:t>
      </w:r>
      <w:r w:rsidRPr="003336AF">
        <w:rPr>
          <w:i/>
        </w:rPr>
        <w:t xml:space="preserve">uchwytowe </w:t>
      </w:r>
    </w:p>
    <w:p w14:paraId="4DAB3B95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>* materiał płyta laminowana o wysokiej jakości i zwiększonej odporności na zarysowania</w:t>
      </w:r>
    </w:p>
    <w:p w14:paraId="3D199853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>* grubość płyty 16 mm</w:t>
      </w:r>
    </w:p>
    <w:p w14:paraId="19F56FC9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 xml:space="preserve">* prowadnice kulkowe zapobiegające wypadnięciu szuflady </w:t>
      </w:r>
    </w:p>
    <w:p w14:paraId="77CE3E5E" w14:textId="77777777" w:rsidR="0087719E" w:rsidRDefault="0087719E" w:rsidP="0087719E"/>
    <w:p w14:paraId="3E3B9FDF" w14:textId="77777777" w:rsidR="0087719E" w:rsidRDefault="0087719E" w:rsidP="0087719E">
      <w:r>
        <w:tab/>
        <w:t xml:space="preserve">- 1x  PRZEDPOKÓJ GARDEROBA Z WIESZAKAMI  </w:t>
      </w:r>
    </w:p>
    <w:p w14:paraId="10711471" w14:textId="77777777" w:rsidR="0087719E" w:rsidRDefault="0087719E" w:rsidP="0087719E">
      <w:r>
        <w:t xml:space="preserve">* wysokość 204 cm x 64 szerokość x 40 cm głębokość </w:t>
      </w:r>
    </w:p>
    <w:p w14:paraId="5D29F224" w14:textId="77777777" w:rsidR="0087719E" w:rsidRDefault="0087719E" w:rsidP="0087719E">
      <w:r>
        <w:t xml:space="preserve">* 3 wieszaki </w:t>
      </w:r>
    </w:p>
    <w:p w14:paraId="2D3B26AC" w14:textId="77777777" w:rsidR="0087719E" w:rsidRDefault="0087719E" w:rsidP="0087719E">
      <w:r>
        <w:t xml:space="preserve">* materiał korpusu płyta </w:t>
      </w:r>
    </w:p>
    <w:p w14:paraId="514754EC" w14:textId="77777777" w:rsidR="0087719E" w:rsidRDefault="0087719E" w:rsidP="0087719E">
      <w:r>
        <w:lastRenderedPageBreak/>
        <w:t xml:space="preserve">* kolor korpusu drewnopodobny </w:t>
      </w:r>
    </w:p>
    <w:p w14:paraId="3891C3AB" w14:textId="77777777" w:rsidR="0087719E" w:rsidRDefault="0087719E" w:rsidP="0087719E">
      <w:r>
        <w:t xml:space="preserve">* szafka  z drzwiami na buty w kolorze grafit z uchwytem do otwierania </w:t>
      </w:r>
    </w:p>
    <w:p w14:paraId="4B0C3A1B" w14:textId="77777777" w:rsidR="0087719E" w:rsidRDefault="0087719E" w:rsidP="0087719E"/>
    <w:p w14:paraId="2F1E067C" w14:textId="77777777" w:rsidR="0087719E" w:rsidRDefault="0087719E" w:rsidP="0087719E"/>
    <w:p w14:paraId="2DEB935F" w14:textId="77777777" w:rsidR="0087719E" w:rsidRDefault="0087719E" w:rsidP="0087719E">
      <w:r>
        <w:tab/>
        <w:t xml:space="preserve">- 3x KRZESŁO </w:t>
      </w:r>
    </w:p>
    <w:p w14:paraId="41817290" w14:textId="77777777" w:rsidR="0087719E" w:rsidRDefault="0087719E" w:rsidP="0087719E">
      <w:r>
        <w:t xml:space="preserve">* materiał pianka, </w:t>
      </w:r>
    </w:p>
    <w:p w14:paraId="1E14C9FE" w14:textId="77777777" w:rsidR="0087719E" w:rsidRDefault="0087719E" w:rsidP="0087719E">
      <w:r>
        <w:t xml:space="preserve">* sklejka, poliester </w:t>
      </w:r>
    </w:p>
    <w:p w14:paraId="1E95DA49" w14:textId="77777777" w:rsidR="0087719E" w:rsidRDefault="0087719E" w:rsidP="0087719E">
      <w:r>
        <w:t>* nogi metalowe</w:t>
      </w:r>
    </w:p>
    <w:p w14:paraId="75E3E128" w14:textId="77777777" w:rsidR="0087719E" w:rsidRDefault="0087719E" w:rsidP="0087719E"/>
    <w:p w14:paraId="4241B60A" w14:textId="77777777" w:rsidR="0087719E" w:rsidRDefault="0087719E" w:rsidP="0087719E">
      <w:r>
        <w:tab/>
        <w:t xml:space="preserve">- 1x STOLIK BLAT DREWNO 60 CM </w:t>
      </w:r>
    </w:p>
    <w:p w14:paraId="6DF176DF" w14:textId="77777777" w:rsidR="0087719E" w:rsidRDefault="0087719E" w:rsidP="0087719E">
      <w:r>
        <w:t xml:space="preserve">* okrągły blat w kolorze drewna  </w:t>
      </w:r>
    </w:p>
    <w:p w14:paraId="636A2FA9" w14:textId="77777777" w:rsidR="0087719E" w:rsidRDefault="0087719E" w:rsidP="0087719E">
      <w:r>
        <w:t xml:space="preserve">* metalowe nogi  lub drewniane </w:t>
      </w:r>
    </w:p>
    <w:p w14:paraId="7BB360E6" w14:textId="77777777" w:rsidR="0087719E" w:rsidRDefault="0087719E" w:rsidP="0087719E">
      <w:r>
        <w:t xml:space="preserve"> </w:t>
      </w:r>
    </w:p>
    <w:p w14:paraId="2B995716" w14:textId="77777777" w:rsidR="0087719E" w:rsidRDefault="0087719E" w:rsidP="0087719E">
      <w:r>
        <w:t xml:space="preserve">DOMEK 4 </w:t>
      </w:r>
    </w:p>
    <w:p w14:paraId="34AEA077" w14:textId="77777777" w:rsidR="0087719E" w:rsidRDefault="0087719E" w:rsidP="0087719E">
      <w:r>
        <w:tab/>
        <w:t>- 4x STELAŻ ŻEBROWY DREWNIANY 90 cm x 200 cm</w:t>
      </w:r>
    </w:p>
    <w:p w14:paraId="2A4EB4EC" w14:textId="77777777" w:rsidR="0087719E" w:rsidRDefault="0087719E" w:rsidP="0087719E">
      <w:r>
        <w:tab/>
        <w:t>- 4x  RAMA ŁÓŻKA  90cm x 200 cm</w:t>
      </w:r>
    </w:p>
    <w:p w14:paraId="287F8459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>* materiał stal  w kolorze szarym</w:t>
      </w:r>
      <w:r>
        <w:rPr>
          <w:i/>
        </w:rPr>
        <w:t xml:space="preserve"> lub drewno obite materiałem szarym</w:t>
      </w:r>
    </w:p>
    <w:p w14:paraId="3F05102A" w14:textId="77777777" w:rsidR="0087719E" w:rsidRDefault="0087719E" w:rsidP="0087719E">
      <w:r>
        <w:tab/>
        <w:t>- 4x MATERAC PIANKOWY  90 cm x 200 cm</w:t>
      </w:r>
    </w:p>
    <w:p w14:paraId="404A0030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 xml:space="preserve">*materac piankowy o grubości 16cm </w:t>
      </w:r>
    </w:p>
    <w:p w14:paraId="71F5FE9C" w14:textId="77777777" w:rsidR="0087719E" w:rsidRDefault="0087719E" w:rsidP="0087719E">
      <w:r>
        <w:tab/>
        <w:t xml:space="preserve">- 2x SZAFA DWUDRZWIOWA Z  SZUFLADAMI </w:t>
      </w:r>
    </w:p>
    <w:p w14:paraId="0535AA53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 xml:space="preserve">* kolor szary </w:t>
      </w:r>
    </w:p>
    <w:p w14:paraId="76D3EB2B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>* na prawych drzwiach  lamele w kolorze drewna</w:t>
      </w:r>
    </w:p>
    <w:p w14:paraId="3AF1D997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 xml:space="preserve">* </w:t>
      </w:r>
      <w:r>
        <w:rPr>
          <w:i/>
          <w:sz w:val="24"/>
          <w:szCs w:val="24"/>
        </w:rPr>
        <w:t xml:space="preserve">drążek </w:t>
      </w:r>
      <w:r w:rsidRPr="003336AF">
        <w:rPr>
          <w:i/>
          <w:sz w:val="24"/>
          <w:szCs w:val="24"/>
        </w:rPr>
        <w:t>do powieszenia</w:t>
      </w:r>
      <w:r w:rsidRPr="003336AF">
        <w:rPr>
          <w:i/>
          <w:sz w:val="28"/>
        </w:rPr>
        <w:t xml:space="preserve"> </w:t>
      </w:r>
    </w:p>
    <w:p w14:paraId="6B355131" w14:textId="77777777" w:rsidR="0087719E" w:rsidRDefault="0087719E" w:rsidP="0087719E">
      <w:pPr>
        <w:rPr>
          <w:i/>
        </w:rPr>
      </w:pPr>
      <w:r w:rsidRPr="003336AF">
        <w:rPr>
          <w:i/>
        </w:rPr>
        <w:t xml:space="preserve">*  półki 5 szt. </w:t>
      </w:r>
      <w:r w:rsidRPr="003336AF">
        <w:rPr>
          <w:i/>
        </w:rPr>
        <w:tab/>
      </w:r>
    </w:p>
    <w:p w14:paraId="7778AEBF" w14:textId="77777777" w:rsidR="0087719E" w:rsidRPr="003336AF" w:rsidRDefault="0087719E" w:rsidP="0087719E">
      <w:pPr>
        <w:rPr>
          <w:i/>
        </w:rPr>
      </w:pPr>
      <w:r>
        <w:rPr>
          <w:i/>
        </w:rPr>
        <w:t>* długość 200 cm szerokość 105 cm , głębokość 51 cm</w:t>
      </w:r>
    </w:p>
    <w:p w14:paraId="6BD4CF98" w14:textId="77777777" w:rsidR="0087719E" w:rsidRDefault="0087719E" w:rsidP="0087719E"/>
    <w:p w14:paraId="5E2CDDF2" w14:textId="77777777" w:rsidR="0087719E" w:rsidRDefault="0087719E" w:rsidP="0087719E">
      <w:r>
        <w:tab/>
        <w:t xml:space="preserve">- 1X WERSALKA ROZKŁADANA </w:t>
      </w:r>
    </w:p>
    <w:p w14:paraId="7A4B841F" w14:textId="77777777" w:rsidR="0087719E" w:rsidRDefault="0087719E" w:rsidP="0087719E">
      <w:r>
        <w:t>* materiał welur w kolorze ciemno szarym</w:t>
      </w:r>
    </w:p>
    <w:p w14:paraId="3E189917" w14:textId="77777777" w:rsidR="0087719E" w:rsidRDefault="0087719E" w:rsidP="0087719E">
      <w:r>
        <w:t xml:space="preserve">* długość 195 cm, szerokość po rozłożeniu 120 cm </w:t>
      </w:r>
    </w:p>
    <w:p w14:paraId="50B5DCB3" w14:textId="77777777" w:rsidR="0087719E" w:rsidRDefault="0087719E" w:rsidP="0087719E"/>
    <w:p w14:paraId="6BE09498" w14:textId="77777777" w:rsidR="0087719E" w:rsidRDefault="0087719E" w:rsidP="0087719E"/>
    <w:p w14:paraId="21B175B2" w14:textId="77777777" w:rsidR="0087719E" w:rsidRDefault="0087719E" w:rsidP="0087719E">
      <w:r>
        <w:tab/>
        <w:t xml:space="preserve">- 1x SZAFKA KUCHENNA WISZĄCA  60 cm </w:t>
      </w:r>
    </w:p>
    <w:p w14:paraId="2FFCE57D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>* kolor szarość betonu ,</w:t>
      </w:r>
    </w:p>
    <w:p w14:paraId="13FCAC41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>* materiał drewnopochodny</w:t>
      </w:r>
    </w:p>
    <w:p w14:paraId="5F68E3CC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 xml:space="preserve">* wymiary całkowite: 60 cm szerokość x 31 cm głębokość x 60 cm wysokość) </w:t>
      </w:r>
    </w:p>
    <w:p w14:paraId="55F7ED10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>* wymiary każdej komory: 57cm x 29,5 cm x 27,5 cm</w:t>
      </w:r>
    </w:p>
    <w:p w14:paraId="234E647E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 xml:space="preserve">* obciążenie 70kg  </w:t>
      </w:r>
    </w:p>
    <w:p w14:paraId="1171FBE9" w14:textId="77777777" w:rsidR="0087719E" w:rsidRDefault="0087719E" w:rsidP="0087719E"/>
    <w:p w14:paraId="5CD9CDB8" w14:textId="77777777" w:rsidR="0087719E" w:rsidRDefault="0087719E" w:rsidP="0087719E">
      <w:r>
        <w:tab/>
        <w:t>-1x  SZAFKA POD ZLEW 80 cm</w:t>
      </w:r>
    </w:p>
    <w:p w14:paraId="2AB5EEE7" w14:textId="77777777" w:rsidR="0087719E" w:rsidRDefault="0087719E" w:rsidP="0087719E">
      <w:r>
        <w:t xml:space="preserve">* kolor szarość betonu, </w:t>
      </w:r>
    </w:p>
    <w:p w14:paraId="209ACC57" w14:textId="77777777" w:rsidR="0087719E" w:rsidRDefault="0087719E" w:rsidP="0087719E">
      <w:r>
        <w:t>*materiał drewnopochodny</w:t>
      </w:r>
    </w:p>
    <w:p w14:paraId="6D9DF6D3" w14:textId="77777777" w:rsidR="0087719E" w:rsidRDefault="0087719E" w:rsidP="0087719E">
      <w:r>
        <w:t>*  wymiary całkowite: 80 cm dł. x 46 cm szer. x 81,5 cm wysokość</w:t>
      </w:r>
    </w:p>
    <w:p w14:paraId="6012F8F5" w14:textId="77777777" w:rsidR="0087719E" w:rsidRDefault="0087719E" w:rsidP="0087719E">
      <w:r>
        <w:t xml:space="preserve">* z regulowanymi stopkami </w:t>
      </w:r>
    </w:p>
    <w:p w14:paraId="52E5B608" w14:textId="77777777" w:rsidR="0087719E" w:rsidRDefault="0087719E" w:rsidP="0087719E"/>
    <w:p w14:paraId="51852161" w14:textId="77777777" w:rsidR="0087719E" w:rsidRDefault="0087719E" w:rsidP="0087719E">
      <w:r>
        <w:tab/>
        <w:t>- 1x ZLEW JEDNOKOMOROWY Z OCIEKACZEM  76 cm</w:t>
      </w:r>
    </w:p>
    <w:p w14:paraId="7B5E6339" w14:textId="77777777" w:rsidR="0087719E" w:rsidRDefault="0087719E" w:rsidP="0087719E">
      <w:r>
        <w:t xml:space="preserve">* wpuszczany w blat </w:t>
      </w:r>
    </w:p>
    <w:p w14:paraId="6F116B81" w14:textId="77777777" w:rsidR="0087719E" w:rsidRDefault="0087719E" w:rsidP="0087719E">
      <w:r>
        <w:t xml:space="preserve">* kolor szary </w:t>
      </w:r>
    </w:p>
    <w:p w14:paraId="0A561FFD" w14:textId="77777777" w:rsidR="0087719E" w:rsidRDefault="0087719E" w:rsidP="0087719E">
      <w:r>
        <w:t xml:space="preserve">* z baterią zlewozmywakową stojącą z obrotowym wylotem </w:t>
      </w:r>
    </w:p>
    <w:p w14:paraId="2515E495" w14:textId="77777777" w:rsidR="0087719E" w:rsidRDefault="0087719E" w:rsidP="0087719E">
      <w:r>
        <w:t xml:space="preserve">* zestaw odpływowy z syfonem automatycznym </w:t>
      </w:r>
    </w:p>
    <w:p w14:paraId="53EF0065" w14:textId="77777777" w:rsidR="0087719E" w:rsidRDefault="0087719E" w:rsidP="0087719E"/>
    <w:p w14:paraId="12EEFB7C" w14:textId="77777777" w:rsidR="0087719E" w:rsidRDefault="0087719E" w:rsidP="0087719E">
      <w:r>
        <w:tab/>
        <w:t xml:space="preserve">- 4x SZAFKA NOCNA Z  SZUFLADAMI  </w:t>
      </w:r>
    </w:p>
    <w:p w14:paraId="753280E3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>* kolor mat szary z szufladami w kolorze dąb</w:t>
      </w:r>
    </w:p>
    <w:p w14:paraId="2D877130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>* wymiary 30 cm  szerokość. x 30,5 cm głębokość x 42,5 cm wysokości</w:t>
      </w:r>
    </w:p>
    <w:p w14:paraId="400E077E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 xml:space="preserve">* głębokość szuflady 28 cm </w:t>
      </w:r>
    </w:p>
    <w:p w14:paraId="75424A6E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 xml:space="preserve">* szerokość szuflady 22 cm </w:t>
      </w:r>
    </w:p>
    <w:p w14:paraId="0B2E601D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>* otwieranie bez</w:t>
      </w:r>
      <w:r>
        <w:rPr>
          <w:i/>
        </w:rPr>
        <w:t xml:space="preserve"> </w:t>
      </w:r>
      <w:r w:rsidRPr="003336AF">
        <w:rPr>
          <w:i/>
        </w:rPr>
        <w:t xml:space="preserve">uchwytowe </w:t>
      </w:r>
    </w:p>
    <w:p w14:paraId="0D29FFA5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>* materiał płyta laminowana o wysokiej jakości i zwiększonej odporności na zarysowania</w:t>
      </w:r>
    </w:p>
    <w:p w14:paraId="1F411EE1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>* grubość płyty 16 mm</w:t>
      </w:r>
    </w:p>
    <w:p w14:paraId="204A7196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 xml:space="preserve">* prowadnice kulkowe </w:t>
      </w:r>
    </w:p>
    <w:p w14:paraId="62F444C8" w14:textId="77777777" w:rsidR="0087719E" w:rsidRDefault="0087719E" w:rsidP="0087719E"/>
    <w:p w14:paraId="4FFF9CD3" w14:textId="77777777" w:rsidR="0087719E" w:rsidRDefault="0087719E" w:rsidP="0087719E">
      <w:r>
        <w:lastRenderedPageBreak/>
        <w:tab/>
        <w:t xml:space="preserve">- 1x  PRZEDPOKÓJ GARDEROBA Z WIESZAKAMI  </w:t>
      </w:r>
    </w:p>
    <w:p w14:paraId="1C302146" w14:textId="77777777" w:rsidR="0087719E" w:rsidRDefault="0087719E" w:rsidP="0087719E">
      <w:r>
        <w:t xml:space="preserve">* wysokość 204 cm x 64 szerokość x 40 cm głębokość </w:t>
      </w:r>
    </w:p>
    <w:p w14:paraId="7D792D01" w14:textId="77777777" w:rsidR="0087719E" w:rsidRDefault="0087719E" w:rsidP="0087719E">
      <w:r>
        <w:t xml:space="preserve">* 3 wieszaki </w:t>
      </w:r>
    </w:p>
    <w:p w14:paraId="2CC07082" w14:textId="77777777" w:rsidR="0087719E" w:rsidRDefault="0087719E" w:rsidP="0087719E">
      <w:r>
        <w:t xml:space="preserve">* materiał korpusu płyta </w:t>
      </w:r>
    </w:p>
    <w:p w14:paraId="6DA8E97D" w14:textId="77777777" w:rsidR="0087719E" w:rsidRDefault="0087719E" w:rsidP="0087719E">
      <w:r>
        <w:t xml:space="preserve">* kolor korpusu drewnopodobny </w:t>
      </w:r>
    </w:p>
    <w:p w14:paraId="04125E72" w14:textId="77777777" w:rsidR="0087719E" w:rsidRDefault="0087719E" w:rsidP="0087719E">
      <w:r>
        <w:t xml:space="preserve">* szafka  z drzwiami na buty w kolorze grafit z uchwytem do otwierania </w:t>
      </w:r>
    </w:p>
    <w:p w14:paraId="4FBDDC9B" w14:textId="77777777" w:rsidR="0087719E" w:rsidRDefault="0087719E" w:rsidP="0087719E"/>
    <w:p w14:paraId="41C5120E" w14:textId="77777777" w:rsidR="0087719E" w:rsidRDefault="0087719E" w:rsidP="0087719E"/>
    <w:p w14:paraId="40528491" w14:textId="77777777" w:rsidR="0087719E" w:rsidRDefault="0087719E" w:rsidP="0087719E">
      <w:r>
        <w:tab/>
      </w:r>
    </w:p>
    <w:p w14:paraId="38B49494" w14:textId="77777777" w:rsidR="0087719E" w:rsidRDefault="0087719E" w:rsidP="0087719E">
      <w:r>
        <w:t xml:space="preserve">- 3x KRZESŁO </w:t>
      </w:r>
    </w:p>
    <w:p w14:paraId="02B4CCCF" w14:textId="77777777" w:rsidR="0087719E" w:rsidRDefault="0087719E" w:rsidP="0087719E">
      <w:r>
        <w:t xml:space="preserve">* materiał pianka, </w:t>
      </w:r>
    </w:p>
    <w:p w14:paraId="6D21C8E9" w14:textId="77777777" w:rsidR="0087719E" w:rsidRDefault="0087719E" w:rsidP="0087719E">
      <w:r>
        <w:t xml:space="preserve">* sklejka, poliester </w:t>
      </w:r>
    </w:p>
    <w:p w14:paraId="442576D3" w14:textId="77777777" w:rsidR="0087719E" w:rsidRDefault="0087719E" w:rsidP="0087719E">
      <w:r>
        <w:t>* nogi metalowe</w:t>
      </w:r>
    </w:p>
    <w:p w14:paraId="6C4C67DF" w14:textId="77777777" w:rsidR="0087719E" w:rsidRDefault="0087719E" w:rsidP="0087719E"/>
    <w:p w14:paraId="4A39D371" w14:textId="77777777" w:rsidR="0087719E" w:rsidRDefault="0087719E" w:rsidP="0087719E">
      <w:r>
        <w:tab/>
        <w:t xml:space="preserve">- 1x STOLIK BLAT DREWNO 60 CM </w:t>
      </w:r>
    </w:p>
    <w:p w14:paraId="27717297" w14:textId="77777777" w:rsidR="0087719E" w:rsidRDefault="0087719E" w:rsidP="0087719E">
      <w:r>
        <w:t xml:space="preserve">* okrągły blat w kolorze drewna  </w:t>
      </w:r>
    </w:p>
    <w:p w14:paraId="4645CAD8" w14:textId="77777777" w:rsidR="0087719E" w:rsidRDefault="0087719E" w:rsidP="0087719E">
      <w:r>
        <w:t xml:space="preserve">* metalowe nogi  lub drewniane </w:t>
      </w:r>
    </w:p>
    <w:p w14:paraId="7E839EF3" w14:textId="77777777" w:rsidR="0087719E" w:rsidRDefault="0087719E" w:rsidP="0087719E"/>
    <w:p w14:paraId="1A75D25B" w14:textId="77777777" w:rsidR="0087719E" w:rsidRDefault="0087719E" w:rsidP="0087719E">
      <w:r>
        <w:t xml:space="preserve"> </w:t>
      </w:r>
    </w:p>
    <w:p w14:paraId="3513AD20" w14:textId="77777777" w:rsidR="0087719E" w:rsidRDefault="0087719E" w:rsidP="0087719E">
      <w:r>
        <w:t>DOMEK 5</w:t>
      </w:r>
    </w:p>
    <w:p w14:paraId="4EE563B7" w14:textId="77777777" w:rsidR="0087719E" w:rsidRDefault="0087719E" w:rsidP="0087719E">
      <w:r>
        <w:tab/>
        <w:t xml:space="preserve"> - 4x STELAŻ ŻEBROWY DREWNIANY 90 cm x 200 cm</w:t>
      </w:r>
    </w:p>
    <w:p w14:paraId="512F3B12" w14:textId="77777777" w:rsidR="0087719E" w:rsidRDefault="0087719E" w:rsidP="0087719E">
      <w:r>
        <w:tab/>
        <w:t>- 4x  RAMA ŁÓŻKA  90cm x 200 cm</w:t>
      </w:r>
    </w:p>
    <w:p w14:paraId="1BFA0858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>* materiał stal  w kolorze szarym</w:t>
      </w:r>
    </w:p>
    <w:p w14:paraId="621ED389" w14:textId="77777777" w:rsidR="0087719E" w:rsidRDefault="0087719E" w:rsidP="0087719E">
      <w:r>
        <w:tab/>
        <w:t>- 4x MATERAC PIANKOWY  90 cm x 200 cm</w:t>
      </w:r>
    </w:p>
    <w:p w14:paraId="53A6181E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 xml:space="preserve">*materac piankowy o grubości 16cm </w:t>
      </w:r>
    </w:p>
    <w:p w14:paraId="25F81F93" w14:textId="77777777" w:rsidR="0087719E" w:rsidRDefault="0087719E" w:rsidP="0087719E">
      <w:r>
        <w:tab/>
        <w:t xml:space="preserve">- 2x SZAFA DWUDRZWIOWA Z  SZUFLADAMI </w:t>
      </w:r>
    </w:p>
    <w:p w14:paraId="3AE01ABA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 xml:space="preserve">* kolor szary </w:t>
      </w:r>
    </w:p>
    <w:p w14:paraId="426E209F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>* na prawych drzwiach  lamele w kolorze drewna</w:t>
      </w:r>
    </w:p>
    <w:p w14:paraId="15E63F71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 xml:space="preserve">* </w:t>
      </w:r>
      <w:r>
        <w:rPr>
          <w:i/>
          <w:sz w:val="24"/>
          <w:szCs w:val="24"/>
        </w:rPr>
        <w:t xml:space="preserve">drążek </w:t>
      </w:r>
      <w:r w:rsidRPr="003336AF">
        <w:rPr>
          <w:i/>
          <w:sz w:val="24"/>
          <w:szCs w:val="24"/>
        </w:rPr>
        <w:t>do powieszenia</w:t>
      </w:r>
      <w:r w:rsidRPr="003336AF">
        <w:rPr>
          <w:i/>
          <w:sz w:val="28"/>
        </w:rPr>
        <w:t xml:space="preserve"> </w:t>
      </w:r>
    </w:p>
    <w:p w14:paraId="3D1C970F" w14:textId="77777777" w:rsidR="0087719E" w:rsidRDefault="0087719E" w:rsidP="0087719E">
      <w:pPr>
        <w:rPr>
          <w:i/>
        </w:rPr>
      </w:pPr>
      <w:r w:rsidRPr="003336AF">
        <w:rPr>
          <w:i/>
        </w:rPr>
        <w:t xml:space="preserve">*  półki 5 szt. </w:t>
      </w:r>
    </w:p>
    <w:p w14:paraId="0CDBFF75" w14:textId="77777777" w:rsidR="0087719E" w:rsidRPr="003336AF" w:rsidRDefault="0087719E" w:rsidP="0087719E">
      <w:pPr>
        <w:rPr>
          <w:i/>
        </w:rPr>
      </w:pPr>
      <w:r>
        <w:rPr>
          <w:i/>
        </w:rPr>
        <w:lastRenderedPageBreak/>
        <w:t>*</w:t>
      </w:r>
      <w:r w:rsidRPr="007D18BB">
        <w:rPr>
          <w:i/>
        </w:rPr>
        <w:t xml:space="preserve"> </w:t>
      </w:r>
      <w:r>
        <w:rPr>
          <w:i/>
        </w:rPr>
        <w:t>długość 200 cm szerokość 105 cm , głębokość 51 cm</w:t>
      </w:r>
      <w:r w:rsidRPr="003336AF">
        <w:rPr>
          <w:i/>
        </w:rPr>
        <w:tab/>
      </w:r>
    </w:p>
    <w:p w14:paraId="6EE3D948" w14:textId="77777777" w:rsidR="0087719E" w:rsidRDefault="0087719E" w:rsidP="0087719E"/>
    <w:p w14:paraId="36139EAF" w14:textId="77777777" w:rsidR="0087719E" w:rsidRDefault="0087719E" w:rsidP="0087719E">
      <w:r>
        <w:tab/>
        <w:t xml:space="preserve">- 1X WERSALKA ROZKŁADANA </w:t>
      </w:r>
    </w:p>
    <w:p w14:paraId="29BB7F69" w14:textId="77777777" w:rsidR="0087719E" w:rsidRDefault="0087719E" w:rsidP="0087719E">
      <w:r>
        <w:t>* materiał welur w kolorze ciemno szarym</w:t>
      </w:r>
    </w:p>
    <w:p w14:paraId="19139ED6" w14:textId="77777777" w:rsidR="0087719E" w:rsidRDefault="0087719E" w:rsidP="0087719E">
      <w:r>
        <w:t xml:space="preserve">* długość 1,95 cm, szerokość po rozłożeniu 1,20 cm </w:t>
      </w:r>
    </w:p>
    <w:p w14:paraId="20C13A5B" w14:textId="77777777" w:rsidR="0087719E" w:rsidRDefault="0087719E" w:rsidP="0087719E"/>
    <w:p w14:paraId="2FE87AE5" w14:textId="77777777" w:rsidR="0087719E" w:rsidRDefault="0087719E" w:rsidP="0087719E">
      <w:r>
        <w:tab/>
        <w:t xml:space="preserve">- 1x SZAFKA KUCHENNA WISZĄCA  60 cm </w:t>
      </w:r>
    </w:p>
    <w:p w14:paraId="04BF61C3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>* kolor szarość betonu ,</w:t>
      </w:r>
    </w:p>
    <w:p w14:paraId="3D161CA7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>* materiał drewnopochodny</w:t>
      </w:r>
    </w:p>
    <w:p w14:paraId="14560FF5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 xml:space="preserve">* wymiary całkowite: 60 cm szerokość x 31 cm głębokość x 60 cm wysokość) </w:t>
      </w:r>
    </w:p>
    <w:p w14:paraId="44AEE2F3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>* wymiary każdej komory: 57cm x 29,5 cm x 27,5 cm</w:t>
      </w:r>
    </w:p>
    <w:p w14:paraId="04455FEB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 xml:space="preserve">* obciążenie 70kg  </w:t>
      </w:r>
    </w:p>
    <w:p w14:paraId="747D7377" w14:textId="77777777" w:rsidR="0087719E" w:rsidRDefault="0087719E" w:rsidP="0087719E"/>
    <w:p w14:paraId="0BC385CF" w14:textId="77777777" w:rsidR="0087719E" w:rsidRDefault="0087719E" w:rsidP="0087719E">
      <w:r>
        <w:tab/>
        <w:t>-1x  SZAFKA POD ZLEW 80 cm</w:t>
      </w:r>
    </w:p>
    <w:p w14:paraId="66F10720" w14:textId="77777777" w:rsidR="0087719E" w:rsidRDefault="0087719E" w:rsidP="0087719E">
      <w:r>
        <w:t xml:space="preserve">* kolor szarość betonu, </w:t>
      </w:r>
    </w:p>
    <w:p w14:paraId="47AB47EB" w14:textId="77777777" w:rsidR="0087719E" w:rsidRDefault="0087719E" w:rsidP="0087719E">
      <w:r>
        <w:t>*materiał drewnopochodny</w:t>
      </w:r>
    </w:p>
    <w:p w14:paraId="10F2CE6D" w14:textId="77777777" w:rsidR="0087719E" w:rsidRDefault="0087719E" w:rsidP="0087719E">
      <w:r>
        <w:t>*  wymiary całkowite: 80 cm dł. x 46 cm szer. x 81,5 cm wysokość</w:t>
      </w:r>
    </w:p>
    <w:p w14:paraId="4DE5ED16" w14:textId="77777777" w:rsidR="0087719E" w:rsidRDefault="0087719E" w:rsidP="0087719E">
      <w:r>
        <w:t xml:space="preserve">* z regulowanymi stopkami </w:t>
      </w:r>
    </w:p>
    <w:p w14:paraId="08C53565" w14:textId="77777777" w:rsidR="0087719E" w:rsidRDefault="0087719E" w:rsidP="0087719E"/>
    <w:p w14:paraId="109E1359" w14:textId="77777777" w:rsidR="0087719E" w:rsidRDefault="0087719E" w:rsidP="0087719E">
      <w:r>
        <w:tab/>
        <w:t>- 1x ZLEW JEDNOKOMOROWY Z OCIEKACZEM  76 cm</w:t>
      </w:r>
    </w:p>
    <w:p w14:paraId="1B5904E4" w14:textId="77777777" w:rsidR="0087719E" w:rsidRDefault="0087719E" w:rsidP="0087719E">
      <w:r>
        <w:t xml:space="preserve">* wpuszczany w blat </w:t>
      </w:r>
    </w:p>
    <w:p w14:paraId="411D6436" w14:textId="77777777" w:rsidR="0087719E" w:rsidRDefault="0087719E" w:rsidP="0087719E">
      <w:r>
        <w:t xml:space="preserve">* kolor szary </w:t>
      </w:r>
    </w:p>
    <w:p w14:paraId="1F9A4D1A" w14:textId="77777777" w:rsidR="0087719E" w:rsidRDefault="0087719E" w:rsidP="0087719E">
      <w:r>
        <w:t xml:space="preserve">* z baterią zlewozmywakową stojącą z obrotowym wylotem </w:t>
      </w:r>
    </w:p>
    <w:p w14:paraId="7D8C9DFB" w14:textId="77777777" w:rsidR="0087719E" w:rsidRDefault="0087719E" w:rsidP="0087719E">
      <w:r>
        <w:t xml:space="preserve">* zestaw odpływowy z syfonem automatycznym </w:t>
      </w:r>
    </w:p>
    <w:p w14:paraId="1695A796" w14:textId="77777777" w:rsidR="0087719E" w:rsidRDefault="0087719E" w:rsidP="0087719E"/>
    <w:p w14:paraId="064AF3A5" w14:textId="77777777" w:rsidR="0087719E" w:rsidRDefault="0087719E" w:rsidP="0087719E">
      <w:r>
        <w:tab/>
        <w:t xml:space="preserve">- 4x SZAFKA NOCNA Z  SZUFLADAMI  </w:t>
      </w:r>
    </w:p>
    <w:p w14:paraId="0471C5BB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>* kolor mat szary z szufladami w kolorze dąb</w:t>
      </w:r>
    </w:p>
    <w:p w14:paraId="1BBB40AC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>* wymiary 30 cm  szerokość. x 30,5 cm głębokość x 42,5 cm wysokości</w:t>
      </w:r>
    </w:p>
    <w:p w14:paraId="79ACC0A0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 xml:space="preserve">* głębokość szuflady 28 cm </w:t>
      </w:r>
    </w:p>
    <w:p w14:paraId="7366B887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 xml:space="preserve">* szerokość szuflady 22 cm </w:t>
      </w:r>
    </w:p>
    <w:p w14:paraId="46C1FD5E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lastRenderedPageBreak/>
        <w:t>* otwieranie bez</w:t>
      </w:r>
      <w:r>
        <w:rPr>
          <w:i/>
        </w:rPr>
        <w:t xml:space="preserve"> </w:t>
      </w:r>
      <w:r w:rsidRPr="003336AF">
        <w:rPr>
          <w:i/>
        </w:rPr>
        <w:t xml:space="preserve">uchwytowe </w:t>
      </w:r>
    </w:p>
    <w:p w14:paraId="1B21CF66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>* materiał płyta laminowana o wysokiej jakości i zwiększonej odporności na zarysowania</w:t>
      </w:r>
    </w:p>
    <w:p w14:paraId="7B1E4422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>* grubość płyty 16 mm</w:t>
      </w:r>
    </w:p>
    <w:p w14:paraId="5328C283" w14:textId="77777777" w:rsidR="0087719E" w:rsidRPr="003336AF" w:rsidRDefault="0087719E" w:rsidP="0087719E">
      <w:pPr>
        <w:rPr>
          <w:i/>
        </w:rPr>
      </w:pPr>
      <w:r w:rsidRPr="003336AF">
        <w:rPr>
          <w:i/>
        </w:rPr>
        <w:t xml:space="preserve">* prowadnice kulkowe </w:t>
      </w:r>
    </w:p>
    <w:p w14:paraId="5DBB06A9" w14:textId="77777777" w:rsidR="0087719E" w:rsidRDefault="0087719E" w:rsidP="0087719E"/>
    <w:p w14:paraId="6AFB70E3" w14:textId="77777777" w:rsidR="0087719E" w:rsidRDefault="0087719E" w:rsidP="0087719E">
      <w:r>
        <w:tab/>
        <w:t xml:space="preserve">- 1x  PRZEDPOKÓJ GARDEROBA Z WIESZAKAMI  </w:t>
      </w:r>
    </w:p>
    <w:p w14:paraId="4B269918" w14:textId="77777777" w:rsidR="0087719E" w:rsidRDefault="0087719E" w:rsidP="0087719E">
      <w:r>
        <w:t xml:space="preserve">* wysokość 204 cm x 64 szerokość x 40 cm głębokość </w:t>
      </w:r>
    </w:p>
    <w:p w14:paraId="22CC0576" w14:textId="77777777" w:rsidR="0087719E" w:rsidRDefault="0087719E" w:rsidP="0087719E"/>
    <w:p w14:paraId="07FA4E3F" w14:textId="77777777" w:rsidR="0087719E" w:rsidRDefault="0087719E" w:rsidP="0087719E">
      <w:r>
        <w:tab/>
        <w:t xml:space="preserve">- 3x KRZESŁO </w:t>
      </w:r>
    </w:p>
    <w:p w14:paraId="28987A37" w14:textId="77777777" w:rsidR="0087719E" w:rsidRDefault="0087719E" w:rsidP="0087719E">
      <w:r>
        <w:t xml:space="preserve">* materiał pianka, </w:t>
      </w:r>
    </w:p>
    <w:p w14:paraId="7C9553B6" w14:textId="77777777" w:rsidR="0087719E" w:rsidRDefault="0087719E" w:rsidP="0087719E">
      <w:r>
        <w:t xml:space="preserve">* sklejka, poliester </w:t>
      </w:r>
    </w:p>
    <w:p w14:paraId="07B9751E" w14:textId="77777777" w:rsidR="0087719E" w:rsidRDefault="0087719E" w:rsidP="0087719E">
      <w:r>
        <w:t>* nogi metalowe</w:t>
      </w:r>
    </w:p>
    <w:p w14:paraId="70CEA715" w14:textId="77777777" w:rsidR="0087719E" w:rsidRDefault="0087719E" w:rsidP="0087719E"/>
    <w:p w14:paraId="42ECD0C2" w14:textId="77777777" w:rsidR="0087719E" w:rsidRDefault="0087719E" w:rsidP="0087719E">
      <w:r>
        <w:tab/>
        <w:t xml:space="preserve">- 1x STOLIK BLAT DREWNO 60 CM </w:t>
      </w:r>
    </w:p>
    <w:p w14:paraId="12116D55" w14:textId="77777777" w:rsidR="0087719E" w:rsidRDefault="0087719E" w:rsidP="0087719E">
      <w:r>
        <w:t xml:space="preserve">* okrągły blat w kolorze drewna  </w:t>
      </w:r>
    </w:p>
    <w:p w14:paraId="419C1AF7" w14:textId="77777777" w:rsidR="0087719E" w:rsidRDefault="0087719E" w:rsidP="0087719E">
      <w:r>
        <w:t xml:space="preserve">* metalowe nogi  lub drewniane </w:t>
      </w:r>
    </w:p>
    <w:p w14:paraId="1CC33B57" w14:textId="77777777" w:rsidR="0087719E" w:rsidRDefault="0087719E" w:rsidP="0087719E"/>
    <w:p w14:paraId="08C848A2" w14:textId="77777777" w:rsidR="0087719E" w:rsidRDefault="0087719E" w:rsidP="0087719E"/>
    <w:p w14:paraId="06972208" w14:textId="77777777" w:rsidR="0087719E" w:rsidRDefault="0087719E" w:rsidP="0087719E"/>
    <w:p w14:paraId="6F0142B4" w14:textId="77777777" w:rsidR="0087719E" w:rsidRDefault="0087719E" w:rsidP="0087719E">
      <w:r>
        <w:t>DOMEK 6</w:t>
      </w:r>
    </w:p>
    <w:p w14:paraId="1E68DD44" w14:textId="77777777" w:rsidR="0087719E" w:rsidRDefault="0087719E" w:rsidP="0087719E">
      <w:r>
        <w:tab/>
        <w:t xml:space="preserve">- 2x STELAŻ ŻEBROWY DREWNIANY 90 cm x 200 cm </w:t>
      </w:r>
    </w:p>
    <w:p w14:paraId="37FD4681" w14:textId="77777777" w:rsidR="0087719E" w:rsidRDefault="0087719E" w:rsidP="0087719E">
      <w:r>
        <w:tab/>
        <w:t xml:space="preserve"> - 2x RAMA ŁÓŻKA  90cm x 200 cm </w:t>
      </w:r>
    </w:p>
    <w:p w14:paraId="0A86A3AD" w14:textId="77777777" w:rsidR="0087719E" w:rsidRPr="007D18BB" w:rsidRDefault="0087719E" w:rsidP="0087719E">
      <w:pPr>
        <w:rPr>
          <w:i/>
        </w:rPr>
      </w:pPr>
      <w:r w:rsidRPr="003336AF">
        <w:rPr>
          <w:i/>
        </w:rPr>
        <w:t>* materiał stal  w kolorze szarym</w:t>
      </w:r>
      <w:r>
        <w:rPr>
          <w:i/>
        </w:rPr>
        <w:t xml:space="preserve"> lub drewno obite materiałem szarym </w:t>
      </w:r>
    </w:p>
    <w:p w14:paraId="6A41CB08" w14:textId="77777777" w:rsidR="0087719E" w:rsidRDefault="0087719E" w:rsidP="0087719E">
      <w:r>
        <w:tab/>
        <w:t>- 2x MATERAC PIANKOWY  90 cm x 200 cm</w:t>
      </w:r>
    </w:p>
    <w:p w14:paraId="7916F208" w14:textId="77777777" w:rsidR="0087719E" w:rsidRDefault="0087719E" w:rsidP="0087719E">
      <w:r>
        <w:t xml:space="preserve">*materac piankowy o grubości 16cm </w:t>
      </w:r>
    </w:p>
    <w:p w14:paraId="00500DFA" w14:textId="77777777" w:rsidR="0087719E" w:rsidRDefault="0087719E" w:rsidP="0087719E"/>
    <w:p w14:paraId="1A34E70C" w14:textId="77777777" w:rsidR="0087719E" w:rsidRDefault="0087719E" w:rsidP="0087719E">
      <w:r>
        <w:tab/>
        <w:t xml:space="preserve">- 2x SZAFA DWUDRZWIOWA Z SZUFLADAMI </w:t>
      </w:r>
    </w:p>
    <w:p w14:paraId="7A9065D0" w14:textId="77777777" w:rsidR="0087719E" w:rsidRDefault="0087719E" w:rsidP="0087719E">
      <w:r>
        <w:t xml:space="preserve">* kolor szary </w:t>
      </w:r>
    </w:p>
    <w:p w14:paraId="109EDC73" w14:textId="77777777" w:rsidR="0087719E" w:rsidRDefault="0087719E" w:rsidP="0087719E">
      <w:r>
        <w:t>* na prawych drzwiach  lamele w kolorze drewna</w:t>
      </w:r>
    </w:p>
    <w:p w14:paraId="397BE572" w14:textId="77777777" w:rsidR="0087719E" w:rsidRDefault="0087719E" w:rsidP="0087719E">
      <w:r>
        <w:t xml:space="preserve">* </w:t>
      </w:r>
      <w:r>
        <w:rPr>
          <w:sz w:val="24"/>
          <w:szCs w:val="24"/>
        </w:rPr>
        <w:t xml:space="preserve">drążek  </w:t>
      </w:r>
      <w:r w:rsidRPr="00E934F1">
        <w:rPr>
          <w:sz w:val="24"/>
          <w:szCs w:val="24"/>
        </w:rPr>
        <w:t>do powieszenia</w:t>
      </w:r>
      <w:r w:rsidRPr="00E934F1">
        <w:rPr>
          <w:sz w:val="28"/>
        </w:rPr>
        <w:t xml:space="preserve"> </w:t>
      </w:r>
    </w:p>
    <w:p w14:paraId="611E0CB2" w14:textId="77777777" w:rsidR="0087719E" w:rsidRDefault="0087719E" w:rsidP="0087719E">
      <w:r>
        <w:lastRenderedPageBreak/>
        <w:t xml:space="preserve">*  półki 5 szt. </w:t>
      </w:r>
      <w:r>
        <w:tab/>
      </w:r>
    </w:p>
    <w:p w14:paraId="58D9F10A" w14:textId="77777777" w:rsidR="0087719E" w:rsidRDefault="0087719E" w:rsidP="0087719E">
      <w:r>
        <w:t>*</w:t>
      </w:r>
      <w:r w:rsidRPr="007D18BB">
        <w:rPr>
          <w:i/>
        </w:rPr>
        <w:t xml:space="preserve"> </w:t>
      </w:r>
      <w:r>
        <w:rPr>
          <w:i/>
        </w:rPr>
        <w:t>długość 200 cm szerokość 105 cm , głębokość 51 cm</w:t>
      </w:r>
    </w:p>
    <w:p w14:paraId="3C00E772" w14:textId="77777777" w:rsidR="0087719E" w:rsidRDefault="0087719E" w:rsidP="0087719E"/>
    <w:p w14:paraId="09BBDFF4" w14:textId="77777777" w:rsidR="0087719E" w:rsidRDefault="0087719E" w:rsidP="0087719E">
      <w:r>
        <w:tab/>
        <w:t xml:space="preserve">- 4x SZAFKA NOCNA Z  SZUFLADAMI  </w:t>
      </w:r>
    </w:p>
    <w:p w14:paraId="078B3776" w14:textId="77777777" w:rsidR="0087719E" w:rsidRDefault="0087719E" w:rsidP="0087719E">
      <w:r>
        <w:t>* kolor mat szary z szufladami w kolorze dąb</w:t>
      </w:r>
    </w:p>
    <w:p w14:paraId="02DB569A" w14:textId="77777777" w:rsidR="0087719E" w:rsidRDefault="0087719E" w:rsidP="0087719E">
      <w:r>
        <w:t>* wymiary 30 cm  szerokość. x 30,5 cm głębokość x 42,5 cm wysokości</w:t>
      </w:r>
    </w:p>
    <w:p w14:paraId="33961648" w14:textId="77777777" w:rsidR="0087719E" w:rsidRDefault="0087719E" w:rsidP="0087719E">
      <w:r>
        <w:t xml:space="preserve">* głębokość szuflady 28 cm </w:t>
      </w:r>
    </w:p>
    <w:p w14:paraId="1FE194D0" w14:textId="77777777" w:rsidR="0087719E" w:rsidRDefault="0087719E" w:rsidP="0087719E">
      <w:r>
        <w:t xml:space="preserve">* szerokość szuflady 22 cm </w:t>
      </w:r>
    </w:p>
    <w:p w14:paraId="2C16B313" w14:textId="77777777" w:rsidR="0087719E" w:rsidRDefault="0087719E" w:rsidP="0087719E">
      <w:r>
        <w:t>* otwieranie bez uchwytowe</w:t>
      </w:r>
    </w:p>
    <w:p w14:paraId="7DE0ACA0" w14:textId="77777777" w:rsidR="0087719E" w:rsidRDefault="0087719E" w:rsidP="0087719E">
      <w:r>
        <w:tab/>
        <w:t>- 2x SZAFKA STOJACA Z PÓŁKAMI</w:t>
      </w:r>
    </w:p>
    <w:p w14:paraId="2F4B7654" w14:textId="77777777" w:rsidR="0087719E" w:rsidRDefault="0087719E" w:rsidP="0087719E">
      <w:r>
        <w:t xml:space="preserve">* materiał wysokogatunkowa płyta laminowana </w:t>
      </w:r>
    </w:p>
    <w:p w14:paraId="7D074642" w14:textId="77777777" w:rsidR="0087719E" w:rsidRDefault="0087719E" w:rsidP="0087719E">
      <w:r>
        <w:t xml:space="preserve">*kolor szary mat  </w:t>
      </w:r>
    </w:p>
    <w:p w14:paraId="1B1F58B3" w14:textId="77777777" w:rsidR="0087719E" w:rsidRDefault="0087719E" w:rsidP="0087719E">
      <w:r>
        <w:t xml:space="preserve">* kolor frontów dąb </w:t>
      </w:r>
    </w:p>
    <w:p w14:paraId="1C9A9549" w14:textId="77777777" w:rsidR="0087719E" w:rsidRDefault="0087719E" w:rsidP="0087719E">
      <w:r>
        <w:t>* wymiary 30 cm szerokość x 165 cm wysokość x 30 cm głębokość</w:t>
      </w:r>
    </w:p>
    <w:p w14:paraId="715DC538" w14:textId="77777777" w:rsidR="0087719E" w:rsidRDefault="0087719E" w:rsidP="0087719E">
      <w:r>
        <w:t xml:space="preserve">* dwudrzwiowa pełna z jedną półką </w:t>
      </w:r>
    </w:p>
    <w:p w14:paraId="3563DBEC" w14:textId="77777777" w:rsidR="0087719E" w:rsidRDefault="0087719E" w:rsidP="0087719E">
      <w:r>
        <w:tab/>
        <w:t xml:space="preserve">-1x WERSALKA ROZKŁADANA </w:t>
      </w:r>
    </w:p>
    <w:p w14:paraId="52F8B9D6" w14:textId="77777777" w:rsidR="0087719E" w:rsidRDefault="0087719E" w:rsidP="0087719E">
      <w:r>
        <w:t>* materiał welur w kolorze ciemno szarym</w:t>
      </w:r>
    </w:p>
    <w:p w14:paraId="2AFE1D10" w14:textId="77777777" w:rsidR="0087719E" w:rsidRDefault="0087719E" w:rsidP="0087719E">
      <w:r>
        <w:t xml:space="preserve">* długość 195 cm </w:t>
      </w:r>
    </w:p>
    <w:p w14:paraId="71ADABE0" w14:textId="77777777" w:rsidR="0087719E" w:rsidRDefault="0087719E" w:rsidP="0087719E">
      <w:r>
        <w:t xml:space="preserve">* szerokość po rozłożeniu 120 cm </w:t>
      </w:r>
    </w:p>
    <w:p w14:paraId="2EA7B201" w14:textId="77777777" w:rsidR="0087719E" w:rsidRDefault="0087719E" w:rsidP="0087719E"/>
    <w:p w14:paraId="72648D21" w14:textId="77777777" w:rsidR="0087719E" w:rsidRDefault="0087719E" w:rsidP="0087719E">
      <w:r>
        <w:tab/>
        <w:t xml:space="preserve">- 1x  PRZEDPOKÓJ GARDEROBA Z WIESZAKAMI </w:t>
      </w:r>
    </w:p>
    <w:p w14:paraId="168710BE" w14:textId="77777777" w:rsidR="0087719E" w:rsidRDefault="0087719E" w:rsidP="0087719E">
      <w:r>
        <w:t xml:space="preserve">* wysokość 204 cm x 64 szerokość x 40 cm głębokość </w:t>
      </w:r>
    </w:p>
    <w:p w14:paraId="569A1646" w14:textId="77777777" w:rsidR="0087719E" w:rsidRDefault="0087719E" w:rsidP="0087719E">
      <w:r>
        <w:t xml:space="preserve">* 3 wieszaki </w:t>
      </w:r>
    </w:p>
    <w:p w14:paraId="70555FAE" w14:textId="77777777" w:rsidR="0087719E" w:rsidRDefault="0087719E" w:rsidP="0087719E">
      <w:r>
        <w:t xml:space="preserve">* materiał korpusu płyta </w:t>
      </w:r>
    </w:p>
    <w:p w14:paraId="164497C4" w14:textId="77777777" w:rsidR="0087719E" w:rsidRDefault="0087719E" w:rsidP="0087719E">
      <w:r>
        <w:t xml:space="preserve">* kolor korpusu drewnopodobny </w:t>
      </w:r>
    </w:p>
    <w:p w14:paraId="607EEFED" w14:textId="77777777" w:rsidR="0087719E" w:rsidRDefault="0087719E" w:rsidP="0087719E">
      <w:r>
        <w:t xml:space="preserve">* szafka  z drzwiami na buty w kolorze grafit z uchwytem do otwierania </w:t>
      </w:r>
    </w:p>
    <w:p w14:paraId="00C73A02" w14:textId="77777777" w:rsidR="0087719E" w:rsidRDefault="0087719E" w:rsidP="0087719E">
      <w:r>
        <w:tab/>
        <w:t xml:space="preserve">- 3x KRZESŁO </w:t>
      </w:r>
    </w:p>
    <w:p w14:paraId="76090935" w14:textId="77777777" w:rsidR="0087719E" w:rsidRDefault="0087719E" w:rsidP="0087719E">
      <w:r>
        <w:t xml:space="preserve">* materiał pianka, </w:t>
      </w:r>
    </w:p>
    <w:p w14:paraId="53B33615" w14:textId="77777777" w:rsidR="0087719E" w:rsidRDefault="0087719E" w:rsidP="0087719E">
      <w:r>
        <w:t xml:space="preserve">* sklejka, poliester </w:t>
      </w:r>
    </w:p>
    <w:p w14:paraId="1D2EA45D" w14:textId="77777777" w:rsidR="0087719E" w:rsidRDefault="0087719E" w:rsidP="0087719E">
      <w:r>
        <w:t>* nogi metalowe</w:t>
      </w:r>
    </w:p>
    <w:p w14:paraId="21644A5F" w14:textId="77777777" w:rsidR="0087719E" w:rsidRDefault="0087719E" w:rsidP="0087719E"/>
    <w:p w14:paraId="1F85D609" w14:textId="77777777" w:rsidR="0087719E" w:rsidRDefault="0087719E" w:rsidP="0087719E"/>
    <w:p w14:paraId="6C70E199" w14:textId="77777777" w:rsidR="0087719E" w:rsidRDefault="0087719E" w:rsidP="0087719E">
      <w:r>
        <w:t>DOMEK 7</w:t>
      </w:r>
    </w:p>
    <w:p w14:paraId="418B8B9D" w14:textId="77777777" w:rsidR="0087719E" w:rsidRDefault="0087719E" w:rsidP="0087719E">
      <w:r>
        <w:t xml:space="preserve">- 2x STELAŻ ŻEBROWY DREWNIANY 90 cm x 200 cm </w:t>
      </w:r>
    </w:p>
    <w:p w14:paraId="2177E891" w14:textId="77777777" w:rsidR="0087719E" w:rsidRDefault="0087719E" w:rsidP="0087719E">
      <w:r>
        <w:tab/>
        <w:t xml:space="preserve"> - 2x RAMA ŁÓŻKA  90cm x 200 cm </w:t>
      </w:r>
    </w:p>
    <w:p w14:paraId="1021D70C" w14:textId="77777777" w:rsidR="0087719E" w:rsidRPr="006803ED" w:rsidRDefault="0087719E" w:rsidP="0087719E">
      <w:pPr>
        <w:rPr>
          <w:i/>
        </w:rPr>
      </w:pPr>
      <w:r w:rsidRPr="003336AF">
        <w:rPr>
          <w:i/>
        </w:rPr>
        <w:t>* materiał stal  w kolorze szarym</w:t>
      </w:r>
      <w:r>
        <w:rPr>
          <w:i/>
        </w:rPr>
        <w:t xml:space="preserve"> lub drewno obite materiałem szarym </w:t>
      </w:r>
    </w:p>
    <w:p w14:paraId="7D43AF10" w14:textId="77777777" w:rsidR="0087719E" w:rsidRDefault="0087719E" w:rsidP="0087719E"/>
    <w:p w14:paraId="289FF27F" w14:textId="77777777" w:rsidR="0087719E" w:rsidRDefault="0087719E" w:rsidP="0087719E">
      <w:r>
        <w:tab/>
        <w:t>- 2x MATERAC PIANKOWY  90 cm x 200 cm</w:t>
      </w:r>
    </w:p>
    <w:p w14:paraId="1B26CB61" w14:textId="77777777" w:rsidR="0087719E" w:rsidRDefault="0087719E" w:rsidP="0087719E">
      <w:r>
        <w:t xml:space="preserve">*materac piankowy o grubości 16cm </w:t>
      </w:r>
    </w:p>
    <w:p w14:paraId="3A550887" w14:textId="77777777" w:rsidR="0087719E" w:rsidRDefault="0087719E" w:rsidP="0087719E"/>
    <w:p w14:paraId="6B34F709" w14:textId="77777777" w:rsidR="0087719E" w:rsidRDefault="0087719E" w:rsidP="0087719E">
      <w:r>
        <w:tab/>
        <w:t xml:space="preserve">- 2x SZAFA DWUDRZWIOWA Z SZUFLADAMI </w:t>
      </w:r>
    </w:p>
    <w:p w14:paraId="69F605DC" w14:textId="77777777" w:rsidR="0087719E" w:rsidRDefault="0087719E" w:rsidP="0087719E">
      <w:r>
        <w:t xml:space="preserve">* kolor szary </w:t>
      </w:r>
    </w:p>
    <w:p w14:paraId="1E4BB0DA" w14:textId="77777777" w:rsidR="0087719E" w:rsidRDefault="0087719E" w:rsidP="0087719E">
      <w:r>
        <w:t>* na prawych drzwiach  lamele w kolorze drewna</w:t>
      </w:r>
    </w:p>
    <w:p w14:paraId="58CC4C32" w14:textId="77777777" w:rsidR="0087719E" w:rsidRDefault="0087719E" w:rsidP="0087719E">
      <w:r>
        <w:t xml:space="preserve">* </w:t>
      </w:r>
      <w:r>
        <w:rPr>
          <w:sz w:val="24"/>
          <w:szCs w:val="24"/>
        </w:rPr>
        <w:t xml:space="preserve">drążek  </w:t>
      </w:r>
      <w:r w:rsidRPr="00E934F1">
        <w:rPr>
          <w:sz w:val="24"/>
          <w:szCs w:val="24"/>
        </w:rPr>
        <w:t>do powieszenia</w:t>
      </w:r>
      <w:r w:rsidRPr="00E934F1">
        <w:rPr>
          <w:sz w:val="28"/>
        </w:rPr>
        <w:t xml:space="preserve"> </w:t>
      </w:r>
    </w:p>
    <w:p w14:paraId="3094126D" w14:textId="77777777" w:rsidR="0087719E" w:rsidRDefault="0087719E" w:rsidP="0087719E">
      <w:r>
        <w:t xml:space="preserve">*  półki 5 szt. </w:t>
      </w:r>
      <w:r>
        <w:tab/>
      </w:r>
    </w:p>
    <w:p w14:paraId="3B93A788" w14:textId="77777777" w:rsidR="0087719E" w:rsidRDefault="0087719E" w:rsidP="0087719E"/>
    <w:p w14:paraId="2A8ECE45" w14:textId="77777777" w:rsidR="0087719E" w:rsidRDefault="0087719E" w:rsidP="0087719E">
      <w:r>
        <w:tab/>
        <w:t xml:space="preserve">- 4x SZAFKA NOCNA Z  SZUFLADAMI  </w:t>
      </w:r>
    </w:p>
    <w:p w14:paraId="438BF9F1" w14:textId="77777777" w:rsidR="0087719E" w:rsidRDefault="0087719E" w:rsidP="0087719E">
      <w:r>
        <w:t>* kolor mat szary z szufladami w kolorze dąb</w:t>
      </w:r>
    </w:p>
    <w:p w14:paraId="6C007A53" w14:textId="77777777" w:rsidR="0087719E" w:rsidRDefault="0087719E" w:rsidP="0087719E">
      <w:r>
        <w:t>* wymiary 30 cm  szerokość. x 30,5 cm głębokość x 42,5 cm wysokości</w:t>
      </w:r>
    </w:p>
    <w:p w14:paraId="6961B1F1" w14:textId="77777777" w:rsidR="0087719E" w:rsidRDefault="0087719E" w:rsidP="0087719E">
      <w:r>
        <w:t xml:space="preserve">* głębokość szuflady 28 cm </w:t>
      </w:r>
    </w:p>
    <w:p w14:paraId="63F46B0D" w14:textId="77777777" w:rsidR="0087719E" w:rsidRDefault="0087719E" w:rsidP="0087719E">
      <w:r>
        <w:t xml:space="preserve">* szerokość szuflady 22 cm </w:t>
      </w:r>
    </w:p>
    <w:p w14:paraId="32BBBF45" w14:textId="77777777" w:rsidR="0087719E" w:rsidRDefault="0087719E" w:rsidP="0087719E">
      <w:r>
        <w:t>* otwieranie bez uchwytowe</w:t>
      </w:r>
    </w:p>
    <w:p w14:paraId="67A582F8" w14:textId="77777777" w:rsidR="0087719E" w:rsidRDefault="0087719E" w:rsidP="0087719E">
      <w:r>
        <w:tab/>
        <w:t>- 2x SZAFKA STOJACA Z PÓŁKAMI</w:t>
      </w:r>
    </w:p>
    <w:p w14:paraId="539E5A2E" w14:textId="77777777" w:rsidR="0087719E" w:rsidRDefault="0087719E" w:rsidP="0087719E">
      <w:r>
        <w:t xml:space="preserve">* materiał wysokogatunkowa płyta laminowana </w:t>
      </w:r>
    </w:p>
    <w:p w14:paraId="7CF67ABD" w14:textId="77777777" w:rsidR="0087719E" w:rsidRDefault="0087719E" w:rsidP="0087719E">
      <w:r>
        <w:t xml:space="preserve">*kolor szary mat  </w:t>
      </w:r>
    </w:p>
    <w:p w14:paraId="16CF914F" w14:textId="77777777" w:rsidR="0087719E" w:rsidRDefault="0087719E" w:rsidP="0087719E">
      <w:r>
        <w:t xml:space="preserve">* kolor frontów dąb </w:t>
      </w:r>
    </w:p>
    <w:p w14:paraId="340645DD" w14:textId="77777777" w:rsidR="0087719E" w:rsidRDefault="0087719E" w:rsidP="0087719E">
      <w:r>
        <w:t>* wymiary 30 cm szerokość x 165 cm wysokość x 30 cm głębokość</w:t>
      </w:r>
    </w:p>
    <w:p w14:paraId="6FB2F1AB" w14:textId="77777777" w:rsidR="0087719E" w:rsidRDefault="0087719E" w:rsidP="0087719E">
      <w:r>
        <w:t xml:space="preserve">* dwudrzwiowa pełna z jedną półką </w:t>
      </w:r>
    </w:p>
    <w:p w14:paraId="3EEE2AC7" w14:textId="77777777" w:rsidR="0087719E" w:rsidRDefault="0087719E" w:rsidP="0087719E">
      <w:r>
        <w:tab/>
        <w:t xml:space="preserve">-1x WERSALKA ROZKŁADANA </w:t>
      </w:r>
    </w:p>
    <w:p w14:paraId="51EBDF4C" w14:textId="77777777" w:rsidR="0087719E" w:rsidRDefault="0087719E" w:rsidP="0087719E">
      <w:r>
        <w:t>* materiał welur w kolorze ciemno szarym</w:t>
      </w:r>
    </w:p>
    <w:p w14:paraId="60E239A1" w14:textId="77777777" w:rsidR="0087719E" w:rsidRDefault="0087719E" w:rsidP="0087719E">
      <w:r>
        <w:lastRenderedPageBreak/>
        <w:t xml:space="preserve">* długość 1,95 cm </w:t>
      </w:r>
    </w:p>
    <w:p w14:paraId="61C9B937" w14:textId="77777777" w:rsidR="0087719E" w:rsidRDefault="0087719E" w:rsidP="0087719E">
      <w:r>
        <w:t xml:space="preserve">* szerokość po rozłożeniu 1.20 cm </w:t>
      </w:r>
    </w:p>
    <w:p w14:paraId="12D36A1F" w14:textId="77777777" w:rsidR="0087719E" w:rsidRDefault="0087719E" w:rsidP="0087719E"/>
    <w:p w14:paraId="539AD365" w14:textId="77777777" w:rsidR="0087719E" w:rsidRDefault="0087719E" w:rsidP="0087719E">
      <w:r>
        <w:tab/>
        <w:t xml:space="preserve">- 1x  PRZEDPOKÓJ GARDEROBA Z WIESZAKAMI </w:t>
      </w:r>
    </w:p>
    <w:p w14:paraId="75ACA301" w14:textId="77777777" w:rsidR="0087719E" w:rsidRDefault="0087719E" w:rsidP="0087719E">
      <w:r>
        <w:t xml:space="preserve">* wysokość 204 cm x 64 szerokość x 40 cm głębokość </w:t>
      </w:r>
    </w:p>
    <w:p w14:paraId="7AF64AFB" w14:textId="77777777" w:rsidR="0087719E" w:rsidRDefault="0087719E" w:rsidP="0087719E">
      <w:r>
        <w:t xml:space="preserve">* 3 wieszaki </w:t>
      </w:r>
    </w:p>
    <w:p w14:paraId="55A7757F" w14:textId="77777777" w:rsidR="0087719E" w:rsidRDefault="0087719E" w:rsidP="0087719E">
      <w:r>
        <w:t xml:space="preserve">* materiał korpusu płyta </w:t>
      </w:r>
    </w:p>
    <w:p w14:paraId="14535BC9" w14:textId="77777777" w:rsidR="0087719E" w:rsidRDefault="0087719E" w:rsidP="0087719E">
      <w:r>
        <w:t xml:space="preserve">* kolor korpusu drewnopodobny </w:t>
      </w:r>
    </w:p>
    <w:p w14:paraId="5CF4EEE8" w14:textId="77777777" w:rsidR="0087719E" w:rsidRDefault="0087719E" w:rsidP="0087719E">
      <w:r>
        <w:t>* szafka  z drzwiami na buty w kolorze grafit z uchwytem do otwierani</w:t>
      </w:r>
    </w:p>
    <w:p w14:paraId="3B7E1FA9" w14:textId="77777777" w:rsidR="0087719E" w:rsidRDefault="0087719E" w:rsidP="0087719E">
      <w:r>
        <w:tab/>
        <w:t xml:space="preserve">- 3x KRZESŁO </w:t>
      </w:r>
    </w:p>
    <w:p w14:paraId="70916704" w14:textId="77777777" w:rsidR="0087719E" w:rsidRDefault="0087719E" w:rsidP="0087719E">
      <w:r>
        <w:t xml:space="preserve">* materiał pianka, </w:t>
      </w:r>
    </w:p>
    <w:p w14:paraId="1529EF61" w14:textId="77777777" w:rsidR="0087719E" w:rsidRDefault="0087719E" w:rsidP="0087719E">
      <w:r>
        <w:t xml:space="preserve">* sklejka, poliester </w:t>
      </w:r>
    </w:p>
    <w:p w14:paraId="04D11783" w14:textId="77777777" w:rsidR="0087719E" w:rsidRDefault="0087719E" w:rsidP="0087719E">
      <w:r>
        <w:t>* nogi metalowe</w:t>
      </w:r>
    </w:p>
    <w:p w14:paraId="647FA3B3" w14:textId="77777777" w:rsidR="0087719E" w:rsidRDefault="0087719E" w:rsidP="0087719E"/>
    <w:p w14:paraId="0FB80331" w14:textId="77777777" w:rsidR="0087719E" w:rsidRDefault="0087719E" w:rsidP="0087719E">
      <w:r>
        <w:t>DOMEK 8</w:t>
      </w:r>
    </w:p>
    <w:p w14:paraId="215F1744" w14:textId="77777777" w:rsidR="0087719E" w:rsidRDefault="0087719E" w:rsidP="0087719E">
      <w:r>
        <w:tab/>
        <w:t xml:space="preserve">- 2x STELAŻ ŻEBROWY DREWNIANY 90 cm x 200 cm </w:t>
      </w:r>
    </w:p>
    <w:p w14:paraId="580C4279" w14:textId="77777777" w:rsidR="0087719E" w:rsidRDefault="0087719E" w:rsidP="0087719E">
      <w:r>
        <w:tab/>
        <w:t xml:space="preserve"> - 2x RAMA ŁÓŻKA  90cm x 200 cm </w:t>
      </w:r>
    </w:p>
    <w:p w14:paraId="695F13B1" w14:textId="77777777" w:rsidR="0087719E" w:rsidRPr="007D18BB" w:rsidRDefault="0087719E" w:rsidP="0087719E">
      <w:pPr>
        <w:rPr>
          <w:i/>
        </w:rPr>
      </w:pPr>
      <w:r w:rsidRPr="003336AF">
        <w:rPr>
          <w:i/>
        </w:rPr>
        <w:t>* materiał stal  w kolorze szarym</w:t>
      </w:r>
      <w:r>
        <w:rPr>
          <w:i/>
        </w:rPr>
        <w:t xml:space="preserve"> lub drewno obite materiałem szarym </w:t>
      </w:r>
    </w:p>
    <w:p w14:paraId="7F83512D" w14:textId="77777777" w:rsidR="0087719E" w:rsidRDefault="0087719E" w:rsidP="0087719E"/>
    <w:p w14:paraId="6BCE306B" w14:textId="77777777" w:rsidR="0087719E" w:rsidRDefault="0087719E" w:rsidP="0087719E">
      <w:r>
        <w:tab/>
        <w:t>- 2x MATERAC PIANKOWY  90 cm x 200 cm</w:t>
      </w:r>
    </w:p>
    <w:p w14:paraId="6024697D" w14:textId="77777777" w:rsidR="0087719E" w:rsidRDefault="0087719E" w:rsidP="0087719E">
      <w:r>
        <w:t xml:space="preserve">*materac piankowy o grubości 16cm </w:t>
      </w:r>
    </w:p>
    <w:p w14:paraId="6FEFBA8C" w14:textId="77777777" w:rsidR="0087719E" w:rsidRDefault="0087719E" w:rsidP="0087719E"/>
    <w:p w14:paraId="5AD47A67" w14:textId="77777777" w:rsidR="0087719E" w:rsidRDefault="0087719E" w:rsidP="0087719E">
      <w:r>
        <w:tab/>
        <w:t xml:space="preserve">- 2x SZAFA DWUDRZWIOWA Z SZUFLADAMI </w:t>
      </w:r>
    </w:p>
    <w:p w14:paraId="2468B0D7" w14:textId="77777777" w:rsidR="0087719E" w:rsidRDefault="0087719E" w:rsidP="0087719E">
      <w:r>
        <w:t xml:space="preserve">* kolor szary </w:t>
      </w:r>
    </w:p>
    <w:p w14:paraId="5F54DF67" w14:textId="77777777" w:rsidR="0087719E" w:rsidRDefault="0087719E" w:rsidP="0087719E">
      <w:r>
        <w:t>* na prawych drzwiach  lamele w kolorze drewna</w:t>
      </w:r>
    </w:p>
    <w:p w14:paraId="560B4E34" w14:textId="77777777" w:rsidR="0087719E" w:rsidRDefault="0087719E" w:rsidP="0087719E">
      <w:r>
        <w:t xml:space="preserve">* </w:t>
      </w:r>
      <w:r>
        <w:rPr>
          <w:sz w:val="24"/>
          <w:szCs w:val="24"/>
        </w:rPr>
        <w:t xml:space="preserve">drążek  </w:t>
      </w:r>
      <w:r w:rsidRPr="00E934F1">
        <w:rPr>
          <w:sz w:val="24"/>
          <w:szCs w:val="24"/>
        </w:rPr>
        <w:t>do powieszenia</w:t>
      </w:r>
      <w:r w:rsidRPr="00E934F1">
        <w:rPr>
          <w:sz w:val="28"/>
        </w:rPr>
        <w:t xml:space="preserve"> </w:t>
      </w:r>
    </w:p>
    <w:p w14:paraId="0AC40E4A" w14:textId="77777777" w:rsidR="0087719E" w:rsidRDefault="0087719E" w:rsidP="0087719E">
      <w:r>
        <w:t xml:space="preserve">*  półki 5 szt. </w:t>
      </w:r>
      <w:r>
        <w:tab/>
      </w:r>
    </w:p>
    <w:p w14:paraId="1E64E7DB" w14:textId="77777777" w:rsidR="0087719E" w:rsidRDefault="0087719E" w:rsidP="0087719E">
      <w:r>
        <w:t xml:space="preserve">* </w:t>
      </w:r>
      <w:r>
        <w:rPr>
          <w:i/>
        </w:rPr>
        <w:t>długość 200 cm szerokość 105 cm , głębokość 51 cm</w:t>
      </w:r>
    </w:p>
    <w:p w14:paraId="201F6E2A" w14:textId="77777777" w:rsidR="0087719E" w:rsidRDefault="0087719E" w:rsidP="0087719E"/>
    <w:p w14:paraId="70D1FE2C" w14:textId="77777777" w:rsidR="0087719E" w:rsidRDefault="0087719E" w:rsidP="0087719E">
      <w:r>
        <w:tab/>
        <w:t xml:space="preserve">- 4x SZAFKA NOCNA Z  SZUFLADAMI  </w:t>
      </w:r>
    </w:p>
    <w:p w14:paraId="4310D1AC" w14:textId="77777777" w:rsidR="0087719E" w:rsidRDefault="0087719E" w:rsidP="0087719E">
      <w:r>
        <w:lastRenderedPageBreak/>
        <w:t>* kolor mat szary z szufladami w kolorze dąb</w:t>
      </w:r>
    </w:p>
    <w:p w14:paraId="77489EB4" w14:textId="77777777" w:rsidR="0087719E" w:rsidRDefault="0087719E" w:rsidP="0087719E">
      <w:r>
        <w:t>* wymiary 30 cm  szerokość. x 30,5 cm głębokość x 42,5 cm wysokości</w:t>
      </w:r>
    </w:p>
    <w:p w14:paraId="37FD5CD2" w14:textId="77777777" w:rsidR="0087719E" w:rsidRDefault="0087719E" w:rsidP="0087719E">
      <w:r>
        <w:t xml:space="preserve">* głębokość szuflady 28 cm </w:t>
      </w:r>
    </w:p>
    <w:p w14:paraId="0DDEC0D4" w14:textId="77777777" w:rsidR="0087719E" w:rsidRDefault="0087719E" w:rsidP="0087719E">
      <w:r>
        <w:t xml:space="preserve">* szerokość szuflady 22 cm </w:t>
      </w:r>
    </w:p>
    <w:p w14:paraId="35984501" w14:textId="77777777" w:rsidR="0087719E" w:rsidRDefault="0087719E" w:rsidP="0087719E">
      <w:r>
        <w:t>* otwieranie bez uchwytowe</w:t>
      </w:r>
    </w:p>
    <w:p w14:paraId="2D9C15D9" w14:textId="77777777" w:rsidR="0087719E" w:rsidRDefault="0087719E" w:rsidP="0087719E">
      <w:r>
        <w:tab/>
        <w:t>- 2x SZAFKA STOJACA Z PÓŁKAMI</w:t>
      </w:r>
    </w:p>
    <w:p w14:paraId="57FF018B" w14:textId="77777777" w:rsidR="0087719E" w:rsidRDefault="0087719E" w:rsidP="0087719E">
      <w:r>
        <w:t xml:space="preserve">* materiał wysokogatunkowa płyta laminowana </w:t>
      </w:r>
    </w:p>
    <w:p w14:paraId="6CEB17EC" w14:textId="77777777" w:rsidR="0087719E" w:rsidRDefault="0087719E" w:rsidP="0087719E">
      <w:r>
        <w:t xml:space="preserve">*kolor szary mat  </w:t>
      </w:r>
    </w:p>
    <w:p w14:paraId="12019E31" w14:textId="77777777" w:rsidR="0087719E" w:rsidRDefault="0087719E" w:rsidP="0087719E">
      <w:r>
        <w:t xml:space="preserve">* kolor frontów dąb </w:t>
      </w:r>
    </w:p>
    <w:p w14:paraId="631E6F2D" w14:textId="77777777" w:rsidR="0087719E" w:rsidRDefault="0087719E" w:rsidP="0087719E">
      <w:r>
        <w:t>* wymiary 30 cm szerokość x 165 cm wysokość x 30 cm głębokość</w:t>
      </w:r>
    </w:p>
    <w:p w14:paraId="219C0617" w14:textId="77777777" w:rsidR="0087719E" w:rsidRDefault="0087719E" w:rsidP="0087719E">
      <w:r>
        <w:t xml:space="preserve">* dwudrzwiowa pełna z jedną półką </w:t>
      </w:r>
    </w:p>
    <w:p w14:paraId="79A253AE" w14:textId="77777777" w:rsidR="0087719E" w:rsidRDefault="0087719E" w:rsidP="0087719E">
      <w:r>
        <w:tab/>
        <w:t xml:space="preserve">-1x WERSALKA ROZKŁADANA </w:t>
      </w:r>
    </w:p>
    <w:p w14:paraId="6371244F" w14:textId="77777777" w:rsidR="0087719E" w:rsidRDefault="0087719E" w:rsidP="0087719E">
      <w:r>
        <w:t>* materiał welur w kolorze ciemno szarym</w:t>
      </w:r>
    </w:p>
    <w:p w14:paraId="068ACC56" w14:textId="77777777" w:rsidR="0087719E" w:rsidRDefault="0087719E" w:rsidP="0087719E">
      <w:r>
        <w:t xml:space="preserve">* długość 1,95 cm </w:t>
      </w:r>
    </w:p>
    <w:p w14:paraId="15CDA65C" w14:textId="77777777" w:rsidR="0087719E" w:rsidRDefault="0087719E" w:rsidP="0087719E">
      <w:r>
        <w:t xml:space="preserve">* szerokość po rozłożeniu 1.20 cm </w:t>
      </w:r>
    </w:p>
    <w:p w14:paraId="0D73C3DC" w14:textId="77777777" w:rsidR="0087719E" w:rsidRDefault="0087719E" w:rsidP="0087719E"/>
    <w:p w14:paraId="2D2D7762" w14:textId="77777777" w:rsidR="0087719E" w:rsidRDefault="0087719E" w:rsidP="0087719E">
      <w:r>
        <w:tab/>
        <w:t xml:space="preserve">- 1x  PRZEDPOKÓJ GARDEROBA Z WIESZAKAMI </w:t>
      </w:r>
    </w:p>
    <w:p w14:paraId="4449C7BD" w14:textId="77777777" w:rsidR="0087719E" w:rsidRDefault="0087719E" w:rsidP="0087719E">
      <w:r>
        <w:t xml:space="preserve">* wysokość 204 cm x 64 szerokość x 40 cm głębokość </w:t>
      </w:r>
    </w:p>
    <w:p w14:paraId="5D806F08" w14:textId="77777777" w:rsidR="0087719E" w:rsidRDefault="0087719E" w:rsidP="0087719E">
      <w:r>
        <w:t xml:space="preserve">* 3 wieszaki </w:t>
      </w:r>
    </w:p>
    <w:p w14:paraId="233069CA" w14:textId="77777777" w:rsidR="0087719E" w:rsidRDefault="0087719E" w:rsidP="0087719E">
      <w:r>
        <w:t xml:space="preserve">* materiał korpusu płyta </w:t>
      </w:r>
    </w:p>
    <w:p w14:paraId="135722BB" w14:textId="77777777" w:rsidR="0087719E" w:rsidRDefault="0087719E" w:rsidP="0087719E">
      <w:r>
        <w:t xml:space="preserve">* kolor korpusu drewnopodobny </w:t>
      </w:r>
    </w:p>
    <w:p w14:paraId="10DC2A31" w14:textId="77777777" w:rsidR="0087719E" w:rsidRDefault="0087719E" w:rsidP="0087719E">
      <w:r>
        <w:t xml:space="preserve">* szafka  z drzwiami na buty w kolorze grafit z uchwytem do otwierania </w:t>
      </w:r>
    </w:p>
    <w:p w14:paraId="694B4D80" w14:textId="77777777" w:rsidR="0087719E" w:rsidRDefault="0087719E" w:rsidP="0087719E"/>
    <w:p w14:paraId="08E90E15" w14:textId="77777777" w:rsidR="0087719E" w:rsidRDefault="0087719E" w:rsidP="0087719E">
      <w:r>
        <w:tab/>
        <w:t xml:space="preserve">- 3x KRZESŁO </w:t>
      </w:r>
    </w:p>
    <w:p w14:paraId="6FCDE24A" w14:textId="77777777" w:rsidR="0087719E" w:rsidRDefault="0087719E" w:rsidP="0087719E">
      <w:r>
        <w:t xml:space="preserve">* materiał pianka, </w:t>
      </w:r>
    </w:p>
    <w:p w14:paraId="486F2698" w14:textId="77777777" w:rsidR="0087719E" w:rsidRDefault="0087719E" w:rsidP="0087719E">
      <w:r>
        <w:t xml:space="preserve">* sklejka, poliester </w:t>
      </w:r>
    </w:p>
    <w:p w14:paraId="6B287CD8" w14:textId="77777777" w:rsidR="0087719E" w:rsidRDefault="0087719E" w:rsidP="0087719E">
      <w:r>
        <w:t>* nogi metalowe</w:t>
      </w:r>
    </w:p>
    <w:p w14:paraId="0B4A4C54" w14:textId="77777777" w:rsidR="0087719E" w:rsidRDefault="0087719E" w:rsidP="0087719E"/>
    <w:p w14:paraId="3C5EEEAF" w14:textId="77777777" w:rsidR="0087719E" w:rsidRDefault="0087719E" w:rsidP="0087719E">
      <w:r>
        <w:t>DOMEK 10</w:t>
      </w:r>
    </w:p>
    <w:p w14:paraId="20F783F2" w14:textId="77777777" w:rsidR="0087719E" w:rsidRDefault="0087719E" w:rsidP="0087719E">
      <w:r>
        <w:t xml:space="preserve">- 2x STELAŻ ŻEBROWY DREWNIANY 90 cm x 200 cm </w:t>
      </w:r>
    </w:p>
    <w:p w14:paraId="528DA29F" w14:textId="77777777" w:rsidR="0087719E" w:rsidRDefault="0087719E" w:rsidP="0087719E">
      <w:r>
        <w:lastRenderedPageBreak/>
        <w:tab/>
        <w:t xml:space="preserve"> - 2x RAMA ŁÓŻKA  90cm x 200 cm </w:t>
      </w:r>
    </w:p>
    <w:p w14:paraId="1EA48116" w14:textId="77777777" w:rsidR="0087719E" w:rsidRPr="00A275E6" w:rsidRDefault="0087719E" w:rsidP="0087719E">
      <w:pPr>
        <w:rPr>
          <w:i/>
        </w:rPr>
      </w:pPr>
      <w:r w:rsidRPr="003336AF">
        <w:rPr>
          <w:i/>
        </w:rPr>
        <w:t>* materiał stal  w kolorze szarym</w:t>
      </w:r>
      <w:r>
        <w:rPr>
          <w:i/>
        </w:rPr>
        <w:t xml:space="preserve"> lub drewno obite materiałem szarym </w:t>
      </w:r>
    </w:p>
    <w:p w14:paraId="27F8DBDF" w14:textId="77777777" w:rsidR="0087719E" w:rsidRDefault="0087719E" w:rsidP="0087719E">
      <w:r>
        <w:tab/>
        <w:t>- 2x MATERAC PIANKOWY  90 cm x 200 cm</w:t>
      </w:r>
    </w:p>
    <w:p w14:paraId="1117BA4E" w14:textId="77777777" w:rsidR="0087719E" w:rsidRDefault="0087719E" w:rsidP="0087719E">
      <w:r>
        <w:t xml:space="preserve">*materac piankowy o grubości 16cm </w:t>
      </w:r>
    </w:p>
    <w:p w14:paraId="5652EFF7" w14:textId="77777777" w:rsidR="0087719E" w:rsidRDefault="0087719E" w:rsidP="0087719E"/>
    <w:p w14:paraId="46CCC852" w14:textId="77777777" w:rsidR="0087719E" w:rsidRDefault="0087719E" w:rsidP="0087719E">
      <w:r>
        <w:tab/>
        <w:t xml:space="preserve">- 2x SZAFA DWUDRZWIOWA Z SZUFLADAMI </w:t>
      </w:r>
    </w:p>
    <w:p w14:paraId="392DD9B7" w14:textId="77777777" w:rsidR="0087719E" w:rsidRDefault="0087719E" w:rsidP="0087719E">
      <w:r>
        <w:t xml:space="preserve">* kolor szary </w:t>
      </w:r>
    </w:p>
    <w:p w14:paraId="2F0618D9" w14:textId="77777777" w:rsidR="0087719E" w:rsidRDefault="0087719E" w:rsidP="0087719E">
      <w:r>
        <w:t>* na prawych drzwiach  lamele w kolorze drewna</w:t>
      </w:r>
    </w:p>
    <w:p w14:paraId="17F40EBB" w14:textId="77777777" w:rsidR="0087719E" w:rsidRDefault="0087719E" w:rsidP="0087719E">
      <w:r>
        <w:t xml:space="preserve">* </w:t>
      </w:r>
      <w:r>
        <w:rPr>
          <w:sz w:val="24"/>
          <w:szCs w:val="24"/>
        </w:rPr>
        <w:t xml:space="preserve">drążek  </w:t>
      </w:r>
      <w:r w:rsidRPr="00E934F1">
        <w:rPr>
          <w:sz w:val="24"/>
          <w:szCs w:val="24"/>
        </w:rPr>
        <w:t>do powieszenia</w:t>
      </w:r>
      <w:r w:rsidRPr="00E934F1">
        <w:rPr>
          <w:sz w:val="28"/>
        </w:rPr>
        <w:t xml:space="preserve"> </w:t>
      </w:r>
    </w:p>
    <w:p w14:paraId="08E5E3DE" w14:textId="77777777" w:rsidR="0087719E" w:rsidRDefault="0087719E" w:rsidP="0087719E">
      <w:r>
        <w:t xml:space="preserve">*  półki 5 szt. </w:t>
      </w:r>
      <w:r>
        <w:tab/>
      </w:r>
    </w:p>
    <w:p w14:paraId="76637D82" w14:textId="77777777" w:rsidR="0087719E" w:rsidRDefault="0087719E" w:rsidP="0087719E">
      <w:r>
        <w:t xml:space="preserve">* </w:t>
      </w:r>
      <w:r>
        <w:rPr>
          <w:i/>
        </w:rPr>
        <w:t>długość 200 cm szerokość 105 cm , głębokość 51 cm</w:t>
      </w:r>
    </w:p>
    <w:p w14:paraId="61D2D777" w14:textId="77777777" w:rsidR="0087719E" w:rsidRDefault="0087719E" w:rsidP="0087719E"/>
    <w:p w14:paraId="70A0D827" w14:textId="77777777" w:rsidR="0087719E" w:rsidRDefault="0087719E" w:rsidP="0087719E">
      <w:r>
        <w:tab/>
        <w:t xml:space="preserve">- 4x SZAFKA NOCNA Z  SZUFLADAMI  </w:t>
      </w:r>
    </w:p>
    <w:p w14:paraId="65914DE5" w14:textId="77777777" w:rsidR="0087719E" w:rsidRDefault="0087719E" w:rsidP="0087719E">
      <w:r>
        <w:t>* kolor mat szary z szufladami w kolorze dąb</w:t>
      </w:r>
    </w:p>
    <w:p w14:paraId="1266429B" w14:textId="77777777" w:rsidR="0087719E" w:rsidRDefault="0087719E" w:rsidP="0087719E">
      <w:r>
        <w:t>* wymiary 30 cm  szerokość. x 30,5 cm głębokość x 42,5 cm wysokości</w:t>
      </w:r>
    </w:p>
    <w:p w14:paraId="7815E3CF" w14:textId="77777777" w:rsidR="0087719E" w:rsidRDefault="0087719E" w:rsidP="0087719E">
      <w:r>
        <w:t xml:space="preserve">* głębokość szuflady 28 cm </w:t>
      </w:r>
    </w:p>
    <w:p w14:paraId="7AD1828B" w14:textId="77777777" w:rsidR="0087719E" w:rsidRDefault="0087719E" w:rsidP="0087719E">
      <w:r>
        <w:t xml:space="preserve">* szerokość szuflady 22 cm </w:t>
      </w:r>
    </w:p>
    <w:p w14:paraId="528A028F" w14:textId="77777777" w:rsidR="0087719E" w:rsidRDefault="0087719E" w:rsidP="0087719E">
      <w:r>
        <w:t>* otwieranie bez uchwytowe</w:t>
      </w:r>
    </w:p>
    <w:p w14:paraId="13910FBA" w14:textId="77777777" w:rsidR="0087719E" w:rsidRDefault="0087719E" w:rsidP="0087719E">
      <w:r>
        <w:tab/>
        <w:t>- 2x SZAFKA STOJACA Z PÓŁKAMI</w:t>
      </w:r>
    </w:p>
    <w:p w14:paraId="3F151C00" w14:textId="77777777" w:rsidR="0087719E" w:rsidRDefault="0087719E" w:rsidP="0087719E">
      <w:r>
        <w:t xml:space="preserve">* materiał wysokogatunkowa płyta laminowana </w:t>
      </w:r>
    </w:p>
    <w:p w14:paraId="27E00624" w14:textId="77777777" w:rsidR="0087719E" w:rsidRDefault="0087719E" w:rsidP="0087719E">
      <w:r>
        <w:t xml:space="preserve">*kolor szary mat  </w:t>
      </w:r>
    </w:p>
    <w:p w14:paraId="58585A42" w14:textId="77777777" w:rsidR="0087719E" w:rsidRDefault="0087719E" w:rsidP="0087719E">
      <w:r>
        <w:t xml:space="preserve">* kolor frontów dąb </w:t>
      </w:r>
    </w:p>
    <w:p w14:paraId="508B853F" w14:textId="77777777" w:rsidR="0087719E" w:rsidRDefault="0087719E" w:rsidP="0087719E">
      <w:r>
        <w:t>* wymiary 30 cm szerokość x 165 cm wysokość x 30 cm głębokość</w:t>
      </w:r>
    </w:p>
    <w:p w14:paraId="1383919D" w14:textId="77777777" w:rsidR="0087719E" w:rsidRDefault="0087719E" w:rsidP="0087719E">
      <w:r>
        <w:t xml:space="preserve">* dwudrzwiowa pełna z jedną półką </w:t>
      </w:r>
    </w:p>
    <w:p w14:paraId="3975F1B4" w14:textId="77777777" w:rsidR="0087719E" w:rsidRDefault="0087719E" w:rsidP="0087719E">
      <w:r>
        <w:tab/>
        <w:t xml:space="preserve">-1x WERSALKA ROZKŁADANA </w:t>
      </w:r>
    </w:p>
    <w:p w14:paraId="7CC64CAC" w14:textId="77777777" w:rsidR="0087719E" w:rsidRDefault="0087719E" w:rsidP="0087719E">
      <w:r>
        <w:t>* materiał welur w kolorze ciemno szarym</w:t>
      </w:r>
    </w:p>
    <w:p w14:paraId="5E784ADC" w14:textId="77777777" w:rsidR="0087719E" w:rsidRDefault="0087719E" w:rsidP="0087719E">
      <w:r>
        <w:t xml:space="preserve">* długość 195 cm </w:t>
      </w:r>
    </w:p>
    <w:p w14:paraId="47DCB4CF" w14:textId="77777777" w:rsidR="0087719E" w:rsidRDefault="0087719E" w:rsidP="0087719E">
      <w:r>
        <w:t xml:space="preserve">* szerokość po rozłożeniu 120 cm </w:t>
      </w:r>
    </w:p>
    <w:p w14:paraId="79114FB3" w14:textId="77777777" w:rsidR="0087719E" w:rsidRDefault="0087719E" w:rsidP="0087719E"/>
    <w:p w14:paraId="282B7273" w14:textId="77777777" w:rsidR="0087719E" w:rsidRDefault="0087719E" w:rsidP="0087719E">
      <w:r>
        <w:tab/>
        <w:t xml:space="preserve">- 1x  PRZEDPOKÓJ GARDEROBA Z WIESZAKAMI </w:t>
      </w:r>
    </w:p>
    <w:p w14:paraId="25D27953" w14:textId="77777777" w:rsidR="0087719E" w:rsidRDefault="0087719E" w:rsidP="0087719E">
      <w:r>
        <w:lastRenderedPageBreak/>
        <w:t xml:space="preserve">* wysokość 204 cm x 64 szerokość x 40 cm głębokość </w:t>
      </w:r>
    </w:p>
    <w:p w14:paraId="16852CF0" w14:textId="77777777" w:rsidR="0087719E" w:rsidRDefault="0087719E" w:rsidP="0087719E">
      <w:r>
        <w:t xml:space="preserve">* 3 wieszaki </w:t>
      </w:r>
    </w:p>
    <w:p w14:paraId="0E19A71E" w14:textId="77777777" w:rsidR="0087719E" w:rsidRDefault="0087719E" w:rsidP="0087719E">
      <w:r>
        <w:t xml:space="preserve">* materiał korpusu płyta </w:t>
      </w:r>
    </w:p>
    <w:p w14:paraId="092CD8A8" w14:textId="77777777" w:rsidR="0087719E" w:rsidRDefault="0087719E" w:rsidP="0087719E">
      <w:r>
        <w:t xml:space="preserve">* kolor korpusu drewnopodobny </w:t>
      </w:r>
    </w:p>
    <w:p w14:paraId="188065B2" w14:textId="77777777" w:rsidR="0087719E" w:rsidRDefault="0087719E" w:rsidP="0087719E">
      <w:r>
        <w:t xml:space="preserve">* szafka  z drzwiami na buty w kolorze grafit z uchwytem do otwierania </w:t>
      </w:r>
    </w:p>
    <w:p w14:paraId="10CA2E24" w14:textId="77777777" w:rsidR="0087719E" w:rsidRDefault="0087719E" w:rsidP="0087719E"/>
    <w:p w14:paraId="3758D1B4" w14:textId="77777777" w:rsidR="0087719E" w:rsidRDefault="0087719E" w:rsidP="0087719E">
      <w:r>
        <w:tab/>
        <w:t xml:space="preserve">- 3x KRZESŁO </w:t>
      </w:r>
    </w:p>
    <w:p w14:paraId="6571A9D3" w14:textId="77777777" w:rsidR="0087719E" w:rsidRDefault="0087719E" w:rsidP="0087719E">
      <w:r>
        <w:t xml:space="preserve">* materiał pianka, </w:t>
      </w:r>
    </w:p>
    <w:p w14:paraId="548CEFC6" w14:textId="77777777" w:rsidR="0087719E" w:rsidRDefault="0087719E" w:rsidP="0087719E">
      <w:r>
        <w:t xml:space="preserve">* sklejka, poliester </w:t>
      </w:r>
    </w:p>
    <w:p w14:paraId="3DD75CE4" w14:textId="77777777" w:rsidR="0087719E" w:rsidRDefault="0087719E" w:rsidP="0087719E">
      <w:r>
        <w:t>* nogi metalowe</w:t>
      </w:r>
    </w:p>
    <w:p w14:paraId="0A136821" w14:textId="77777777" w:rsidR="0087719E" w:rsidRDefault="0087719E" w:rsidP="0087719E"/>
    <w:p w14:paraId="258E708A" w14:textId="77777777" w:rsidR="0087719E" w:rsidRDefault="0087719E" w:rsidP="0087719E"/>
    <w:p w14:paraId="64801A99" w14:textId="77777777" w:rsidR="0087719E" w:rsidRDefault="0087719E" w:rsidP="0087719E">
      <w:r>
        <w:t>DOMEK 11</w:t>
      </w:r>
    </w:p>
    <w:p w14:paraId="21894FD4" w14:textId="77777777" w:rsidR="0087719E" w:rsidRDefault="0087719E" w:rsidP="0087719E">
      <w:r>
        <w:t xml:space="preserve">- 2x STELAŻ ŻEBROWY DREWNIANY 90 cm x 200 cm </w:t>
      </w:r>
    </w:p>
    <w:p w14:paraId="2BC82F3D" w14:textId="77777777" w:rsidR="0087719E" w:rsidRDefault="0087719E" w:rsidP="0087719E">
      <w:r>
        <w:tab/>
        <w:t xml:space="preserve"> - 2x RAMA ŁÓŻKA  90cm x 200 cm </w:t>
      </w:r>
    </w:p>
    <w:p w14:paraId="39C90BFB" w14:textId="77777777" w:rsidR="0087719E" w:rsidRPr="006803ED" w:rsidRDefault="0087719E" w:rsidP="0087719E">
      <w:pPr>
        <w:rPr>
          <w:i/>
        </w:rPr>
      </w:pPr>
      <w:r w:rsidRPr="003336AF">
        <w:rPr>
          <w:i/>
        </w:rPr>
        <w:t>* materiał stal  w kolorze szarym</w:t>
      </w:r>
      <w:r>
        <w:rPr>
          <w:i/>
        </w:rPr>
        <w:t xml:space="preserve"> lub drewno obite materiałem szarym </w:t>
      </w:r>
    </w:p>
    <w:p w14:paraId="70DD6756" w14:textId="77777777" w:rsidR="0087719E" w:rsidRDefault="0087719E" w:rsidP="0087719E">
      <w:r>
        <w:tab/>
        <w:t>- 2x MATERAC PIANKOWY  90 cm x 200 cm</w:t>
      </w:r>
    </w:p>
    <w:p w14:paraId="78D22F32" w14:textId="77777777" w:rsidR="0087719E" w:rsidRDefault="0087719E" w:rsidP="0087719E">
      <w:r>
        <w:t xml:space="preserve">*materac piankowy o grubości 16cm </w:t>
      </w:r>
    </w:p>
    <w:p w14:paraId="3269932A" w14:textId="77777777" w:rsidR="0087719E" w:rsidRDefault="0087719E" w:rsidP="0087719E"/>
    <w:p w14:paraId="173F91CB" w14:textId="77777777" w:rsidR="0087719E" w:rsidRDefault="0087719E" w:rsidP="0087719E">
      <w:r>
        <w:tab/>
        <w:t xml:space="preserve">- 2x SZAFA DWUDRZWIOWA Z SZUFLADAMI </w:t>
      </w:r>
    </w:p>
    <w:p w14:paraId="7CC8E2EC" w14:textId="77777777" w:rsidR="0087719E" w:rsidRDefault="0087719E" w:rsidP="0087719E">
      <w:r>
        <w:t xml:space="preserve">* kolor szary </w:t>
      </w:r>
    </w:p>
    <w:p w14:paraId="41B67132" w14:textId="77777777" w:rsidR="0087719E" w:rsidRDefault="0087719E" w:rsidP="0087719E">
      <w:r>
        <w:t>* na prawych drzwiach  lamele w kolorze drewna</w:t>
      </w:r>
    </w:p>
    <w:p w14:paraId="0F214F94" w14:textId="77777777" w:rsidR="0087719E" w:rsidRDefault="0087719E" w:rsidP="0087719E">
      <w:r>
        <w:t xml:space="preserve">* </w:t>
      </w:r>
      <w:r>
        <w:rPr>
          <w:sz w:val="24"/>
          <w:szCs w:val="24"/>
        </w:rPr>
        <w:t xml:space="preserve">drążek  </w:t>
      </w:r>
      <w:r w:rsidRPr="00E934F1">
        <w:rPr>
          <w:sz w:val="24"/>
          <w:szCs w:val="24"/>
        </w:rPr>
        <w:t>do powieszenia</w:t>
      </w:r>
      <w:r w:rsidRPr="00E934F1">
        <w:rPr>
          <w:sz w:val="28"/>
        </w:rPr>
        <w:t xml:space="preserve"> </w:t>
      </w:r>
    </w:p>
    <w:p w14:paraId="0BF68E07" w14:textId="77777777" w:rsidR="0087719E" w:rsidRDefault="0087719E" w:rsidP="0087719E">
      <w:r>
        <w:t xml:space="preserve">*  półki 5 szt. </w:t>
      </w:r>
      <w:r>
        <w:tab/>
      </w:r>
    </w:p>
    <w:p w14:paraId="0CB34AEF" w14:textId="77777777" w:rsidR="0087719E" w:rsidRDefault="0087719E" w:rsidP="0087719E">
      <w:r>
        <w:rPr>
          <w:i/>
        </w:rPr>
        <w:t>* długość 200 cm szerokość 105 cm , głębokość 51 cm</w:t>
      </w:r>
    </w:p>
    <w:p w14:paraId="554E62A1" w14:textId="77777777" w:rsidR="0087719E" w:rsidRDefault="0087719E" w:rsidP="0087719E"/>
    <w:p w14:paraId="3B2A8FFB" w14:textId="77777777" w:rsidR="0087719E" w:rsidRDefault="0087719E" w:rsidP="0087719E">
      <w:r>
        <w:tab/>
        <w:t xml:space="preserve">- 4x SZAFKA NOCNA Z  SZUFLADAMI  </w:t>
      </w:r>
    </w:p>
    <w:p w14:paraId="6AE273B0" w14:textId="77777777" w:rsidR="0087719E" w:rsidRDefault="0087719E" w:rsidP="0087719E">
      <w:r>
        <w:t>* kolor mat szary z szufladami w kolorze dąb</w:t>
      </w:r>
    </w:p>
    <w:p w14:paraId="0C7D092C" w14:textId="77777777" w:rsidR="0087719E" w:rsidRDefault="0087719E" w:rsidP="0087719E">
      <w:r>
        <w:t>* wymiary 30 cm  szerokość. x 30,5 cm głębokość x 42,5 cm wysokości</w:t>
      </w:r>
    </w:p>
    <w:p w14:paraId="33D5958E" w14:textId="77777777" w:rsidR="0087719E" w:rsidRDefault="0087719E" w:rsidP="0087719E">
      <w:r>
        <w:t xml:space="preserve">* głębokość szuflady 28 cm </w:t>
      </w:r>
    </w:p>
    <w:p w14:paraId="23D747BF" w14:textId="77777777" w:rsidR="0087719E" w:rsidRDefault="0087719E" w:rsidP="0087719E">
      <w:r>
        <w:lastRenderedPageBreak/>
        <w:t xml:space="preserve">* szerokość szuflady 22 cm </w:t>
      </w:r>
    </w:p>
    <w:p w14:paraId="14E83817" w14:textId="77777777" w:rsidR="0087719E" w:rsidRDefault="0087719E" w:rsidP="0087719E">
      <w:r>
        <w:t>* otwieranie bez uchwytowe</w:t>
      </w:r>
    </w:p>
    <w:p w14:paraId="2BBC8BB2" w14:textId="77777777" w:rsidR="0087719E" w:rsidRDefault="0087719E" w:rsidP="0087719E">
      <w:r>
        <w:tab/>
        <w:t>- 2x SZAFKA STOJACA Z PÓŁKAMI</w:t>
      </w:r>
    </w:p>
    <w:p w14:paraId="7B47EE1F" w14:textId="77777777" w:rsidR="0087719E" w:rsidRDefault="0087719E" w:rsidP="0087719E">
      <w:r>
        <w:t xml:space="preserve">* materiał wysokogatunkowa płyta laminowana </w:t>
      </w:r>
    </w:p>
    <w:p w14:paraId="11871FE3" w14:textId="77777777" w:rsidR="0087719E" w:rsidRDefault="0087719E" w:rsidP="0087719E">
      <w:r>
        <w:t xml:space="preserve">*kolor szary mat  </w:t>
      </w:r>
    </w:p>
    <w:p w14:paraId="07DF0E6D" w14:textId="77777777" w:rsidR="0087719E" w:rsidRDefault="0087719E" w:rsidP="0087719E">
      <w:r>
        <w:t xml:space="preserve">* kolor frontów dąb </w:t>
      </w:r>
    </w:p>
    <w:p w14:paraId="13391F9A" w14:textId="77777777" w:rsidR="0087719E" w:rsidRDefault="0087719E" w:rsidP="0087719E">
      <w:r>
        <w:t>* wymiary 30 cm szerokość x 165 cm wysokość x 30 cm głębokość</w:t>
      </w:r>
    </w:p>
    <w:p w14:paraId="117E0CAC" w14:textId="77777777" w:rsidR="0087719E" w:rsidRDefault="0087719E" w:rsidP="0087719E">
      <w:r>
        <w:t xml:space="preserve">* dwudrzwiowa pełna z jedną półką </w:t>
      </w:r>
    </w:p>
    <w:p w14:paraId="2BB8DF07" w14:textId="77777777" w:rsidR="0087719E" w:rsidRDefault="0087719E" w:rsidP="0087719E">
      <w:r>
        <w:tab/>
      </w:r>
    </w:p>
    <w:p w14:paraId="6E50E063" w14:textId="77777777" w:rsidR="0087719E" w:rsidRDefault="0087719E" w:rsidP="0087719E">
      <w:r>
        <w:t xml:space="preserve">-1x WERSALKA ROZKŁADANA </w:t>
      </w:r>
    </w:p>
    <w:p w14:paraId="2FBD35CB" w14:textId="77777777" w:rsidR="0087719E" w:rsidRDefault="0087719E" w:rsidP="0087719E">
      <w:r>
        <w:t>* materiał welur w kolorze ciemno szarym</w:t>
      </w:r>
    </w:p>
    <w:p w14:paraId="08C58218" w14:textId="77777777" w:rsidR="0087719E" w:rsidRDefault="0087719E" w:rsidP="0087719E">
      <w:r>
        <w:t xml:space="preserve">* długość 1,95 cm </w:t>
      </w:r>
    </w:p>
    <w:p w14:paraId="1C1C81ED" w14:textId="77777777" w:rsidR="0087719E" w:rsidRDefault="0087719E" w:rsidP="0087719E">
      <w:r>
        <w:t xml:space="preserve">* szerokość po rozłożeniu 1.20 cm </w:t>
      </w:r>
    </w:p>
    <w:p w14:paraId="0CB12536" w14:textId="77777777" w:rsidR="0087719E" w:rsidRDefault="0087719E" w:rsidP="0087719E"/>
    <w:p w14:paraId="02ED405E" w14:textId="77777777" w:rsidR="0087719E" w:rsidRDefault="0087719E" w:rsidP="0087719E">
      <w:r>
        <w:tab/>
        <w:t xml:space="preserve">- 1x  PRZEDPOKÓJ GARDEROBA Z WIESZAKAMI </w:t>
      </w:r>
    </w:p>
    <w:p w14:paraId="62CB0F04" w14:textId="77777777" w:rsidR="0087719E" w:rsidRDefault="0087719E" w:rsidP="0087719E">
      <w:r>
        <w:t xml:space="preserve">* wysokość 204 cm x 64 szerokość x 40 cm głębokość </w:t>
      </w:r>
    </w:p>
    <w:p w14:paraId="230C077D" w14:textId="77777777" w:rsidR="0087719E" w:rsidRDefault="0087719E" w:rsidP="0087719E">
      <w:r>
        <w:t xml:space="preserve">* 3 wieszaki </w:t>
      </w:r>
    </w:p>
    <w:p w14:paraId="1F881AA2" w14:textId="77777777" w:rsidR="0087719E" w:rsidRDefault="0087719E" w:rsidP="0087719E">
      <w:r>
        <w:t xml:space="preserve">* materiał korpusu płyta </w:t>
      </w:r>
    </w:p>
    <w:p w14:paraId="4372729F" w14:textId="77777777" w:rsidR="0087719E" w:rsidRDefault="0087719E" w:rsidP="0087719E">
      <w:r>
        <w:t xml:space="preserve">* kolor korpusu drewnopodobny </w:t>
      </w:r>
    </w:p>
    <w:p w14:paraId="18A41954" w14:textId="77777777" w:rsidR="0087719E" w:rsidRDefault="0087719E" w:rsidP="0087719E">
      <w:r>
        <w:t xml:space="preserve">* szafka  z drzwiami na buty w kolorze grafit z uchwytem do otwierania </w:t>
      </w:r>
    </w:p>
    <w:p w14:paraId="6A6C5DA4" w14:textId="77777777" w:rsidR="0087719E" w:rsidRDefault="0087719E" w:rsidP="0087719E">
      <w:r>
        <w:tab/>
        <w:t xml:space="preserve">- 3x KRZESŁO </w:t>
      </w:r>
    </w:p>
    <w:p w14:paraId="5A514A46" w14:textId="77777777" w:rsidR="0087719E" w:rsidRDefault="0087719E" w:rsidP="0087719E">
      <w:r>
        <w:t xml:space="preserve">* materiał pianka, </w:t>
      </w:r>
    </w:p>
    <w:p w14:paraId="7B9B3645" w14:textId="77777777" w:rsidR="0087719E" w:rsidRDefault="0087719E" w:rsidP="0087719E">
      <w:r>
        <w:t xml:space="preserve">* sklejka, poliester </w:t>
      </w:r>
    </w:p>
    <w:p w14:paraId="0C7DE2EA" w14:textId="77777777" w:rsidR="0087719E" w:rsidRDefault="0087719E" w:rsidP="0087719E">
      <w:r>
        <w:t>* nogi metalowe</w:t>
      </w:r>
    </w:p>
    <w:p w14:paraId="5476E992" w14:textId="77777777" w:rsidR="0087719E" w:rsidRDefault="0087719E" w:rsidP="0087719E"/>
    <w:p w14:paraId="098F54DA" w14:textId="77777777" w:rsidR="008110AB" w:rsidRDefault="008110AB" w:rsidP="004F0512">
      <w:pPr>
        <w:spacing w:before="100" w:beforeAutospacing="1" w:after="100" w:afterAutospacing="1" w:line="240" w:lineRule="auto"/>
        <w:jc w:val="right"/>
        <w:outlineLvl w:val="2"/>
        <w:rPr>
          <w:rFonts w:eastAsia="Times New Roman" w:cstheme="minorHAnsi"/>
          <w:b/>
          <w:bCs/>
          <w:sz w:val="28"/>
          <w:szCs w:val="24"/>
          <w:lang w:eastAsia="pl-PL"/>
        </w:rPr>
      </w:pPr>
    </w:p>
    <w:p w14:paraId="33F1FFDE" w14:textId="77777777" w:rsidR="008110AB" w:rsidRDefault="008110AB" w:rsidP="004F0512">
      <w:pPr>
        <w:spacing w:before="100" w:beforeAutospacing="1" w:after="100" w:afterAutospacing="1" w:line="240" w:lineRule="auto"/>
        <w:jc w:val="right"/>
        <w:outlineLvl w:val="2"/>
        <w:rPr>
          <w:rFonts w:eastAsia="Times New Roman" w:cstheme="minorHAnsi"/>
          <w:b/>
          <w:bCs/>
          <w:sz w:val="28"/>
          <w:szCs w:val="24"/>
          <w:lang w:eastAsia="pl-PL"/>
        </w:rPr>
      </w:pPr>
    </w:p>
    <w:p w14:paraId="33BCA35C" w14:textId="77777777" w:rsidR="0085115E" w:rsidRDefault="0085115E" w:rsidP="0085115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4"/>
          <w:lang w:eastAsia="pl-PL"/>
        </w:rPr>
      </w:pPr>
    </w:p>
    <w:p w14:paraId="4183992E" w14:textId="77777777" w:rsidR="00A9209D" w:rsidRDefault="00A9209D" w:rsidP="0085115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4"/>
          <w:lang w:eastAsia="pl-PL"/>
        </w:rPr>
      </w:pPr>
    </w:p>
    <w:sectPr w:rsidR="00A9209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766AA" w14:textId="77777777" w:rsidR="003A2748" w:rsidRDefault="003A2748" w:rsidP="004F0512">
      <w:pPr>
        <w:spacing w:after="0" w:line="240" w:lineRule="auto"/>
      </w:pPr>
      <w:r>
        <w:separator/>
      </w:r>
    </w:p>
  </w:endnote>
  <w:endnote w:type="continuationSeparator" w:id="0">
    <w:p w14:paraId="61335769" w14:textId="77777777" w:rsidR="003A2748" w:rsidRDefault="003A2748" w:rsidP="004F0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1865A" w14:textId="77777777" w:rsidR="003A2748" w:rsidRDefault="003A2748" w:rsidP="004F0512">
      <w:pPr>
        <w:spacing w:after="0" w:line="240" w:lineRule="auto"/>
      </w:pPr>
      <w:r>
        <w:separator/>
      </w:r>
    </w:p>
  </w:footnote>
  <w:footnote w:type="continuationSeparator" w:id="0">
    <w:p w14:paraId="61FFC412" w14:textId="77777777" w:rsidR="003A2748" w:rsidRDefault="003A2748" w:rsidP="004F0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6A257" w14:textId="1407FAD7" w:rsidR="004F0512" w:rsidRDefault="00630426">
    <w:pPr>
      <w:pStyle w:val="Nagwek"/>
    </w:pPr>
    <w:r w:rsidRPr="00501C30">
      <w:rPr>
        <w:noProof/>
      </w:rPr>
      <w:drawing>
        <wp:anchor distT="0" distB="0" distL="114300" distR="114300" simplePos="0" relativeHeight="251663360" behindDoc="1" locked="0" layoutInCell="1" allowOverlap="1" wp14:anchorId="112EBDCF" wp14:editId="49346E6A">
          <wp:simplePos x="0" y="0"/>
          <wp:positionH relativeFrom="column">
            <wp:posOffset>-635</wp:posOffset>
          </wp:positionH>
          <wp:positionV relativeFrom="page">
            <wp:posOffset>449580</wp:posOffset>
          </wp:positionV>
          <wp:extent cx="5943600" cy="693420"/>
          <wp:effectExtent l="0" t="0" r="0" b="0"/>
          <wp:wrapTight wrapText="bothSides">
            <wp:wrapPolygon edited="0">
              <wp:start x="0" y="0"/>
              <wp:lineTo x="0" y="20769"/>
              <wp:lineTo x="21531" y="20769"/>
              <wp:lineTo x="21531" y="0"/>
              <wp:lineTo x="0" y="0"/>
            </wp:wrapPolygon>
          </wp:wrapTight>
          <wp:docPr id="10" name="Obraz 10" descr="cid:image008.jpg@01D99528.39451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8.jpg@01D99528.3945174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972EF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4CFB8636" wp14:editId="3390CC4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760720" cy="361950"/>
          <wp:effectExtent l="0" t="0" r="0" b="0"/>
          <wp:wrapNone/>
          <wp:docPr id="1420511407" name="Obraz 1" descr="Krajowy Plan Odbudowy, Rzeczpospolita Polska, Sfinansowane przez Unię Europejską Next Generation EU, PARP-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Krajowy Plan Odbudowy, Rzeczpospolita Polska, Sfinansowane przez Unię Europejską Next Generation EU, PARP-Grupa PF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 Narrow" w:eastAsia="Times New Roman" w:hAnsi="Arial Narrow" w:cs="Arial" w:hint="default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37"/>
    <w:lvl w:ilvl="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cs="Arial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cs="Arial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Aria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16"/>
    <w:multiLevelType w:val="multilevel"/>
    <w:tmpl w:val="00000016"/>
    <w:name w:val="WW8Num39"/>
    <w:lvl w:ilvl="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46595E"/>
    <w:multiLevelType w:val="multilevel"/>
    <w:tmpl w:val="72FA8072"/>
    <w:styleLink w:val="WW8Num1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" w15:restartNumberingAfterBreak="0">
    <w:nsid w:val="06D54750"/>
    <w:multiLevelType w:val="multilevel"/>
    <w:tmpl w:val="FD400FA0"/>
    <w:styleLink w:val="WW8Num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5" w15:restartNumberingAfterBreak="0">
    <w:nsid w:val="105248BF"/>
    <w:multiLevelType w:val="multilevel"/>
    <w:tmpl w:val="059A2376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14646DE9"/>
    <w:multiLevelType w:val="multilevel"/>
    <w:tmpl w:val="7CE60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4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1A443A"/>
    <w:multiLevelType w:val="multilevel"/>
    <w:tmpl w:val="641E6538"/>
    <w:styleLink w:val="WWNum27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1A5F7702"/>
    <w:multiLevelType w:val="hybridMultilevel"/>
    <w:tmpl w:val="B4B06DC0"/>
    <w:lvl w:ilvl="0" w:tplc="B96CFFDC">
      <w:start w:val="84"/>
      <w:numFmt w:val="decimal"/>
      <w:lvlText w:val="%1."/>
      <w:lvlJc w:val="left"/>
      <w:pPr>
        <w:ind w:left="216" w:hanging="485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5CA2422E">
      <w:numFmt w:val="bullet"/>
      <w:lvlText w:val="•"/>
      <w:lvlJc w:val="left"/>
      <w:pPr>
        <w:ind w:left="1138" w:hanging="485"/>
      </w:pPr>
    </w:lvl>
    <w:lvl w:ilvl="2" w:tplc="4A20FC5A">
      <w:numFmt w:val="bullet"/>
      <w:lvlText w:val="•"/>
      <w:lvlJc w:val="left"/>
      <w:pPr>
        <w:ind w:left="2056" w:hanging="485"/>
      </w:pPr>
    </w:lvl>
    <w:lvl w:ilvl="3" w:tplc="8AE274A6">
      <w:numFmt w:val="bullet"/>
      <w:lvlText w:val="•"/>
      <w:lvlJc w:val="left"/>
      <w:pPr>
        <w:ind w:left="2974" w:hanging="485"/>
      </w:pPr>
    </w:lvl>
    <w:lvl w:ilvl="4" w:tplc="699022EC">
      <w:numFmt w:val="bullet"/>
      <w:lvlText w:val="•"/>
      <w:lvlJc w:val="left"/>
      <w:pPr>
        <w:ind w:left="3892" w:hanging="485"/>
      </w:pPr>
    </w:lvl>
    <w:lvl w:ilvl="5" w:tplc="385A66CE">
      <w:numFmt w:val="bullet"/>
      <w:lvlText w:val="•"/>
      <w:lvlJc w:val="left"/>
      <w:pPr>
        <w:ind w:left="4810" w:hanging="485"/>
      </w:pPr>
    </w:lvl>
    <w:lvl w:ilvl="6" w:tplc="8C66905C">
      <w:numFmt w:val="bullet"/>
      <w:lvlText w:val="•"/>
      <w:lvlJc w:val="left"/>
      <w:pPr>
        <w:ind w:left="5728" w:hanging="485"/>
      </w:pPr>
    </w:lvl>
    <w:lvl w:ilvl="7" w:tplc="B5900180">
      <w:numFmt w:val="bullet"/>
      <w:lvlText w:val="•"/>
      <w:lvlJc w:val="left"/>
      <w:pPr>
        <w:ind w:left="6646" w:hanging="485"/>
      </w:pPr>
    </w:lvl>
    <w:lvl w:ilvl="8" w:tplc="F022D66E">
      <w:numFmt w:val="bullet"/>
      <w:lvlText w:val="•"/>
      <w:lvlJc w:val="left"/>
      <w:pPr>
        <w:ind w:left="7564" w:hanging="485"/>
      </w:pPr>
    </w:lvl>
  </w:abstractNum>
  <w:abstractNum w:abstractNumId="9" w15:restartNumberingAfterBreak="0">
    <w:nsid w:val="1A932BF5"/>
    <w:multiLevelType w:val="multilevel"/>
    <w:tmpl w:val="866EAD46"/>
    <w:styleLink w:val="WWNum18"/>
    <w:lvl w:ilvl="0">
      <w:start w:val="25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23E95E57"/>
    <w:multiLevelType w:val="hybridMultilevel"/>
    <w:tmpl w:val="F9FE4952"/>
    <w:lvl w:ilvl="0" w:tplc="3638903E">
      <w:start w:val="35"/>
      <w:numFmt w:val="decimal"/>
      <w:lvlText w:val="%1."/>
      <w:lvlJc w:val="left"/>
      <w:pPr>
        <w:ind w:left="216" w:hanging="447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401E2E1A">
      <w:start w:val="1"/>
      <w:numFmt w:val="lowerLetter"/>
      <w:lvlText w:val="%2."/>
      <w:lvlJc w:val="left"/>
      <w:pPr>
        <w:ind w:left="216" w:hanging="375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2" w:tplc="29B43764">
      <w:numFmt w:val="bullet"/>
      <w:lvlText w:val="•"/>
      <w:lvlJc w:val="left"/>
      <w:pPr>
        <w:ind w:left="2056" w:hanging="375"/>
      </w:pPr>
    </w:lvl>
    <w:lvl w:ilvl="3" w:tplc="760C2060">
      <w:numFmt w:val="bullet"/>
      <w:lvlText w:val="•"/>
      <w:lvlJc w:val="left"/>
      <w:pPr>
        <w:ind w:left="2974" w:hanging="375"/>
      </w:pPr>
    </w:lvl>
    <w:lvl w:ilvl="4" w:tplc="896A2EFA">
      <w:numFmt w:val="bullet"/>
      <w:lvlText w:val="•"/>
      <w:lvlJc w:val="left"/>
      <w:pPr>
        <w:ind w:left="3892" w:hanging="375"/>
      </w:pPr>
    </w:lvl>
    <w:lvl w:ilvl="5" w:tplc="977051DC">
      <w:numFmt w:val="bullet"/>
      <w:lvlText w:val="•"/>
      <w:lvlJc w:val="left"/>
      <w:pPr>
        <w:ind w:left="4810" w:hanging="375"/>
      </w:pPr>
    </w:lvl>
    <w:lvl w:ilvl="6" w:tplc="FC8AF458">
      <w:numFmt w:val="bullet"/>
      <w:lvlText w:val="•"/>
      <w:lvlJc w:val="left"/>
      <w:pPr>
        <w:ind w:left="5728" w:hanging="375"/>
      </w:pPr>
    </w:lvl>
    <w:lvl w:ilvl="7" w:tplc="581E0552">
      <w:numFmt w:val="bullet"/>
      <w:lvlText w:val="•"/>
      <w:lvlJc w:val="left"/>
      <w:pPr>
        <w:ind w:left="6646" w:hanging="375"/>
      </w:pPr>
    </w:lvl>
    <w:lvl w:ilvl="8" w:tplc="9878C00A">
      <w:numFmt w:val="bullet"/>
      <w:lvlText w:val="•"/>
      <w:lvlJc w:val="left"/>
      <w:pPr>
        <w:ind w:left="7564" w:hanging="375"/>
      </w:pPr>
    </w:lvl>
  </w:abstractNum>
  <w:abstractNum w:abstractNumId="11" w15:restartNumberingAfterBreak="0">
    <w:nsid w:val="28340F1C"/>
    <w:multiLevelType w:val="hybridMultilevel"/>
    <w:tmpl w:val="396437F6"/>
    <w:styleLink w:val="Outlin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7F5AD6"/>
    <w:multiLevelType w:val="hybridMultilevel"/>
    <w:tmpl w:val="754C6E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631B5"/>
    <w:multiLevelType w:val="hybridMultilevel"/>
    <w:tmpl w:val="3AC4E416"/>
    <w:lvl w:ilvl="0" w:tplc="B030B8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B0028"/>
    <w:multiLevelType w:val="multilevel"/>
    <w:tmpl w:val="60620112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5" w15:restartNumberingAfterBreak="0">
    <w:nsid w:val="37A91B8B"/>
    <w:multiLevelType w:val="hybridMultilevel"/>
    <w:tmpl w:val="C2E8DFF6"/>
    <w:lvl w:ilvl="0" w:tplc="71B471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31A5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D650023"/>
    <w:multiLevelType w:val="hybridMultilevel"/>
    <w:tmpl w:val="FA982AE4"/>
    <w:lvl w:ilvl="0" w:tplc="E7EE332E">
      <w:start w:val="1"/>
      <w:numFmt w:val="decimal"/>
      <w:lvlText w:val="%1."/>
      <w:lvlJc w:val="left"/>
      <w:pPr>
        <w:ind w:left="499" w:hanging="284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F1B087EC">
      <w:start w:val="1"/>
      <w:numFmt w:val="lowerLetter"/>
      <w:lvlText w:val="%2."/>
      <w:lvlJc w:val="left"/>
      <w:pPr>
        <w:ind w:left="936" w:hanging="346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2" w:tplc="000E8A8E">
      <w:numFmt w:val="bullet"/>
      <w:lvlText w:val="•"/>
      <w:lvlJc w:val="left"/>
      <w:pPr>
        <w:ind w:left="1880" w:hanging="346"/>
      </w:pPr>
    </w:lvl>
    <w:lvl w:ilvl="3" w:tplc="EBC0DC5E">
      <w:numFmt w:val="bullet"/>
      <w:lvlText w:val="•"/>
      <w:lvlJc w:val="left"/>
      <w:pPr>
        <w:ind w:left="2820" w:hanging="346"/>
      </w:pPr>
    </w:lvl>
    <w:lvl w:ilvl="4" w:tplc="953ECF5A">
      <w:numFmt w:val="bullet"/>
      <w:lvlText w:val="•"/>
      <w:lvlJc w:val="left"/>
      <w:pPr>
        <w:ind w:left="3760" w:hanging="346"/>
      </w:pPr>
    </w:lvl>
    <w:lvl w:ilvl="5" w:tplc="5DA4C5CA">
      <w:numFmt w:val="bullet"/>
      <w:lvlText w:val="•"/>
      <w:lvlJc w:val="left"/>
      <w:pPr>
        <w:ind w:left="4700" w:hanging="346"/>
      </w:pPr>
    </w:lvl>
    <w:lvl w:ilvl="6" w:tplc="71BEEBF6">
      <w:numFmt w:val="bullet"/>
      <w:lvlText w:val="•"/>
      <w:lvlJc w:val="left"/>
      <w:pPr>
        <w:ind w:left="5640" w:hanging="346"/>
      </w:pPr>
    </w:lvl>
    <w:lvl w:ilvl="7" w:tplc="D526C576">
      <w:numFmt w:val="bullet"/>
      <w:lvlText w:val="•"/>
      <w:lvlJc w:val="left"/>
      <w:pPr>
        <w:ind w:left="6580" w:hanging="346"/>
      </w:pPr>
    </w:lvl>
    <w:lvl w:ilvl="8" w:tplc="BA36556C">
      <w:numFmt w:val="bullet"/>
      <w:lvlText w:val="•"/>
      <w:lvlJc w:val="left"/>
      <w:pPr>
        <w:ind w:left="7520" w:hanging="346"/>
      </w:pPr>
    </w:lvl>
  </w:abstractNum>
  <w:abstractNum w:abstractNumId="18" w15:restartNumberingAfterBreak="0">
    <w:nsid w:val="3FA54F04"/>
    <w:multiLevelType w:val="hybridMultilevel"/>
    <w:tmpl w:val="1D06D2A6"/>
    <w:lvl w:ilvl="0" w:tplc="BAC6D204">
      <w:start w:val="1"/>
      <w:numFmt w:val="lowerLetter"/>
      <w:lvlText w:val="%1)"/>
      <w:lvlJc w:val="left"/>
      <w:pPr>
        <w:ind w:left="503" w:hanging="288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69020F88">
      <w:numFmt w:val="bullet"/>
      <w:lvlText w:val="•"/>
      <w:lvlJc w:val="left"/>
      <w:pPr>
        <w:ind w:left="1390" w:hanging="288"/>
      </w:pPr>
    </w:lvl>
    <w:lvl w:ilvl="2" w:tplc="468CBDAC">
      <w:numFmt w:val="bullet"/>
      <w:lvlText w:val="•"/>
      <w:lvlJc w:val="left"/>
      <w:pPr>
        <w:ind w:left="2280" w:hanging="288"/>
      </w:pPr>
    </w:lvl>
    <w:lvl w:ilvl="3" w:tplc="073E20FC">
      <w:numFmt w:val="bullet"/>
      <w:lvlText w:val="•"/>
      <w:lvlJc w:val="left"/>
      <w:pPr>
        <w:ind w:left="3170" w:hanging="288"/>
      </w:pPr>
    </w:lvl>
    <w:lvl w:ilvl="4" w:tplc="C50E413E">
      <w:numFmt w:val="bullet"/>
      <w:lvlText w:val="•"/>
      <w:lvlJc w:val="left"/>
      <w:pPr>
        <w:ind w:left="4060" w:hanging="288"/>
      </w:pPr>
    </w:lvl>
    <w:lvl w:ilvl="5" w:tplc="648CE320">
      <w:numFmt w:val="bullet"/>
      <w:lvlText w:val="•"/>
      <w:lvlJc w:val="left"/>
      <w:pPr>
        <w:ind w:left="4950" w:hanging="288"/>
      </w:pPr>
    </w:lvl>
    <w:lvl w:ilvl="6" w:tplc="019862F0">
      <w:numFmt w:val="bullet"/>
      <w:lvlText w:val="•"/>
      <w:lvlJc w:val="left"/>
      <w:pPr>
        <w:ind w:left="5840" w:hanging="288"/>
      </w:pPr>
    </w:lvl>
    <w:lvl w:ilvl="7" w:tplc="2D84A6DC">
      <w:numFmt w:val="bullet"/>
      <w:lvlText w:val="•"/>
      <w:lvlJc w:val="left"/>
      <w:pPr>
        <w:ind w:left="6730" w:hanging="288"/>
      </w:pPr>
    </w:lvl>
    <w:lvl w:ilvl="8" w:tplc="E2B86ECA">
      <w:numFmt w:val="bullet"/>
      <w:lvlText w:val="•"/>
      <w:lvlJc w:val="left"/>
      <w:pPr>
        <w:ind w:left="7620" w:hanging="288"/>
      </w:pPr>
    </w:lvl>
  </w:abstractNum>
  <w:abstractNum w:abstractNumId="19" w15:restartNumberingAfterBreak="0">
    <w:nsid w:val="41470ADE"/>
    <w:multiLevelType w:val="hybridMultilevel"/>
    <w:tmpl w:val="243EB87A"/>
    <w:lvl w:ilvl="0" w:tplc="A0FC7716">
      <w:start w:val="1"/>
      <w:numFmt w:val="decimal"/>
      <w:lvlText w:val="%1."/>
      <w:lvlJc w:val="left"/>
      <w:pPr>
        <w:ind w:left="576" w:hanging="360"/>
      </w:pPr>
      <w:rPr>
        <w:spacing w:val="0"/>
        <w:w w:val="100"/>
      </w:rPr>
    </w:lvl>
    <w:lvl w:ilvl="1" w:tplc="EC02A0E6">
      <w:start w:val="1"/>
      <w:numFmt w:val="lowerLetter"/>
      <w:lvlText w:val="%2."/>
      <w:lvlJc w:val="left"/>
      <w:pPr>
        <w:ind w:left="576" w:hanging="356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2" w:tplc="44EED87C">
      <w:numFmt w:val="bullet"/>
      <w:lvlText w:val=""/>
      <w:lvlJc w:val="left"/>
      <w:pPr>
        <w:ind w:left="1656" w:hanging="336"/>
      </w:pPr>
      <w:rPr>
        <w:rFonts w:ascii="Symbol" w:eastAsia="Symbol" w:hAnsi="Symbol" w:cs="Symbol" w:hint="default"/>
        <w:w w:val="100"/>
        <w:sz w:val="22"/>
        <w:szCs w:val="22"/>
      </w:rPr>
    </w:lvl>
    <w:lvl w:ilvl="3" w:tplc="CE542CFA">
      <w:numFmt w:val="bullet"/>
      <w:lvlText w:val="•"/>
      <w:lvlJc w:val="left"/>
      <w:pPr>
        <w:ind w:left="2627" w:hanging="336"/>
      </w:pPr>
    </w:lvl>
    <w:lvl w:ilvl="4" w:tplc="00B2E3A0">
      <w:numFmt w:val="bullet"/>
      <w:lvlText w:val="•"/>
      <w:lvlJc w:val="left"/>
      <w:pPr>
        <w:ind w:left="3595" w:hanging="336"/>
      </w:pPr>
    </w:lvl>
    <w:lvl w:ilvl="5" w:tplc="137AA430">
      <w:numFmt w:val="bullet"/>
      <w:lvlText w:val="•"/>
      <w:lvlJc w:val="left"/>
      <w:pPr>
        <w:ind w:left="4562" w:hanging="336"/>
      </w:pPr>
    </w:lvl>
    <w:lvl w:ilvl="6" w:tplc="4790BC40">
      <w:numFmt w:val="bullet"/>
      <w:lvlText w:val="•"/>
      <w:lvlJc w:val="left"/>
      <w:pPr>
        <w:ind w:left="5530" w:hanging="336"/>
      </w:pPr>
    </w:lvl>
    <w:lvl w:ilvl="7" w:tplc="6284E828">
      <w:numFmt w:val="bullet"/>
      <w:lvlText w:val="•"/>
      <w:lvlJc w:val="left"/>
      <w:pPr>
        <w:ind w:left="6497" w:hanging="336"/>
      </w:pPr>
    </w:lvl>
    <w:lvl w:ilvl="8" w:tplc="EEEA1642">
      <w:numFmt w:val="bullet"/>
      <w:lvlText w:val="•"/>
      <w:lvlJc w:val="left"/>
      <w:pPr>
        <w:ind w:left="7465" w:hanging="336"/>
      </w:pPr>
    </w:lvl>
  </w:abstractNum>
  <w:abstractNum w:abstractNumId="20" w15:restartNumberingAfterBreak="0">
    <w:nsid w:val="420615BB"/>
    <w:multiLevelType w:val="multilevel"/>
    <w:tmpl w:val="98F46758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1" w15:restartNumberingAfterBreak="0">
    <w:nsid w:val="46F158BE"/>
    <w:multiLevelType w:val="multilevel"/>
    <w:tmpl w:val="5366D854"/>
    <w:styleLink w:val="WWNum2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SimSun" w:hAnsi="Calibri" w:cs="F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22" w15:restartNumberingAfterBreak="0">
    <w:nsid w:val="4A54308C"/>
    <w:multiLevelType w:val="hybridMultilevel"/>
    <w:tmpl w:val="386286AA"/>
    <w:lvl w:ilvl="0" w:tplc="AC0CCDC2">
      <w:start w:val="1"/>
      <w:numFmt w:val="decimal"/>
      <w:lvlText w:val="%1."/>
      <w:lvlJc w:val="left"/>
      <w:pPr>
        <w:ind w:left="216" w:hanging="360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09EA9652">
      <w:start w:val="1"/>
      <w:numFmt w:val="lowerLetter"/>
      <w:lvlText w:val="%2."/>
      <w:lvlJc w:val="left"/>
      <w:pPr>
        <w:ind w:left="936" w:hanging="346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2" w:tplc="4BF2F118">
      <w:start w:val="1"/>
      <w:numFmt w:val="decimal"/>
      <w:lvlText w:val="%3."/>
      <w:lvlJc w:val="left"/>
      <w:pPr>
        <w:ind w:left="936" w:hanging="346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3" w:tplc="C016C1A8">
      <w:numFmt w:val="bullet"/>
      <w:lvlText w:val="•"/>
      <w:lvlJc w:val="left"/>
      <w:pPr>
        <w:ind w:left="1281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4" w:tplc="EEFA74D6">
      <w:numFmt w:val="bullet"/>
      <w:lvlText w:val="•"/>
      <w:lvlJc w:val="left"/>
      <w:pPr>
        <w:ind w:left="3400" w:hanging="360"/>
      </w:pPr>
    </w:lvl>
    <w:lvl w:ilvl="5" w:tplc="B686E53A">
      <w:numFmt w:val="bullet"/>
      <w:lvlText w:val="•"/>
      <w:lvlJc w:val="left"/>
      <w:pPr>
        <w:ind w:left="4400" w:hanging="360"/>
      </w:pPr>
    </w:lvl>
    <w:lvl w:ilvl="6" w:tplc="79EA81E4">
      <w:numFmt w:val="bullet"/>
      <w:lvlText w:val="•"/>
      <w:lvlJc w:val="left"/>
      <w:pPr>
        <w:ind w:left="5400" w:hanging="360"/>
      </w:pPr>
    </w:lvl>
    <w:lvl w:ilvl="7" w:tplc="938A7904">
      <w:numFmt w:val="bullet"/>
      <w:lvlText w:val="•"/>
      <w:lvlJc w:val="left"/>
      <w:pPr>
        <w:ind w:left="6400" w:hanging="360"/>
      </w:pPr>
    </w:lvl>
    <w:lvl w:ilvl="8" w:tplc="248C616A">
      <w:numFmt w:val="bullet"/>
      <w:lvlText w:val="•"/>
      <w:lvlJc w:val="left"/>
      <w:pPr>
        <w:ind w:left="7400" w:hanging="360"/>
      </w:pPr>
    </w:lvl>
  </w:abstractNum>
  <w:abstractNum w:abstractNumId="23" w15:restartNumberingAfterBreak="0">
    <w:nsid w:val="4D950B80"/>
    <w:multiLevelType w:val="multilevel"/>
    <w:tmpl w:val="AB600A3A"/>
    <w:styleLink w:val="WWNum2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24" w15:restartNumberingAfterBreak="0">
    <w:nsid w:val="53890914"/>
    <w:multiLevelType w:val="hybridMultilevel"/>
    <w:tmpl w:val="09A0B144"/>
    <w:lvl w:ilvl="0" w:tplc="0E9260B0">
      <w:start w:val="1"/>
      <w:numFmt w:val="lowerLetter"/>
      <w:lvlText w:val="%1)"/>
      <w:lvlJc w:val="left"/>
      <w:pPr>
        <w:ind w:left="216" w:hanging="350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DCCE655A">
      <w:numFmt w:val="bullet"/>
      <w:lvlText w:val="•"/>
      <w:lvlJc w:val="left"/>
      <w:pPr>
        <w:ind w:left="1138" w:hanging="350"/>
      </w:pPr>
    </w:lvl>
    <w:lvl w:ilvl="2" w:tplc="A5E48E02">
      <w:numFmt w:val="bullet"/>
      <w:lvlText w:val="•"/>
      <w:lvlJc w:val="left"/>
      <w:pPr>
        <w:ind w:left="2056" w:hanging="350"/>
      </w:pPr>
    </w:lvl>
    <w:lvl w:ilvl="3" w:tplc="7FB25400">
      <w:numFmt w:val="bullet"/>
      <w:lvlText w:val="•"/>
      <w:lvlJc w:val="left"/>
      <w:pPr>
        <w:ind w:left="2974" w:hanging="350"/>
      </w:pPr>
    </w:lvl>
    <w:lvl w:ilvl="4" w:tplc="DA8487A0">
      <w:numFmt w:val="bullet"/>
      <w:lvlText w:val="•"/>
      <w:lvlJc w:val="left"/>
      <w:pPr>
        <w:ind w:left="3892" w:hanging="350"/>
      </w:pPr>
    </w:lvl>
    <w:lvl w:ilvl="5" w:tplc="870A286A">
      <w:numFmt w:val="bullet"/>
      <w:lvlText w:val="•"/>
      <w:lvlJc w:val="left"/>
      <w:pPr>
        <w:ind w:left="4810" w:hanging="350"/>
      </w:pPr>
    </w:lvl>
    <w:lvl w:ilvl="6" w:tplc="B1A223CA">
      <w:numFmt w:val="bullet"/>
      <w:lvlText w:val="•"/>
      <w:lvlJc w:val="left"/>
      <w:pPr>
        <w:ind w:left="5728" w:hanging="350"/>
      </w:pPr>
    </w:lvl>
    <w:lvl w:ilvl="7" w:tplc="5106DC2E">
      <w:numFmt w:val="bullet"/>
      <w:lvlText w:val="•"/>
      <w:lvlJc w:val="left"/>
      <w:pPr>
        <w:ind w:left="6646" w:hanging="350"/>
      </w:pPr>
    </w:lvl>
    <w:lvl w:ilvl="8" w:tplc="6D04ADC8">
      <w:numFmt w:val="bullet"/>
      <w:lvlText w:val="•"/>
      <w:lvlJc w:val="left"/>
      <w:pPr>
        <w:ind w:left="7564" w:hanging="350"/>
      </w:pPr>
    </w:lvl>
  </w:abstractNum>
  <w:abstractNum w:abstractNumId="25" w15:restartNumberingAfterBreak="0">
    <w:nsid w:val="54E05339"/>
    <w:multiLevelType w:val="hybridMultilevel"/>
    <w:tmpl w:val="03760A6A"/>
    <w:lvl w:ilvl="0" w:tplc="D2CC8B4A">
      <w:start w:val="1"/>
      <w:numFmt w:val="decimal"/>
      <w:lvlText w:val="%1."/>
      <w:lvlJc w:val="left"/>
      <w:pPr>
        <w:ind w:left="216" w:hanging="293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2F844D94">
      <w:start w:val="1"/>
      <w:numFmt w:val="lowerLetter"/>
      <w:lvlText w:val="%2)"/>
      <w:lvlJc w:val="left"/>
      <w:pPr>
        <w:ind w:left="921" w:hanging="355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2" w:tplc="7F14A97E">
      <w:numFmt w:val="bullet"/>
      <w:lvlText w:val="•"/>
      <w:lvlJc w:val="left"/>
      <w:pPr>
        <w:ind w:left="1632" w:hanging="159"/>
      </w:pPr>
      <w:rPr>
        <w:rFonts w:ascii="Arial" w:eastAsia="Arial" w:hAnsi="Arial" w:cs="Arial" w:hint="default"/>
        <w:w w:val="100"/>
        <w:sz w:val="22"/>
        <w:szCs w:val="22"/>
      </w:rPr>
    </w:lvl>
    <w:lvl w:ilvl="3" w:tplc="B8AAC3E2">
      <w:numFmt w:val="bullet"/>
      <w:lvlText w:val="•"/>
      <w:lvlJc w:val="left"/>
      <w:pPr>
        <w:ind w:left="2610" w:hanging="159"/>
      </w:pPr>
    </w:lvl>
    <w:lvl w:ilvl="4" w:tplc="3F3C5BFA">
      <w:numFmt w:val="bullet"/>
      <w:lvlText w:val="•"/>
      <w:lvlJc w:val="left"/>
      <w:pPr>
        <w:ind w:left="3580" w:hanging="159"/>
      </w:pPr>
    </w:lvl>
    <w:lvl w:ilvl="5" w:tplc="FF4A6A7A">
      <w:numFmt w:val="bullet"/>
      <w:lvlText w:val="•"/>
      <w:lvlJc w:val="left"/>
      <w:pPr>
        <w:ind w:left="4550" w:hanging="159"/>
      </w:pPr>
    </w:lvl>
    <w:lvl w:ilvl="6" w:tplc="4B321D80">
      <w:numFmt w:val="bullet"/>
      <w:lvlText w:val="•"/>
      <w:lvlJc w:val="left"/>
      <w:pPr>
        <w:ind w:left="5520" w:hanging="159"/>
      </w:pPr>
    </w:lvl>
    <w:lvl w:ilvl="7" w:tplc="F9FE199C">
      <w:numFmt w:val="bullet"/>
      <w:lvlText w:val="•"/>
      <w:lvlJc w:val="left"/>
      <w:pPr>
        <w:ind w:left="6490" w:hanging="159"/>
      </w:pPr>
    </w:lvl>
    <w:lvl w:ilvl="8" w:tplc="EA3EFF70">
      <w:numFmt w:val="bullet"/>
      <w:lvlText w:val="•"/>
      <w:lvlJc w:val="left"/>
      <w:pPr>
        <w:ind w:left="7460" w:hanging="159"/>
      </w:pPr>
    </w:lvl>
  </w:abstractNum>
  <w:abstractNum w:abstractNumId="26" w15:restartNumberingAfterBreak="0">
    <w:nsid w:val="59945A02"/>
    <w:multiLevelType w:val="multilevel"/>
    <w:tmpl w:val="6C5C995A"/>
    <w:styleLink w:val="WWNum21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27" w15:restartNumberingAfterBreak="0">
    <w:nsid w:val="5B36003C"/>
    <w:multiLevelType w:val="multilevel"/>
    <w:tmpl w:val="77580CC8"/>
    <w:styleLink w:val="WWNum3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8" w15:restartNumberingAfterBreak="0">
    <w:nsid w:val="5C073D34"/>
    <w:multiLevelType w:val="hybridMultilevel"/>
    <w:tmpl w:val="806E6C88"/>
    <w:lvl w:ilvl="0" w:tplc="13585CA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91E0D"/>
    <w:multiLevelType w:val="multilevel"/>
    <w:tmpl w:val="CCDA69BA"/>
    <w:styleLink w:val="WW8Num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0" w15:restartNumberingAfterBreak="0">
    <w:nsid w:val="5ED5497B"/>
    <w:multiLevelType w:val="hybridMultilevel"/>
    <w:tmpl w:val="E9A895F0"/>
    <w:lvl w:ilvl="0" w:tplc="CDB4305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AD303E"/>
    <w:multiLevelType w:val="hybridMultilevel"/>
    <w:tmpl w:val="806E6C88"/>
    <w:lvl w:ilvl="0" w:tplc="13585CA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DB4319"/>
    <w:multiLevelType w:val="hybridMultilevel"/>
    <w:tmpl w:val="8B8A9792"/>
    <w:lvl w:ilvl="0" w:tplc="6562CC9C">
      <w:start w:val="94"/>
      <w:numFmt w:val="decimal"/>
      <w:lvlText w:val="%1."/>
      <w:lvlJc w:val="left"/>
      <w:pPr>
        <w:ind w:left="216" w:hanging="543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2554674A">
      <w:numFmt w:val="bullet"/>
      <w:lvlText w:val="•"/>
      <w:lvlJc w:val="left"/>
      <w:pPr>
        <w:ind w:left="1138" w:hanging="543"/>
      </w:pPr>
    </w:lvl>
    <w:lvl w:ilvl="2" w:tplc="D722BC28">
      <w:numFmt w:val="bullet"/>
      <w:lvlText w:val="•"/>
      <w:lvlJc w:val="left"/>
      <w:pPr>
        <w:ind w:left="2056" w:hanging="543"/>
      </w:pPr>
    </w:lvl>
    <w:lvl w:ilvl="3" w:tplc="CA34AB98">
      <w:numFmt w:val="bullet"/>
      <w:lvlText w:val="•"/>
      <w:lvlJc w:val="left"/>
      <w:pPr>
        <w:ind w:left="2974" w:hanging="543"/>
      </w:pPr>
    </w:lvl>
    <w:lvl w:ilvl="4" w:tplc="584A7BC8">
      <w:numFmt w:val="bullet"/>
      <w:lvlText w:val="•"/>
      <w:lvlJc w:val="left"/>
      <w:pPr>
        <w:ind w:left="3892" w:hanging="543"/>
      </w:pPr>
    </w:lvl>
    <w:lvl w:ilvl="5" w:tplc="220A4EB0">
      <w:numFmt w:val="bullet"/>
      <w:lvlText w:val="•"/>
      <w:lvlJc w:val="left"/>
      <w:pPr>
        <w:ind w:left="4810" w:hanging="543"/>
      </w:pPr>
    </w:lvl>
    <w:lvl w:ilvl="6" w:tplc="3892915A">
      <w:numFmt w:val="bullet"/>
      <w:lvlText w:val="•"/>
      <w:lvlJc w:val="left"/>
      <w:pPr>
        <w:ind w:left="5728" w:hanging="543"/>
      </w:pPr>
    </w:lvl>
    <w:lvl w:ilvl="7" w:tplc="98CC78D0">
      <w:numFmt w:val="bullet"/>
      <w:lvlText w:val="•"/>
      <w:lvlJc w:val="left"/>
      <w:pPr>
        <w:ind w:left="6646" w:hanging="543"/>
      </w:pPr>
    </w:lvl>
    <w:lvl w:ilvl="8" w:tplc="22F0B6D2">
      <w:numFmt w:val="bullet"/>
      <w:lvlText w:val="•"/>
      <w:lvlJc w:val="left"/>
      <w:pPr>
        <w:ind w:left="7564" w:hanging="543"/>
      </w:pPr>
    </w:lvl>
  </w:abstractNum>
  <w:abstractNum w:abstractNumId="33" w15:restartNumberingAfterBreak="0">
    <w:nsid w:val="669C4767"/>
    <w:multiLevelType w:val="hybridMultilevel"/>
    <w:tmpl w:val="E0B29444"/>
    <w:lvl w:ilvl="0" w:tplc="9A788E8A">
      <w:start w:val="1"/>
      <w:numFmt w:val="lowerLetter"/>
      <w:lvlText w:val="%1)"/>
      <w:lvlJc w:val="left"/>
      <w:pPr>
        <w:ind w:left="216" w:hanging="288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A50EB80E">
      <w:numFmt w:val="bullet"/>
      <w:lvlText w:val="•"/>
      <w:lvlJc w:val="left"/>
      <w:pPr>
        <w:ind w:left="1138" w:hanging="288"/>
      </w:pPr>
    </w:lvl>
    <w:lvl w:ilvl="2" w:tplc="992E2126">
      <w:numFmt w:val="bullet"/>
      <w:lvlText w:val="•"/>
      <w:lvlJc w:val="left"/>
      <w:pPr>
        <w:ind w:left="2056" w:hanging="288"/>
      </w:pPr>
    </w:lvl>
    <w:lvl w:ilvl="3" w:tplc="104CA310">
      <w:numFmt w:val="bullet"/>
      <w:lvlText w:val="•"/>
      <w:lvlJc w:val="left"/>
      <w:pPr>
        <w:ind w:left="2974" w:hanging="288"/>
      </w:pPr>
    </w:lvl>
    <w:lvl w:ilvl="4" w:tplc="3DE84D86">
      <w:numFmt w:val="bullet"/>
      <w:lvlText w:val="•"/>
      <w:lvlJc w:val="left"/>
      <w:pPr>
        <w:ind w:left="3892" w:hanging="288"/>
      </w:pPr>
    </w:lvl>
    <w:lvl w:ilvl="5" w:tplc="9CB09F8E">
      <w:numFmt w:val="bullet"/>
      <w:lvlText w:val="•"/>
      <w:lvlJc w:val="left"/>
      <w:pPr>
        <w:ind w:left="4810" w:hanging="288"/>
      </w:pPr>
    </w:lvl>
    <w:lvl w:ilvl="6" w:tplc="AE92B4DA">
      <w:numFmt w:val="bullet"/>
      <w:lvlText w:val="•"/>
      <w:lvlJc w:val="left"/>
      <w:pPr>
        <w:ind w:left="5728" w:hanging="288"/>
      </w:pPr>
    </w:lvl>
    <w:lvl w:ilvl="7" w:tplc="C44E7D9E">
      <w:numFmt w:val="bullet"/>
      <w:lvlText w:val="•"/>
      <w:lvlJc w:val="left"/>
      <w:pPr>
        <w:ind w:left="6646" w:hanging="288"/>
      </w:pPr>
    </w:lvl>
    <w:lvl w:ilvl="8" w:tplc="A2DEA41A">
      <w:numFmt w:val="bullet"/>
      <w:lvlText w:val="•"/>
      <w:lvlJc w:val="left"/>
      <w:pPr>
        <w:ind w:left="7564" w:hanging="288"/>
      </w:pPr>
    </w:lvl>
  </w:abstractNum>
  <w:abstractNum w:abstractNumId="34" w15:restartNumberingAfterBreak="0">
    <w:nsid w:val="673C247F"/>
    <w:multiLevelType w:val="hybridMultilevel"/>
    <w:tmpl w:val="CBB8DFB6"/>
    <w:lvl w:ilvl="0" w:tplc="F7C4B58A">
      <w:start w:val="1"/>
      <w:numFmt w:val="lowerLetter"/>
      <w:lvlText w:val="%1)"/>
      <w:lvlJc w:val="left"/>
      <w:pPr>
        <w:ind w:left="216" w:hanging="307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F9D4D0FE">
      <w:numFmt w:val="bullet"/>
      <w:lvlText w:val="•"/>
      <w:lvlJc w:val="left"/>
      <w:pPr>
        <w:ind w:left="1138" w:hanging="307"/>
      </w:pPr>
    </w:lvl>
    <w:lvl w:ilvl="2" w:tplc="18109A66">
      <w:numFmt w:val="bullet"/>
      <w:lvlText w:val="•"/>
      <w:lvlJc w:val="left"/>
      <w:pPr>
        <w:ind w:left="2056" w:hanging="307"/>
      </w:pPr>
    </w:lvl>
    <w:lvl w:ilvl="3" w:tplc="B30662AC">
      <w:numFmt w:val="bullet"/>
      <w:lvlText w:val="•"/>
      <w:lvlJc w:val="left"/>
      <w:pPr>
        <w:ind w:left="2974" w:hanging="307"/>
      </w:pPr>
    </w:lvl>
    <w:lvl w:ilvl="4" w:tplc="E8B04A94">
      <w:numFmt w:val="bullet"/>
      <w:lvlText w:val="•"/>
      <w:lvlJc w:val="left"/>
      <w:pPr>
        <w:ind w:left="3892" w:hanging="307"/>
      </w:pPr>
    </w:lvl>
    <w:lvl w:ilvl="5" w:tplc="A0E055CE">
      <w:numFmt w:val="bullet"/>
      <w:lvlText w:val="•"/>
      <w:lvlJc w:val="left"/>
      <w:pPr>
        <w:ind w:left="4810" w:hanging="307"/>
      </w:pPr>
    </w:lvl>
    <w:lvl w:ilvl="6" w:tplc="43883A2E">
      <w:numFmt w:val="bullet"/>
      <w:lvlText w:val="•"/>
      <w:lvlJc w:val="left"/>
      <w:pPr>
        <w:ind w:left="5728" w:hanging="307"/>
      </w:pPr>
    </w:lvl>
    <w:lvl w:ilvl="7" w:tplc="7F487ADE">
      <w:numFmt w:val="bullet"/>
      <w:lvlText w:val="•"/>
      <w:lvlJc w:val="left"/>
      <w:pPr>
        <w:ind w:left="6646" w:hanging="307"/>
      </w:pPr>
    </w:lvl>
    <w:lvl w:ilvl="8" w:tplc="F5D222A6">
      <w:numFmt w:val="bullet"/>
      <w:lvlText w:val="•"/>
      <w:lvlJc w:val="left"/>
      <w:pPr>
        <w:ind w:left="7564" w:hanging="307"/>
      </w:pPr>
    </w:lvl>
  </w:abstractNum>
  <w:abstractNum w:abstractNumId="35" w15:restartNumberingAfterBreak="0">
    <w:nsid w:val="69E71B5A"/>
    <w:multiLevelType w:val="multilevel"/>
    <w:tmpl w:val="F7286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9E82FE9"/>
    <w:multiLevelType w:val="hybridMultilevel"/>
    <w:tmpl w:val="685C2B10"/>
    <w:lvl w:ilvl="0" w:tplc="62DAAFB2">
      <w:start w:val="1"/>
      <w:numFmt w:val="lowerLetter"/>
      <w:lvlText w:val="%1."/>
      <w:lvlJc w:val="left"/>
      <w:pPr>
        <w:ind w:left="1632" w:hanging="279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CDAE0FC2">
      <w:numFmt w:val="bullet"/>
      <w:lvlText w:val="•"/>
      <w:lvlJc w:val="left"/>
      <w:pPr>
        <w:ind w:left="2416" w:hanging="279"/>
      </w:pPr>
    </w:lvl>
    <w:lvl w:ilvl="2" w:tplc="07F0DCFE">
      <w:numFmt w:val="bullet"/>
      <w:lvlText w:val="•"/>
      <w:lvlJc w:val="left"/>
      <w:pPr>
        <w:ind w:left="3192" w:hanging="279"/>
      </w:pPr>
    </w:lvl>
    <w:lvl w:ilvl="3" w:tplc="9E74777E">
      <w:numFmt w:val="bullet"/>
      <w:lvlText w:val="•"/>
      <w:lvlJc w:val="left"/>
      <w:pPr>
        <w:ind w:left="3968" w:hanging="279"/>
      </w:pPr>
    </w:lvl>
    <w:lvl w:ilvl="4" w:tplc="89D4F43A">
      <w:numFmt w:val="bullet"/>
      <w:lvlText w:val="•"/>
      <w:lvlJc w:val="left"/>
      <w:pPr>
        <w:ind w:left="4744" w:hanging="279"/>
      </w:pPr>
    </w:lvl>
    <w:lvl w:ilvl="5" w:tplc="E480BC22">
      <w:numFmt w:val="bullet"/>
      <w:lvlText w:val="•"/>
      <w:lvlJc w:val="left"/>
      <w:pPr>
        <w:ind w:left="5520" w:hanging="279"/>
      </w:pPr>
    </w:lvl>
    <w:lvl w:ilvl="6" w:tplc="D3EA5E5E">
      <w:numFmt w:val="bullet"/>
      <w:lvlText w:val="•"/>
      <w:lvlJc w:val="left"/>
      <w:pPr>
        <w:ind w:left="6296" w:hanging="279"/>
      </w:pPr>
    </w:lvl>
    <w:lvl w:ilvl="7" w:tplc="B6AC83D4">
      <w:numFmt w:val="bullet"/>
      <w:lvlText w:val="•"/>
      <w:lvlJc w:val="left"/>
      <w:pPr>
        <w:ind w:left="7072" w:hanging="279"/>
      </w:pPr>
    </w:lvl>
    <w:lvl w:ilvl="8" w:tplc="F0580802">
      <w:numFmt w:val="bullet"/>
      <w:lvlText w:val="•"/>
      <w:lvlJc w:val="left"/>
      <w:pPr>
        <w:ind w:left="7848" w:hanging="279"/>
      </w:pPr>
    </w:lvl>
  </w:abstractNum>
  <w:abstractNum w:abstractNumId="37" w15:restartNumberingAfterBreak="0">
    <w:nsid w:val="747F01E6"/>
    <w:multiLevelType w:val="hybridMultilevel"/>
    <w:tmpl w:val="0B867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285F9D"/>
    <w:multiLevelType w:val="multilevel"/>
    <w:tmpl w:val="A38CD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F034C9"/>
    <w:multiLevelType w:val="multilevel"/>
    <w:tmpl w:val="891682A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C313EB6"/>
    <w:multiLevelType w:val="hybridMultilevel"/>
    <w:tmpl w:val="1DC44E9A"/>
    <w:lvl w:ilvl="0" w:tplc="DFDED9BC">
      <w:start w:val="1"/>
      <w:numFmt w:val="lowerLetter"/>
      <w:lvlText w:val="%1)"/>
      <w:lvlJc w:val="left"/>
      <w:pPr>
        <w:ind w:left="503" w:hanging="288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8EB05E50">
      <w:numFmt w:val="bullet"/>
      <w:lvlText w:val="•"/>
      <w:lvlJc w:val="left"/>
      <w:pPr>
        <w:ind w:left="1390" w:hanging="288"/>
      </w:pPr>
    </w:lvl>
    <w:lvl w:ilvl="2" w:tplc="A10236D2">
      <w:numFmt w:val="bullet"/>
      <w:lvlText w:val="•"/>
      <w:lvlJc w:val="left"/>
      <w:pPr>
        <w:ind w:left="2280" w:hanging="288"/>
      </w:pPr>
    </w:lvl>
    <w:lvl w:ilvl="3" w:tplc="5F665AB2">
      <w:numFmt w:val="bullet"/>
      <w:lvlText w:val="•"/>
      <w:lvlJc w:val="left"/>
      <w:pPr>
        <w:ind w:left="3170" w:hanging="288"/>
      </w:pPr>
    </w:lvl>
    <w:lvl w:ilvl="4" w:tplc="ECF07CEA">
      <w:numFmt w:val="bullet"/>
      <w:lvlText w:val="•"/>
      <w:lvlJc w:val="left"/>
      <w:pPr>
        <w:ind w:left="4060" w:hanging="288"/>
      </w:pPr>
    </w:lvl>
    <w:lvl w:ilvl="5" w:tplc="B96C193A">
      <w:numFmt w:val="bullet"/>
      <w:lvlText w:val="•"/>
      <w:lvlJc w:val="left"/>
      <w:pPr>
        <w:ind w:left="4950" w:hanging="288"/>
      </w:pPr>
    </w:lvl>
    <w:lvl w:ilvl="6" w:tplc="18D85DFA">
      <w:numFmt w:val="bullet"/>
      <w:lvlText w:val="•"/>
      <w:lvlJc w:val="left"/>
      <w:pPr>
        <w:ind w:left="5840" w:hanging="288"/>
      </w:pPr>
    </w:lvl>
    <w:lvl w:ilvl="7" w:tplc="B4B4F7D4">
      <w:numFmt w:val="bullet"/>
      <w:lvlText w:val="•"/>
      <w:lvlJc w:val="left"/>
      <w:pPr>
        <w:ind w:left="6730" w:hanging="288"/>
      </w:pPr>
    </w:lvl>
    <w:lvl w:ilvl="8" w:tplc="0366AC84">
      <w:numFmt w:val="bullet"/>
      <w:lvlText w:val="•"/>
      <w:lvlJc w:val="left"/>
      <w:pPr>
        <w:ind w:left="7620" w:hanging="288"/>
      </w:pPr>
    </w:lvl>
  </w:abstractNum>
  <w:abstractNum w:abstractNumId="41" w15:restartNumberingAfterBreak="0">
    <w:nsid w:val="7E207482"/>
    <w:multiLevelType w:val="multilevel"/>
    <w:tmpl w:val="CAA49CC0"/>
    <w:styleLink w:val="WW8Num2"/>
    <w:lvl w:ilvl="0">
      <w:start w:val="1"/>
      <w:numFmt w:val="lowerLetter"/>
      <w:lvlText w:val="%1)"/>
      <w:lvlJc w:val="left"/>
      <w:pPr>
        <w:ind w:left="0" w:firstLine="0"/>
      </w:pPr>
      <w:rPr>
        <w:b/>
        <w:sz w:val="28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 w16cid:durableId="838691946">
    <w:abstractNumId w:val="12"/>
  </w:num>
  <w:num w:numId="2" w16cid:durableId="408892079">
    <w:abstractNumId w:val="30"/>
  </w:num>
  <w:num w:numId="3" w16cid:durableId="1809392952">
    <w:abstractNumId w:val="2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766268005">
    <w:abstractNumId w:val="37"/>
  </w:num>
  <w:num w:numId="5" w16cid:durableId="839124724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93079415">
    <w:abstractNumId w:val="10"/>
    <w:lvlOverride w:ilvl="0">
      <w:startOverride w:val="3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 w16cid:durableId="821311809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779182920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920411240">
    <w:abstractNumId w:val="8"/>
    <w:lvlOverride w:ilvl="0">
      <w:startOverride w:val="8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14064992">
    <w:abstractNumId w:val="32"/>
    <w:lvlOverride w:ilvl="0">
      <w:startOverride w:val="9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650211439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416438765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579707209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3760083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5" w16cid:durableId="2041474414">
    <w:abstractNumId w:val="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 w16cid:durableId="547499528">
    <w:abstractNumId w:val="1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 w16cid:durableId="1519542444">
    <w:abstractNumId w:val="3"/>
  </w:num>
  <w:num w:numId="18" w16cid:durableId="586227652">
    <w:abstractNumId w:val="4"/>
  </w:num>
  <w:num w:numId="19" w16cid:durableId="2044095494">
    <w:abstractNumId w:val="5"/>
  </w:num>
  <w:num w:numId="20" w16cid:durableId="332997835">
    <w:abstractNumId w:val="7"/>
  </w:num>
  <w:num w:numId="21" w16cid:durableId="256258701">
    <w:abstractNumId w:val="9"/>
  </w:num>
  <w:num w:numId="22" w16cid:durableId="1364096510">
    <w:abstractNumId w:val="11"/>
  </w:num>
  <w:num w:numId="23" w16cid:durableId="917255044">
    <w:abstractNumId w:val="14"/>
  </w:num>
  <w:num w:numId="24" w16cid:durableId="1744718484">
    <w:abstractNumId w:val="20"/>
  </w:num>
  <w:num w:numId="25" w16cid:durableId="1786728521">
    <w:abstractNumId w:val="21"/>
  </w:num>
  <w:num w:numId="26" w16cid:durableId="649214823">
    <w:abstractNumId w:val="23"/>
  </w:num>
  <w:num w:numId="27" w16cid:durableId="2144157514">
    <w:abstractNumId w:val="26"/>
  </w:num>
  <w:num w:numId="28" w16cid:durableId="774400085">
    <w:abstractNumId w:val="27"/>
  </w:num>
  <w:num w:numId="29" w16cid:durableId="959533540">
    <w:abstractNumId w:val="29"/>
  </w:num>
  <w:num w:numId="30" w16cid:durableId="2000696504">
    <w:abstractNumId w:val="41"/>
  </w:num>
  <w:num w:numId="31" w16cid:durableId="356588898">
    <w:abstractNumId w:val="13"/>
  </w:num>
  <w:num w:numId="32" w16cid:durableId="55515157">
    <w:abstractNumId w:val="15"/>
  </w:num>
  <w:num w:numId="33" w16cid:durableId="584994336">
    <w:abstractNumId w:val="31"/>
  </w:num>
  <w:num w:numId="34" w16cid:durableId="983124726">
    <w:abstractNumId w:val="16"/>
  </w:num>
  <w:num w:numId="35" w16cid:durableId="1654724876">
    <w:abstractNumId w:val="39"/>
  </w:num>
  <w:num w:numId="36" w16cid:durableId="1030185396">
    <w:abstractNumId w:val="28"/>
  </w:num>
  <w:num w:numId="37" w16cid:durableId="1452701325">
    <w:abstractNumId w:val="35"/>
  </w:num>
  <w:num w:numId="38" w16cid:durableId="1244334586">
    <w:abstractNumId w:val="38"/>
  </w:num>
  <w:num w:numId="39" w16cid:durableId="88917">
    <w:abstractNumId w:val="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178"/>
    <w:rsid w:val="000331D5"/>
    <w:rsid w:val="0005076E"/>
    <w:rsid w:val="00101F3E"/>
    <w:rsid w:val="00137D73"/>
    <w:rsid w:val="00146210"/>
    <w:rsid w:val="0015694A"/>
    <w:rsid w:val="001877CC"/>
    <w:rsid w:val="00244957"/>
    <w:rsid w:val="002705F2"/>
    <w:rsid w:val="0029188C"/>
    <w:rsid w:val="002C2313"/>
    <w:rsid w:val="0031400C"/>
    <w:rsid w:val="00342B9D"/>
    <w:rsid w:val="003477BA"/>
    <w:rsid w:val="003854A2"/>
    <w:rsid w:val="00391B24"/>
    <w:rsid w:val="003A2748"/>
    <w:rsid w:val="003B440F"/>
    <w:rsid w:val="0041145A"/>
    <w:rsid w:val="0042675D"/>
    <w:rsid w:val="004566B5"/>
    <w:rsid w:val="004E7A8E"/>
    <w:rsid w:val="004F0512"/>
    <w:rsid w:val="004F4E96"/>
    <w:rsid w:val="005138F3"/>
    <w:rsid w:val="00545ACF"/>
    <w:rsid w:val="0056106C"/>
    <w:rsid w:val="005830B6"/>
    <w:rsid w:val="0058735F"/>
    <w:rsid w:val="00630426"/>
    <w:rsid w:val="00641B71"/>
    <w:rsid w:val="006D5316"/>
    <w:rsid w:val="00721EE8"/>
    <w:rsid w:val="0072266B"/>
    <w:rsid w:val="00746E08"/>
    <w:rsid w:val="008110AB"/>
    <w:rsid w:val="00812136"/>
    <w:rsid w:val="008461B1"/>
    <w:rsid w:val="0085115E"/>
    <w:rsid w:val="008719CE"/>
    <w:rsid w:val="0087719E"/>
    <w:rsid w:val="008859F2"/>
    <w:rsid w:val="008972EF"/>
    <w:rsid w:val="008B7BBD"/>
    <w:rsid w:val="00902D1B"/>
    <w:rsid w:val="00916750"/>
    <w:rsid w:val="00923E50"/>
    <w:rsid w:val="00927354"/>
    <w:rsid w:val="009A7849"/>
    <w:rsid w:val="009C267E"/>
    <w:rsid w:val="00A74D6C"/>
    <w:rsid w:val="00A9209D"/>
    <w:rsid w:val="00AA5097"/>
    <w:rsid w:val="00AD58C9"/>
    <w:rsid w:val="00AD7B3B"/>
    <w:rsid w:val="00AF4A1E"/>
    <w:rsid w:val="00B2387E"/>
    <w:rsid w:val="00B3263F"/>
    <w:rsid w:val="00B408EB"/>
    <w:rsid w:val="00BB60D4"/>
    <w:rsid w:val="00BC6478"/>
    <w:rsid w:val="00BE20A3"/>
    <w:rsid w:val="00C17EB6"/>
    <w:rsid w:val="00C26C00"/>
    <w:rsid w:val="00C317AA"/>
    <w:rsid w:val="00C72264"/>
    <w:rsid w:val="00C979E3"/>
    <w:rsid w:val="00CE25F1"/>
    <w:rsid w:val="00CF3178"/>
    <w:rsid w:val="00D375AD"/>
    <w:rsid w:val="00D43061"/>
    <w:rsid w:val="00D64B90"/>
    <w:rsid w:val="00DA15AA"/>
    <w:rsid w:val="00DB7A96"/>
    <w:rsid w:val="00DD71C6"/>
    <w:rsid w:val="00E225B9"/>
    <w:rsid w:val="00E61C65"/>
    <w:rsid w:val="00EB24EE"/>
    <w:rsid w:val="00EB78B8"/>
    <w:rsid w:val="00ED57F9"/>
    <w:rsid w:val="00EF6558"/>
    <w:rsid w:val="00F83F3D"/>
    <w:rsid w:val="00FA45F1"/>
    <w:rsid w:val="00FE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6EE49"/>
  <w15:docId w15:val="{0D4ACF84-5C79-4A64-834D-48BCE7811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1"/>
    <w:qFormat/>
    <w:rsid w:val="00C17EB6"/>
    <w:pPr>
      <w:keepNext/>
      <w:keepLines/>
      <w:autoSpaceDN w:val="0"/>
      <w:spacing w:before="320" w:after="40" w:line="252" w:lineRule="auto"/>
      <w:jc w:val="both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7EB6"/>
    <w:pPr>
      <w:keepNext/>
      <w:keepLines/>
      <w:autoSpaceDN w:val="0"/>
      <w:spacing w:before="120" w:after="0" w:line="252" w:lineRule="auto"/>
      <w:jc w:val="both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7EB6"/>
    <w:pPr>
      <w:keepNext/>
      <w:keepLines/>
      <w:autoSpaceDN w:val="0"/>
      <w:spacing w:before="120" w:after="0" w:line="252" w:lineRule="auto"/>
      <w:jc w:val="both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7EB6"/>
    <w:pPr>
      <w:keepNext/>
      <w:keepLines/>
      <w:autoSpaceDN w:val="0"/>
      <w:spacing w:before="120" w:after="0" w:line="252" w:lineRule="auto"/>
      <w:jc w:val="both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7EB6"/>
    <w:pPr>
      <w:keepNext/>
      <w:keepLines/>
      <w:autoSpaceDN w:val="0"/>
      <w:spacing w:before="120" w:after="0" w:line="252" w:lineRule="auto"/>
      <w:jc w:val="both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7EB6"/>
    <w:pPr>
      <w:keepNext/>
      <w:keepLines/>
      <w:autoSpaceDN w:val="0"/>
      <w:spacing w:before="120" w:after="0" w:line="252" w:lineRule="auto"/>
      <w:jc w:val="both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7EB6"/>
    <w:pPr>
      <w:keepNext/>
      <w:keepLines/>
      <w:autoSpaceDN w:val="0"/>
      <w:spacing w:before="120" w:after="0" w:line="252" w:lineRule="auto"/>
      <w:jc w:val="both"/>
      <w:outlineLvl w:val="6"/>
    </w:pPr>
    <w:rPr>
      <w:rFonts w:eastAsiaTheme="minorEastAsia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7EB6"/>
    <w:pPr>
      <w:keepNext/>
      <w:keepLines/>
      <w:autoSpaceDN w:val="0"/>
      <w:spacing w:before="120" w:after="0" w:line="252" w:lineRule="auto"/>
      <w:jc w:val="both"/>
      <w:outlineLvl w:val="7"/>
    </w:pPr>
    <w:rPr>
      <w:rFonts w:eastAsiaTheme="minorEastAsia"/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7EB6"/>
    <w:pPr>
      <w:keepNext/>
      <w:keepLines/>
      <w:autoSpaceDN w:val="0"/>
      <w:spacing w:before="120" w:after="0" w:line="252" w:lineRule="auto"/>
      <w:jc w:val="both"/>
      <w:outlineLvl w:val="8"/>
    </w:pPr>
    <w:rPr>
      <w:rFonts w:eastAsiaTheme="minorEastAsia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F317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1"/>
    <w:rsid w:val="00C17EB6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7EB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7EB6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7EB6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7EB6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7EB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7EB6"/>
    <w:rPr>
      <w:rFonts w:eastAsiaTheme="minorEastAsia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7EB6"/>
    <w:rPr>
      <w:rFonts w:eastAsiaTheme="minorEastAsia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7EB6"/>
    <w:rPr>
      <w:rFonts w:eastAsiaTheme="minorEastAsia"/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C17EB6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17EB6"/>
    <w:rPr>
      <w:color w:val="954F72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C17EB6"/>
    <w:rPr>
      <w:i/>
      <w:iCs/>
      <w:color w:val="auto"/>
    </w:rPr>
  </w:style>
  <w:style w:type="character" w:styleId="Pogrubienie">
    <w:name w:val="Strong"/>
    <w:basedOn w:val="Domylnaczcionkaakapitu"/>
    <w:uiPriority w:val="22"/>
    <w:qFormat/>
    <w:rsid w:val="00C17EB6"/>
    <w:rPr>
      <w:b/>
      <w:bCs/>
      <w:color w:val="auto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7EB6"/>
    <w:pPr>
      <w:widowControl w:val="0"/>
      <w:autoSpaceDN w:val="0"/>
      <w:spacing w:after="0" w:line="240" w:lineRule="auto"/>
      <w:jc w:val="both"/>
    </w:pPr>
    <w:rPr>
      <w:rFonts w:eastAsiaTheme="minorEastAsia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7EB6"/>
    <w:rPr>
      <w:rFonts w:eastAsiaTheme="minorEastAsia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7E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7EB6"/>
    <w:rPr>
      <w:rFonts w:eastAsiaTheme="minorEastAsia"/>
      <w:b/>
      <w:bCs/>
      <w:sz w:val="20"/>
      <w:szCs w:val="20"/>
      <w:lang w:val="en-US"/>
    </w:rPr>
  </w:style>
  <w:style w:type="paragraph" w:styleId="Bezodstpw">
    <w:name w:val="No Spacing"/>
    <w:uiPriority w:val="1"/>
    <w:qFormat/>
    <w:rsid w:val="00C17EB6"/>
    <w:pPr>
      <w:autoSpaceDN w:val="0"/>
      <w:spacing w:after="0" w:line="240" w:lineRule="auto"/>
      <w:jc w:val="both"/>
    </w:pPr>
    <w:rPr>
      <w:rFonts w:eastAsiaTheme="minorEastAsia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17EB6"/>
    <w:pPr>
      <w:outlineLvl w:val="9"/>
    </w:pPr>
  </w:style>
  <w:style w:type="paragraph" w:customStyle="1" w:styleId="Standard">
    <w:name w:val="Standard"/>
    <w:rsid w:val="00C17EB6"/>
    <w:pPr>
      <w:widowControl w:val="0"/>
      <w:suppressAutoHyphens/>
      <w:autoSpaceDN w:val="0"/>
      <w:spacing w:after="0" w:line="240" w:lineRule="auto"/>
      <w:jc w:val="both"/>
    </w:pPr>
    <w:rPr>
      <w:rFonts w:ascii="Times New Roman" w:eastAsia="Lucida Sans Unicode" w:hAnsi="Times New Roman" w:cs="Calibri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C17EB6"/>
    <w:pPr>
      <w:spacing w:after="120"/>
    </w:pPr>
  </w:style>
  <w:style w:type="paragraph" w:customStyle="1" w:styleId="Tekstpodstawowy21">
    <w:name w:val="Tekst podstawowy 21"/>
    <w:basedOn w:val="Normalny"/>
    <w:rsid w:val="00C17EB6"/>
    <w:pPr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C17EB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locked/>
    <w:rsid w:val="00C17EB6"/>
    <w:rPr>
      <w:rFonts w:ascii="Calibri" w:eastAsia="Calibri" w:hAnsi="Calibri" w:cs="Calibri"/>
      <w:spacing w:val="3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17EB6"/>
    <w:pPr>
      <w:widowControl w:val="0"/>
      <w:shd w:val="clear" w:color="auto" w:fill="FFFFFF"/>
      <w:autoSpaceDN w:val="0"/>
      <w:spacing w:after="0" w:line="302" w:lineRule="exact"/>
      <w:ind w:hanging="480"/>
      <w:jc w:val="both"/>
    </w:pPr>
    <w:rPr>
      <w:rFonts w:ascii="Calibri" w:eastAsia="Calibri" w:hAnsi="Calibri" w:cs="Calibri"/>
      <w:spacing w:val="3"/>
      <w:sz w:val="21"/>
      <w:szCs w:val="21"/>
    </w:rPr>
  </w:style>
  <w:style w:type="paragraph" w:customStyle="1" w:styleId="Tekstpodstawowy22">
    <w:name w:val="Tekst podstawowy 22"/>
    <w:basedOn w:val="Normalny"/>
    <w:rsid w:val="00C17EB6"/>
    <w:pPr>
      <w:suppressAutoHyphens/>
      <w:autoSpaceDN w:val="0"/>
      <w:spacing w:after="0" w:line="240" w:lineRule="auto"/>
      <w:jc w:val="both"/>
    </w:pPr>
    <w:rPr>
      <w:rFonts w:ascii="Arial" w:eastAsia="Times New Roman" w:hAnsi="Arial" w:cs="Arial"/>
      <w:sz w:val="16"/>
      <w:szCs w:val="20"/>
      <w:lang w:val="en-GB" w:eastAsia="zh-CN"/>
    </w:rPr>
  </w:style>
  <w:style w:type="paragraph" w:customStyle="1" w:styleId="Normalny1">
    <w:name w:val="Normalny1"/>
    <w:rsid w:val="00C17EB6"/>
    <w:pPr>
      <w:autoSpaceDN w:val="0"/>
      <w:spacing w:after="0" w:line="276" w:lineRule="auto"/>
      <w:jc w:val="both"/>
    </w:pPr>
    <w:rPr>
      <w:rFonts w:ascii="Arial" w:eastAsia="Arial" w:hAnsi="Arial" w:cs="Arial"/>
      <w:color w:val="00000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7EB6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7EB6"/>
    <w:rPr>
      <w:vertAlign w:val="superscript"/>
    </w:rPr>
  </w:style>
  <w:style w:type="character" w:styleId="Wyrnieniedelikatne">
    <w:name w:val="Subtle Emphasis"/>
    <w:basedOn w:val="Domylnaczcionkaakapitu"/>
    <w:uiPriority w:val="19"/>
    <w:qFormat/>
    <w:rsid w:val="00C17EB6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C17EB6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C17EB6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C17EB6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C17EB6"/>
    <w:rPr>
      <w:b/>
      <w:bCs/>
      <w:smallCaps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C17EB6"/>
    <w:pPr>
      <w:tabs>
        <w:tab w:val="center" w:pos="4536"/>
        <w:tab w:val="right" w:pos="9072"/>
      </w:tabs>
      <w:autoSpaceDN w:val="0"/>
      <w:spacing w:after="0" w:line="240" w:lineRule="auto"/>
      <w:jc w:val="both"/>
    </w:pPr>
    <w:rPr>
      <w:rFonts w:eastAsiaTheme="minorEastAsia"/>
    </w:rPr>
  </w:style>
  <w:style w:type="character" w:customStyle="1" w:styleId="NagwekZnak">
    <w:name w:val="Nagłówek Znak"/>
    <w:basedOn w:val="Domylnaczcionkaakapitu"/>
    <w:link w:val="Nagwek"/>
    <w:uiPriority w:val="99"/>
    <w:rsid w:val="00C17EB6"/>
    <w:rPr>
      <w:rFonts w:eastAsiaTheme="minorEastAsia"/>
    </w:rPr>
  </w:style>
  <w:style w:type="paragraph" w:styleId="Stopka">
    <w:name w:val="footer"/>
    <w:basedOn w:val="Normalny"/>
    <w:link w:val="StopkaZnak"/>
    <w:uiPriority w:val="99"/>
    <w:unhideWhenUsed/>
    <w:rsid w:val="00C17EB6"/>
    <w:pPr>
      <w:tabs>
        <w:tab w:val="center" w:pos="4536"/>
        <w:tab w:val="right" w:pos="9072"/>
      </w:tabs>
      <w:autoSpaceDN w:val="0"/>
      <w:spacing w:after="0" w:line="240" w:lineRule="auto"/>
      <w:jc w:val="both"/>
    </w:pPr>
    <w:rPr>
      <w:rFonts w:eastAsiaTheme="minorEastAsia"/>
    </w:rPr>
  </w:style>
  <w:style w:type="character" w:customStyle="1" w:styleId="StopkaZnak">
    <w:name w:val="Stopka Znak"/>
    <w:basedOn w:val="Domylnaczcionkaakapitu"/>
    <w:link w:val="Stopka"/>
    <w:uiPriority w:val="99"/>
    <w:rsid w:val="00C17EB6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7EB6"/>
    <w:pPr>
      <w:autoSpaceDN w:val="0"/>
      <w:spacing w:after="0" w:line="240" w:lineRule="auto"/>
      <w:jc w:val="both"/>
    </w:pPr>
    <w:rPr>
      <w:rFonts w:ascii="Tahoma" w:eastAsiaTheme="minorEastAsi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7EB6"/>
    <w:rPr>
      <w:rFonts w:ascii="Tahoma" w:eastAsiaTheme="minorEastAsia" w:hAnsi="Tahoma" w:cs="Tahoma"/>
      <w:sz w:val="16"/>
      <w:szCs w:val="16"/>
    </w:rPr>
  </w:style>
  <w:style w:type="character" w:customStyle="1" w:styleId="Hipercze1">
    <w:name w:val="Hiperłącze1"/>
    <w:basedOn w:val="Domylnaczcionkaakapitu"/>
    <w:uiPriority w:val="99"/>
    <w:rsid w:val="00C17EB6"/>
    <w:rPr>
      <w:color w:val="0563C1"/>
      <w:u w:val="single"/>
    </w:rPr>
  </w:style>
  <w:style w:type="paragraph" w:styleId="Tytu">
    <w:name w:val="Title"/>
    <w:basedOn w:val="Normalny"/>
    <w:next w:val="Normalny"/>
    <w:link w:val="TytuZnak"/>
    <w:qFormat/>
    <w:rsid w:val="00C17EB6"/>
    <w:pPr>
      <w:autoSpaceDN w:val="0"/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rsid w:val="00C17EB6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agwek3Znak1">
    <w:name w:val="Nagłówek 3 Znak1"/>
    <w:basedOn w:val="Domylnaczcionkaakapitu"/>
    <w:uiPriority w:val="9"/>
    <w:semiHidden/>
    <w:rsid w:val="00C17EB6"/>
    <w:rPr>
      <w:rFonts w:ascii="Calibri Light" w:eastAsia="Times New Roman" w:hAnsi="Calibri Light" w:cs="Times New Roman" w:hint="default"/>
      <w:color w:val="1F4D78"/>
      <w:sz w:val="24"/>
      <w:szCs w:val="24"/>
      <w:lang w:val="en-US"/>
    </w:rPr>
  </w:style>
  <w:style w:type="character" w:customStyle="1" w:styleId="Znakiprzypiswdolnych">
    <w:name w:val="Znaki przypisów dolnych"/>
    <w:rsid w:val="00C17EB6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C17EB6"/>
    <w:pPr>
      <w:suppressAutoHyphens/>
      <w:autoSpaceDN w:val="0"/>
      <w:spacing w:after="200" w:line="276" w:lineRule="auto"/>
      <w:jc w:val="both"/>
    </w:pPr>
    <w:rPr>
      <w:rFonts w:ascii="Arial Narrow" w:eastAsia="Calibri" w:hAnsi="Arial Narrow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7EB6"/>
    <w:rPr>
      <w:rFonts w:ascii="Arial Narrow" w:eastAsia="Calibri" w:hAnsi="Arial Narrow" w:cs="Times New Roman"/>
      <w:sz w:val="20"/>
      <w:szCs w:val="20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7EB6"/>
    <w:pPr>
      <w:autoSpaceDN w:val="0"/>
      <w:spacing w:after="0" w:line="240" w:lineRule="auto"/>
      <w:jc w:val="both"/>
    </w:pPr>
    <w:rPr>
      <w:rFonts w:eastAsiaTheme="minorEastAsia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7EB6"/>
    <w:rPr>
      <w:rFonts w:eastAsiaTheme="minorEastAsia"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17EB6"/>
    <w:pPr>
      <w:autoSpaceDN w:val="0"/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17EB6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omylnaczcionkaakapitu"/>
    <w:rsid w:val="00C17EB6"/>
  </w:style>
  <w:style w:type="character" w:customStyle="1" w:styleId="st">
    <w:name w:val="st"/>
    <w:rsid w:val="00C17EB6"/>
  </w:style>
  <w:style w:type="character" w:customStyle="1" w:styleId="TekstpodstawowyZnak">
    <w:name w:val="Tekst podstawowy Znak"/>
    <w:basedOn w:val="Domylnaczcionkaakapitu"/>
    <w:rsid w:val="00C17EB6"/>
  </w:style>
  <w:style w:type="paragraph" w:styleId="Podtytu">
    <w:name w:val="Subtitle"/>
    <w:basedOn w:val="Normalny"/>
    <w:next w:val="Normalny"/>
    <w:link w:val="PodtytuZnak"/>
    <w:uiPriority w:val="11"/>
    <w:qFormat/>
    <w:rsid w:val="00C17EB6"/>
    <w:pPr>
      <w:autoSpaceDN w:val="0"/>
      <w:spacing w:after="240" w:line="252" w:lineRule="auto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17EB6"/>
    <w:rPr>
      <w:rFonts w:asciiTheme="majorHAnsi" w:eastAsiaTheme="majorEastAsia" w:hAnsiTheme="majorHAnsi" w:cstheme="majorBidi"/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C17EB6"/>
    <w:pPr>
      <w:autoSpaceDN w:val="0"/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C17EB6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7EB6"/>
    <w:pPr>
      <w:autoSpaceDN w:val="0"/>
      <w:spacing w:before="100" w:beforeAutospacing="1" w:after="240" w:line="252" w:lineRule="auto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7EB6"/>
    <w:rPr>
      <w:rFonts w:asciiTheme="majorHAnsi" w:eastAsiaTheme="majorEastAsia" w:hAnsiTheme="majorHAnsi" w:cstheme="majorBidi"/>
      <w:sz w:val="26"/>
      <w:szCs w:val="26"/>
    </w:rPr>
  </w:style>
  <w:style w:type="paragraph" w:styleId="Tekstpodstawowy">
    <w:name w:val="Body Text"/>
    <w:basedOn w:val="Standard"/>
    <w:link w:val="TekstpodstawowyZnak1"/>
    <w:uiPriority w:val="1"/>
    <w:semiHidden/>
    <w:unhideWhenUsed/>
    <w:qFormat/>
    <w:rsid w:val="00C17EB6"/>
    <w:pPr>
      <w:widowControl/>
      <w:suppressAutoHyphens w:val="0"/>
      <w:spacing w:after="140" w:line="288" w:lineRule="auto"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TekstpodstawowyZnak1">
    <w:name w:val="Tekst podstawowy Znak1"/>
    <w:basedOn w:val="Domylnaczcionkaakapitu"/>
    <w:link w:val="Tekstpodstawowy"/>
    <w:uiPriority w:val="1"/>
    <w:semiHidden/>
    <w:rsid w:val="00C17EB6"/>
  </w:style>
  <w:style w:type="character" w:customStyle="1" w:styleId="czeinternetowe">
    <w:name w:val="Łącze internetowe"/>
    <w:basedOn w:val="Domylnaczcionkaakapitu"/>
    <w:uiPriority w:val="99"/>
    <w:rsid w:val="00C17EB6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C17EB6"/>
  </w:style>
  <w:style w:type="character" w:customStyle="1" w:styleId="Nierozpoznanawzmianka1">
    <w:name w:val="Nierozpoznana wzmianka1"/>
    <w:basedOn w:val="Domylnaczcionkaakapitu"/>
    <w:uiPriority w:val="99"/>
    <w:semiHidden/>
    <w:rsid w:val="00C17EB6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59"/>
    <w:rsid w:val="00C17EB6"/>
    <w:pPr>
      <w:spacing w:after="0" w:line="240" w:lineRule="auto"/>
      <w:jc w:val="both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C17EB6"/>
    <w:pPr>
      <w:widowControl w:val="0"/>
      <w:spacing w:after="0" w:line="240" w:lineRule="auto"/>
      <w:jc w:val="both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C17EB6"/>
    <w:pPr>
      <w:widowControl w:val="0"/>
      <w:spacing w:after="0" w:line="240" w:lineRule="auto"/>
      <w:jc w:val="both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uiPriority w:val="39"/>
    <w:rsid w:val="00C17EB6"/>
    <w:pPr>
      <w:spacing w:after="0" w:line="240" w:lineRule="auto"/>
      <w:jc w:val="both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C17EB6"/>
    <w:pPr>
      <w:autoSpaceDN w:val="0"/>
      <w:spacing w:after="100" w:line="252" w:lineRule="auto"/>
      <w:jc w:val="both"/>
    </w:pPr>
    <w:rPr>
      <w:rFonts w:eastAsiaTheme="minorEastAsia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C17EB6"/>
    <w:pPr>
      <w:autoSpaceDN w:val="0"/>
      <w:spacing w:after="100" w:line="252" w:lineRule="auto"/>
      <w:ind w:left="220"/>
      <w:jc w:val="both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C17EB6"/>
    <w:pPr>
      <w:autoSpaceDN w:val="0"/>
      <w:spacing w:after="100" w:line="252" w:lineRule="auto"/>
      <w:ind w:left="440"/>
      <w:jc w:val="both"/>
    </w:pPr>
    <w:rPr>
      <w:rFonts w:eastAsiaTheme="minorEastAsia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17EB6"/>
    <w:pPr>
      <w:autoSpaceDN w:val="0"/>
      <w:spacing w:line="252" w:lineRule="auto"/>
      <w:jc w:val="both"/>
    </w:pPr>
    <w:rPr>
      <w:rFonts w:eastAsiaTheme="minorEastAsia"/>
      <w:b/>
      <w:bCs/>
      <w:sz w:val="18"/>
      <w:szCs w:val="18"/>
    </w:rPr>
  </w:style>
  <w:style w:type="paragraph" w:customStyle="1" w:styleId="TableParagraph">
    <w:name w:val="Table Paragraph"/>
    <w:basedOn w:val="Standard"/>
    <w:uiPriority w:val="1"/>
    <w:qFormat/>
    <w:rsid w:val="00C17EB6"/>
    <w:pPr>
      <w:suppressAutoHyphens w:val="0"/>
    </w:pPr>
    <w:rPr>
      <w:rFonts w:asciiTheme="minorHAnsi" w:eastAsiaTheme="minorEastAsia" w:hAnsiTheme="minorHAnsi" w:cstheme="minorBidi"/>
      <w:kern w:val="0"/>
      <w:sz w:val="22"/>
      <w:szCs w:val="22"/>
      <w:lang w:val="en-US" w:eastAsia="en-US"/>
    </w:rPr>
  </w:style>
  <w:style w:type="paragraph" w:customStyle="1" w:styleId="Nagwek31">
    <w:name w:val="Nagłówek 31"/>
    <w:basedOn w:val="Normalny"/>
    <w:next w:val="Normalny"/>
    <w:uiPriority w:val="9"/>
    <w:semiHidden/>
    <w:rsid w:val="00C17EB6"/>
    <w:pPr>
      <w:keepNext/>
      <w:keepLines/>
      <w:autoSpaceDN w:val="0"/>
      <w:spacing w:before="40" w:after="0" w:line="252" w:lineRule="auto"/>
      <w:jc w:val="both"/>
      <w:outlineLvl w:val="2"/>
    </w:pPr>
    <w:rPr>
      <w:rFonts w:ascii="Calibri Light" w:eastAsia="Times New Roman" w:hAnsi="Calibri Light" w:cs="Times New Roman"/>
      <w:color w:val="243F60"/>
      <w:sz w:val="24"/>
      <w:szCs w:val="24"/>
    </w:rPr>
  </w:style>
  <w:style w:type="paragraph" w:styleId="NormalnyWeb">
    <w:name w:val="Normal (Web)"/>
    <w:basedOn w:val="Standard"/>
    <w:semiHidden/>
    <w:unhideWhenUsed/>
    <w:rsid w:val="00C17EB6"/>
    <w:pPr>
      <w:widowControl/>
      <w:suppressAutoHyphens w:val="0"/>
      <w:spacing w:before="280" w:after="280"/>
    </w:pPr>
    <w:rPr>
      <w:rFonts w:eastAsia="Times New Roman"/>
    </w:rPr>
  </w:style>
  <w:style w:type="paragraph" w:customStyle="1" w:styleId="msonormal0">
    <w:name w:val="msonormal"/>
    <w:basedOn w:val="Standard"/>
    <w:rsid w:val="00C17EB6"/>
    <w:pPr>
      <w:widowControl/>
      <w:suppressAutoHyphens w:val="0"/>
      <w:spacing w:before="280" w:after="280"/>
    </w:pPr>
    <w:rPr>
      <w:rFonts w:eastAsia="Times New Roman"/>
    </w:rPr>
  </w:style>
  <w:style w:type="numbering" w:customStyle="1" w:styleId="WW8Num1">
    <w:name w:val="WW8Num1"/>
    <w:rsid w:val="00C17EB6"/>
    <w:pPr>
      <w:numPr>
        <w:numId w:val="17"/>
      </w:numPr>
    </w:pPr>
  </w:style>
  <w:style w:type="numbering" w:customStyle="1" w:styleId="WW8Num3">
    <w:name w:val="WW8Num3"/>
    <w:rsid w:val="00C17EB6"/>
    <w:pPr>
      <w:numPr>
        <w:numId w:val="18"/>
      </w:numPr>
    </w:pPr>
  </w:style>
  <w:style w:type="numbering" w:customStyle="1" w:styleId="WWNum20">
    <w:name w:val="WWNum20"/>
    <w:rsid w:val="00C17EB6"/>
    <w:pPr>
      <w:numPr>
        <w:numId w:val="19"/>
      </w:numPr>
    </w:pPr>
  </w:style>
  <w:style w:type="numbering" w:customStyle="1" w:styleId="WWNum27">
    <w:name w:val="WWNum27"/>
    <w:rsid w:val="00C17EB6"/>
    <w:pPr>
      <w:numPr>
        <w:numId w:val="20"/>
      </w:numPr>
    </w:pPr>
  </w:style>
  <w:style w:type="numbering" w:customStyle="1" w:styleId="WWNum18">
    <w:name w:val="WWNum18"/>
    <w:rsid w:val="00C17EB6"/>
    <w:pPr>
      <w:numPr>
        <w:numId w:val="21"/>
      </w:numPr>
    </w:pPr>
  </w:style>
  <w:style w:type="numbering" w:customStyle="1" w:styleId="Outline2">
    <w:name w:val="Outline2"/>
    <w:rsid w:val="00C17EB6"/>
    <w:pPr>
      <w:numPr>
        <w:numId w:val="22"/>
      </w:numPr>
    </w:pPr>
  </w:style>
  <w:style w:type="numbering" w:customStyle="1" w:styleId="WWNum24">
    <w:name w:val="WWNum24"/>
    <w:rsid w:val="00C17EB6"/>
    <w:pPr>
      <w:numPr>
        <w:numId w:val="23"/>
      </w:numPr>
    </w:pPr>
  </w:style>
  <w:style w:type="numbering" w:customStyle="1" w:styleId="WWNum2">
    <w:name w:val="WWNum2"/>
    <w:rsid w:val="00C17EB6"/>
    <w:pPr>
      <w:numPr>
        <w:numId w:val="24"/>
      </w:numPr>
    </w:pPr>
  </w:style>
  <w:style w:type="numbering" w:customStyle="1" w:styleId="WWNum22">
    <w:name w:val="WWNum22"/>
    <w:rsid w:val="00C17EB6"/>
    <w:pPr>
      <w:numPr>
        <w:numId w:val="25"/>
      </w:numPr>
    </w:pPr>
  </w:style>
  <w:style w:type="numbering" w:customStyle="1" w:styleId="WWNum28">
    <w:name w:val="WWNum28"/>
    <w:rsid w:val="00C17EB6"/>
    <w:pPr>
      <w:numPr>
        <w:numId w:val="26"/>
      </w:numPr>
    </w:pPr>
  </w:style>
  <w:style w:type="numbering" w:customStyle="1" w:styleId="WWNum21">
    <w:name w:val="WWNum21"/>
    <w:rsid w:val="00C17EB6"/>
    <w:pPr>
      <w:numPr>
        <w:numId w:val="27"/>
      </w:numPr>
    </w:pPr>
  </w:style>
  <w:style w:type="numbering" w:customStyle="1" w:styleId="WWNum37">
    <w:name w:val="WWNum37"/>
    <w:rsid w:val="00C17EB6"/>
    <w:pPr>
      <w:numPr>
        <w:numId w:val="28"/>
      </w:numPr>
    </w:pPr>
  </w:style>
  <w:style w:type="numbering" w:customStyle="1" w:styleId="WW8Num4">
    <w:name w:val="WW8Num4"/>
    <w:rsid w:val="00C17EB6"/>
    <w:pPr>
      <w:numPr>
        <w:numId w:val="29"/>
      </w:numPr>
    </w:pPr>
  </w:style>
  <w:style w:type="numbering" w:customStyle="1" w:styleId="WW8Num2">
    <w:name w:val="WW8Num2"/>
    <w:rsid w:val="00C17EB6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2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8.jpg@01D99528.3945174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18</Pages>
  <Words>2180</Words>
  <Characters>13082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Józefowicz</dc:creator>
  <cp:keywords/>
  <dc:description/>
  <cp:lastModifiedBy>Jacek Bloniecki</cp:lastModifiedBy>
  <cp:revision>3</cp:revision>
  <cp:lastPrinted>2018-09-24T10:23:00Z</cp:lastPrinted>
  <dcterms:created xsi:type="dcterms:W3CDTF">2025-03-27T11:38:00Z</dcterms:created>
  <dcterms:modified xsi:type="dcterms:W3CDTF">2025-03-28T13:12:00Z</dcterms:modified>
</cp:coreProperties>
</file>