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A7C8D" w14:textId="5AFCB12D" w:rsidR="00663BEF" w:rsidRPr="00F63F1E" w:rsidRDefault="00663BEF" w:rsidP="00663BEF">
      <w:pPr>
        <w:pStyle w:val="WW-Tekstpodstawowy2"/>
        <w:tabs>
          <w:tab w:val="left" w:pos="1134"/>
          <w:tab w:val="left" w:pos="4253"/>
        </w:tabs>
        <w:spacing w:line="240" w:lineRule="auto"/>
        <w:jc w:val="right"/>
        <w:rPr>
          <w:rFonts w:ascii="Arial" w:hAnsi="Arial"/>
          <w:i/>
          <w:color w:val="auto"/>
          <w:sz w:val="18"/>
          <w:szCs w:val="18"/>
        </w:rPr>
      </w:pPr>
      <w:r w:rsidRPr="00F63F1E">
        <w:rPr>
          <w:rFonts w:ascii="Arial" w:hAnsi="Arial"/>
          <w:i/>
          <w:color w:val="auto"/>
          <w:sz w:val="18"/>
          <w:szCs w:val="18"/>
        </w:rPr>
        <w:t xml:space="preserve">Załącznik </w:t>
      </w:r>
      <w:r>
        <w:rPr>
          <w:rFonts w:ascii="Arial" w:hAnsi="Arial"/>
          <w:i/>
          <w:color w:val="auto"/>
          <w:sz w:val="18"/>
          <w:szCs w:val="18"/>
        </w:rPr>
        <w:t>C</w:t>
      </w:r>
      <w:r w:rsidRPr="00F63F1E">
        <w:rPr>
          <w:rFonts w:ascii="Arial" w:hAnsi="Arial"/>
          <w:i/>
          <w:color w:val="FF0000"/>
          <w:sz w:val="18"/>
          <w:szCs w:val="18"/>
        </w:rPr>
        <w:t xml:space="preserve"> </w:t>
      </w:r>
      <w:r w:rsidRPr="00F63F1E">
        <w:rPr>
          <w:rFonts w:ascii="Arial" w:hAnsi="Arial"/>
          <w:i/>
          <w:color w:val="auto"/>
          <w:sz w:val="18"/>
          <w:szCs w:val="18"/>
        </w:rPr>
        <w:t xml:space="preserve">do </w:t>
      </w:r>
      <w:r w:rsidR="00A64CFF">
        <w:rPr>
          <w:rFonts w:ascii="Arial" w:hAnsi="Arial"/>
          <w:i/>
          <w:color w:val="auto"/>
          <w:sz w:val="18"/>
          <w:szCs w:val="18"/>
        </w:rPr>
        <w:t>ZO</w:t>
      </w:r>
    </w:p>
    <w:p w14:paraId="61D907BC" w14:textId="616E384D" w:rsidR="00663BEF" w:rsidRPr="00F63F1E" w:rsidRDefault="00663BEF" w:rsidP="00663BEF">
      <w:pPr>
        <w:spacing w:after="0" w:line="240" w:lineRule="auto"/>
        <w:jc w:val="center"/>
        <w:rPr>
          <w:rFonts w:ascii="Arial" w:hAnsi="Arial"/>
          <w:i/>
          <w:sz w:val="18"/>
          <w:szCs w:val="18"/>
        </w:rPr>
      </w:pPr>
      <w:r w:rsidRPr="00F63F1E">
        <w:rPr>
          <w:rFonts w:ascii="Arial" w:hAnsi="Arial"/>
          <w:i/>
          <w:sz w:val="18"/>
          <w:szCs w:val="18"/>
        </w:rPr>
        <w:t xml:space="preserve">                                                                                                                                                      </w:t>
      </w:r>
      <w:r w:rsidR="00A64CFF">
        <w:rPr>
          <w:rFonts w:ascii="Arial" w:hAnsi="Arial"/>
          <w:i/>
          <w:sz w:val="18"/>
          <w:szCs w:val="18"/>
        </w:rPr>
        <w:t xml:space="preserve">   </w:t>
      </w:r>
      <w:r w:rsidR="000141EF">
        <w:rPr>
          <w:rFonts w:ascii="Arial" w:hAnsi="Arial"/>
          <w:i/>
          <w:sz w:val="18"/>
          <w:szCs w:val="18"/>
        </w:rPr>
        <w:t xml:space="preserve"> </w:t>
      </w:r>
      <w:r w:rsidRPr="00F63F1E">
        <w:rPr>
          <w:rFonts w:ascii="Arial" w:hAnsi="Arial"/>
          <w:i/>
          <w:sz w:val="18"/>
          <w:szCs w:val="18"/>
        </w:rPr>
        <w:t xml:space="preserve"> Wzór umowy</w:t>
      </w:r>
    </w:p>
    <w:p w14:paraId="5E0AA152" w14:textId="77777777" w:rsidR="00663BEF" w:rsidRDefault="00663BEF" w:rsidP="00663BEF">
      <w:pPr>
        <w:spacing w:after="0" w:line="240" w:lineRule="auto"/>
        <w:jc w:val="center"/>
        <w:rPr>
          <w:rFonts w:ascii="Arial" w:hAnsi="Arial" w:cs="Arial"/>
          <w:b/>
          <w:sz w:val="20"/>
          <w:szCs w:val="20"/>
        </w:rPr>
      </w:pPr>
    </w:p>
    <w:p w14:paraId="58DBA173" w14:textId="2BD4887D" w:rsidR="00663BEF" w:rsidRPr="007362A7" w:rsidRDefault="00663BEF" w:rsidP="00663BEF">
      <w:pPr>
        <w:spacing w:after="0" w:line="240" w:lineRule="auto"/>
        <w:jc w:val="center"/>
        <w:rPr>
          <w:rFonts w:ascii="Arial" w:hAnsi="Arial" w:cs="Arial"/>
          <w:sz w:val="20"/>
          <w:szCs w:val="20"/>
        </w:rPr>
      </w:pPr>
      <w:r w:rsidRPr="000A175D">
        <w:rPr>
          <w:rFonts w:ascii="Arial" w:hAnsi="Arial" w:cs="Arial"/>
          <w:b/>
          <w:sz w:val="20"/>
          <w:szCs w:val="20"/>
        </w:rPr>
        <w:t>UMOWA</w:t>
      </w:r>
      <w:r>
        <w:rPr>
          <w:rFonts w:ascii="Arial" w:hAnsi="Arial" w:cs="Arial"/>
          <w:b/>
          <w:sz w:val="20"/>
          <w:szCs w:val="20"/>
        </w:rPr>
        <w:t xml:space="preserve"> </w:t>
      </w:r>
      <w:r>
        <w:rPr>
          <w:rFonts w:ascii="Arial" w:hAnsi="Arial" w:cs="Arial"/>
          <w:sz w:val="20"/>
          <w:szCs w:val="20"/>
        </w:rPr>
        <w:t xml:space="preserve">nr </w:t>
      </w:r>
      <w:r w:rsidRPr="000A175D">
        <w:rPr>
          <w:rFonts w:ascii="Arial" w:hAnsi="Arial" w:cs="Arial"/>
          <w:sz w:val="20"/>
          <w:szCs w:val="20"/>
        </w:rPr>
        <w:t>KPTS-Z-</w:t>
      </w:r>
      <w:r w:rsidR="00A64CFF">
        <w:rPr>
          <w:rFonts w:ascii="Arial" w:hAnsi="Arial" w:cs="Arial"/>
          <w:sz w:val="20"/>
          <w:szCs w:val="20"/>
        </w:rPr>
        <w:t>8</w:t>
      </w:r>
      <w:r w:rsidRPr="000A175D">
        <w:rPr>
          <w:rFonts w:ascii="Arial" w:hAnsi="Arial" w:cs="Arial"/>
          <w:sz w:val="20"/>
          <w:szCs w:val="20"/>
        </w:rPr>
        <w:t>/</w:t>
      </w:r>
      <w:r>
        <w:rPr>
          <w:rFonts w:ascii="Arial" w:hAnsi="Arial" w:cs="Arial"/>
          <w:sz w:val="20"/>
          <w:szCs w:val="20"/>
        </w:rPr>
        <w:t>U</w:t>
      </w:r>
      <w:r w:rsidRPr="000A175D">
        <w:rPr>
          <w:rFonts w:ascii="Arial" w:hAnsi="Arial" w:cs="Arial"/>
          <w:sz w:val="20"/>
          <w:szCs w:val="20"/>
        </w:rPr>
        <w:t>/</w:t>
      </w:r>
      <w:r>
        <w:rPr>
          <w:rFonts w:ascii="Arial" w:hAnsi="Arial" w:cs="Arial"/>
          <w:sz w:val="20"/>
          <w:szCs w:val="20"/>
        </w:rPr>
        <w:t>DP</w:t>
      </w:r>
      <w:r w:rsidRPr="00D40560">
        <w:rPr>
          <w:rFonts w:ascii="Arial" w:hAnsi="Arial" w:cs="Arial"/>
          <w:sz w:val="20"/>
          <w:szCs w:val="20"/>
        </w:rPr>
        <w:t>/…/</w:t>
      </w:r>
      <w:r>
        <w:rPr>
          <w:rFonts w:ascii="Arial" w:hAnsi="Arial" w:cs="Arial"/>
          <w:sz w:val="20"/>
          <w:szCs w:val="20"/>
        </w:rPr>
        <w:t>2</w:t>
      </w:r>
      <w:r w:rsidR="00A64CFF">
        <w:rPr>
          <w:rFonts w:ascii="Arial" w:hAnsi="Arial" w:cs="Arial"/>
          <w:sz w:val="20"/>
          <w:szCs w:val="20"/>
        </w:rPr>
        <w:t>5</w:t>
      </w:r>
      <w:r w:rsidRPr="000A175D">
        <w:rPr>
          <w:rFonts w:ascii="Arial" w:hAnsi="Arial" w:cs="Arial"/>
          <w:sz w:val="20"/>
          <w:szCs w:val="20"/>
        </w:rPr>
        <w:t>/</w:t>
      </w:r>
      <w:r>
        <w:rPr>
          <w:rFonts w:ascii="Arial" w:hAnsi="Arial" w:cs="Arial"/>
          <w:sz w:val="20"/>
          <w:szCs w:val="20"/>
        </w:rPr>
        <w:t>…</w:t>
      </w:r>
    </w:p>
    <w:p w14:paraId="7BEAE919" w14:textId="2B88DC52" w:rsidR="008E2E6F" w:rsidRPr="008E2E6F" w:rsidRDefault="00663BEF" w:rsidP="008E2E6F">
      <w:pPr>
        <w:spacing w:after="0" w:line="240" w:lineRule="auto"/>
        <w:jc w:val="center"/>
        <w:rPr>
          <w:rFonts w:ascii="Arial" w:hAnsi="Arial" w:cs="Arial"/>
          <w:b/>
          <w:bCs/>
          <w:sz w:val="20"/>
          <w:szCs w:val="20"/>
        </w:rPr>
      </w:pPr>
      <w:r w:rsidRPr="007362A7">
        <w:rPr>
          <w:rFonts w:ascii="Arial" w:hAnsi="Arial" w:cs="Arial"/>
          <w:b/>
          <w:sz w:val="20"/>
          <w:szCs w:val="20"/>
        </w:rPr>
        <w:t>na</w:t>
      </w:r>
      <w:r w:rsidR="008E2E6F" w:rsidRPr="008E2E6F">
        <w:rPr>
          <w:rFonts w:ascii="Arial" w:hAnsi="Arial" w:cs="Arial"/>
          <w:b/>
          <w:bCs/>
          <w:sz w:val="20"/>
          <w:szCs w:val="20"/>
        </w:rPr>
        <w:t xml:space="preserve"> opracowanie, wykonanie i dostarczenie projektu budowlanego i wykonawczego wraz z uzyskaniem pozwolenia na budowę dla inwestycji pn. </w:t>
      </w:r>
      <w:r w:rsidR="008E2E6F" w:rsidRPr="008E2E6F">
        <w:rPr>
          <w:rFonts w:ascii="Arial" w:hAnsi="Arial" w:cs="Arial"/>
          <w:bCs/>
          <w:i/>
          <w:iCs/>
          <w:sz w:val="20"/>
          <w:szCs w:val="20"/>
        </w:rPr>
        <w:t>„Budowa węzła przesiadkowego wraz z niezbędną infrastrukturą towarzyszącą na terenie istniejącego dworca autobusowego w Rypinie”</w:t>
      </w:r>
      <w:r w:rsidR="008E2E6F" w:rsidRPr="008E2E6F">
        <w:rPr>
          <w:rFonts w:ascii="Arial" w:hAnsi="Arial" w:cs="Arial"/>
          <w:bCs/>
          <w:sz w:val="20"/>
          <w:szCs w:val="20"/>
        </w:rPr>
        <w:t xml:space="preserve"> </w:t>
      </w:r>
      <w:r w:rsidR="008E2E6F" w:rsidRPr="008E2E6F">
        <w:rPr>
          <w:rFonts w:ascii="Arial" w:hAnsi="Arial" w:cs="Arial"/>
          <w:b/>
          <w:bCs/>
          <w:sz w:val="20"/>
          <w:szCs w:val="20"/>
        </w:rPr>
        <w:t>oraz wykonanie kosztorysu inwestorskiego z przedmiarem robót.</w:t>
      </w:r>
    </w:p>
    <w:p w14:paraId="7A021514" w14:textId="7DFD5D03" w:rsidR="00663BEF" w:rsidRDefault="00663BEF" w:rsidP="008E2E6F">
      <w:pPr>
        <w:spacing w:after="0" w:line="240" w:lineRule="auto"/>
        <w:jc w:val="center"/>
        <w:rPr>
          <w:rFonts w:ascii="Arial" w:hAnsi="Arial" w:cs="Arial"/>
          <w:sz w:val="20"/>
          <w:szCs w:val="20"/>
        </w:rPr>
      </w:pPr>
    </w:p>
    <w:p w14:paraId="4ECC7A46" w14:textId="37C7D16E" w:rsidR="00663BEF" w:rsidRPr="000141EF" w:rsidRDefault="00663BEF" w:rsidP="00663BEF">
      <w:pPr>
        <w:spacing w:after="0" w:line="240" w:lineRule="auto"/>
        <w:jc w:val="both"/>
        <w:rPr>
          <w:rFonts w:ascii="Arial" w:hAnsi="Arial"/>
          <w:b/>
          <w:i/>
          <w:iCs/>
          <w:sz w:val="18"/>
          <w:szCs w:val="18"/>
        </w:rPr>
      </w:pPr>
      <w:r w:rsidRPr="000A175D">
        <w:rPr>
          <w:rFonts w:ascii="Arial" w:hAnsi="Arial"/>
          <w:sz w:val="20"/>
          <w:szCs w:val="20"/>
        </w:rPr>
        <w:t>zawarta w dniu ....</w:t>
      </w:r>
      <w:r w:rsidR="00A64CFF">
        <w:rPr>
          <w:rFonts w:ascii="Arial" w:hAnsi="Arial"/>
          <w:sz w:val="20"/>
          <w:szCs w:val="20"/>
        </w:rPr>
        <w:t xml:space="preserve"> </w:t>
      </w:r>
      <w:r w:rsidRPr="000A175D">
        <w:rPr>
          <w:rFonts w:ascii="Arial" w:hAnsi="Arial"/>
          <w:sz w:val="20"/>
          <w:szCs w:val="20"/>
        </w:rPr>
        <w:t>......................</w:t>
      </w:r>
      <w:r>
        <w:rPr>
          <w:rFonts w:ascii="Arial" w:hAnsi="Arial"/>
          <w:sz w:val="20"/>
          <w:szCs w:val="20"/>
        </w:rPr>
        <w:t xml:space="preserve"> </w:t>
      </w:r>
      <w:r w:rsidRPr="008E55E9">
        <w:rPr>
          <w:rFonts w:ascii="Arial" w:hAnsi="Arial"/>
          <w:sz w:val="20"/>
          <w:szCs w:val="20"/>
        </w:rPr>
        <w:t>20</w:t>
      </w:r>
      <w:r w:rsidR="00837CED">
        <w:rPr>
          <w:rFonts w:ascii="Arial" w:hAnsi="Arial"/>
          <w:sz w:val="20"/>
          <w:szCs w:val="20"/>
        </w:rPr>
        <w:t>2</w:t>
      </w:r>
      <w:r w:rsidR="00A64CFF">
        <w:rPr>
          <w:rFonts w:ascii="Arial" w:hAnsi="Arial"/>
          <w:sz w:val="20"/>
          <w:szCs w:val="20"/>
        </w:rPr>
        <w:t>5</w:t>
      </w:r>
      <w:r w:rsidR="00837CED">
        <w:rPr>
          <w:rFonts w:ascii="Arial" w:hAnsi="Arial"/>
          <w:sz w:val="20"/>
          <w:szCs w:val="20"/>
        </w:rPr>
        <w:t xml:space="preserve"> </w:t>
      </w:r>
      <w:r w:rsidRPr="008E55E9">
        <w:rPr>
          <w:rFonts w:ascii="Arial" w:hAnsi="Arial"/>
          <w:sz w:val="20"/>
          <w:szCs w:val="20"/>
        </w:rPr>
        <w:t>roku</w:t>
      </w:r>
    </w:p>
    <w:p w14:paraId="157BA5E6" w14:textId="77777777" w:rsidR="00663BEF" w:rsidRPr="000A175D" w:rsidRDefault="00663BEF" w:rsidP="00663BEF">
      <w:pPr>
        <w:spacing w:after="0" w:line="240" w:lineRule="auto"/>
        <w:jc w:val="both"/>
        <w:rPr>
          <w:rFonts w:ascii="Arial" w:hAnsi="Arial"/>
          <w:sz w:val="20"/>
          <w:szCs w:val="20"/>
        </w:rPr>
      </w:pPr>
      <w:r w:rsidRPr="000A175D">
        <w:rPr>
          <w:rFonts w:ascii="Arial" w:hAnsi="Arial"/>
          <w:sz w:val="20"/>
          <w:szCs w:val="20"/>
        </w:rPr>
        <w:t>pomiędzy:</w:t>
      </w:r>
    </w:p>
    <w:p w14:paraId="4398338F" w14:textId="77777777" w:rsidR="00663BEF" w:rsidRPr="000A175D" w:rsidRDefault="00663BEF" w:rsidP="00663BEF">
      <w:pPr>
        <w:spacing w:after="0" w:line="240" w:lineRule="auto"/>
        <w:jc w:val="both"/>
        <w:rPr>
          <w:rFonts w:ascii="Arial" w:hAnsi="Arial"/>
          <w:sz w:val="20"/>
          <w:szCs w:val="20"/>
        </w:rPr>
      </w:pPr>
      <w:r w:rsidRPr="000A175D">
        <w:rPr>
          <w:rFonts w:ascii="Arial" w:hAnsi="Arial"/>
          <w:b/>
          <w:sz w:val="20"/>
          <w:szCs w:val="20"/>
        </w:rPr>
        <w:t xml:space="preserve">Kujawsko-Pomorskim Transportem Samochodowym Spółka Akcyjna </w:t>
      </w:r>
      <w:r w:rsidRPr="000A175D">
        <w:rPr>
          <w:rFonts w:ascii="Arial" w:hAnsi="Arial"/>
          <w:sz w:val="20"/>
          <w:szCs w:val="20"/>
        </w:rPr>
        <w:t xml:space="preserve">z siedzibą we Włocławku przy ul. Wienieckiej 39, wpisaną dnia 13.04.2012r. do rejestru przedsiębiorców Sądu Rejonowego w Toruniu, VII Wydział Gospodarczy Krajowego Rejestru Sądowego, pod nr KRS 0000417604, </w:t>
      </w:r>
      <w:r w:rsidRPr="001A2FC9">
        <w:rPr>
          <w:rFonts w:ascii="Arial" w:hAnsi="Arial" w:cs="Arial"/>
          <w:sz w:val="20"/>
          <w:szCs w:val="20"/>
        </w:rPr>
        <w:t>NIP</w:t>
      </w:r>
      <w:r>
        <w:rPr>
          <w:rFonts w:ascii="Arial" w:hAnsi="Arial" w:cs="Arial"/>
          <w:sz w:val="20"/>
          <w:szCs w:val="20"/>
        </w:rPr>
        <w:t>:</w:t>
      </w:r>
      <w:r w:rsidRPr="001A2FC9">
        <w:rPr>
          <w:rFonts w:ascii="Arial" w:hAnsi="Arial" w:cs="Arial"/>
          <w:sz w:val="20"/>
          <w:szCs w:val="20"/>
        </w:rPr>
        <w:t xml:space="preserve"> 888 311 58 16, </w:t>
      </w:r>
      <w:r>
        <w:rPr>
          <w:rFonts w:ascii="Arial" w:hAnsi="Arial" w:cs="Arial"/>
          <w:sz w:val="20"/>
          <w:szCs w:val="20"/>
        </w:rPr>
        <w:t>REGON: 341266700</w:t>
      </w:r>
      <w:r w:rsidRPr="000A175D">
        <w:rPr>
          <w:rFonts w:ascii="Arial" w:hAnsi="Arial"/>
          <w:sz w:val="20"/>
          <w:szCs w:val="20"/>
        </w:rPr>
        <w:t>,</w:t>
      </w:r>
      <w:r w:rsidRPr="007362A7">
        <w:rPr>
          <w:rFonts w:ascii="Arial" w:hAnsi="Arial" w:cs="Arial"/>
          <w:sz w:val="20"/>
          <w:szCs w:val="20"/>
        </w:rPr>
        <w:t xml:space="preserve"> </w:t>
      </w:r>
      <w:r>
        <w:rPr>
          <w:rFonts w:ascii="Arial" w:hAnsi="Arial" w:cs="Arial"/>
          <w:sz w:val="20"/>
          <w:szCs w:val="20"/>
        </w:rPr>
        <w:t>BDO nr 000130981,</w:t>
      </w:r>
      <w:r w:rsidRPr="000A175D">
        <w:rPr>
          <w:rFonts w:ascii="Arial" w:hAnsi="Arial"/>
          <w:sz w:val="20"/>
          <w:szCs w:val="20"/>
        </w:rPr>
        <w:t xml:space="preserve"> </w:t>
      </w:r>
      <w:r w:rsidR="00E944CD">
        <w:rPr>
          <w:rFonts w:ascii="Arial" w:hAnsi="Arial"/>
          <w:sz w:val="20"/>
          <w:szCs w:val="20"/>
        </w:rPr>
        <w:t xml:space="preserve">kapitał zakładowy </w:t>
      </w:r>
      <w:r w:rsidR="00E944CD" w:rsidRPr="00E944CD">
        <w:rPr>
          <w:rFonts w:ascii="Arial" w:hAnsi="Arial"/>
          <w:sz w:val="20"/>
          <w:szCs w:val="20"/>
        </w:rPr>
        <w:t>19 079 000 zł</w:t>
      </w:r>
      <w:r w:rsidR="00E944CD">
        <w:rPr>
          <w:rFonts w:ascii="Arial" w:hAnsi="Arial"/>
          <w:sz w:val="20"/>
          <w:szCs w:val="20"/>
        </w:rPr>
        <w:t xml:space="preserve">, </w:t>
      </w:r>
      <w:r w:rsidRPr="000A175D">
        <w:rPr>
          <w:rFonts w:ascii="Arial" w:hAnsi="Arial"/>
          <w:sz w:val="20"/>
          <w:szCs w:val="20"/>
        </w:rPr>
        <w:t xml:space="preserve">reprezentowaną przez Zarząd Spółki: </w:t>
      </w:r>
    </w:p>
    <w:p w14:paraId="40FEC7F8" w14:textId="77777777" w:rsidR="00663BEF" w:rsidRPr="000A175D" w:rsidRDefault="00663BEF" w:rsidP="00663BEF">
      <w:pPr>
        <w:spacing w:after="0" w:line="240" w:lineRule="auto"/>
        <w:ind w:left="567"/>
        <w:jc w:val="both"/>
        <w:rPr>
          <w:rFonts w:ascii="Arial" w:hAnsi="Arial"/>
          <w:b/>
          <w:sz w:val="20"/>
          <w:szCs w:val="20"/>
        </w:rPr>
      </w:pPr>
      <w:r w:rsidRPr="000A175D">
        <w:rPr>
          <w:rFonts w:ascii="Arial" w:hAnsi="Arial"/>
          <w:b/>
          <w:sz w:val="20"/>
          <w:szCs w:val="20"/>
        </w:rPr>
        <w:t>……………………………………………………….</w:t>
      </w:r>
    </w:p>
    <w:p w14:paraId="094A58D4" w14:textId="77777777" w:rsidR="00663BEF" w:rsidRPr="000A175D" w:rsidRDefault="00663BEF" w:rsidP="00663BEF">
      <w:pPr>
        <w:spacing w:after="0" w:line="240" w:lineRule="auto"/>
        <w:jc w:val="both"/>
        <w:rPr>
          <w:rFonts w:ascii="Arial" w:hAnsi="Arial"/>
          <w:b/>
          <w:sz w:val="20"/>
          <w:szCs w:val="20"/>
        </w:rPr>
      </w:pPr>
      <w:r w:rsidRPr="000A175D">
        <w:rPr>
          <w:rFonts w:ascii="Arial" w:hAnsi="Arial"/>
          <w:sz w:val="20"/>
          <w:szCs w:val="20"/>
        </w:rPr>
        <w:t xml:space="preserve">zwanym dalej </w:t>
      </w:r>
      <w:r>
        <w:rPr>
          <w:rFonts w:ascii="Arial" w:hAnsi="Arial"/>
          <w:b/>
          <w:sz w:val="20"/>
          <w:szCs w:val="20"/>
        </w:rPr>
        <w:t>„</w:t>
      </w:r>
      <w:r w:rsidRPr="000A175D">
        <w:rPr>
          <w:rFonts w:ascii="Arial" w:hAnsi="Arial"/>
          <w:b/>
          <w:sz w:val="20"/>
          <w:szCs w:val="20"/>
        </w:rPr>
        <w:t>Zamawiającym”</w:t>
      </w:r>
      <w:r>
        <w:rPr>
          <w:rFonts w:ascii="Arial" w:hAnsi="Arial"/>
          <w:b/>
          <w:sz w:val="20"/>
          <w:szCs w:val="20"/>
        </w:rPr>
        <w:t xml:space="preserve"> </w:t>
      </w:r>
      <w:r w:rsidRPr="00432430">
        <w:rPr>
          <w:rFonts w:ascii="Arial" w:hAnsi="Arial"/>
          <w:sz w:val="20"/>
          <w:szCs w:val="20"/>
        </w:rPr>
        <w:t xml:space="preserve">lub </w:t>
      </w:r>
      <w:r>
        <w:rPr>
          <w:rFonts w:ascii="Arial" w:hAnsi="Arial"/>
          <w:b/>
          <w:sz w:val="20"/>
          <w:szCs w:val="20"/>
        </w:rPr>
        <w:t>„Stroną”</w:t>
      </w:r>
    </w:p>
    <w:p w14:paraId="043E676E" w14:textId="77777777" w:rsidR="00663BEF" w:rsidRDefault="00663BEF" w:rsidP="00663BEF">
      <w:pPr>
        <w:spacing w:after="0" w:line="240" w:lineRule="auto"/>
        <w:jc w:val="both"/>
        <w:rPr>
          <w:rFonts w:ascii="Arial" w:hAnsi="Arial"/>
          <w:sz w:val="20"/>
          <w:szCs w:val="20"/>
        </w:rPr>
      </w:pPr>
      <w:r>
        <w:rPr>
          <w:rFonts w:ascii="Arial" w:hAnsi="Arial"/>
          <w:sz w:val="20"/>
          <w:szCs w:val="20"/>
        </w:rPr>
        <w:t>a</w:t>
      </w:r>
    </w:p>
    <w:p w14:paraId="69129317" w14:textId="77777777" w:rsidR="00663BEF" w:rsidRPr="000A175D" w:rsidRDefault="00663BEF" w:rsidP="00663BEF">
      <w:pPr>
        <w:spacing w:after="0" w:line="240" w:lineRule="auto"/>
        <w:jc w:val="both"/>
        <w:rPr>
          <w:rFonts w:ascii="Arial" w:hAnsi="Arial"/>
          <w:sz w:val="20"/>
          <w:szCs w:val="20"/>
        </w:rPr>
      </w:pPr>
      <w:r w:rsidRPr="000A175D">
        <w:rPr>
          <w:rFonts w:ascii="Arial" w:hAnsi="Arial"/>
          <w:sz w:val="20"/>
          <w:szCs w:val="20"/>
        </w:rPr>
        <w:t>………………………………………………………………………………………………………………………………</w:t>
      </w:r>
      <w:r>
        <w:rPr>
          <w:rFonts w:ascii="Arial" w:hAnsi="Arial"/>
          <w:sz w:val="20"/>
          <w:szCs w:val="20"/>
        </w:rPr>
        <w:t>...</w:t>
      </w:r>
      <w:r w:rsidRPr="000A175D">
        <w:rPr>
          <w:rFonts w:ascii="Arial" w:hAnsi="Arial"/>
          <w:sz w:val="20"/>
          <w:szCs w:val="20"/>
        </w:rPr>
        <w:t>…………………………………………………………………………………………………………</w:t>
      </w:r>
      <w:r>
        <w:rPr>
          <w:rFonts w:ascii="Arial" w:hAnsi="Arial"/>
          <w:sz w:val="20"/>
          <w:szCs w:val="20"/>
        </w:rPr>
        <w:t>…………………….</w:t>
      </w:r>
      <w:r w:rsidRPr="000A175D">
        <w:rPr>
          <w:rFonts w:ascii="Arial" w:hAnsi="Arial"/>
          <w:sz w:val="20"/>
          <w:szCs w:val="20"/>
        </w:rPr>
        <w:t>NIP</w:t>
      </w:r>
      <w:r>
        <w:rPr>
          <w:rFonts w:ascii="Arial" w:hAnsi="Arial"/>
          <w:sz w:val="20"/>
          <w:szCs w:val="20"/>
        </w:rPr>
        <w:t>:</w:t>
      </w:r>
      <w:r w:rsidRPr="000A175D">
        <w:rPr>
          <w:rFonts w:ascii="Arial" w:hAnsi="Arial"/>
          <w:sz w:val="20"/>
          <w:szCs w:val="20"/>
        </w:rPr>
        <w:t xml:space="preserve"> ......................................., REGON ……………..………. reprezentowanym</w:t>
      </w:r>
      <w:r>
        <w:rPr>
          <w:rFonts w:ascii="Arial" w:hAnsi="Arial"/>
          <w:sz w:val="20"/>
          <w:szCs w:val="20"/>
        </w:rPr>
        <w:t>/reprezentowaną</w:t>
      </w:r>
      <w:r w:rsidRPr="000A175D">
        <w:rPr>
          <w:rFonts w:ascii="Arial" w:hAnsi="Arial"/>
          <w:sz w:val="20"/>
          <w:szCs w:val="20"/>
        </w:rPr>
        <w:t xml:space="preserve"> przez:</w:t>
      </w:r>
    </w:p>
    <w:p w14:paraId="08A1D909" w14:textId="77777777" w:rsidR="00663BEF" w:rsidRPr="000A175D" w:rsidRDefault="00663BEF" w:rsidP="00663BEF">
      <w:pPr>
        <w:spacing w:after="0" w:line="240" w:lineRule="auto"/>
        <w:jc w:val="both"/>
        <w:rPr>
          <w:rFonts w:ascii="Arial" w:hAnsi="Arial"/>
          <w:b/>
          <w:sz w:val="20"/>
          <w:szCs w:val="20"/>
        </w:rPr>
      </w:pPr>
      <w:r w:rsidRPr="000A175D">
        <w:rPr>
          <w:rFonts w:ascii="Arial" w:hAnsi="Arial"/>
          <w:sz w:val="20"/>
          <w:szCs w:val="20"/>
        </w:rPr>
        <w:t xml:space="preserve">       </w:t>
      </w:r>
      <w:r w:rsidRPr="000A175D">
        <w:rPr>
          <w:rFonts w:ascii="Arial" w:hAnsi="Arial"/>
          <w:b/>
          <w:sz w:val="20"/>
          <w:szCs w:val="20"/>
        </w:rPr>
        <w:t>....................................................</w:t>
      </w:r>
    </w:p>
    <w:p w14:paraId="440FF587" w14:textId="3528872D" w:rsidR="00663BEF" w:rsidRPr="00432430" w:rsidRDefault="00663BEF" w:rsidP="00A64CFF">
      <w:pPr>
        <w:spacing w:after="0" w:line="240" w:lineRule="auto"/>
        <w:jc w:val="both"/>
        <w:rPr>
          <w:rFonts w:ascii="Arial" w:hAnsi="Arial"/>
          <w:sz w:val="20"/>
          <w:szCs w:val="20"/>
        </w:rPr>
      </w:pPr>
      <w:r>
        <w:rPr>
          <w:rFonts w:ascii="Arial" w:hAnsi="Arial"/>
          <w:sz w:val="20"/>
          <w:szCs w:val="20"/>
        </w:rPr>
        <w:t>zwanym dalej „</w:t>
      </w:r>
      <w:r w:rsidRPr="000A175D">
        <w:rPr>
          <w:rFonts w:ascii="Arial" w:hAnsi="Arial"/>
          <w:b/>
          <w:sz w:val="20"/>
          <w:szCs w:val="20"/>
        </w:rPr>
        <w:t>Wykonawcą”</w:t>
      </w:r>
      <w:r>
        <w:rPr>
          <w:rFonts w:ascii="Arial" w:hAnsi="Arial"/>
          <w:b/>
          <w:sz w:val="20"/>
          <w:szCs w:val="20"/>
        </w:rPr>
        <w:t xml:space="preserve"> </w:t>
      </w:r>
      <w:r>
        <w:rPr>
          <w:rFonts w:ascii="Arial" w:hAnsi="Arial"/>
          <w:sz w:val="20"/>
          <w:szCs w:val="20"/>
        </w:rPr>
        <w:t xml:space="preserve">lub </w:t>
      </w:r>
      <w:r>
        <w:rPr>
          <w:rFonts w:ascii="Arial" w:hAnsi="Arial"/>
          <w:b/>
          <w:sz w:val="20"/>
          <w:szCs w:val="20"/>
        </w:rPr>
        <w:t>„Stroną”</w:t>
      </w:r>
      <w:r>
        <w:rPr>
          <w:rFonts w:ascii="Arial" w:hAnsi="Arial"/>
          <w:sz w:val="20"/>
          <w:szCs w:val="20"/>
        </w:rPr>
        <w:t xml:space="preserve">, </w:t>
      </w:r>
      <w:r w:rsidRPr="00432430">
        <w:rPr>
          <w:rFonts w:ascii="Arial" w:hAnsi="Arial"/>
          <w:sz w:val="20"/>
          <w:szCs w:val="20"/>
        </w:rPr>
        <w:t>któremu zostaje udzielone</w:t>
      </w:r>
      <w:r w:rsidR="00A03A45">
        <w:rPr>
          <w:rFonts w:ascii="Arial" w:hAnsi="Arial"/>
          <w:sz w:val="20"/>
          <w:szCs w:val="20"/>
        </w:rPr>
        <w:t xml:space="preserve"> </w:t>
      </w:r>
      <w:r w:rsidRPr="00432430">
        <w:rPr>
          <w:rFonts w:ascii="Arial" w:hAnsi="Arial"/>
          <w:sz w:val="20"/>
          <w:szCs w:val="20"/>
        </w:rPr>
        <w:t>zamówieni</w:t>
      </w:r>
      <w:r>
        <w:rPr>
          <w:rFonts w:ascii="Arial" w:hAnsi="Arial"/>
          <w:sz w:val="20"/>
          <w:szCs w:val="20"/>
        </w:rPr>
        <w:t>e</w:t>
      </w:r>
      <w:r w:rsidRPr="00432430">
        <w:rPr>
          <w:rFonts w:ascii="Arial" w:hAnsi="Arial"/>
          <w:sz w:val="20"/>
          <w:szCs w:val="20"/>
        </w:rPr>
        <w:t xml:space="preserve"> na </w:t>
      </w:r>
      <w:r>
        <w:rPr>
          <w:rFonts w:ascii="Arial" w:hAnsi="Arial"/>
          <w:sz w:val="20"/>
          <w:szCs w:val="20"/>
        </w:rPr>
        <w:t>usługi</w:t>
      </w:r>
      <w:r w:rsidR="00A03A45">
        <w:rPr>
          <w:rFonts w:ascii="Arial" w:hAnsi="Arial"/>
          <w:sz w:val="20"/>
          <w:szCs w:val="20"/>
        </w:rPr>
        <w:t xml:space="preserve"> projektowe</w:t>
      </w:r>
      <w:r>
        <w:rPr>
          <w:rFonts w:ascii="Arial" w:hAnsi="Arial"/>
          <w:sz w:val="20"/>
          <w:szCs w:val="20"/>
        </w:rPr>
        <w:t>, w wyniku rozstrzygniętego postępowania o udzielenie zamówienia</w:t>
      </w:r>
      <w:r w:rsidR="00A03A45">
        <w:rPr>
          <w:rFonts w:ascii="Arial" w:hAnsi="Arial"/>
          <w:sz w:val="20"/>
          <w:szCs w:val="20"/>
        </w:rPr>
        <w:t xml:space="preserve">, </w:t>
      </w:r>
      <w:r>
        <w:rPr>
          <w:rFonts w:ascii="Arial" w:hAnsi="Arial"/>
          <w:sz w:val="20"/>
          <w:szCs w:val="20"/>
        </w:rPr>
        <w:t>o nazwie: „</w:t>
      </w:r>
      <w:r w:rsidR="00A64CFF" w:rsidRPr="00A64CFF">
        <w:rPr>
          <w:rFonts w:ascii="Arial" w:hAnsi="Arial" w:cs="Arial"/>
          <w:sz w:val="20"/>
          <w:szCs w:val="20"/>
        </w:rPr>
        <w:t>Dokumentacja projektowa budowy węzła przesiadkowego na terenie dworca autobusowego w Rypinie</w:t>
      </w:r>
      <w:r>
        <w:rPr>
          <w:rFonts w:ascii="Arial" w:hAnsi="Arial"/>
          <w:sz w:val="20"/>
          <w:szCs w:val="20"/>
        </w:rPr>
        <w:t xml:space="preserve">” – znak postepowania </w:t>
      </w:r>
      <w:r w:rsidRPr="00D40560">
        <w:rPr>
          <w:rFonts w:ascii="Arial" w:hAnsi="Arial" w:cs="Arial"/>
          <w:sz w:val="20"/>
          <w:szCs w:val="20"/>
        </w:rPr>
        <w:t>KPTS-Z-</w:t>
      </w:r>
      <w:r w:rsidR="00A64CFF">
        <w:rPr>
          <w:rFonts w:ascii="Arial" w:hAnsi="Arial" w:cs="Arial"/>
          <w:sz w:val="20"/>
          <w:szCs w:val="20"/>
        </w:rPr>
        <w:t>8</w:t>
      </w:r>
      <w:r w:rsidRPr="00D40560">
        <w:rPr>
          <w:rFonts w:ascii="Arial" w:hAnsi="Arial" w:cs="Arial"/>
          <w:sz w:val="20"/>
          <w:szCs w:val="20"/>
        </w:rPr>
        <w:t>/</w:t>
      </w:r>
      <w:r>
        <w:rPr>
          <w:rFonts w:ascii="Arial" w:hAnsi="Arial" w:cs="Arial"/>
          <w:sz w:val="20"/>
          <w:szCs w:val="20"/>
        </w:rPr>
        <w:t>U</w:t>
      </w:r>
      <w:r w:rsidRPr="00D40560">
        <w:rPr>
          <w:rFonts w:ascii="Arial" w:hAnsi="Arial" w:cs="Arial"/>
          <w:sz w:val="20"/>
          <w:szCs w:val="20"/>
        </w:rPr>
        <w:t>/</w:t>
      </w:r>
      <w:r>
        <w:rPr>
          <w:rFonts w:ascii="Arial" w:hAnsi="Arial" w:cs="Arial"/>
          <w:sz w:val="20"/>
          <w:szCs w:val="20"/>
        </w:rPr>
        <w:t>DP</w:t>
      </w:r>
      <w:r w:rsidRPr="00D40560">
        <w:rPr>
          <w:rFonts w:ascii="Arial" w:hAnsi="Arial" w:cs="Arial"/>
          <w:sz w:val="20"/>
          <w:szCs w:val="20"/>
        </w:rPr>
        <w:t>/1/2</w:t>
      </w:r>
      <w:r w:rsidR="00A64CFF">
        <w:rPr>
          <w:rFonts w:ascii="Arial" w:hAnsi="Arial" w:cs="Arial"/>
          <w:sz w:val="20"/>
          <w:szCs w:val="20"/>
        </w:rPr>
        <w:t>5</w:t>
      </w:r>
      <w:r w:rsidRPr="00D40560">
        <w:rPr>
          <w:rFonts w:ascii="Arial" w:hAnsi="Arial" w:cs="Arial"/>
          <w:sz w:val="20"/>
          <w:szCs w:val="20"/>
        </w:rPr>
        <w:t>/</w:t>
      </w:r>
      <w:r w:rsidR="00A64CFF">
        <w:rPr>
          <w:rFonts w:ascii="Arial" w:hAnsi="Arial" w:cs="Arial"/>
          <w:sz w:val="20"/>
          <w:szCs w:val="20"/>
        </w:rPr>
        <w:t>45</w:t>
      </w:r>
      <w:r>
        <w:rPr>
          <w:rFonts w:ascii="Arial" w:hAnsi="Arial" w:cs="Arial"/>
          <w:sz w:val="20"/>
          <w:szCs w:val="20"/>
        </w:rPr>
        <w:t xml:space="preserve">, </w:t>
      </w:r>
      <w:r>
        <w:rPr>
          <w:rFonts w:ascii="Arial" w:hAnsi="Arial"/>
          <w:sz w:val="20"/>
          <w:szCs w:val="20"/>
        </w:rPr>
        <w:t xml:space="preserve">przeprowadzonego </w:t>
      </w:r>
      <w:r w:rsidRPr="007362A7">
        <w:rPr>
          <w:rFonts w:ascii="Arial" w:hAnsi="Arial"/>
          <w:sz w:val="20"/>
          <w:szCs w:val="20"/>
        </w:rPr>
        <w:t xml:space="preserve">w trybie </w:t>
      </w:r>
      <w:r w:rsidR="00A64CFF">
        <w:rPr>
          <w:rFonts w:ascii="Arial" w:hAnsi="Arial"/>
          <w:sz w:val="20"/>
          <w:szCs w:val="20"/>
        </w:rPr>
        <w:t>zapytania ofertowego</w:t>
      </w:r>
      <w:r w:rsidRPr="007362A7">
        <w:rPr>
          <w:rFonts w:ascii="Arial" w:hAnsi="Arial"/>
          <w:sz w:val="20"/>
          <w:szCs w:val="20"/>
        </w:rPr>
        <w:t>,</w:t>
      </w:r>
      <w:r w:rsidRPr="00432430">
        <w:rPr>
          <w:rFonts w:ascii="Arial" w:hAnsi="Arial"/>
          <w:sz w:val="20"/>
          <w:szCs w:val="20"/>
        </w:rPr>
        <w:t xml:space="preserve"> </w:t>
      </w:r>
    </w:p>
    <w:p w14:paraId="334B0BEB" w14:textId="77777777" w:rsidR="00663BEF" w:rsidRPr="00745A35" w:rsidRDefault="00663BEF" w:rsidP="00663BEF">
      <w:pPr>
        <w:spacing w:after="0" w:line="240" w:lineRule="auto"/>
        <w:jc w:val="both"/>
        <w:rPr>
          <w:rFonts w:ascii="Arial" w:hAnsi="Arial"/>
          <w:sz w:val="6"/>
          <w:szCs w:val="6"/>
        </w:rPr>
      </w:pPr>
    </w:p>
    <w:p w14:paraId="611501F9" w14:textId="77777777" w:rsidR="00663BEF" w:rsidRDefault="00663BEF" w:rsidP="00663BEF">
      <w:pPr>
        <w:spacing w:after="0" w:line="240" w:lineRule="auto"/>
        <w:jc w:val="both"/>
        <w:rPr>
          <w:rFonts w:ascii="Arial" w:hAnsi="Arial"/>
          <w:sz w:val="20"/>
          <w:szCs w:val="20"/>
        </w:rPr>
      </w:pPr>
      <w:r w:rsidRPr="000A175D">
        <w:rPr>
          <w:rFonts w:ascii="Arial" w:hAnsi="Arial"/>
          <w:sz w:val="20"/>
          <w:szCs w:val="20"/>
        </w:rPr>
        <w:t>o następującej treści:</w:t>
      </w:r>
    </w:p>
    <w:p w14:paraId="7DF991DC" w14:textId="77777777" w:rsidR="00663BEF" w:rsidRPr="000A175D" w:rsidRDefault="00663BEF" w:rsidP="00663BEF">
      <w:pPr>
        <w:spacing w:after="0" w:line="240" w:lineRule="auto"/>
        <w:jc w:val="center"/>
        <w:rPr>
          <w:rFonts w:ascii="Arial" w:hAnsi="Arial"/>
          <w:b/>
          <w:sz w:val="20"/>
          <w:szCs w:val="20"/>
        </w:rPr>
      </w:pPr>
      <w:r>
        <w:rPr>
          <w:rFonts w:ascii="Arial" w:hAnsi="Arial"/>
          <w:b/>
          <w:sz w:val="20"/>
          <w:szCs w:val="20"/>
        </w:rPr>
        <w:t xml:space="preserve">Zamierzenia dotyczące budowy </w:t>
      </w:r>
      <w:r w:rsidR="00837CED">
        <w:rPr>
          <w:rFonts w:ascii="Arial" w:hAnsi="Arial"/>
          <w:b/>
          <w:sz w:val="20"/>
          <w:szCs w:val="20"/>
        </w:rPr>
        <w:t>zajezdni autobusowej</w:t>
      </w:r>
    </w:p>
    <w:p w14:paraId="6A5D8E0B" w14:textId="77777777" w:rsidR="00663BEF" w:rsidRDefault="00663BEF" w:rsidP="00663BEF">
      <w:pPr>
        <w:spacing w:after="0" w:line="240" w:lineRule="auto"/>
        <w:jc w:val="center"/>
        <w:rPr>
          <w:rFonts w:ascii="Arial" w:hAnsi="Arial"/>
          <w:b/>
          <w:sz w:val="20"/>
          <w:szCs w:val="20"/>
        </w:rPr>
      </w:pPr>
      <w:r w:rsidRPr="000A175D">
        <w:rPr>
          <w:rFonts w:ascii="Arial" w:hAnsi="Arial"/>
          <w:b/>
          <w:sz w:val="20"/>
          <w:szCs w:val="20"/>
        </w:rPr>
        <w:t>§ 1</w:t>
      </w:r>
    </w:p>
    <w:p w14:paraId="2DA79F9A" w14:textId="77777777" w:rsidR="00A64CFF" w:rsidRPr="00F01D93" w:rsidRDefault="00A64CFF" w:rsidP="00A64CFF">
      <w:pPr>
        <w:spacing w:after="0" w:line="240" w:lineRule="auto"/>
        <w:ind w:left="284" w:hanging="284"/>
        <w:jc w:val="both"/>
        <w:rPr>
          <w:rFonts w:ascii="Arial" w:hAnsi="Arial" w:cs="Arial"/>
          <w:sz w:val="20"/>
          <w:szCs w:val="20"/>
        </w:rPr>
      </w:pPr>
      <w:r w:rsidRPr="00F01D93">
        <w:rPr>
          <w:rFonts w:ascii="Arial" w:hAnsi="Arial" w:cs="Arial"/>
          <w:sz w:val="20"/>
          <w:szCs w:val="20"/>
        </w:rPr>
        <w:t>1. Kujawsko-Pomorski Transport Samochodowy Spółka Akcyjna zamierza wybudować węzeł przesiadkowy wraz z niezbędną infrastrukturą, na terenie istniejącego dworca autobusowego w m. Rypin.</w:t>
      </w:r>
    </w:p>
    <w:p w14:paraId="12A2A71F" w14:textId="77777777" w:rsidR="00A64CFF" w:rsidRPr="00F01D93" w:rsidRDefault="00A64CFF" w:rsidP="00A64CFF">
      <w:pPr>
        <w:spacing w:after="0" w:line="240" w:lineRule="auto"/>
        <w:ind w:left="284" w:hanging="284"/>
        <w:jc w:val="both"/>
        <w:rPr>
          <w:rFonts w:ascii="Arial" w:hAnsi="Arial" w:cs="Arial"/>
          <w:sz w:val="20"/>
          <w:szCs w:val="20"/>
        </w:rPr>
      </w:pPr>
      <w:r w:rsidRPr="00F01D93">
        <w:rPr>
          <w:rFonts w:ascii="Arial" w:hAnsi="Arial" w:cs="Arial"/>
          <w:sz w:val="20"/>
          <w:szCs w:val="20"/>
        </w:rPr>
        <w:t>2. Teren przeznaczony pod budowę węzła przesiadkowego stanowi działk</w:t>
      </w:r>
      <w:r>
        <w:rPr>
          <w:rFonts w:ascii="Arial" w:hAnsi="Arial" w:cs="Arial"/>
          <w:sz w:val="20"/>
          <w:szCs w:val="20"/>
        </w:rPr>
        <w:t>a</w:t>
      </w:r>
      <w:r w:rsidRPr="00F01D93">
        <w:rPr>
          <w:rFonts w:ascii="Arial" w:hAnsi="Arial" w:cs="Arial"/>
          <w:sz w:val="20"/>
          <w:szCs w:val="20"/>
        </w:rPr>
        <w:t xml:space="preserve"> gruntu o numerze 856/1 i powierzchni 0,0848 ha, objęta księgą wieczystą KW Nr WL1Y/00019307/4, prowadzoną przez Sąd Rejonowy w Rypinie, IV Wydział Ksiąg Wieczystych oraz działk</w:t>
      </w:r>
      <w:r>
        <w:rPr>
          <w:rFonts w:ascii="Arial" w:hAnsi="Arial" w:cs="Arial"/>
          <w:sz w:val="20"/>
          <w:szCs w:val="20"/>
        </w:rPr>
        <w:t>a</w:t>
      </w:r>
      <w:r w:rsidRPr="00F01D93">
        <w:rPr>
          <w:rFonts w:ascii="Arial" w:hAnsi="Arial" w:cs="Arial"/>
          <w:sz w:val="20"/>
          <w:szCs w:val="20"/>
        </w:rPr>
        <w:t xml:space="preserve"> o numerze 855/49 i powierzchni 0,6820 ha, objęta księgą wieczystą KW Nr WL1Y/00014731/0, prowadzoną przez Sąd Rejonowy w Rypinie, IV Wydział Ksiąg Wieczystych, zlokalizowan</w:t>
      </w:r>
      <w:r>
        <w:rPr>
          <w:rFonts w:ascii="Arial" w:hAnsi="Arial" w:cs="Arial"/>
          <w:sz w:val="20"/>
          <w:szCs w:val="20"/>
        </w:rPr>
        <w:t>e</w:t>
      </w:r>
      <w:r w:rsidRPr="00F01D93">
        <w:rPr>
          <w:rFonts w:ascii="Arial" w:hAnsi="Arial" w:cs="Arial"/>
          <w:sz w:val="20"/>
          <w:szCs w:val="20"/>
        </w:rPr>
        <w:t xml:space="preserve"> w Rypinie </w:t>
      </w:r>
      <w:r>
        <w:rPr>
          <w:rFonts w:ascii="Arial" w:hAnsi="Arial" w:cs="Arial"/>
          <w:sz w:val="20"/>
          <w:szCs w:val="20"/>
        </w:rPr>
        <w:t>p</w:t>
      </w:r>
      <w:r w:rsidRPr="00F01D93">
        <w:rPr>
          <w:rFonts w:ascii="Arial" w:hAnsi="Arial" w:cs="Arial"/>
          <w:sz w:val="20"/>
          <w:szCs w:val="20"/>
        </w:rPr>
        <w:t>rzy ul. Dworcowej 20, z istniejącymi dojazdami od strony ulicy Dworcowej.</w:t>
      </w:r>
    </w:p>
    <w:p w14:paraId="04F21161" w14:textId="77777777" w:rsidR="00A64CFF" w:rsidRPr="00F01D93" w:rsidRDefault="00A64CFF" w:rsidP="00A64CFF">
      <w:pPr>
        <w:spacing w:after="0" w:line="240" w:lineRule="auto"/>
        <w:ind w:left="284" w:hanging="284"/>
        <w:jc w:val="both"/>
        <w:rPr>
          <w:rFonts w:ascii="Arial" w:hAnsi="Arial" w:cs="Arial"/>
          <w:sz w:val="20"/>
          <w:szCs w:val="20"/>
        </w:rPr>
      </w:pPr>
      <w:r w:rsidRPr="00F01D93">
        <w:rPr>
          <w:rFonts w:ascii="Arial" w:hAnsi="Arial" w:cs="Arial"/>
          <w:sz w:val="20"/>
          <w:szCs w:val="20"/>
        </w:rPr>
        <w:t>3. Nieruchomość gruntowa, stanowiąca działkę nr 856/1 jest własnością Skarbu Państwa w użytkowaniu wieczystym Kujawsko-Pomorskiego Transportu Samochodowego Spółka Akcyjna z siedzibą we Włocławku, natomiast działka nr 855/49 stanowi własność Kujawsko-Pomorskiego Transportu Samochodowego Spółka Akcyjna z siedzibą we Włocławku.</w:t>
      </w:r>
    </w:p>
    <w:p w14:paraId="559163CB" w14:textId="77777777" w:rsidR="00A64CFF" w:rsidRPr="00F01D93" w:rsidRDefault="00A64CFF" w:rsidP="00A64CFF">
      <w:pPr>
        <w:spacing w:after="0" w:line="240" w:lineRule="auto"/>
        <w:ind w:left="284" w:hanging="284"/>
        <w:jc w:val="both"/>
        <w:rPr>
          <w:rFonts w:ascii="Arial" w:hAnsi="Arial" w:cs="Arial"/>
          <w:sz w:val="20"/>
          <w:szCs w:val="20"/>
        </w:rPr>
      </w:pPr>
      <w:r w:rsidRPr="00F01D93">
        <w:rPr>
          <w:rFonts w:ascii="Arial" w:hAnsi="Arial" w:cs="Arial"/>
          <w:sz w:val="20"/>
          <w:szCs w:val="20"/>
        </w:rPr>
        <w:t>4. Zamawiający posiada wykonaną koncepcję architektoniczno-budowlaną budowy węzła przesiadkowego wraz z wizualizacją, w oparciu o którą należy sporządzić dokumentację projektową</w:t>
      </w:r>
      <w:r>
        <w:rPr>
          <w:rFonts w:ascii="Arial" w:hAnsi="Arial" w:cs="Arial"/>
          <w:sz w:val="20"/>
          <w:szCs w:val="20"/>
        </w:rPr>
        <w:t>.</w:t>
      </w:r>
    </w:p>
    <w:p w14:paraId="45AE4D5E" w14:textId="77777777" w:rsidR="00A64CFF" w:rsidRPr="00F01D93" w:rsidRDefault="00A64CFF" w:rsidP="00A64CFF">
      <w:pPr>
        <w:spacing w:after="0" w:line="240" w:lineRule="auto"/>
        <w:ind w:left="284" w:hanging="284"/>
        <w:jc w:val="both"/>
        <w:rPr>
          <w:rFonts w:ascii="Arial" w:hAnsi="Arial" w:cs="Arial"/>
          <w:sz w:val="20"/>
          <w:szCs w:val="20"/>
        </w:rPr>
      </w:pPr>
      <w:r w:rsidRPr="00F01D93">
        <w:rPr>
          <w:rFonts w:ascii="Arial" w:hAnsi="Arial" w:cs="Arial"/>
          <w:sz w:val="20"/>
          <w:szCs w:val="20"/>
        </w:rPr>
        <w:t>5. Preferowane źródło ciepła do ogrzewania budynku dworca: pompa ciepła.</w:t>
      </w:r>
    </w:p>
    <w:p w14:paraId="4ADAFB32" w14:textId="77777777" w:rsidR="00A64CFF" w:rsidRDefault="00A64CFF" w:rsidP="00A64CFF">
      <w:pPr>
        <w:spacing w:after="0" w:line="240" w:lineRule="auto"/>
        <w:ind w:left="284" w:hanging="284"/>
        <w:jc w:val="both"/>
        <w:rPr>
          <w:rFonts w:ascii="Arial" w:hAnsi="Arial" w:cs="Arial"/>
          <w:sz w:val="20"/>
          <w:szCs w:val="20"/>
        </w:rPr>
      </w:pPr>
      <w:r w:rsidRPr="00F01D93">
        <w:rPr>
          <w:rFonts w:ascii="Arial" w:hAnsi="Arial" w:cs="Arial"/>
          <w:sz w:val="20"/>
          <w:szCs w:val="20"/>
        </w:rPr>
        <w:t>6. Na terenie inwestycji obowiązuje miejscowy plan zagospodarowania przestrzennego (Uchwała Nr LV/337/2022 RADY MIASTA RYPIN z dnia 28 listopada 2022r.).</w:t>
      </w:r>
    </w:p>
    <w:p w14:paraId="6A6F8AB1" w14:textId="77777777" w:rsidR="00837CED" w:rsidRPr="00745A35" w:rsidRDefault="00837CED" w:rsidP="00837CED">
      <w:pPr>
        <w:pStyle w:val="WW-Tekstpodstawowy2"/>
        <w:tabs>
          <w:tab w:val="left" w:pos="284"/>
          <w:tab w:val="left" w:pos="426"/>
        </w:tabs>
        <w:spacing w:line="240" w:lineRule="auto"/>
        <w:ind w:left="284" w:hanging="284"/>
        <w:jc w:val="both"/>
        <w:rPr>
          <w:rFonts w:ascii="Arial" w:hAnsi="Arial" w:cs="Arial"/>
          <w:sz w:val="12"/>
          <w:szCs w:val="12"/>
        </w:rPr>
      </w:pPr>
    </w:p>
    <w:p w14:paraId="542888E2" w14:textId="77777777" w:rsidR="00663BEF" w:rsidRPr="00A44243" w:rsidRDefault="00663BEF" w:rsidP="00663BEF">
      <w:pPr>
        <w:pStyle w:val="WW-Tekstpodstawowy2"/>
        <w:spacing w:line="240" w:lineRule="auto"/>
        <w:ind w:left="284" w:hanging="284"/>
        <w:jc w:val="center"/>
        <w:rPr>
          <w:rFonts w:ascii="Arial" w:hAnsi="Arial" w:cs="Arial"/>
          <w:color w:val="FF0000"/>
          <w:sz w:val="20"/>
          <w:szCs w:val="20"/>
        </w:rPr>
      </w:pPr>
      <w:r>
        <w:rPr>
          <w:rFonts w:ascii="Arial" w:hAnsi="Arial" w:cs="Arial"/>
          <w:b/>
          <w:color w:val="auto"/>
          <w:sz w:val="20"/>
          <w:szCs w:val="20"/>
        </w:rPr>
        <w:t>Opis przedmiotu umowy</w:t>
      </w:r>
    </w:p>
    <w:p w14:paraId="2799AC70" w14:textId="4EEE56BF" w:rsidR="008E2E6F" w:rsidRPr="004F2093" w:rsidRDefault="00663BEF" w:rsidP="004F2093">
      <w:pPr>
        <w:spacing w:after="0" w:line="240" w:lineRule="auto"/>
        <w:jc w:val="center"/>
        <w:rPr>
          <w:rFonts w:ascii="Arial" w:hAnsi="Arial" w:cs="Arial"/>
          <w:sz w:val="20"/>
          <w:szCs w:val="20"/>
        </w:rPr>
      </w:pPr>
      <w:r w:rsidRPr="000A175D">
        <w:rPr>
          <w:rFonts w:ascii="Arial" w:hAnsi="Arial"/>
          <w:b/>
          <w:sz w:val="20"/>
          <w:szCs w:val="20"/>
        </w:rPr>
        <w:t xml:space="preserve">§ </w:t>
      </w:r>
      <w:r>
        <w:rPr>
          <w:rFonts w:ascii="Arial" w:hAnsi="Arial"/>
          <w:b/>
          <w:sz w:val="20"/>
          <w:szCs w:val="20"/>
        </w:rPr>
        <w:t>2</w:t>
      </w:r>
    </w:p>
    <w:p w14:paraId="4451E75E" w14:textId="4F6CF311" w:rsidR="008E2E6F" w:rsidRPr="008E2E6F" w:rsidRDefault="00A64CFF" w:rsidP="008E2E6F">
      <w:pPr>
        <w:spacing w:after="0" w:line="240" w:lineRule="auto"/>
        <w:ind w:left="284" w:hanging="284"/>
        <w:jc w:val="both"/>
        <w:rPr>
          <w:rFonts w:ascii="Arial" w:hAnsi="Arial"/>
          <w:sz w:val="20"/>
          <w:szCs w:val="20"/>
        </w:rPr>
      </w:pPr>
      <w:r>
        <w:rPr>
          <w:rFonts w:ascii="Arial" w:hAnsi="Arial"/>
          <w:sz w:val="20"/>
          <w:szCs w:val="20"/>
        </w:rPr>
        <w:t xml:space="preserve">1. Przedmiotem umowy jest </w:t>
      </w:r>
      <w:r w:rsidR="008E2E6F">
        <w:rPr>
          <w:rFonts w:ascii="Arial" w:hAnsi="Arial"/>
          <w:sz w:val="20"/>
          <w:szCs w:val="20"/>
        </w:rPr>
        <w:t>o</w:t>
      </w:r>
      <w:r w:rsidR="008E2E6F" w:rsidRPr="008E2E6F">
        <w:rPr>
          <w:rFonts w:ascii="Arial" w:hAnsi="Arial"/>
          <w:sz w:val="20"/>
          <w:szCs w:val="20"/>
        </w:rPr>
        <w:t>pracowanie, wykonanie i dostarczenie Zamawiającemu kompletnej dokumentacji budowlanej niezbędnej do: uzyskania na rzecz Zamawiającego decyzji o pozwoleniu na budowę i realizacji zamierzenia dla inwestycji pn. „Budowa węzła przesiadkowego wraz z niezbędną infrastrukturą towarzyszącą na terenie istniejącego dworca autobusowego w Rypinie” wraz z uzyskaniem pozwolenia na budowę ww. obiektu</w:t>
      </w:r>
      <w:r w:rsidR="008E2E6F">
        <w:rPr>
          <w:rFonts w:ascii="Arial" w:hAnsi="Arial"/>
          <w:sz w:val="20"/>
          <w:szCs w:val="20"/>
        </w:rPr>
        <w:t xml:space="preserve"> </w:t>
      </w:r>
      <w:r w:rsidR="008E2E6F">
        <w:rPr>
          <w:rFonts w:ascii="Arial" w:hAnsi="Arial" w:cs="Arial"/>
          <w:sz w:val="20"/>
          <w:szCs w:val="20"/>
        </w:rPr>
        <w:t xml:space="preserve">na terenie istniejącego dworca autobusowego w Rypinie przy ul. Dworcowej 20, działki nr 856/1 i 855/49 </w:t>
      </w:r>
      <w:r w:rsidR="008E2E6F" w:rsidRPr="008E2E6F">
        <w:rPr>
          <w:rFonts w:ascii="Arial" w:hAnsi="Arial"/>
          <w:sz w:val="20"/>
          <w:szCs w:val="20"/>
        </w:rPr>
        <w:t>– całość według warunków i parametrów określonych w treści Zapytania ofertowego z dn. 19.02.2025r.</w:t>
      </w:r>
    </w:p>
    <w:p w14:paraId="64AD6F16" w14:textId="683FDE1C" w:rsidR="00A64CFF" w:rsidRDefault="00A64CFF" w:rsidP="00A64CFF">
      <w:pPr>
        <w:spacing w:after="0" w:line="240" w:lineRule="auto"/>
        <w:ind w:left="284" w:hanging="284"/>
        <w:jc w:val="both"/>
        <w:rPr>
          <w:rFonts w:ascii="Arial" w:hAnsi="Arial" w:cs="Arial"/>
          <w:sz w:val="20"/>
          <w:szCs w:val="20"/>
        </w:rPr>
      </w:pPr>
      <w:r>
        <w:rPr>
          <w:rFonts w:ascii="Arial" w:hAnsi="Arial" w:cs="Arial"/>
          <w:sz w:val="20"/>
          <w:szCs w:val="20"/>
        </w:rPr>
        <w:t>2. Dokumentację projektową Wykonawca sporządzi w oparciu o posiadaną przez Zamawiającego koncepcję architektoniczno-budowlaną wraz z wizualizacją.</w:t>
      </w:r>
    </w:p>
    <w:p w14:paraId="6C8B971A" w14:textId="77777777" w:rsidR="00A64CFF" w:rsidRDefault="00A64CFF" w:rsidP="00A64CFF">
      <w:pPr>
        <w:pStyle w:val="WW-Tekstpodstawowy2"/>
        <w:tabs>
          <w:tab w:val="left" w:pos="279"/>
          <w:tab w:val="left" w:pos="426"/>
        </w:tabs>
        <w:spacing w:line="240" w:lineRule="auto"/>
        <w:ind w:left="284" w:hanging="284"/>
        <w:jc w:val="both"/>
        <w:rPr>
          <w:rFonts w:ascii="Arial" w:hAnsi="Arial"/>
          <w:sz w:val="20"/>
          <w:szCs w:val="20"/>
        </w:rPr>
      </w:pPr>
      <w:r>
        <w:rPr>
          <w:rFonts w:ascii="Arial" w:hAnsi="Arial"/>
          <w:sz w:val="20"/>
          <w:szCs w:val="20"/>
        </w:rPr>
        <w:t>3.  Zakres rzeczowy dotyczący wykonania zamówienia obejmuje:</w:t>
      </w:r>
    </w:p>
    <w:p w14:paraId="69E42C99" w14:textId="77777777" w:rsidR="008E2E6F" w:rsidRDefault="008E2E6F" w:rsidP="008E2E6F">
      <w:pPr>
        <w:pStyle w:val="WW-Tekstpodstawowy2"/>
        <w:tabs>
          <w:tab w:val="left" w:pos="279"/>
          <w:tab w:val="left" w:pos="426"/>
        </w:tabs>
        <w:spacing w:line="240" w:lineRule="auto"/>
        <w:ind w:left="709" w:hanging="425"/>
        <w:jc w:val="both"/>
        <w:rPr>
          <w:rFonts w:ascii="Arial" w:hAnsi="Arial"/>
          <w:sz w:val="20"/>
          <w:szCs w:val="20"/>
        </w:rPr>
      </w:pPr>
      <w:r>
        <w:rPr>
          <w:rFonts w:ascii="Arial" w:hAnsi="Arial"/>
          <w:sz w:val="20"/>
          <w:szCs w:val="20"/>
        </w:rPr>
        <w:t xml:space="preserve">1) wykonanie dokumentacji projektowej wraz z nadzorem autorskim, obejmującej: </w:t>
      </w:r>
    </w:p>
    <w:p w14:paraId="698990B7" w14:textId="75B94322" w:rsidR="008E2E6F" w:rsidRPr="008E2E6F" w:rsidRDefault="008E2E6F" w:rsidP="008E2E6F">
      <w:pPr>
        <w:spacing w:after="0" w:line="240" w:lineRule="auto"/>
        <w:ind w:left="709" w:hanging="284"/>
        <w:jc w:val="both"/>
        <w:rPr>
          <w:rFonts w:ascii="Arial" w:hAnsi="Arial"/>
          <w:sz w:val="20"/>
          <w:szCs w:val="20"/>
        </w:rPr>
      </w:pPr>
      <w:r>
        <w:rPr>
          <w:rFonts w:ascii="Arial" w:hAnsi="Arial"/>
          <w:sz w:val="20"/>
          <w:szCs w:val="20"/>
        </w:rPr>
        <w:t xml:space="preserve"> a</w:t>
      </w:r>
      <w:r w:rsidRPr="008E2E6F">
        <w:rPr>
          <w:rFonts w:ascii="Arial" w:hAnsi="Arial"/>
          <w:sz w:val="20"/>
          <w:szCs w:val="20"/>
        </w:rPr>
        <w:t xml:space="preserve">) </w:t>
      </w:r>
      <w:r>
        <w:rPr>
          <w:rFonts w:ascii="Arial" w:hAnsi="Arial"/>
          <w:sz w:val="20"/>
          <w:szCs w:val="20"/>
        </w:rPr>
        <w:t>p</w:t>
      </w:r>
      <w:r w:rsidRPr="008E2E6F">
        <w:rPr>
          <w:rFonts w:ascii="Arial" w:hAnsi="Arial"/>
          <w:sz w:val="20"/>
          <w:szCs w:val="20"/>
        </w:rPr>
        <w:t>rojekt zagospodarowania terenu (koncepcja funkcjonalno-przestrzenna budynku dworca i infrastruktury towarzyszącej m.in. perony, wiaty przystankowe, ciągi piesze, miejsca postojowe, ze wszystkimi niezbędnymi instalacjami zewnętrznymi)</w:t>
      </w:r>
      <w:r>
        <w:rPr>
          <w:rFonts w:ascii="Arial" w:hAnsi="Arial"/>
          <w:sz w:val="20"/>
          <w:szCs w:val="20"/>
        </w:rPr>
        <w:t>,</w:t>
      </w:r>
    </w:p>
    <w:p w14:paraId="5D81BCE8" w14:textId="5F516211" w:rsidR="008E2E6F" w:rsidRPr="008E2E6F" w:rsidRDefault="008E2E6F" w:rsidP="008E2E6F">
      <w:pPr>
        <w:spacing w:after="0" w:line="240" w:lineRule="auto"/>
        <w:ind w:left="709" w:hanging="284"/>
        <w:jc w:val="both"/>
        <w:rPr>
          <w:rFonts w:ascii="Arial" w:hAnsi="Arial"/>
          <w:sz w:val="20"/>
          <w:szCs w:val="20"/>
        </w:rPr>
      </w:pPr>
      <w:r>
        <w:rPr>
          <w:rFonts w:ascii="Arial" w:hAnsi="Arial"/>
          <w:sz w:val="20"/>
          <w:szCs w:val="20"/>
        </w:rPr>
        <w:t xml:space="preserve"> b</w:t>
      </w:r>
      <w:r w:rsidRPr="008E2E6F">
        <w:rPr>
          <w:rFonts w:ascii="Arial" w:hAnsi="Arial"/>
          <w:sz w:val="20"/>
          <w:szCs w:val="20"/>
        </w:rPr>
        <w:t xml:space="preserve">) </w:t>
      </w:r>
      <w:r>
        <w:rPr>
          <w:rFonts w:ascii="Arial" w:hAnsi="Arial"/>
          <w:sz w:val="20"/>
          <w:szCs w:val="20"/>
        </w:rPr>
        <w:t>p</w:t>
      </w:r>
      <w:r w:rsidRPr="008E2E6F">
        <w:rPr>
          <w:rFonts w:ascii="Arial" w:hAnsi="Arial"/>
          <w:sz w:val="20"/>
          <w:szCs w:val="20"/>
        </w:rPr>
        <w:t>rojekt architektoniczno-budowlany</w:t>
      </w:r>
      <w:r>
        <w:rPr>
          <w:rFonts w:ascii="Arial" w:hAnsi="Arial"/>
          <w:sz w:val="20"/>
          <w:szCs w:val="20"/>
        </w:rPr>
        <w:t>,</w:t>
      </w:r>
    </w:p>
    <w:p w14:paraId="5538F6DB" w14:textId="502C039C" w:rsidR="008E2E6F" w:rsidRPr="008E2E6F" w:rsidRDefault="008E2E6F" w:rsidP="008E2E6F">
      <w:pPr>
        <w:tabs>
          <w:tab w:val="left" w:pos="426"/>
        </w:tabs>
        <w:spacing w:after="0" w:line="240" w:lineRule="auto"/>
        <w:ind w:left="709" w:hanging="284"/>
        <w:jc w:val="both"/>
        <w:rPr>
          <w:rFonts w:ascii="Arial" w:hAnsi="Arial"/>
          <w:sz w:val="20"/>
          <w:szCs w:val="20"/>
        </w:rPr>
      </w:pPr>
      <w:r>
        <w:rPr>
          <w:rFonts w:ascii="Arial" w:hAnsi="Arial"/>
          <w:sz w:val="20"/>
          <w:szCs w:val="20"/>
        </w:rPr>
        <w:t xml:space="preserve"> c</w:t>
      </w:r>
      <w:r w:rsidRPr="008E2E6F">
        <w:rPr>
          <w:rFonts w:ascii="Arial" w:hAnsi="Arial"/>
          <w:sz w:val="20"/>
          <w:szCs w:val="20"/>
        </w:rPr>
        <w:t xml:space="preserve">) </w:t>
      </w:r>
      <w:r>
        <w:rPr>
          <w:rFonts w:ascii="Arial" w:hAnsi="Arial"/>
          <w:sz w:val="20"/>
          <w:szCs w:val="20"/>
        </w:rPr>
        <w:t>p</w:t>
      </w:r>
      <w:r w:rsidRPr="008E2E6F">
        <w:rPr>
          <w:rFonts w:ascii="Arial" w:hAnsi="Arial"/>
          <w:sz w:val="20"/>
          <w:szCs w:val="20"/>
        </w:rPr>
        <w:t>rojekt techniczny tj.:</w:t>
      </w:r>
    </w:p>
    <w:p w14:paraId="056322F4" w14:textId="3CEDBE02" w:rsidR="008E2E6F" w:rsidRPr="008E2E6F" w:rsidRDefault="008E2E6F" w:rsidP="008E2E6F">
      <w:pPr>
        <w:spacing w:after="0" w:line="240" w:lineRule="auto"/>
        <w:ind w:left="284" w:firstLine="425"/>
        <w:jc w:val="both"/>
        <w:rPr>
          <w:rFonts w:ascii="Arial" w:hAnsi="Arial"/>
          <w:sz w:val="20"/>
          <w:szCs w:val="20"/>
        </w:rPr>
      </w:pPr>
      <w:r>
        <w:rPr>
          <w:rFonts w:ascii="Arial" w:hAnsi="Arial"/>
          <w:sz w:val="20"/>
          <w:szCs w:val="20"/>
        </w:rPr>
        <w:lastRenderedPageBreak/>
        <w:t>-</w:t>
      </w:r>
      <w:r w:rsidRPr="008E2E6F">
        <w:rPr>
          <w:rFonts w:ascii="Arial" w:hAnsi="Arial"/>
          <w:sz w:val="20"/>
          <w:szCs w:val="20"/>
        </w:rPr>
        <w:t xml:space="preserve"> branża architektoniczna</w:t>
      </w:r>
      <w:r>
        <w:rPr>
          <w:rFonts w:ascii="Arial" w:hAnsi="Arial"/>
          <w:sz w:val="20"/>
          <w:szCs w:val="20"/>
        </w:rPr>
        <w:t>,</w:t>
      </w:r>
      <w:r w:rsidRPr="008E2E6F">
        <w:rPr>
          <w:rFonts w:ascii="Arial" w:hAnsi="Arial"/>
          <w:sz w:val="20"/>
          <w:szCs w:val="20"/>
        </w:rPr>
        <w:t xml:space="preserve"> </w:t>
      </w:r>
    </w:p>
    <w:p w14:paraId="474093A0" w14:textId="079F2394" w:rsidR="008E2E6F" w:rsidRPr="008E2E6F" w:rsidRDefault="008E2E6F" w:rsidP="008E2E6F">
      <w:pPr>
        <w:spacing w:after="0" w:line="240" w:lineRule="auto"/>
        <w:ind w:left="284" w:firstLine="425"/>
        <w:jc w:val="both"/>
        <w:rPr>
          <w:rFonts w:ascii="Arial" w:hAnsi="Arial"/>
          <w:sz w:val="20"/>
          <w:szCs w:val="20"/>
        </w:rPr>
      </w:pPr>
      <w:r>
        <w:rPr>
          <w:rFonts w:ascii="Arial" w:hAnsi="Arial"/>
          <w:sz w:val="20"/>
          <w:szCs w:val="20"/>
        </w:rPr>
        <w:t>-</w:t>
      </w:r>
      <w:r w:rsidRPr="008E2E6F">
        <w:rPr>
          <w:rFonts w:ascii="Arial" w:hAnsi="Arial"/>
          <w:sz w:val="20"/>
          <w:szCs w:val="20"/>
        </w:rPr>
        <w:t xml:space="preserve"> branża konstrukcyjna</w:t>
      </w:r>
      <w:r>
        <w:rPr>
          <w:rFonts w:ascii="Arial" w:hAnsi="Arial"/>
          <w:sz w:val="20"/>
          <w:szCs w:val="20"/>
        </w:rPr>
        <w:t>,</w:t>
      </w:r>
      <w:r w:rsidRPr="008E2E6F">
        <w:rPr>
          <w:rFonts w:ascii="Arial" w:hAnsi="Arial"/>
          <w:sz w:val="20"/>
          <w:szCs w:val="20"/>
        </w:rPr>
        <w:t xml:space="preserve"> </w:t>
      </w:r>
    </w:p>
    <w:p w14:paraId="136C48AE" w14:textId="7F2497DD" w:rsidR="008E2E6F" w:rsidRPr="008E2E6F" w:rsidRDefault="008E2E6F" w:rsidP="008E2E6F">
      <w:pPr>
        <w:spacing w:after="0" w:line="240" w:lineRule="auto"/>
        <w:ind w:left="284" w:firstLine="425"/>
        <w:jc w:val="both"/>
        <w:rPr>
          <w:rFonts w:ascii="Arial" w:hAnsi="Arial"/>
          <w:sz w:val="20"/>
          <w:szCs w:val="20"/>
        </w:rPr>
      </w:pPr>
      <w:r>
        <w:rPr>
          <w:rFonts w:ascii="Arial" w:hAnsi="Arial"/>
          <w:sz w:val="20"/>
          <w:szCs w:val="20"/>
        </w:rPr>
        <w:t>-</w:t>
      </w:r>
      <w:r w:rsidRPr="008E2E6F">
        <w:rPr>
          <w:rFonts w:ascii="Arial" w:hAnsi="Arial"/>
          <w:sz w:val="20"/>
          <w:szCs w:val="20"/>
        </w:rPr>
        <w:t xml:space="preserve"> branża sanitarna (instalacyjna)</w:t>
      </w:r>
      <w:r>
        <w:rPr>
          <w:rFonts w:ascii="Arial" w:hAnsi="Arial"/>
          <w:sz w:val="20"/>
          <w:szCs w:val="20"/>
        </w:rPr>
        <w:t>,</w:t>
      </w:r>
      <w:r w:rsidRPr="008E2E6F">
        <w:rPr>
          <w:rFonts w:ascii="Arial" w:hAnsi="Arial"/>
          <w:sz w:val="20"/>
          <w:szCs w:val="20"/>
        </w:rPr>
        <w:t xml:space="preserve"> </w:t>
      </w:r>
    </w:p>
    <w:p w14:paraId="3C2CEFBC" w14:textId="39E2F4D8" w:rsidR="008E2E6F" w:rsidRPr="008E2E6F" w:rsidRDefault="008E2E6F" w:rsidP="008E2E6F">
      <w:pPr>
        <w:spacing w:after="0" w:line="240" w:lineRule="auto"/>
        <w:ind w:left="284" w:firstLine="425"/>
        <w:jc w:val="both"/>
        <w:rPr>
          <w:rFonts w:ascii="Arial" w:hAnsi="Arial"/>
          <w:sz w:val="20"/>
          <w:szCs w:val="20"/>
        </w:rPr>
      </w:pPr>
      <w:r>
        <w:rPr>
          <w:rFonts w:ascii="Arial" w:hAnsi="Arial"/>
          <w:sz w:val="20"/>
          <w:szCs w:val="20"/>
        </w:rPr>
        <w:t>-</w:t>
      </w:r>
      <w:r w:rsidRPr="008E2E6F">
        <w:rPr>
          <w:rFonts w:ascii="Arial" w:hAnsi="Arial"/>
          <w:sz w:val="20"/>
          <w:szCs w:val="20"/>
        </w:rPr>
        <w:t xml:space="preserve"> branża teletechniczna</w:t>
      </w:r>
      <w:r>
        <w:rPr>
          <w:rFonts w:ascii="Arial" w:hAnsi="Arial"/>
          <w:sz w:val="20"/>
          <w:szCs w:val="20"/>
        </w:rPr>
        <w:t>,</w:t>
      </w:r>
      <w:r w:rsidRPr="008E2E6F">
        <w:rPr>
          <w:rFonts w:ascii="Arial" w:hAnsi="Arial"/>
          <w:sz w:val="20"/>
          <w:szCs w:val="20"/>
        </w:rPr>
        <w:t xml:space="preserve"> </w:t>
      </w:r>
    </w:p>
    <w:p w14:paraId="22F5E5CD" w14:textId="437B7013" w:rsidR="008E2E6F" w:rsidRPr="008E2E6F" w:rsidRDefault="008E2E6F" w:rsidP="008E2E6F">
      <w:pPr>
        <w:spacing w:after="0" w:line="240" w:lineRule="auto"/>
        <w:ind w:left="284" w:firstLine="425"/>
        <w:jc w:val="both"/>
        <w:rPr>
          <w:rFonts w:ascii="Arial" w:hAnsi="Arial"/>
          <w:sz w:val="20"/>
          <w:szCs w:val="20"/>
        </w:rPr>
      </w:pPr>
      <w:r>
        <w:rPr>
          <w:rFonts w:ascii="Arial" w:hAnsi="Arial"/>
          <w:sz w:val="20"/>
          <w:szCs w:val="20"/>
        </w:rPr>
        <w:t>-</w:t>
      </w:r>
      <w:r w:rsidRPr="008E2E6F">
        <w:rPr>
          <w:rFonts w:ascii="Arial" w:hAnsi="Arial"/>
          <w:sz w:val="20"/>
          <w:szCs w:val="20"/>
        </w:rPr>
        <w:t xml:space="preserve"> branża elektryczna</w:t>
      </w:r>
      <w:r>
        <w:rPr>
          <w:rFonts w:ascii="Arial" w:hAnsi="Arial"/>
          <w:sz w:val="20"/>
          <w:szCs w:val="20"/>
        </w:rPr>
        <w:t>,</w:t>
      </w:r>
    </w:p>
    <w:p w14:paraId="4E7DAF88" w14:textId="7103AEC8" w:rsidR="008E2E6F" w:rsidRPr="008E2E6F" w:rsidRDefault="008E2E6F" w:rsidP="008E2E6F">
      <w:pPr>
        <w:spacing w:after="0" w:line="240" w:lineRule="auto"/>
        <w:ind w:left="284" w:firstLine="425"/>
        <w:jc w:val="both"/>
        <w:rPr>
          <w:rFonts w:ascii="Arial" w:hAnsi="Arial"/>
          <w:sz w:val="20"/>
          <w:szCs w:val="20"/>
        </w:rPr>
      </w:pPr>
      <w:r>
        <w:rPr>
          <w:rFonts w:ascii="Arial" w:hAnsi="Arial"/>
          <w:sz w:val="20"/>
          <w:szCs w:val="20"/>
        </w:rPr>
        <w:t>-</w:t>
      </w:r>
      <w:r w:rsidRPr="008E2E6F">
        <w:rPr>
          <w:rFonts w:ascii="Arial" w:hAnsi="Arial"/>
          <w:sz w:val="20"/>
          <w:szCs w:val="20"/>
        </w:rPr>
        <w:t xml:space="preserve"> branża drogowa (jeśli wymaga)</w:t>
      </w:r>
      <w:r>
        <w:rPr>
          <w:rFonts w:ascii="Arial" w:hAnsi="Arial"/>
          <w:sz w:val="20"/>
          <w:szCs w:val="20"/>
        </w:rPr>
        <w:t>,</w:t>
      </w:r>
    </w:p>
    <w:p w14:paraId="46C3C7E0" w14:textId="77777777" w:rsidR="008E2E6F" w:rsidRPr="008E2E6F" w:rsidRDefault="008E2E6F" w:rsidP="008E2E6F">
      <w:pPr>
        <w:spacing w:after="0" w:line="240" w:lineRule="auto"/>
        <w:ind w:left="284"/>
        <w:jc w:val="both"/>
        <w:rPr>
          <w:rFonts w:ascii="Arial" w:hAnsi="Arial"/>
          <w:sz w:val="20"/>
          <w:szCs w:val="20"/>
        </w:rPr>
      </w:pPr>
      <w:r w:rsidRPr="008E2E6F">
        <w:rPr>
          <w:rFonts w:ascii="Arial" w:hAnsi="Arial"/>
          <w:sz w:val="20"/>
          <w:szCs w:val="20"/>
        </w:rPr>
        <w:t xml:space="preserve">oraz wszystkie niezbędne załączniki wymagane obowiązującymi przepisami oraz uzgodnienia z instytucjami i organami administracyjnymi niezbędne do pozyskania na rzecz Zamawiającego pozwolenia na budowę dla inwestycji pn. „Budowa węzła przesiadkowego wraz z niezbędną infrastrukturą towarzyszącą na terenie istniejącego dworca autobusowego w Rypinie”. </w:t>
      </w:r>
    </w:p>
    <w:p w14:paraId="7375D6A1" w14:textId="2F9D31D6" w:rsidR="008E2E6F" w:rsidRPr="008E2E6F" w:rsidRDefault="008E2E6F" w:rsidP="008E2E6F">
      <w:pPr>
        <w:spacing w:after="0" w:line="240" w:lineRule="auto"/>
        <w:ind w:left="284"/>
        <w:jc w:val="both"/>
        <w:rPr>
          <w:rFonts w:ascii="Arial" w:hAnsi="Arial"/>
          <w:sz w:val="20"/>
          <w:szCs w:val="20"/>
        </w:rPr>
      </w:pPr>
      <w:r>
        <w:rPr>
          <w:rFonts w:ascii="Arial" w:hAnsi="Arial"/>
          <w:sz w:val="20"/>
          <w:szCs w:val="20"/>
        </w:rPr>
        <w:t>2) sporządzenie k</w:t>
      </w:r>
      <w:r w:rsidRPr="008E2E6F">
        <w:rPr>
          <w:rFonts w:ascii="Arial" w:hAnsi="Arial"/>
          <w:sz w:val="20"/>
          <w:szCs w:val="20"/>
        </w:rPr>
        <w:t>osztorysu inwestorskiego wraz z przedmiarem robót</w:t>
      </w:r>
      <w:r>
        <w:rPr>
          <w:rFonts w:ascii="Arial" w:hAnsi="Arial"/>
          <w:sz w:val="20"/>
          <w:szCs w:val="20"/>
        </w:rPr>
        <w:t>,</w:t>
      </w:r>
    </w:p>
    <w:p w14:paraId="0AB7D999" w14:textId="5240737D" w:rsidR="008E2E6F" w:rsidRPr="008E2E6F" w:rsidRDefault="008E2E6F" w:rsidP="008E2E6F">
      <w:pPr>
        <w:spacing w:after="0" w:line="240" w:lineRule="auto"/>
        <w:ind w:left="567" w:hanging="283"/>
        <w:jc w:val="both"/>
        <w:rPr>
          <w:rFonts w:ascii="Arial" w:hAnsi="Arial"/>
          <w:sz w:val="20"/>
          <w:szCs w:val="20"/>
        </w:rPr>
      </w:pPr>
      <w:r>
        <w:rPr>
          <w:rFonts w:ascii="Arial" w:hAnsi="Arial"/>
          <w:sz w:val="20"/>
          <w:szCs w:val="20"/>
        </w:rPr>
        <w:t>3) sporządzenie k</w:t>
      </w:r>
      <w:r w:rsidRPr="008E2E6F">
        <w:rPr>
          <w:rFonts w:ascii="Arial" w:hAnsi="Arial"/>
          <w:sz w:val="20"/>
          <w:szCs w:val="20"/>
        </w:rPr>
        <w:t>osztorysu inwestorskiego wraz z przedmiarem robót dotyczących budowy infrastruktury ładowania drogowego transportu publicznego,</w:t>
      </w:r>
    </w:p>
    <w:p w14:paraId="4A2386D7" w14:textId="42CC7083" w:rsidR="008E2E6F" w:rsidRDefault="008E2E6F" w:rsidP="008E2E6F">
      <w:pPr>
        <w:spacing w:after="0" w:line="240" w:lineRule="auto"/>
        <w:ind w:left="284"/>
        <w:jc w:val="both"/>
        <w:rPr>
          <w:rFonts w:ascii="Arial" w:hAnsi="Arial"/>
          <w:sz w:val="20"/>
          <w:szCs w:val="20"/>
        </w:rPr>
      </w:pPr>
      <w:r>
        <w:rPr>
          <w:rFonts w:ascii="Arial" w:hAnsi="Arial"/>
          <w:sz w:val="20"/>
          <w:szCs w:val="20"/>
        </w:rPr>
        <w:t>4</w:t>
      </w:r>
      <w:r w:rsidRPr="008E2E6F">
        <w:rPr>
          <w:rFonts w:ascii="Arial" w:hAnsi="Arial"/>
          <w:sz w:val="20"/>
          <w:szCs w:val="20"/>
        </w:rPr>
        <w:t xml:space="preserve">) </w:t>
      </w:r>
      <w:r>
        <w:rPr>
          <w:rFonts w:ascii="Arial" w:hAnsi="Arial"/>
          <w:sz w:val="20"/>
          <w:szCs w:val="20"/>
        </w:rPr>
        <w:t xml:space="preserve">opracowanie </w:t>
      </w:r>
      <w:r w:rsidRPr="008E2E6F">
        <w:rPr>
          <w:rFonts w:ascii="Arial" w:hAnsi="Arial"/>
          <w:sz w:val="20"/>
          <w:szCs w:val="20"/>
        </w:rPr>
        <w:t>Specyfikacji Technicznych Wykonania i Odbioru Robót Budowlanych</w:t>
      </w:r>
      <w:r>
        <w:rPr>
          <w:rFonts w:ascii="Arial" w:hAnsi="Arial"/>
          <w:sz w:val="20"/>
          <w:szCs w:val="20"/>
        </w:rPr>
        <w:t>,</w:t>
      </w:r>
    </w:p>
    <w:p w14:paraId="68DBD697" w14:textId="42E10E4C" w:rsidR="00A64CFF" w:rsidRPr="00B6175A" w:rsidRDefault="004F2093" w:rsidP="00A64CFF">
      <w:pPr>
        <w:pStyle w:val="WW-Tekstpodstawowy2"/>
        <w:spacing w:line="240" w:lineRule="auto"/>
        <w:ind w:left="709" w:hanging="425"/>
        <w:jc w:val="both"/>
        <w:rPr>
          <w:rFonts w:ascii="Arial" w:hAnsi="Arial"/>
          <w:color w:val="auto"/>
          <w:sz w:val="20"/>
          <w:szCs w:val="20"/>
        </w:rPr>
      </w:pPr>
      <w:r>
        <w:rPr>
          <w:rFonts w:ascii="Arial" w:hAnsi="Arial"/>
          <w:color w:val="auto"/>
          <w:sz w:val="20"/>
          <w:szCs w:val="20"/>
        </w:rPr>
        <w:t>5</w:t>
      </w:r>
      <w:r w:rsidR="00D6263C">
        <w:rPr>
          <w:rFonts w:ascii="Arial" w:hAnsi="Arial"/>
          <w:color w:val="auto"/>
          <w:sz w:val="20"/>
          <w:szCs w:val="20"/>
        </w:rPr>
        <w:t>) u</w:t>
      </w:r>
      <w:r w:rsidR="00A64CFF" w:rsidRPr="00B6175A">
        <w:rPr>
          <w:rFonts w:ascii="Arial" w:hAnsi="Arial"/>
          <w:color w:val="auto"/>
          <w:sz w:val="20"/>
          <w:szCs w:val="20"/>
        </w:rPr>
        <w:t xml:space="preserve">zyskanie pozwolenia na budowę. </w:t>
      </w:r>
    </w:p>
    <w:p w14:paraId="54C44B47" w14:textId="35EDC8E9" w:rsidR="00A64CFF" w:rsidRDefault="00A64CFF" w:rsidP="00A64CFF">
      <w:pPr>
        <w:spacing w:after="0" w:line="240" w:lineRule="auto"/>
        <w:ind w:left="284" w:hanging="284"/>
        <w:jc w:val="both"/>
        <w:rPr>
          <w:rFonts w:ascii="Arial" w:hAnsi="Arial" w:cs="Arial"/>
          <w:sz w:val="20"/>
          <w:szCs w:val="20"/>
        </w:rPr>
      </w:pPr>
      <w:r w:rsidRPr="00B6175A">
        <w:rPr>
          <w:rFonts w:ascii="Arial" w:hAnsi="Arial" w:cs="Arial"/>
          <w:sz w:val="20"/>
          <w:szCs w:val="20"/>
        </w:rPr>
        <w:t xml:space="preserve">4. </w:t>
      </w:r>
      <w:r w:rsidR="00D6263C">
        <w:rPr>
          <w:rFonts w:ascii="Arial" w:hAnsi="Arial" w:cs="Arial"/>
          <w:sz w:val="20"/>
          <w:szCs w:val="20"/>
        </w:rPr>
        <w:t>Dokumentacja projektowa</w:t>
      </w:r>
      <w:r w:rsidRPr="00B6175A">
        <w:rPr>
          <w:rFonts w:ascii="Arial" w:hAnsi="Arial" w:cs="Arial"/>
          <w:sz w:val="20"/>
          <w:szCs w:val="20"/>
        </w:rPr>
        <w:t xml:space="preserve"> musi być wykonan</w:t>
      </w:r>
      <w:r w:rsidR="00D6263C">
        <w:rPr>
          <w:rFonts w:ascii="Arial" w:hAnsi="Arial" w:cs="Arial"/>
          <w:sz w:val="20"/>
          <w:szCs w:val="20"/>
        </w:rPr>
        <w:t>a</w:t>
      </w:r>
      <w:r w:rsidRPr="00B6175A">
        <w:rPr>
          <w:rFonts w:ascii="Arial" w:hAnsi="Arial" w:cs="Arial"/>
          <w:sz w:val="20"/>
          <w:szCs w:val="20"/>
        </w:rPr>
        <w:t xml:space="preserve"> przez osoby posiadające wymagane uprawnienia o</w:t>
      </w:r>
      <w:r>
        <w:rPr>
          <w:rFonts w:ascii="Arial" w:hAnsi="Arial" w:cs="Arial"/>
          <w:sz w:val="20"/>
          <w:szCs w:val="20"/>
        </w:rPr>
        <w:t>raz musi być kompletn</w:t>
      </w:r>
      <w:r w:rsidR="00D6263C">
        <w:rPr>
          <w:rFonts w:ascii="Arial" w:hAnsi="Arial" w:cs="Arial"/>
          <w:sz w:val="20"/>
          <w:szCs w:val="20"/>
        </w:rPr>
        <w:t>a</w:t>
      </w:r>
      <w:r>
        <w:rPr>
          <w:rFonts w:ascii="Arial" w:hAnsi="Arial" w:cs="Arial"/>
          <w:sz w:val="20"/>
          <w:szCs w:val="20"/>
        </w:rPr>
        <w:t xml:space="preserve"> – zgodnie z ustawą Prawo Budowlane.</w:t>
      </w:r>
    </w:p>
    <w:p w14:paraId="1F49C2D4" w14:textId="4F0A76DA" w:rsidR="00D6263C" w:rsidRDefault="00D6263C" w:rsidP="00D6263C">
      <w:pPr>
        <w:pStyle w:val="WW-Tekstpodstawowy2"/>
        <w:tabs>
          <w:tab w:val="left" w:pos="279"/>
          <w:tab w:val="left" w:pos="426"/>
        </w:tabs>
        <w:spacing w:line="240" w:lineRule="auto"/>
        <w:ind w:left="284" w:hanging="284"/>
        <w:jc w:val="both"/>
        <w:rPr>
          <w:rFonts w:ascii="Arial" w:hAnsi="Arial"/>
          <w:sz w:val="20"/>
          <w:szCs w:val="20"/>
        </w:rPr>
      </w:pPr>
      <w:r>
        <w:rPr>
          <w:rFonts w:ascii="Arial" w:hAnsi="Arial"/>
          <w:sz w:val="20"/>
          <w:szCs w:val="20"/>
        </w:rPr>
        <w:t>5. Dokumentację projektową należy wykonać zgodnie ze standardami uniwersalnego projektowania oraz zasadami współczesnej wiedzy technicznej, obowiązującej w tym zakresie, zgodnie z normami państwowymi i branżowymi obowiązującymi dla budowy węzłów przesiadkowych, wytycznymi zawartymi w ZO i umowie oraz w uzgodnieniu z Zamawiającym.</w:t>
      </w:r>
    </w:p>
    <w:p w14:paraId="10B278EC" w14:textId="77777777" w:rsidR="00D6263C" w:rsidRPr="00D6263C" w:rsidRDefault="00D6263C" w:rsidP="00D6263C">
      <w:pPr>
        <w:pStyle w:val="WW-Tekstpodstawowy2"/>
        <w:tabs>
          <w:tab w:val="left" w:pos="279"/>
          <w:tab w:val="left" w:pos="426"/>
        </w:tabs>
        <w:spacing w:line="240" w:lineRule="auto"/>
        <w:ind w:left="284" w:hanging="284"/>
        <w:jc w:val="both"/>
        <w:rPr>
          <w:rFonts w:ascii="Arial" w:hAnsi="Arial"/>
          <w:sz w:val="12"/>
          <w:szCs w:val="12"/>
        </w:rPr>
      </w:pPr>
    </w:p>
    <w:p w14:paraId="597E863B" w14:textId="77777777" w:rsidR="00663BEF" w:rsidRDefault="00663BEF" w:rsidP="00663BEF">
      <w:pPr>
        <w:spacing w:after="0" w:line="240" w:lineRule="auto"/>
        <w:jc w:val="center"/>
        <w:rPr>
          <w:rFonts w:ascii="Arial" w:hAnsi="Arial"/>
          <w:b/>
          <w:sz w:val="20"/>
          <w:szCs w:val="20"/>
        </w:rPr>
      </w:pPr>
      <w:r>
        <w:rPr>
          <w:rFonts w:ascii="Arial" w:hAnsi="Arial"/>
          <w:b/>
          <w:sz w:val="20"/>
          <w:szCs w:val="20"/>
        </w:rPr>
        <w:t>Zasady wykonania dokumentacji projektowej</w:t>
      </w:r>
    </w:p>
    <w:p w14:paraId="65F06F9B" w14:textId="77777777" w:rsidR="00663BEF" w:rsidRDefault="00663BEF" w:rsidP="00663BEF">
      <w:pPr>
        <w:spacing w:after="0" w:line="240" w:lineRule="auto"/>
        <w:jc w:val="center"/>
        <w:rPr>
          <w:rFonts w:ascii="Arial" w:hAnsi="Arial"/>
          <w:b/>
          <w:sz w:val="20"/>
          <w:szCs w:val="20"/>
        </w:rPr>
      </w:pPr>
      <w:r>
        <w:rPr>
          <w:rFonts w:ascii="Arial" w:hAnsi="Arial"/>
          <w:b/>
          <w:sz w:val="20"/>
          <w:szCs w:val="20"/>
        </w:rPr>
        <w:t>§ 3</w:t>
      </w:r>
    </w:p>
    <w:p w14:paraId="53F675E8" w14:textId="517C59AF" w:rsidR="007D67A9" w:rsidRDefault="007D67A9" w:rsidP="007D67A9">
      <w:pPr>
        <w:pStyle w:val="WW-Tekstpodstawowy2"/>
        <w:spacing w:line="240" w:lineRule="auto"/>
        <w:ind w:left="284" w:hanging="284"/>
        <w:jc w:val="both"/>
        <w:rPr>
          <w:rFonts w:ascii="Arial" w:hAnsi="Arial"/>
          <w:color w:val="auto"/>
          <w:sz w:val="20"/>
          <w:szCs w:val="20"/>
        </w:rPr>
      </w:pPr>
      <w:r w:rsidRPr="00B05933">
        <w:rPr>
          <w:rFonts w:ascii="Arial" w:hAnsi="Arial"/>
          <w:color w:val="auto"/>
          <w:sz w:val="20"/>
          <w:szCs w:val="20"/>
        </w:rPr>
        <w:t xml:space="preserve">1. </w:t>
      </w:r>
      <w:r>
        <w:rPr>
          <w:rFonts w:ascii="Arial" w:hAnsi="Arial"/>
          <w:color w:val="auto"/>
          <w:sz w:val="20"/>
          <w:szCs w:val="20"/>
        </w:rPr>
        <w:t>Projekt budowlany wielobranżowy W</w:t>
      </w:r>
      <w:r w:rsidRPr="00B05933">
        <w:rPr>
          <w:rFonts w:ascii="Arial" w:hAnsi="Arial"/>
          <w:color w:val="auto"/>
          <w:sz w:val="20"/>
          <w:szCs w:val="20"/>
        </w:rPr>
        <w:t xml:space="preserve">ykonawca </w:t>
      </w:r>
      <w:r>
        <w:rPr>
          <w:rFonts w:ascii="Arial" w:hAnsi="Arial"/>
          <w:color w:val="auto"/>
          <w:sz w:val="20"/>
          <w:szCs w:val="20"/>
        </w:rPr>
        <w:t>wykona</w:t>
      </w:r>
      <w:r w:rsidRPr="00B05933">
        <w:rPr>
          <w:rFonts w:ascii="Arial" w:hAnsi="Arial"/>
          <w:color w:val="auto"/>
          <w:sz w:val="20"/>
          <w:szCs w:val="20"/>
        </w:rPr>
        <w:t xml:space="preserve"> w oparciu o posiadaną przez Zamawiającego koncepcję </w:t>
      </w:r>
      <w:r>
        <w:rPr>
          <w:rFonts w:ascii="Arial" w:hAnsi="Arial"/>
          <w:color w:val="auto"/>
          <w:sz w:val="20"/>
          <w:szCs w:val="20"/>
        </w:rPr>
        <w:t xml:space="preserve">architektoniczno-budowlaną budowy </w:t>
      </w:r>
      <w:r w:rsidR="00D6263C">
        <w:rPr>
          <w:rFonts w:ascii="Arial" w:hAnsi="Arial"/>
          <w:color w:val="auto"/>
          <w:sz w:val="20"/>
          <w:szCs w:val="20"/>
        </w:rPr>
        <w:t>węzła przesiadkowego</w:t>
      </w:r>
      <w:r>
        <w:rPr>
          <w:rFonts w:ascii="Arial" w:hAnsi="Arial"/>
          <w:color w:val="auto"/>
          <w:sz w:val="20"/>
          <w:szCs w:val="20"/>
        </w:rPr>
        <w:t xml:space="preserve"> wraz z wizualizacją</w:t>
      </w:r>
      <w:r w:rsidR="00D6263C">
        <w:rPr>
          <w:rFonts w:ascii="Arial" w:hAnsi="Arial"/>
          <w:color w:val="auto"/>
          <w:sz w:val="20"/>
          <w:szCs w:val="20"/>
        </w:rPr>
        <w:t>.</w:t>
      </w:r>
    </w:p>
    <w:p w14:paraId="31163500" w14:textId="77777777" w:rsidR="007D67A9" w:rsidRPr="00EB3583" w:rsidRDefault="007D67A9" w:rsidP="007D67A9">
      <w:pPr>
        <w:pStyle w:val="WW-Tekstpodstawowy2"/>
        <w:spacing w:line="240" w:lineRule="auto"/>
        <w:ind w:left="284" w:hanging="284"/>
        <w:jc w:val="both"/>
        <w:rPr>
          <w:rFonts w:ascii="Arial" w:hAnsi="Arial"/>
          <w:color w:val="auto"/>
          <w:sz w:val="20"/>
          <w:szCs w:val="20"/>
        </w:rPr>
      </w:pPr>
      <w:r w:rsidRPr="00EB3583">
        <w:rPr>
          <w:rFonts w:ascii="Arial" w:hAnsi="Arial"/>
          <w:color w:val="auto"/>
          <w:sz w:val="20"/>
          <w:szCs w:val="20"/>
        </w:rPr>
        <w:t xml:space="preserve">2.  Mapę (mapy) do celów projektowych pozyskuje Wykonawca na swój koszt. </w:t>
      </w:r>
    </w:p>
    <w:p w14:paraId="3BFC142C" w14:textId="60426466" w:rsidR="007D67A9" w:rsidRDefault="007D67A9" w:rsidP="007D67A9">
      <w:pPr>
        <w:pStyle w:val="WW-Tekstpodstawowy2"/>
        <w:tabs>
          <w:tab w:val="left" w:pos="284"/>
        </w:tabs>
        <w:spacing w:line="240" w:lineRule="auto"/>
        <w:ind w:left="284" w:hanging="284"/>
        <w:jc w:val="both"/>
        <w:rPr>
          <w:rFonts w:ascii="Arial" w:hAnsi="Arial"/>
          <w:sz w:val="20"/>
          <w:szCs w:val="20"/>
        </w:rPr>
      </w:pPr>
      <w:r>
        <w:rPr>
          <w:rFonts w:ascii="Arial" w:hAnsi="Arial"/>
          <w:sz w:val="20"/>
          <w:szCs w:val="20"/>
        </w:rPr>
        <w:t xml:space="preserve">3. </w:t>
      </w:r>
      <w:r w:rsidR="007D178C">
        <w:rPr>
          <w:rFonts w:ascii="Arial" w:hAnsi="Arial"/>
          <w:sz w:val="20"/>
          <w:szCs w:val="20"/>
        </w:rPr>
        <w:t xml:space="preserve"> </w:t>
      </w:r>
      <w:r>
        <w:rPr>
          <w:rFonts w:ascii="Arial" w:hAnsi="Arial"/>
          <w:sz w:val="20"/>
          <w:szCs w:val="20"/>
        </w:rPr>
        <w:t xml:space="preserve">Projekt budowlany dotyczący budowy </w:t>
      </w:r>
      <w:r w:rsidR="00D6263C">
        <w:rPr>
          <w:rFonts w:ascii="Arial" w:hAnsi="Arial"/>
          <w:sz w:val="20"/>
          <w:szCs w:val="20"/>
        </w:rPr>
        <w:t>węzła przesiadkowego</w:t>
      </w:r>
      <w:r>
        <w:rPr>
          <w:rFonts w:ascii="Arial" w:hAnsi="Arial"/>
          <w:sz w:val="20"/>
          <w:szCs w:val="20"/>
        </w:rPr>
        <w:t xml:space="preserve"> powinien zawierać opracowania zgodnie z art. 34 ust. 3 ustawy Prawo budowlane.</w:t>
      </w:r>
    </w:p>
    <w:p w14:paraId="509EA749" w14:textId="6E12935D" w:rsidR="007D67A9" w:rsidRDefault="007D67A9" w:rsidP="007D67A9">
      <w:pPr>
        <w:pStyle w:val="WW-Tekstpodstawowy2"/>
        <w:tabs>
          <w:tab w:val="left" w:pos="284"/>
        </w:tabs>
        <w:spacing w:line="240" w:lineRule="auto"/>
        <w:ind w:left="284" w:hanging="284"/>
        <w:jc w:val="both"/>
        <w:rPr>
          <w:rFonts w:ascii="Arial" w:hAnsi="Arial"/>
          <w:sz w:val="20"/>
          <w:szCs w:val="20"/>
        </w:rPr>
      </w:pPr>
      <w:r>
        <w:rPr>
          <w:rFonts w:ascii="Arial" w:hAnsi="Arial"/>
          <w:sz w:val="20"/>
          <w:szCs w:val="20"/>
        </w:rPr>
        <w:t xml:space="preserve">4. Projekt budowlany powinien także </w:t>
      </w:r>
      <w:r w:rsidRPr="00747AA2">
        <w:rPr>
          <w:rFonts w:ascii="Arial" w:hAnsi="Arial"/>
          <w:sz w:val="20"/>
          <w:szCs w:val="20"/>
        </w:rPr>
        <w:t>zawierać wszystkie materiały</w:t>
      </w:r>
      <w:r>
        <w:rPr>
          <w:rFonts w:ascii="Arial" w:hAnsi="Arial"/>
          <w:sz w:val="20"/>
          <w:szCs w:val="20"/>
        </w:rPr>
        <w:t xml:space="preserve">, </w:t>
      </w:r>
      <w:r w:rsidRPr="00747AA2">
        <w:rPr>
          <w:rFonts w:ascii="Arial" w:hAnsi="Arial"/>
          <w:sz w:val="20"/>
          <w:szCs w:val="20"/>
        </w:rPr>
        <w:t>opracowania</w:t>
      </w:r>
      <w:r>
        <w:rPr>
          <w:rFonts w:ascii="Arial" w:hAnsi="Arial"/>
          <w:sz w:val="20"/>
          <w:szCs w:val="20"/>
        </w:rPr>
        <w:t>, załączniki, opinie, pozwolenia oraz uzgodnienia,</w:t>
      </w:r>
      <w:r w:rsidRPr="00747AA2">
        <w:rPr>
          <w:rFonts w:ascii="Arial" w:hAnsi="Arial"/>
          <w:sz w:val="20"/>
          <w:szCs w:val="20"/>
        </w:rPr>
        <w:t xml:space="preserve"> niezbędne do uzyskania pozwolenia na </w:t>
      </w:r>
      <w:r>
        <w:rPr>
          <w:rFonts w:ascii="Arial" w:hAnsi="Arial"/>
          <w:sz w:val="20"/>
          <w:szCs w:val="20"/>
        </w:rPr>
        <w:t xml:space="preserve">budowę oraz wytyczne do opracowania planu BIOZ </w:t>
      </w:r>
      <w:r w:rsidRPr="003E7BD9">
        <w:rPr>
          <w:rFonts w:ascii="Arial" w:eastAsia="Times New Roman" w:hAnsi="Arial" w:cs="Arial"/>
          <w:color w:val="auto"/>
          <w:sz w:val="20"/>
          <w:szCs w:val="20"/>
        </w:rPr>
        <w:t>a koszty ich wykonania lub uzyskania ponosi Wykonawca</w:t>
      </w:r>
      <w:r w:rsidR="00D6263C">
        <w:rPr>
          <w:rFonts w:ascii="Arial" w:eastAsia="Times New Roman" w:hAnsi="Arial" w:cs="Arial"/>
          <w:color w:val="auto"/>
          <w:sz w:val="20"/>
          <w:szCs w:val="20"/>
        </w:rPr>
        <w:t>.</w:t>
      </w:r>
    </w:p>
    <w:p w14:paraId="71848A69" w14:textId="2B50153C" w:rsidR="007D67A9" w:rsidRDefault="007D67A9" w:rsidP="007D67A9">
      <w:pPr>
        <w:spacing w:after="0" w:line="240" w:lineRule="auto"/>
        <w:ind w:left="284" w:hanging="284"/>
        <w:jc w:val="both"/>
        <w:rPr>
          <w:rFonts w:ascii="Arial" w:eastAsia="Times New Roman" w:hAnsi="Arial" w:cs="Arial"/>
          <w:sz w:val="20"/>
          <w:szCs w:val="20"/>
        </w:rPr>
      </w:pPr>
      <w:r>
        <w:rPr>
          <w:rFonts w:ascii="Arial" w:eastAsia="Times New Roman" w:hAnsi="Arial" w:cs="Arial"/>
          <w:sz w:val="20"/>
          <w:szCs w:val="20"/>
        </w:rPr>
        <w:t xml:space="preserve">5. </w:t>
      </w:r>
      <w:r>
        <w:rPr>
          <w:rFonts w:ascii="Arial" w:hAnsi="Arial" w:cs="Arial"/>
          <w:sz w:val="20"/>
          <w:szCs w:val="20"/>
        </w:rPr>
        <w:t>Wykonawca</w:t>
      </w:r>
      <w:r>
        <w:rPr>
          <w:rFonts w:ascii="Arial" w:eastAsia="Times New Roman" w:hAnsi="Arial" w:cs="Arial"/>
          <w:sz w:val="20"/>
          <w:szCs w:val="20"/>
        </w:rPr>
        <w:t xml:space="preserve"> </w:t>
      </w:r>
      <w:r>
        <w:rPr>
          <w:rFonts w:ascii="Arial" w:hAnsi="Arial" w:cs="Arial"/>
          <w:sz w:val="20"/>
          <w:szCs w:val="20"/>
        </w:rPr>
        <w:t>jest zobowiązany do przeprowadza</w:t>
      </w:r>
      <w:r>
        <w:rPr>
          <w:rFonts w:ascii="Arial" w:eastAsia="Times New Roman" w:hAnsi="Arial" w:cs="Arial"/>
          <w:sz w:val="20"/>
          <w:szCs w:val="20"/>
        </w:rPr>
        <w:t xml:space="preserve">nia konsultacji z </w:t>
      </w:r>
      <w:r>
        <w:rPr>
          <w:rFonts w:ascii="Arial" w:hAnsi="Arial" w:cs="Arial"/>
          <w:sz w:val="20"/>
          <w:szCs w:val="20"/>
        </w:rPr>
        <w:t>Z</w:t>
      </w:r>
      <w:r>
        <w:rPr>
          <w:rFonts w:ascii="Arial" w:eastAsia="Times New Roman" w:hAnsi="Arial" w:cs="Arial"/>
          <w:sz w:val="20"/>
          <w:szCs w:val="20"/>
        </w:rPr>
        <w:t xml:space="preserve">amawiającym na każdym etapie procesu projektowego; wymagana jest końcowa akceptacja </w:t>
      </w:r>
      <w:r>
        <w:rPr>
          <w:rFonts w:ascii="Arial" w:hAnsi="Arial" w:cs="Arial"/>
          <w:sz w:val="20"/>
          <w:szCs w:val="20"/>
        </w:rPr>
        <w:t>projektu budowlanego przez Zamawiającego</w:t>
      </w:r>
      <w:r w:rsidR="002F5E99">
        <w:rPr>
          <w:rFonts w:ascii="Arial" w:eastAsia="Times New Roman" w:hAnsi="Arial" w:cs="Arial"/>
          <w:sz w:val="20"/>
          <w:szCs w:val="20"/>
        </w:rPr>
        <w:t xml:space="preserve"> – po jego sporządzeniu, </w:t>
      </w:r>
      <w:r w:rsidR="002F5E99" w:rsidRPr="002A6545">
        <w:rPr>
          <w:rFonts w:ascii="Arial" w:hAnsi="Arial"/>
          <w:sz w:val="20"/>
          <w:szCs w:val="20"/>
        </w:rPr>
        <w:t xml:space="preserve">z zastrzeżeniem postanowień wynikających z </w:t>
      </w:r>
      <w:r w:rsidR="002F5E99">
        <w:rPr>
          <w:rFonts w:ascii="Arial" w:hAnsi="Arial"/>
          <w:sz w:val="20"/>
          <w:szCs w:val="20"/>
        </w:rPr>
        <w:t>ust</w:t>
      </w:r>
      <w:r w:rsidR="002F5E99" w:rsidRPr="002A6545">
        <w:rPr>
          <w:rFonts w:ascii="Arial" w:hAnsi="Arial"/>
          <w:sz w:val="20"/>
          <w:szCs w:val="20"/>
        </w:rPr>
        <w:t xml:space="preserve">. </w:t>
      </w:r>
      <w:r w:rsidR="002F5E99">
        <w:rPr>
          <w:rFonts w:ascii="Arial" w:hAnsi="Arial"/>
          <w:sz w:val="20"/>
          <w:szCs w:val="20"/>
        </w:rPr>
        <w:t>2</w:t>
      </w:r>
      <w:r w:rsidR="009C0E2B">
        <w:rPr>
          <w:rFonts w:ascii="Arial" w:hAnsi="Arial"/>
          <w:sz w:val="20"/>
          <w:szCs w:val="20"/>
        </w:rPr>
        <w:t>0</w:t>
      </w:r>
      <w:r w:rsidR="00D6263C">
        <w:rPr>
          <w:rFonts w:ascii="Arial" w:hAnsi="Arial"/>
          <w:sz w:val="20"/>
          <w:szCs w:val="20"/>
        </w:rPr>
        <w:t>.</w:t>
      </w:r>
      <w:r>
        <w:rPr>
          <w:rFonts w:ascii="Arial" w:eastAsia="Times New Roman" w:hAnsi="Arial" w:cs="Arial"/>
          <w:sz w:val="20"/>
          <w:szCs w:val="20"/>
        </w:rPr>
        <w:t xml:space="preserve"> </w:t>
      </w:r>
    </w:p>
    <w:p w14:paraId="04BED7C2" w14:textId="77777777" w:rsidR="007D67A9" w:rsidRDefault="007D67A9" w:rsidP="007D67A9">
      <w:pPr>
        <w:spacing w:after="0" w:line="240" w:lineRule="auto"/>
        <w:ind w:left="284" w:hanging="284"/>
        <w:jc w:val="both"/>
        <w:rPr>
          <w:rFonts w:ascii="Arial" w:eastAsia="Times New Roman" w:hAnsi="Arial" w:cs="Arial"/>
          <w:sz w:val="20"/>
          <w:szCs w:val="20"/>
        </w:rPr>
      </w:pPr>
      <w:r>
        <w:rPr>
          <w:rFonts w:ascii="Arial" w:eastAsia="Times New Roman" w:hAnsi="Arial" w:cs="Arial"/>
          <w:sz w:val="20"/>
          <w:szCs w:val="20"/>
        </w:rPr>
        <w:t xml:space="preserve">6. </w:t>
      </w:r>
      <w:r>
        <w:rPr>
          <w:rFonts w:ascii="Arial" w:hAnsi="Arial" w:cs="Arial"/>
          <w:sz w:val="20"/>
          <w:szCs w:val="20"/>
        </w:rPr>
        <w:t>Ewentualne u</w:t>
      </w:r>
      <w:r w:rsidRPr="002E6D13">
        <w:rPr>
          <w:rFonts w:ascii="Arial" w:hAnsi="Arial" w:cs="Arial"/>
          <w:sz w:val="20"/>
          <w:szCs w:val="20"/>
        </w:rPr>
        <w:t xml:space="preserve">wagi do </w:t>
      </w:r>
      <w:r>
        <w:rPr>
          <w:rFonts w:ascii="Arial" w:hAnsi="Arial" w:cs="Arial"/>
          <w:sz w:val="20"/>
          <w:szCs w:val="20"/>
        </w:rPr>
        <w:t>projektu budowlanego</w:t>
      </w:r>
      <w:r w:rsidRPr="002E6D13">
        <w:rPr>
          <w:rFonts w:ascii="Arial" w:hAnsi="Arial" w:cs="Arial"/>
          <w:sz w:val="20"/>
          <w:szCs w:val="20"/>
        </w:rPr>
        <w:t xml:space="preserve"> </w:t>
      </w:r>
      <w:r>
        <w:rPr>
          <w:rFonts w:ascii="Arial" w:hAnsi="Arial" w:cs="Arial"/>
          <w:sz w:val="20"/>
          <w:szCs w:val="20"/>
        </w:rPr>
        <w:t xml:space="preserve">Zamawiający </w:t>
      </w:r>
      <w:r w:rsidRPr="002E6D13">
        <w:rPr>
          <w:rFonts w:ascii="Arial" w:hAnsi="Arial" w:cs="Arial"/>
          <w:sz w:val="20"/>
          <w:szCs w:val="20"/>
        </w:rPr>
        <w:t>przeka</w:t>
      </w:r>
      <w:r>
        <w:rPr>
          <w:rFonts w:ascii="Arial" w:hAnsi="Arial" w:cs="Arial"/>
          <w:sz w:val="20"/>
          <w:szCs w:val="20"/>
        </w:rPr>
        <w:t>że</w:t>
      </w:r>
      <w:r w:rsidRPr="002E6D13">
        <w:rPr>
          <w:rFonts w:ascii="Arial" w:hAnsi="Arial" w:cs="Arial"/>
          <w:sz w:val="20"/>
          <w:szCs w:val="20"/>
        </w:rPr>
        <w:t xml:space="preserve"> na piśmie w terminie </w:t>
      </w:r>
      <w:r>
        <w:rPr>
          <w:rFonts w:ascii="Arial" w:hAnsi="Arial" w:cs="Arial"/>
          <w:sz w:val="20"/>
          <w:szCs w:val="20"/>
        </w:rPr>
        <w:t>5</w:t>
      </w:r>
      <w:r w:rsidRPr="002E6D13">
        <w:rPr>
          <w:rFonts w:ascii="Arial" w:hAnsi="Arial" w:cs="Arial"/>
          <w:sz w:val="20"/>
          <w:szCs w:val="20"/>
        </w:rPr>
        <w:t xml:space="preserve"> dni od daty otrzymania </w:t>
      </w:r>
      <w:r>
        <w:rPr>
          <w:rFonts w:ascii="Arial" w:hAnsi="Arial" w:cs="Arial"/>
          <w:sz w:val="20"/>
          <w:szCs w:val="20"/>
        </w:rPr>
        <w:t>projektu</w:t>
      </w:r>
      <w:r w:rsidR="009E086B">
        <w:rPr>
          <w:rFonts w:ascii="Arial" w:hAnsi="Arial" w:cs="Arial"/>
          <w:sz w:val="20"/>
          <w:szCs w:val="20"/>
        </w:rPr>
        <w:t xml:space="preserve"> budowlanego</w:t>
      </w:r>
      <w:r>
        <w:rPr>
          <w:rFonts w:ascii="Arial" w:hAnsi="Arial" w:cs="Arial"/>
          <w:sz w:val="20"/>
          <w:szCs w:val="20"/>
        </w:rPr>
        <w:t>. Brak uwag w tym terminie oznacza zatwierdzenie projektu.</w:t>
      </w:r>
    </w:p>
    <w:p w14:paraId="2867D976" w14:textId="79467A94" w:rsidR="007D67A9" w:rsidRPr="003E483B" w:rsidRDefault="007D67A9" w:rsidP="007D67A9">
      <w:pPr>
        <w:spacing w:after="0" w:line="240" w:lineRule="auto"/>
        <w:ind w:left="284" w:hanging="284"/>
        <w:jc w:val="both"/>
        <w:rPr>
          <w:rFonts w:ascii="Arial" w:eastAsia="Times New Roman" w:hAnsi="Arial" w:cs="Arial"/>
          <w:sz w:val="20"/>
          <w:szCs w:val="20"/>
        </w:rPr>
      </w:pPr>
      <w:r>
        <w:rPr>
          <w:rFonts w:ascii="Arial" w:eastAsia="Times New Roman" w:hAnsi="Arial" w:cs="Arial"/>
          <w:sz w:val="20"/>
          <w:szCs w:val="20"/>
        </w:rPr>
        <w:t xml:space="preserve">7. </w:t>
      </w:r>
      <w:r w:rsidR="007D178C">
        <w:rPr>
          <w:rFonts w:ascii="Arial" w:eastAsia="Times New Roman" w:hAnsi="Arial" w:cs="Arial"/>
          <w:sz w:val="20"/>
          <w:szCs w:val="20"/>
        </w:rPr>
        <w:t xml:space="preserve"> </w:t>
      </w:r>
      <w:r>
        <w:rPr>
          <w:rFonts w:ascii="Arial" w:hAnsi="Arial"/>
          <w:sz w:val="20"/>
          <w:szCs w:val="20"/>
        </w:rPr>
        <w:t xml:space="preserve">Projekt budowlany, po jego </w:t>
      </w:r>
      <w:r w:rsidRPr="002A6545">
        <w:rPr>
          <w:rFonts w:ascii="Arial" w:hAnsi="Arial"/>
          <w:sz w:val="20"/>
          <w:szCs w:val="20"/>
        </w:rPr>
        <w:t xml:space="preserve">opracowaniu, podlega akceptacji przez Zamawiającego w formie pisemnej, z zastrzeżeniem postanowień wynikających z </w:t>
      </w:r>
      <w:r w:rsidR="009E086B">
        <w:rPr>
          <w:rFonts w:ascii="Arial" w:hAnsi="Arial"/>
          <w:sz w:val="20"/>
          <w:szCs w:val="20"/>
        </w:rPr>
        <w:t>ust</w:t>
      </w:r>
      <w:r w:rsidRPr="002A6545">
        <w:rPr>
          <w:rFonts w:ascii="Arial" w:hAnsi="Arial"/>
          <w:sz w:val="20"/>
          <w:szCs w:val="20"/>
        </w:rPr>
        <w:t xml:space="preserve">. </w:t>
      </w:r>
      <w:r>
        <w:rPr>
          <w:rFonts w:ascii="Arial" w:hAnsi="Arial"/>
          <w:sz w:val="20"/>
          <w:szCs w:val="20"/>
        </w:rPr>
        <w:t>2</w:t>
      </w:r>
      <w:r w:rsidR="009C0E2B">
        <w:rPr>
          <w:rFonts w:ascii="Arial" w:hAnsi="Arial"/>
          <w:sz w:val="20"/>
          <w:szCs w:val="20"/>
        </w:rPr>
        <w:t>0</w:t>
      </w:r>
      <w:r w:rsidRPr="002A6545">
        <w:rPr>
          <w:rFonts w:ascii="Arial" w:hAnsi="Arial"/>
          <w:sz w:val="20"/>
          <w:szCs w:val="20"/>
        </w:rPr>
        <w:t>.</w:t>
      </w:r>
      <w:r>
        <w:rPr>
          <w:rFonts w:ascii="Arial" w:hAnsi="Arial"/>
          <w:sz w:val="20"/>
          <w:szCs w:val="20"/>
        </w:rPr>
        <w:t xml:space="preserve"> </w:t>
      </w:r>
      <w:r w:rsidRPr="003E483B">
        <w:rPr>
          <w:rFonts w:ascii="Arial" w:hAnsi="Arial"/>
          <w:sz w:val="20"/>
          <w:szCs w:val="20"/>
        </w:rPr>
        <w:t xml:space="preserve">Projekt budowlany przedstawiony do akceptacji Zamawiającego może nie zawierać opinii i/lub uzgodnień, o których mowa w </w:t>
      </w:r>
      <w:r w:rsidR="009E086B">
        <w:rPr>
          <w:rFonts w:ascii="Arial" w:hAnsi="Arial"/>
          <w:sz w:val="20"/>
          <w:szCs w:val="20"/>
        </w:rPr>
        <w:t>ust</w:t>
      </w:r>
      <w:r w:rsidRPr="003E483B">
        <w:rPr>
          <w:rFonts w:ascii="Arial" w:hAnsi="Arial"/>
          <w:sz w:val="20"/>
          <w:szCs w:val="20"/>
        </w:rPr>
        <w:t xml:space="preserve"> 4, jednakże musi je posiadać z chwilą składania go w odpowiednim organie wraz z wnioskiem o wydanie pozwolenie na budowę.</w:t>
      </w:r>
    </w:p>
    <w:p w14:paraId="330E4F3F" w14:textId="73F876E4" w:rsidR="009E086B" w:rsidRDefault="007D67A9" w:rsidP="007D67A9">
      <w:pPr>
        <w:pStyle w:val="WW-Tekstpodstawowy2"/>
        <w:tabs>
          <w:tab w:val="left" w:pos="284"/>
        </w:tabs>
        <w:spacing w:line="240" w:lineRule="auto"/>
        <w:ind w:left="284" w:hanging="284"/>
        <w:jc w:val="both"/>
        <w:rPr>
          <w:rFonts w:ascii="Arial" w:hAnsi="Arial" w:cs="Arial"/>
          <w:color w:val="auto"/>
          <w:sz w:val="20"/>
          <w:szCs w:val="20"/>
        </w:rPr>
      </w:pPr>
      <w:r>
        <w:rPr>
          <w:rFonts w:ascii="Arial" w:hAnsi="Arial"/>
          <w:color w:val="auto"/>
          <w:sz w:val="20"/>
          <w:szCs w:val="20"/>
        </w:rPr>
        <w:t>8</w:t>
      </w:r>
      <w:r w:rsidRPr="002A6545">
        <w:rPr>
          <w:rFonts w:ascii="Arial" w:hAnsi="Arial"/>
          <w:color w:val="auto"/>
          <w:sz w:val="20"/>
          <w:szCs w:val="20"/>
        </w:rPr>
        <w:t xml:space="preserve">. </w:t>
      </w:r>
      <w:r w:rsidRPr="002A6545">
        <w:rPr>
          <w:rFonts w:ascii="Arial" w:eastAsia="Times New Roman" w:hAnsi="Arial" w:cs="Arial"/>
          <w:color w:val="auto"/>
          <w:sz w:val="20"/>
          <w:szCs w:val="20"/>
        </w:rPr>
        <w:t xml:space="preserve">Projekt budowlany, spełniający wymagania określone w </w:t>
      </w:r>
      <w:r w:rsidR="009E086B">
        <w:rPr>
          <w:rFonts w:ascii="Arial" w:eastAsia="Times New Roman" w:hAnsi="Arial" w:cs="Arial"/>
          <w:color w:val="auto"/>
          <w:sz w:val="20"/>
          <w:szCs w:val="20"/>
        </w:rPr>
        <w:t>ust.</w:t>
      </w:r>
      <w:r w:rsidRPr="002A6545">
        <w:rPr>
          <w:rFonts w:ascii="Arial" w:eastAsia="Times New Roman" w:hAnsi="Arial" w:cs="Arial"/>
          <w:color w:val="auto"/>
          <w:sz w:val="20"/>
          <w:szCs w:val="20"/>
        </w:rPr>
        <w:t xml:space="preserve"> </w:t>
      </w:r>
      <w:r>
        <w:rPr>
          <w:rFonts w:ascii="Arial" w:eastAsia="Times New Roman" w:hAnsi="Arial" w:cs="Arial"/>
          <w:color w:val="auto"/>
          <w:sz w:val="20"/>
          <w:szCs w:val="20"/>
        </w:rPr>
        <w:t>3</w:t>
      </w:r>
      <w:r w:rsidRPr="002A6545">
        <w:rPr>
          <w:rFonts w:ascii="Arial" w:eastAsia="Times New Roman" w:hAnsi="Arial" w:cs="Arial"/>
          <w:color w:val="auto"/>
          <w:sz w:val="20"/>
          <w:szCs w:val="20"/>
        </w:rPr>
        <w:t xml:space="preserve">, w </w:t>
      </w:r>
      <w:r w:rsidR="009E086B">
        <w:rPr>
          <w:rFonts w:ascii="Arial" w:eastAsia="Times New Roman" w:hAnsi="Arial" w:cs="Arial"/>
          <w:color w:val="auto"/>
          <w:sz w:val="20"/>
          <w:szCs w:val="20"/>
        </w:rPr>
        <w:t>ust.</w:t>
      </w:r>
      <w:r w:rsidRPr="002A6545">
        <w:rPr>
          <w:rFonts w:ascii="Arial" w:eastAsia="Times New Roman" w:hAnsi="Arial" w:cs="Arial"/>
          <w:color w:val="auto"/>
          <w:sz w:val="20"/>
          <w:szCs w:val="20"/>
        </w:rPr>
        <w:t xml:space="preserve"> </w:t>
      </w:r>
      <w:r>
        <w:rPr>
          <w:rFonts w:ascii="Arial" w:eastAsia="Times New Roman" w:hAnsi="Arial" w:cs="Arial"/>
          <w:color w:val="auto"/>
          <w:sz w:val="20"/>
          <w:szCs w:val="20"/>
        </w:rPr>
        <w:t>4</w:t>
      </w:r>
      <w:r w:rsidRPr="002A6545">
        <w:rPr>
          <w:rFonts w:ascii="Arial" w:eastAsia="Times New Roman" w:hAnsi="Arial" w:cs="Arial"/>
          <w:color w:val="auto"/>
          <w:sz w:val="20"/>
          <w:szCs w:val="20"/>
        </w:rPr>
        <w:t xml:space="preserve">, w </w:t>
      </w:r>
      <w:r w:rsidR="009E086B">
        <w:rPr>
          <w:rFonts w:ascii="Arial" w:eastAsia="Times New Roman" w:hAnsi="Arial" w:cs="Arial"/>
          <w:color w:val="auto"/>
          <w:sz w:val="20"/>
          <w:szCs w:val="20"/>
        </w:rPr>
        <w:t>ust.</w:t>
      </w:r>
      <w:r w:rsidRPr="002A6545">
        <w:rPr>
          <w:rFonts w:ascii="Arial" w:eastAsia="Times New Roman" w:hAnsi="Arial" w:cs="Arial"/>
          <w:color w:val="auto"/>
          <w:sz w:val="20"/>
          <w:szCs w:val="20"/>
        </w:rPr>
        <w:t xml:space="preserve"> </w:t>
      </w:r>
      <w:r>
        <w:rPr>
          <w:rFonts w:ascii="Arial" w:eastAsia="Times New Roman" w:hAnsi="Arial" w:cs="Arial"/>
          <w:color w:val="auto"/>
          <w:sz w:val="20"/>
          <w:szCs w:val="20"/>
        </w:rPr>
        <w:t>6</w:t>
      </w:r>
      <w:r w:rsidRPr="002A6545">
        <w:rPr>
          <w:rFonts w:ascii="Arial" w:eastAsia="Times New Roman" w:hAnsi="Arial" w:cs="Arial"/>
          <w:color w:val="auto"/>
          <w:sz w:val="20"/>
          <w:szCs w:val="20"/>
        </w:rPr>
        <w:t xml:space="preserve"> i w </w:t>
      </w:r>
      <w:r w:rsidR="009E086B">
        <w:rPr>
          <w:rFonts w:ascii="Arial" w:eastAsia="Times New Roman" w:hAnsi="Arial" w:cs="Arial"/>
          <w:color w:val="auto"/>
          <w:sz w:val="20"/>
          <w:szCs w:val="20"/>
        </w:rPr>
        <w:t>ust.</w:t>
      </w:r>
      <w:r w:rsidRPr="002A6545">
        <w:rPr>
          <w:rFonts w:ascii="Arial" w:eastAsia="Times New Roman" w:hAnsi="Arial" w:cs="Arial"/>
          <w:color w:val="auto"/>
          <w:sz w:val="20"/>
          <w:szCs w:val="20"/>
        </w:rPr>
        <w:t xml:space="preserve"> </w:t>
      </w:r>
      <w:r>
        <w:rPr>
          <w:rFonts w:ascii="Arial" w:eastAsia="Times New Roman" w:hAnsi="Arial" w:cs="Arial"/>
          <w:color w:val="auto"/>
          <w:sz w:val="20"/>
          <w:szCs w:val="20"/>
        </w:rPr>
        <w:t>7</w:t>
      </w:r>
      <w:r w:rsidRPr="002A6545">
        <w:rPr>
          <w:rFonts w:ascii="Arial" w:eastAsia="Times New Roman" w:hAnsi="Arial" w:cs="Arial"/>
          <w:color w:val="auto"/>
          <w:sz w:val="20"/>
          <w:szCs w:val="20"/>
        </w:rPr>
        <w:t xml:space="preserve">, Wykonawca jest </w:t>
      </w:r>
      <w:r w:rsidRPr="002A6545">
        <w:rPr>
          <w:rFonts w:ascii="Arial" w:hAnsi="Arial" w:cs="Arial"/>
          <w:color w:val="auto"/>
          <w:sz w:val="20"/>
          <w:szCs w:val="20"/>
        </w:rPr>
        <w:t xml:space="preserve">zobowiązany wykonać najpóźniej w terminie </w:t>
      </w:r>
      <w:r>
        <w:rPr>
          <w:rFonts w:ascii="Arial" w:hAnsi="Arial" w:cs="Arial"/>
          <w:color w:val="auto"/>
          <w:sz w:val="20"/>
          <w:szCs w:val="20"/>
        </w:rPr>
        <w:t>4</w:t>
      </w:r>
      <w:r w:rsidRPr="002A6545">
        <w:rPr>
          <w:rFonts w:ascii="Arial" w:hAnsi="Arial" w:cs="Arial"/>
          <w:color w:val="auto"/>
          <w:sz w:val="20"/>
          <w:szCs w:val="20"/>
        </w:rPr>
        <w:t xml:space="preserve">5 dni od dnia zawarcia umowy, z zastrzeżeniem postanowień wynikających z </w:t>
      </w:r>
      <w:r w:rsidR="00396B94">
        <w:rPr>
          <w:rFonts w:ascii="Arial" w:hAnsi="Arial" w:cs="Arial"/>
          <w:color w:val="auto"/>
          <w:sz w:val="20"/>
          <w:szCs w:val="20"/>
        </w:rPr>
        <w:t>ust. 2</w:t>
      </w:r>
      <w:r w:rsidR="009C0E2B">
        <w:rPr>
          <w:rFonts w:ascii="Arial" w:hAnsi="Arial" w:cs="Arial"/>
          <w:color w:val="auto"/>
          <w:sz w:val="20"/>
          <w:szCs w:val="20"/>
        </w:rPr>
        <w:t>0</w:t>
      </w:r>
      <w:r w:rsidR="00396B94">
        <w:rPr>
          <w:rFonts w:ascii="Arial" w:hAnsi="Arial" w:cs="Arial"/>
          <w:color w:val="auto"/>
          <w:sz w:val="20"/>
          <w:szCs w:val="20"/>
        </w:rPr>
        <w:t>.</w:t>
      </w:r>
    </w:p>
    <w:p w14:paraId="4702F363" w14:textId="77777777" w:rsidR="009E086B" w:rsidRPr="007D178C" w:rsidRDefault="009E086B" w:rsidP="009E086B">
      <w:pPr>
        <w:pStyle w:val="WW-Tekstpodstawowy2"/>
        <w:tabs>
          <w:tab w:val="left" w:pos="1276"/>
        </w:tabs>
        <w:spacing w:line="240" w:lineRule="auto"/>
        <w:ind w:left="993" w:hanging="709"/>
        <w:jc w:val="both"/>
        <w:rPr>
          <w:rFonts w:ascii="Arial" w:hAnsi="Arial"/>
          <w:b/>
          <w:i/>
          <w:color w:val="auto"/>
          <w:sz w:val="18"/>
          <w:szCs w:val="18"/>
        </w:rPr>
      </w:pPr>
      <w:r w:rsidRPr="007D178C">
        <w:rPr>
          <w:rFonts w:ascii="Arial" w:hAnsi="Arial"/>
          <w:b/>
          <w:i/>
          <w:color w:val="auto"/>
          <w:sz w:val="18"/>
          <w:szCs w:val="18"/>
        </w:rPr>
        <w:t xml:space="preserve">Uwaga: </w:t>
      </w:r>
    </w:p>
    <w:p w14:paraId="573FEC17" w14:textId="77777777" w:rsidR="007D67A9" w:rsidRPr="007D178C" w:rsidRDefault="009E086B" w:rsidP="009E086B">
      <w:pPr>
        <w:pStyle w:val="WW-Tekstpodstawowy2"/>
        <w:tabs>
          <w:tab w:val="left" w:pos="1276"/>
        </w:tabs>
        <w:spacing w:line="240" w:lineRule="auto"/>
        <w:ind w:left="284"/>
        <w:jc w:val="both"/>
        <w:rPr>
          <w:rFonts w:ascii="Arial" w:hAnsi="Arial"/>
          <w:color w:val="auto"/>
          <w:sz w:val="18"/>
          <w:szCs w:val="18"/>
        </w:rPr>
      </w:pPr>
      <w:r w:rsidRPr="007D178C">
        <w:rPr>
          <w:rFonts w:ascii="Arial" w:hAnsi="Arial"/>
          <w:b/>
          <w:i/>
          <w:color w:val="auto"/>
          <w:sz w:val="18"/>
          <w:szCs w:val="18"/>
        </w:rPr>
        <w:t>Po rozstrzygnięciu postępowania termin, o których mowa w ust. 8, zostanie określony datą.</w:t>
      </w:r>
      <w:r w:rsidR="007D67A9" w:rsidRPr="007D178C">
        <w:rPr>
          <w:rFonts w:ascii="Arial" w:hAnsi="Arial"/>
          <w:color w:val="auto"/>
          <w:sz w:val="18"/>
          <w:szCs w:val="18"/>
        </w:rPr>
        <w:t xml:space="preserve">   </w:t>
      </w:r>
    </w:p>
    <w:p w14:paraId="4A510100" w14:textId="28EE4124" w:rsidR="007D67A9" w:rsidRDefault="007D67A9" w:rsidP="007D67A9">
      <w:pPr>
        <w:pStyle w:val="WW-Tekstpodstawowy2"/>
        <w:spacing w:line="240" w:lineRule="auto"/>
        <w:ind w:left="426" w:hanging="426"/>
        <w:jc w:val="both"/>
        <w:rPr>
          <w:rFonts w:ascii="Arial" w:hAnsi="Arial"/>
          <w:color w:val="auto"/>
          <w:sz w:val="20"/>
          <w:szCs w:val="20"/>
        </w:rPr>
      </w:pPr>
      <w:r>
        <w:rPr>
          <w:rFonts w:ascii="Arial" w:hAnsi="Arial" w:cs="Arial"/>
          <w:sz w:val="20"/>
          <w:szCs w:val="20"/>
        </w:rPr>
        <w:t xml:space="preserve">9. </w:t>
      </w:r>
      <w:r>
        <w:rPr>
          <w:rFonts w:ascii="Arial" w:hAnsi="Arial"/>
          <w:color w:val="auto"/>
          <w:sz w:val="20"/>
          <w:szCs w:val="20"/>
        </w:rPr>
        <w:t xml:space="preserve">Projekt budowlany musi zapewnić uzyskanie pozwolenia na budowę </w:t>
      </w:r>
      <w:r w:rsidR="00D6263C">
        <w:rPr>
          <w:rFonts w:ascii="Arial" w:hAnsi="Arial"/>
          <w:color w:val="auto"/>
          <w:sz w:val="20"/>
          <w:szCs w:val="20"/>
        </w:rPr>
        <w:t>węzła przesiadkowego</w:t>
      </w:r>
      <w:r>
        <w:rPr>
          <w:rFonts w:ascii="Arial" w:hAnsi="Arial"/>
          <w:color w:val="auto"/>
          <w:sz w:val="20"/>
          <w:szCs w:val="20"/>
        </w:rPr>
        <w:t>.</w:t>
      </w:r>
    </w:p>
    <w:p w14:paraId="20A04441" w14:textId="77777777" w:rsidR="007D67A9" w:rsidRDefault="007D67A9" w:rsidP="007D67A9">
      <w:pPr>
        <w:pStyle w:val="WW-Tekstpodstawowy2"/>
        <w:spacing w:line="240" w:lineRule="auto"/>
        <w:ind w:left="426" w:hanging="426"/>
        <w:jc w:val="both"/>
        <w:rPr>
          <w:rFonts w:ascii="Arial" w:hAnsi="Arial" w:cs="Arial"/>
          <w:sz w:val="20"/>
          <w:szCs w:val="20"/>
        </w:rPr>
      </w:pPr>
      <w:r>
        <w:rPr>
          <w:rFonts w:ascii="Arial" w:hAnsi="Arial" w:cs="Arial"/>
          <w:sz w:val="20"/>
          <w:szCs w:val="20"/>
        </w:rPr>
        <w:t xml:space="preserve">10. Projekt wykonawczy wielobranżowy zawierający opracowania architektoniczne, konstrukcyjne montażowe oraz instalacji zewnętrznych i wewnętrznych i inne niezbędne do przeprowadzenia prawidłowego procesu budowy, należy wykonać zgodnie z </w:t>
      </w:r>
      <w:r w:rsidRPr="00B13881">
        <w:rPr>
          <w:rFonts w:ascii="Arial" w:hAnsi="Arial" w:cs="Arial"/>
          <w:color w:val="auto"/>
          <w:sz w:val="20"/>
          <w:szCs w:val="20"/>
        </w:rPr>
        <w:t>Rozporządzenie</w:t>
      </w:r>
      <w:r>
        <w:rPr>
          <w:rFonts w:ascii="Arial" w:hAnsi="Arial" w:cs="Arial"/>
          <w:color w:val="auto"/>
          <w:sz w:val="20"/>
          <w:szCs w:val="20"/>
        </w:rPr>
        <w:t>m</w:t>
      </w:r>
      <w:r w:rsidRPr="00B13881">
        <w:rPr>
          <w:rFonts w:ascii="Arial" w:hAnsi="Arial" w:cs="Arial"/>
          <w:color w:val="auto"/>
          <w:sz w:val="20"/>
          <w:szCs w:val="20"/>
        </w:rPr>
        <w:t xml:space="preserve"> Ministra Rozwoju i Technologii z dnia 20 grudnia 2021r. w sprawie szczegółowego zakresu i formy dokumentacji projektowej, specyfikacji technicznych wykonania i odbioru robót budowlanych oraz programu funkcjonalno-użytkowego</w:t>
      </w:r>
      <w:r>
        <w:rPr>
          <w:rFonts w:ascii="Arial" w:hAnsi="Arial" w:cs="Arial"/>
          <w:color w:val="auto"/>
          <w:sz w:val="20"/>
          <w:szCs w:val="20"/>
        </w:rPr>
        <w:t>.</w:t>
      </w:r>
    </w:p>
    <w:p w14:paraId="74C1611C" w14:textId="497DB218" w:rsidR="007D67A9" w:rsidRDefault="007D67A9" w:rsidP="007D67A9">
      <w:pPr>
        <w:spacing w:after="0" w:line="240" w:lineRule="auto"/>
        <w:ind w:left="426" w:hanging="426"/>
        <w:jc w:val="both"/>
        <w:rPr>
          <w:rFonts w:ascii="Arial" w:hAnsi="Arial" w:cs="Arial"/>
          <w:sz w:val="20"/>
          <w:szCs w:val="20"/>
        </w:rPr>
      </w:pPr>
      <w:r>
        <w:rPr>
          <w:rFonts w:ascii="Arial" w:hAnsi="Arial" w:cs="Arial"/>
          <w:sz w:val="20"/>
          <w:szCs w:val="20"/>
        </w:rPr>
        <w:t>1</w:t>
      </w:r>
      <w:r w:rsidR="00380937">
        <w:rPr>
          <w:rFonts w:ascii="Arial" w:hAnsi="Arial" w:cs="Arial"/>
          <w:sz w:val="20"/>
          <w:szCs w:val="20"/>
        </w:rPr>
        <w:t>1</w:t>
      </w:r>
      <w:r>
        <w:rPr>
          <w:rFonts w:ascii="Arial" w:hAnsi="Arial" w:cs="Arial"/>
          <w:sz w:val="20"/>
          <w:szCs w:val="20"/>
        </w:rPr>
        <w:t>. Wykonana dokumentacja projektowa musi być zaopatrzona w wykaz opracowań oraz pisemne oświadczenie Wykonawcy, że jest wykonana zgodnie z obowiązującymi przepisami oraz normami, w stanie kompletnym z punktu widzenia celu, któremu ma służyć. Wykaz opracowań oraz pisemne oświadczenie stanowią integralną część przedmiotu odbioru końcowego.</w:t>
      </w:r>
    </w:p>
    <w:p w14:paraId="39B75A18" w14:textId="2DEBF997" w:rsidR="007D67A9" w:rsidRDefault="007D67A9" w:rsidP="007D67A9">
      <w:pPr>
        <w:pStyle w:val="WW-Tekstpodstawowy2"/>
        <w:tabs>
          <w:tab w:val="left" w:pos="567"/>
        </w:tabs>
        <w:spacing w:line="240" w:lineRule="auto"/>
        <w:ind w:left="284" w:hanging="284"/>
        <w:jc w:val="both"/>
        <w:rPr>
          <w:rFonts w:ascii="Arial" w:hAnsi="Arial"/>
          <w:color w:val="auto"/>
          <w:sz w:val="20"/>
          <w:szCs w:val="20"/>
        </w:rPr>
      </w:pPr>
      <w:r>
        <w:rPr>
          <w:rFonts w:ascii="Arial" w:hAnsi="Arial"/>
          <w:color w:val="auto"/>
          <w:sz w:val="20"/>
          <w:szCs w:val="20"/>
        </w:rPr>
        <w:t>1</w:t>
      </w:r>
      <w:r w:rsidR="00380937">
        <w:rPr>
          <w:rFonts w:ascii="Arial" w:hAnsi="Arial"/>
          <w:color w:val="auto"/>
          <w:sz w:val="20"/>
          <w:szCs w:val="20"/>
        </w:rPr>
        <w:t>2</w:t>
      </w:r>
      <w:r>
        <w:rPr>
          <w:rFonts w:ascii="Arial" w:hAnsi="Arial"/>
          <w:color w:val="auto"/>
          <w:sz w:val="20"/>
          <w:szCs w:val="20"/>
        </w:rPr>
        <w:t>. Projekt budowlany, projekt wykonawczy oraz pozostałe opracowania, muszą spełniać wymagania:</w:t>
      </w:r>
    </w:p>
    <w:p w14:paraId="4A082C5A" w14:textId="7F940517" w:rsidR="007D67A9" w:rsidRPr="00732166" w:rsidRDefault="007D67A9" w:rsidP="007D67A9">
      <w:pPr>
        <w:pStyle w:val="WW-Tekstpodstawowy2"/>
        <w:tabs>
          <w:tab w:val="left" w:pos="567"/>
        </w:tabs>
        <w:spacing w:line="240" w:lineRule="auto"/>
        <w:ind w:left="567" w:hanging="283"/>
        <w:jc w:val="both"/>
        <w:rPr>
          <w:rFonts w:ascii="Arial" w:hAnsi="Arial"/>
          <w:color w:val="auto"/>
          <w:sz w:val="20"/>
          <w:szCs w:val="20"/>
        </w:rPr>
      </w:pPr>
      <w:r>
        <w:rPr>
          <w:rFonts w:ascii="Arial" w:hAnsi="Arial"/>
          <w:color w:val="auto"/>
          <w:sz w:val="20"/>
          <w:szCs w:val="20"/>
        </w:rPr>
        <w:t xml:space="preserve">1) Ustawy z dnia 7 lipca 1994r. Prawo </w:t>
      </w:r>
      <w:r w:rsidRPr="00732166">
        <w:rPr>
          <w:rFonts w:ascii="Arial" w:hAnsi="Arial"/>
          <w:color w:val="auto"/>
          <w:sz w:val="20"/>
          <w:szCs w:val="20"/>
        </w:rPr>
        <w:t xml:space="preserve">budowlane </w:t>
      </w:r>
      <w:r w:rsidRPr="00732166">
        <w:rPr>
          <w:rFonts w:ascii="Arial" w:hAnsi="Arial" w:cs="Arial"/>
          <w:color w:val="auto"/>
          <w:sz w:val="20"/>
          <w:szCs w:val="20"/>
        </w:rPr>
        <w:t>(Dz. U. z 202</w:t>
      </w:r>
      <w:r w:rsidR="00380937">
        <w:rPr>
          <w:rFonts w:ascii="Arial" w:hAnsi="Arial" w:cs="Arial"/>
          <w:color w:val="auto"/>
          <w:sz w:val="20"/>
          <w:szCs w:val="20"/>
        </w:rPr>
        <w:t>4</w:t>
      </w:r>
      <w:r w:rsidRPr="00732166">
        <w:rPr>
          <w:rFonts w:ascii="Arial" w:hAnsi="Arial" w:cs="Arial"/>
          <w:color w:val="auto"/>
          <w:sz w:val="20"/>
          <w:szCs w:val="20"/>
        </w:rPr>
        <w:t xml:space="preserve">, poz. </w:t>
      </w:r>
      <w:r w:rsidR="00380937">
        <w:rPr>
          <w:rFonts w:ascii="Arial" w:hAnsi="Arial" w:cs="Arial"/>
          <w:color w:val="auto"/>
          <w:sz w:val="20"/>
          <w:szCs w:val="20"/>
        </w:rPr>
        <w:t>725</w:t>
      </w:r>
      <w:r w:rsidRPr="00732166">
        <w:rPr>
          <w:rFonts w:ascii="Arial" w:hAnsi="Arial" w:cs="Arial"/>
          <w:color w:val="auto"/>
          <w:sz w:val="20"/>
          <w:szCs w:val="20"/>
        </w:rPr>
        <w:t xml:space="preserve"> ze zm.)</w:t>
      </w:r>
      <w:r w:rsidRPr="00732166">
        <w:rPr>
          <w:rFonts w:ascii="Arial" w:hAnsi="Arial"/>
          <w:color w:val="auto"/>
          <w:sz w:val="20"/>
          <w:szCs w:val="20"/>
        </w:rPr>
        <w:t>,</w:t>
      </w:r>
    </w:p>
    <w:p w14:paraId="369A462C" w14:textId="77777777" w:rsidR="007D67A9" w:rsidRPr="00B13881" w:rsidRDefault="007D67A9" w:rsidP="007D67A9">
      <w:pPr>
        <w:pStyle w:val="WW-Tekstpodstawowy2"/>
        <w:tabs>
          <w:tab w:val="left" w:pos="567"/>
        </w:tabs>
        <w:spacing w:line="240" w:lineRule="auto"/>
        <w:ind w:left="567" w:hanging="283"/>
        <w:jc w:val="both"/>
        <w:rPr>
          <w:rFonts w:ascii="Arial" w:hAnsi="Arial" w:cs="Arial"/>
          <w:color w:val="auto"/>
          <w:sz w:val="20"/>
          <w:szCs w:val="20"/>
        </w:rPr>
      </w:pPr>
      <w:r>
        <w:rPr>
          <w:rFonts w:ascii="Arial" w:hAnsi="Arial" w:cs="Arial"/>
          <w:sz w:val="20"/>
          <w:szCs w:val="20"/>
        </w:rPr>
        <w:t xml:space="preserve">2) </w:t>
      </w:r>
      <w:r w:rsidRPr="00B13881">
        <w:rPr>
          <w:rFonts w:ascii="Arial" w:hAnsi="Arial" w:cs="Arial"/>
          <w:color w:val="auto"/>
          <w:sz w:val="20"/>
          <w:szCs w:val="20"/>
        </w:rPr>
        <w:t>Rozporządzenie Ministra Rozwoju i Technologii z dnia 20 grudnia 2021r. w sprawie szczegółowego zakresu i formy dokumentacji projektowej, specyfikacji technicznych wykonania i odbioru robót budowlanych oraz programu funkcjonalno-użytkowego (Dz. U. z 2021, poz. 2454),</w:t>
      </w:r>
    </w:p>
    <w:p w14:paraId="5782D8C7" w14:textId="77777777" w:rsidR="007D67A9" w:rsidRPr="00B13881" w:rsidRDefault="007D67A9" w:rsidP="007D67A9">
      <w:pPr>
        <w:spacing w:after="0" w:line="240" w:lineRule="auto"/>
        <w:ind w:left="567" w:hanging="283"/>
        <w:jc w:val="both"/>
        <w:rPr>
          <w:rFonts w:ascii="Arial" w:hAnsi="Arial" w:cs="Arial"/>
          <w:sz w:val="20"/>
          <w:szCs w:val="20"/>
        </w:rPr>
      </w:pPr>
      <w:r w:rsidRPr="00B13881">
        <w:rPr>
          <w:rFonts w:ascii="Arial" w:hAnsi="Arial"/>
          <w:sz w:val="20"/>
          <w:szCs w:val="20"/>
        </w:rPr>
        <w:t>3</w:t>
      </w:r>
      <w:r>
        <w:rPr>
          <w:rFonts w:ascii="Arial" w:hAnsi="Arial"/>
          <w:sz w:val="20"/>
          <w:szCs w:val="20"/>
        </w:rPr>
        <w:t>)</w:t>
      </w:r>
      <w:r w:rsidRPr="00B13881">
        <w:rPr>
          <w:rFonts w:ascii="Arial" w:hAnsi="Arial"/>
          <w:sz w:val="20"/>
          <w:szCs w:val="20"/>
        </w:rPr>
        <w:t xml:space="preserve"> </w:t>
      </w:r>
      <w:r w:rsidRPr="00B13881">
        <w:rPr>
          <w:rFonts w:ascii="Arial" w:eastAsia="Times New Roman" w:hAnsi="Arial" w:cs="Arial"/>
          <w:sz w:val="20"/>
          <w:szCs w:val="20"/>
        </w:rPr>
        <w:t>Rozporządzenie Ministra Rozwoju i Technologii z dnia 20 grudnia 2021r. w sprawie określenia metod i podstaw sporządzania kosztorysu inwestorskiego, obliczania planowanych kosztów prac projektowych oraz planowanych kosztów robót budowlanych określonych w programie funkcjonalno-użytkowym (Dz. U. z 2021, poz. 2458</w:t>
      </w:r>
      <w:r w:rsidRPr="00B13881">
        <w:rPr>
          <w:rFonts w:ascii="Arial" w:hAnsi="Arial" w:cs="Arial"/>
          <w:sz w:val="20"/>
          <w:szCs w:val="20"/>
        </w:rPr>
        <w:t>).</w:t>
      </w:r>
    </w:p>
    <w:p w14:paraId="51C33F7B" w14:textId="44EC6C3C" w:rsidR="007D67A9" w:rsidRDefault="007D67A9" w:rsidP="007D67A9">
      <w:pPr>
        <w:spacing w:after="0" w:line="240" w:lineRule="auto"/>
        <w:ind w:left="426" w:hanging="426"/>
        <w:jc w:val="both"/>
        <w:rPr>
          <w:rFonts w:ascii="Arial" w:eastAsia="Times New Roman" w:hAnsi="Arial" w:cs="Arial"/>
          <w:sz w:val="20"/>
          <w:szCs w:val="20"/>
        </w:rPr>
      </w:pPr>
      <w:r>
        <w:rPr>
          <w:rFonts w:ascii="Arial" w:eastAsia="Times New Roman" w:hAnsi="Arial" w:cs="Arial"/>
          <w:sz w:val="20"/>
          <w:szCs w:val="20"/>
        </w:rPr>
        <w:lastRenderedPageBreak/>
        <w:t>1</w:t>
      </w:r>
      <w:r w:rsidR="00380937">
        <w:rPr>
          <w:rFonts w:ascii="Arial" w:eastAsia="Times New Roman" w:hAnsi="Arial" w:cs="Arial"/>
          <w:sz w:val="20"/>
          <w:szCs w:val="20"/>
        </w:rPr>
        <w:t>3</w:t>
      </w:r>
      <w:r>
        <w:rPr>
          <w:rFonts w:ascii="Arial" w:eastAsia="Times New Roman" w:hAnsi="Arial" w:cs="Arial"/>
          <w:sz w:val="20"/>
          <w:szCs w:val="20"/>
        </w:rPr>
        <w:t xml:space="preserve">. </w:t>
      </w:r>
      <w:r w:rsidRPr="009A1978">
        <w:rPr>
          <w:rFonts w:ascii="Arial" w:eastAsia="Times New Roman" w:hAnsi="Arial" w:cs="Arial"/>
          <w:sz w:val="20"/>
          <w:szCs w:val="20"/>
        </w:rPr>
        <w:t>W rozwiązaniach projektowych powinny być zastosowane materiały, urządzenia i technologie dopuszczone do obrotu i powszechnego stosowania w budownictwie.</w:t>
      </w:r>
    </w:p>
    <w:p w14:paraId="4A672ED2" w14:textId="6F43CFE6" w:rsidR="007D67A9" w:rsidRDefault="007D67A9" w:rsidP="007D67A9">
      <w:pPr>
        <w:pStyle w:val="WW-Tekstpodstawowy2"/>
        <w:tabs>
          <w:tab w:val="left" w:pos="567"/>
        </w:tabs>
        <w:spacing w:line="240" w:lineRule="auto"/>
        <w:ind w:left="426" w:hanging="426"/>
        <w:jc w:val="both"/>
        <w:rPr>
          <w:rFonts w:ascii="Arial" w:hAnsi="Arial"/>
          <w:color w:val="auto"/>
          <w:sz w:val="20"/>
          <w:szCs w:val="20"/>
        </w:rPr>
      </w:pPr>
      <w:r>
        <w:rPr>
          <w:rFonts w:ascii="Arial" w:eastAsia="Times New Roman" w:hAnsi="Arial" w:cs="Arial"/>
          <w:sz w:val="20"/>
          <w:szCs w:val="20"/>
        </w:rPr>
        <w:t>1</w:t>
      </w:r>
      <w:r w:rsidR="00380937">
        <w:rPr>
          <w:rFonts w:ascii="Arial" w:eastAsia="Times New Roman" w:hAnsi="Arial" w:cs="Arial"/>
          <w:sz w:val="20"/>
          <w:szCs w:val="20"/>
        </w:rPr>
        <w:t>4</w:t>
      </w:r>
      <w:r>
        <w:rPr>
          <w:rFonts w:ascii="Arial" w:eastAsia="Times New Roman" w:hAnsi="Arial" w:cs="Arial"/>
          <w:sz w:val="20"/>
          <w:szCs w:val="20"/>
        </w:rPr>
        <w:t xml:space="preserve">. Opracowana </w:t>
      </w:r>
      <w:r w:rsidRPr="009A1978">
        <w:rPr>
          <w:rFonts w:ascii="Arial" w:eastAsia="Times New Roman" w:hAnsi="Arial" w:cs="Arial"/>
          <w:sz w:val="20"/>
          <w:szCs w:val="20"/>
        </w:rPr>
        <w:t xml:space="preserve">dokumentacja </w:t>
      </w:r>
      <w:r>
        <w:rPr>
          <w:rFonts w:ascii="Arial" w:eastAsia="Times New Roman" w:hAnsi="Arial" w:cs="Arial"/>
          <w:sz w:val="20"/>
          <w:szCs w:val="20"/>
        </w:rPr>
        <w:t xml:space="preserve">projektowa </w:t>
      </w:r>
      <w:r w:rsidRPr="009A1978">
        <w:rPr>
          <w:rFonts w:ascii="Arial" w:eastAsia="Times New Roman" w:hAnsi="Arial" w:cs="Arial"/>
          <w:sz w:val="20"/>
          <w:szCs w:val="20"/>
        </w:rPr>
        <w:t>powinna być skoordynowana technicznie i kompletna z punktu widzenia celu, jakiemu ma służyć.</w:t>
      </w:r>
    </w:p>
    <w:p w14:paraId="737BFFA9" w14:textId="62903854" w:rsidR="007D67A9" w:rsidRDefault="007D67A9" w:rsidP="007D67A9">
      <w:pPr>
        <w:spacing w:after="0" w:line="240" w:lineRule="auto"/>
        <w:ind w:left="284" w:hanging="284"/>
        <w:jc w:val="both"/>
        <w:rPr>
          <w:rFonts w:ascii="Arial" w:hAnsi="Arial" w:cs="Arial"/>
          <w:sz w:val="20"/>
          <w:szCs w:val="20"/>
        </w:rPr>
      </w:pPr>
      <w:r>
        <w:rPr>
          <w:rFonts w:ascii="Arial" w:hAnsi="Arial" w:cs="Arial"/>
          <w:sz w:val="20"/>
          <w:szCs w:val="20"/>
        </w:rPr>
        <w:t>1</w:t>
      </w:r>
      <w:r w:rsidR="00380937">
        <w:rPr>
          <w:rFonts w:ascii="Arial" w:hAnsi="Arial" w:cs="Arial"/>
          <w:sz w:val="20"/>
          <w:szCs w:val="20"/>
        </w:rPr>
        <w:t>5</w:t>
      </w:r>
      <w:r>
        <w:rPr>
          <w:rFonts w:ascii="Arial" w:hAnsi="Arial" w:cs="Arial"/>
          <w:sz w:val="20"/>
          <w:szCs w:val="20"/>
        </w:rPr>
        <w:t>.  W ramach prac projektowych należy uzyskać decyzję pozwolenia na budowę</w:t>
      </w:r>
      <w:r w:rsidR="00D411C8">
        <w:rPr>
          <w:rFonts w:ascii="Arial" w:hAnsi="Arial" w:cs="Arial"/>
          <w:sz w:val="20"/>
          <w:szCs w:val="20"/>
        </w:rPr>
        <w:t xml:space="preserve"> węzła przesiadkowego</w:t>
      </w:r>
      <w:r>
        <w:rPr>
          <w:rFonts w:ascii="Arial" w:hAnsi="Arial" w:cs="Arial"/>
          <w:sz w:val="20"/>
          <w:szCs w:val="20"/>
        </w:rPr>
        <w:t>.</w:t>
      </w:r>
    </w:p>
    <w:p w14:paraId="6C18340E" w14:textId="6ECBADFA" w:rsidR="009C0E2B" w:rsidRDefault="00380937" w:rsidP="009C0E2B">
      <w:pPr>
        <w:spacing w:after="0" w:line="240" w:lineRule="auto"/>
        <w:ind w:left="426" w:hanging="426"/>
        <w:jc w:val="both"/>
        <w:rPr>
          <w:rFonts w:ascii="Arial" w:hAnsi="Arial"/>
          <w:sz w:val="20"/>
          <w:szCs w:val="20"/>
        </w:rPr>
      </w:pPr>
      <w:r>
        <w:rPr>
          <w:rFonts w:ascii="Arial" w:hAnsi="Arial"/>
          <w:sz w:val="20"/>
          <w:szCs w:val="20"/>
        </w:rPr>
        <w:t xml:space="preserve">16. </w:t>
      </w:r>
      <w:r w:rsidR="006D2135">
        <w:rPr>
          <w:rFonts w:ascii="Arial" w:hAnsi="Arial"/>
          <w:sz w:val="20"/>
          <w:szCs w:val="20"/>
        </w:rPr>
        <w:t>J</w:t>
      </w:r>
      <w:r w:rsidR="006D2135" w:rsidRPr="00380937">
        <w:rPr>
          <w:rFonts w:ascii="Arial" w:hAnsi="Arial"/>
          <w:sz w:val="20"/>
          <w:szCs w:val="20"/>
        </w:rPr>
        <w:t>eśli wniosek o pozwolenie na budowę składany jest w formie elektronicznej</w:t>
      </w:r>
      <w:r w:rsidR="006D2135">
        <w:rPr>
          <w:rFonts w:ascii="Arial" w:hAnsi="Arial"/>
          <w:sz w:val="20"/>
          <w:szCs w:val="20"/>
        </w:rPr>
        <w:t>, d</w:t>
      </w:r>
      <w:r>
        <w:rPr>
          <w:rFonts w:ascii="Arial" w:hAnsi="Arial"/>
          <w:sz w:val="20"/>
          <w:szCs w:val="20"/>
        </w:rPr>
        <w:t xml:space="preserve">okumentację projektową </w:t>
      </w:r>
      <w:r w:rsidR="009C0E2B">
        <w:rPr>
          <w:rFonts w:ascii="Arial" w:hAnsi="Arial"/>
          <w:sz w:val="20"/>
          <w:szCs w:val="20"/>
        </w:rPr>
        <w:t xml:space="preserve">należy wykonać </w:t>
      </w:r>
      <w:r w:rsidR="002E439D">
        <w:rPr>
          <w:rFonts w:ascii="Arial" w:hAnsi="Arial"/>
          <w:sz w:val="20"/>
          <w:szCs w:val="20"/>
        </w:rPr>
        <w:t xml:space="preserve">w wersji papierowej </w:t>
      </w:r>
      <w:r w:rsidR="009C0E2B">
        <w:rPr>
          <w:rFonts w:ascii="Arial" w:hAnsi="Arial"/>
          <w:sz w:val="20"/>
          <w:szCs w:val="20"/>
        </w:rPr>
        <w:t>w następującej ilości:</w:t>
      </w:r>
    </w:p>
    <w:p w14:paraId="23B771CF" w14:textId="1122B3F1" w:rsidR="00380937" w:rsidRPr="00380937" w:rsidRDefault="009C0E2B" w:rsidP="009C0E2B">
      <w:pPr>
        <w:spacing w:after="0" w:line="240" w:lineRule="auto"/>
        <w:ind w:left="284" w:firstLine="142"/>
        <w:jc w:val="both"/>
        <w:rPr>
          <w:rFonts w:ascii="Arial" w:hAnsi="Arial"/>
          <w:sz w:val="20"/>
          <w:szCs w:val="20"/>
        </w:rPr>
      </w:pPr>
      <w:r>
        <w:rPr>
          <w:rFonts w:ascii="Arial" w:hAnsi="Arial"/>
          <w:sz w:val="20"/>
          <w:szCs w:val="20"/>
        </w:rPr>
        <w:t>1) p</w:t>
      </w:r>
      <w:r w:rsidR="00380937" w:rsidRPr="00380937">
        <w:rPr>
          <w:rFonts w:ascii="Arial" w:hAnsi="Arial"/>
          <w:sz w:val="20"/>
          <w:szCs w:val="20"/>
        </w:rPr>
        <w:t>rojekt zagospodarowania terenu – 2 egz.,</w:t>
      </w:r>
    </w:p>
    <w:p w14:paraId="4F95CDB1" w14:textId="7D87521E" w:rsidR="00380937" w:rsidRPr="00380937" w:rsidRDefault="009C0E2B" w:rsidP="009C0E2B">
      <w:pPr>
        <w:spacing w:after="0" w:line="240" w:lineRule="auto"/>
        <w:ind w:left="284" w:firstLine="142"/>
        <w:jc w:val="both"/>
        <w:rPr>
          <w:rFonts w:ascii="Arial" w:hAnsi="Arial"/>
          <w:sz w:val="20"/>
          <w:szCs w:val="20"/>
        </w:rPr>
      </w:pPr>
      <w:r>
        <w:rPr>
          <w:rFonts w:ascii="Arial" w:hAnsi="Arial"/>
          <w:sz w:val="20"/>
          <w:szCs w:val="20"/>
        </w:rPr>
        <w:t>2) p</w:t>
      </w:r>
      <w:r w:rsidR="00380937" w:rsidRPr="00380937">
        <w:rPr>
          <w:rFonts w:ascii="Arial" w:hAnsi="Arial"/>
          <w:sz w:val="20"/>
          <w:szCs w:val="20"/>
        </w:rPr>
        <w:t xml:space="preserve">rojekt architektoniczno-budowlany – 2 egz., </w:t>
      </w:r>
    </w:p>
    <w:p w14:paraId="4100E1AF" w14:textId="6F3406FE" w:rsidR="00380937" w:rsidRPr="00380937" w:rsidRDefault="009C0E2B" w:rsidP="009C0E2B">
      <w:pPr>
        <w:spacing w:after="0" w:line="240" w:lineRule="auto"/>
        <w:ind w:left="284" w:firstLine="142"/>
        <w:jc w:val="both"/>
        <w:rPr>
          <w:rFonts w:ascii="Arial" w:hAnsi="Arial"/>
          <w:sz w:val="20"/>
          <w:szCs w:val="20"/>
        </w:rPr>
      </w:pPr>
      <w:r>
        <w:rPr>
          <w:rFonts w:ascii="Arial" w:hAnsi="Arial"/>
          <w:sz w:val="20"/>
          <w:szCs w:val="20"/>
        </w:rPr>
        <w:t>3) p</w:t>
      </w:r>
      <w:r w:rsidR="00380937" w:rsidRPr="00380937">
        <w:rPr>
          <w:rFonts w:ascii="Arial" w:hAnsi="Arial"/>
          <w:sz w:val="20"/>
          <w:szCs w:val="20"/>
        </w:rPr>
        <w:t xml:space="preserve">rojekt techniczny – 2 egz. każdego projektu., </w:t>
      </w:r>
    </w:p>
    <w:p w14:paraId="59DEBD01" w14:textId="2BD40C2C" w:rsidR="00380937" w:rsidRPr="00380937" w:rsidRDefault="009C0E2B" w:rsidP="009C0E2B">
      <w:pPr>
        <w:spacing w:after="0" w:line="240" w:lineRule="auto"/>
        <w:ind w:left="284" w:firstLine="142"/>
        <w:jc w:val="both"/>
        <w:rPr>
          <w:rFonts w:ascii="Arial" w:hAnsi="Arial"/>
          <w:sz w:val="20"/>
          <w:szCs w:val="20"/>
        </w:rPr>
      </w:pPr>
      <w:r>
        <w:rPr>
          <w:rFonts w:ascii="Arial" w:hAnsi="Arial"/>
          <w:sz w:val="20"/>
          <w:szCs w:val="20"/>
        </w:rPr>
        <w:t>4) k</w:t>
      </w:r>
      <w:r w:rsidR="00380937" w:rsidRPr="00380937">
        <w:rPr>
          <w:rFonts w:ascii="Arial" w:hAnsi="Arial"/>
          <w:sz w:val="20"/>
          <w:szCs w:val="20"/>
        </w:rPr>
        <w:t xml:space="preserve">osztorys inwestorski wraz z przedmiarem robót – 2 egz., </w:t>
      </w:r>
    </w:p>
    <w:p w14:paraId="5105C5AD" w14:textId="0F11B721" w:rsidR="00380937" w:rsidRPr="00380937" w:rsidRDefault="009C0E2B" w:rsidP="009C0E2B">
      <w:pPr>
        <w:spacing w:after="0" w:line="240" w:lineRule="auto"/>
        <w:ind w:left="709" w:hanging="283"/>
        <w:jc w:val="both"/>
        <w:rPr>
          <w:rFonts w:ascii="Arial" w:hAnsi="Arial"/>
          <w:sz w:val="20"/>
          <w:szCs w:val="20"/>
        </w:rPr>
      </w:pPr>
      <w:r>
        <w:rPr>
          <w:rFonts w:ascii="Arial" w:hAnsi="Arial"/>
          <w:sz w:val="20"/>
          <w:szCs w:val="20"/>
        </w:rPr>
        <w:t>5) k</w:t>
      </w:r>
      <w:r w:rsidR="00380937" w:rsidRPr="00380937">
        <w:rPr>
          <w:rFonts w:ascii="Arial" w:hAnsi="Arial"/>
          <w:sz w:val="20"/>
          <w:szCs w:val="20"/>
        </w:rPr>
        <w:t>osztorys  inwestorski  wraz  z  przedmiarem  robót  w  części  dotyczącej  budowy infrastruktury ładowania drogowego transportu publicznego – 2 egz.,</w:t>
      </w:r>
    </w:p>
    <w:p w14:paraId="657D506B" w14:textId="1AB7AEAB" w:rsidR="00380937" w:rsidRPr="00380937" w:rsidRDefault="009C0E2B" w:rsidP="009C0E2B">
      <w:pPr>
        <w:spacing w:after="0" w:line="240" w:lineRule="auto"/>
        <w:ind w:left="284" w:firstLine="142"/>
        <w:jc w:val="both"/>
        <w:rPr>
          <w:rFonts w:ascii="Arial" w:hAnsi="Arial"/>
          <w:sz w:val="20"/>
          <w:szCs w:val="20"/>
        </w:rPr>
      </w:pPr>
      <w:r>
        <w:rPr>
          <w:rFonts w:ascii="Arial" w:hAnsi="Arial"/>
          <w:sz w:val="20"/>
          <w:szCs w:val="20"/>
        </w:rPr>
        <w:t>6) S</w:t>
      </w:r>
      <w:r w:rsidR="00380937" w:rsidRPr="00380937">
        <w:rPr>
          <w:rFonts w:ascii="Arial" w:hAnsi="Arial"/>
          <w:sz w:val="20"/>
          <w:szCs w:val="20"/>
        </w:rPr>
        <w:t>pecyfikacje Techniczne Wykonania i Odbioru Robót Budowlanych – 2 egz.,</w:t>
      </w:r>
    </w:p>
    <w:p w14:paraId="1382F928" w14:textId="7AF49601" w:rsidR="00380937" w:rsidRDefault="009C0E2B" w:rsidP="009C0E2B">
      <w:pPr>
        <w:spacing w:after="0" w:line="240" w:lineRule="auto"/>
        <w:ind w:left="284" w:firstLine="142"/>
        <w:jc w:val="both"/>
        <w:rPr>
          <w:rFonts w:ascii="Arial" w:hAnsi="Arial"/>
          <w:sz w:val="20"/>
          <w:szCs w:val="20"/>
        </w:rPr>
      </w:pPr>
      <w:r>
        <w:rPr>
          <w:rFonts w:ascii="Arial" w:hAnsi="Arial"/>
          <w:sz w:val="20"/>
          <w:szCs w:val="20"/>
        </w:rPr>
        <w:t>7) p</w:t>
      </w:r>
      <w:r w:rsidR="00380937" w:rsidRPr="00380937">
        <w:rPr>
          <w:rFonts w:ascii="Arial" w:hAnsi="Arial"/>
          <w:sz w:val="20"/>
          <w:szCs w:val="20"/>
        </w:rPr>
        <w:t>ozostałe materiały w ilościach niezbędnych w celu uzyskania opinii, uzgodnień, decyzji,</w:t>
      </w:r>
    </w:p>
    <w:p w14:paraId="6923EE56" w14:textId="67B352E1" w:rsidR="002E439D" w:rsidRPr="00380937" w:rsidRDefault="002E439D" w:rsidP="009C0E2B">
      <w:pPr>
        <w:spacing w:after="0" w:line="240" w:lineRule="auto"/>
        <w:ind w:left="284" w:firstLine="142"/>
        <w:jc w:val="both"/>
        <w:rPr>
          <w:rFonts w:ascii="Arial" w:hAnsi="Arial"/>
          <w:sz w:val="20"/>
          <w:szCs w:val="20"/>
        </w:rPr>
      </w:pPr>
      <w:r>
        <w:rPr>
          <w:rFonts w:ascii="Arial" w:hAnsi="Arial"/>
          <w:sz w:val="20"/>
          <w:szCs w:val="20"/>
        </w:rPr>
        <w:t>oraz</w:t>
      </w:r>
    </w:p>
    <w:p w14:paraId="229D36AB" w14:textId="254443A0" w:rsidR="00380937" w:rsidRPr="00380937" w:rsidRDefault="009C0E2B" w:rsidP="009C0E2B">
      <w:pPr>
        <w:spacing w:after="0" w:line="240" w:lineRule="auto"/>
        <w:ind w:left="284" w:firstLine="142"/>
        <w:jc w:val="both"/>
        <w:rPr>
          <w:rFonts w:ascii="Arial" w:hAnsi="Arial"/>
          <w:sz w:val="20"/>
          <w:szCs w:val="20"/>
        </w:rPr>
      </w:pPr>
      <w:r>
        <w:rPr>
          <w:rFonts w:ascii="Arial" w:hAnsi="Arial"/>
          <w:sz w:val="20"/>
          <w:szCs w:val="20"/>
        </w:rPr>
        <w:t>8) p</w:t>
      </w:r>
      <w:r w:rsidR="00380937" w:rsidRPr="00380937">
        <w:rPr>
          <w:rFonts w:ascii="Arial" w:hAnsi="Arial"/>
          <w:sz w:val="20"/>
          <w:szCs w:val="20"/>
        </w:rPr>
        <w:t>owyższa dokumentacja w wersji elektronicznej (pdf)</w:t>
      </w:r>
      <w:r w:rsidR="002E439D">
        <w:rPr>
          <w:rFonts w:ascii="Arial" w:hAnsi="Arial"/>
          <w:sz w:val="20"/>
          <w:szCs w:val="20"/>
        </w:rPr>
        <w:t xml:space="preserve"> – 1 egz.</w:t>
      </w:r>
    </w:p>
    <w:p w14:paraId="08728E57" w14:textId="78F30CB8" w:rsidR="00380937" w:rsidRDefault="009C0E2B" w:rsidP="009C0E2B">
      <w:pPr>
        <w:spacing w:after="0" w:line="240" w:lineRule="auto"/>
        <w:ind w:left="426" w:hanging="426"/>
        <w:jc w:val="both"/>
        <w:rPr>
          <w:rFonts w:ascii="Arial" w:hAnsi="Arial"/>
          <w:sz w:val="20"/>
          <w:szCs w:val="20"/>
        </w:rPr>
      </w:pPr>
      <w:r>
        <w:rPr>
          <w:rFonts w:ascii="Arial" w:hAnsi="Arial"/>
          <w:sz w:val="20"/>
          <w:szCs w:val="20"/>
        </w:rPr>
        <w:t xml:space="preserve">17. W przypadku, gdy wniosek </w:t>
      </w:r>
      <w:r w:rsidR="00380937" w:rsidRPr="00380937">
        <w:rPr>
          <w:rFonts w:ascii="Arial" w:hAnsi="Arial"/>
          <w:sz w:val="20"/>
          <w:szCs w:val="20"/>
        </w:rPr>
        <w:t>o pozwolenie na budowę składany jest w formie wydruków</w:t>
      </w:r>
      <w:r>
        <w:rPr>
          <w:rFonts w:ascii="Arial" w:hAnsi="Arial"/>
          <w:sz w:val="20"/>
          <w:szCs w:val="20"/>
        </w:rPr>
        <w:t>,</w:t>
      </w:r>
      <w:r w:rsidR="00380937" w:rsidRPr="00380937">
        <w:rPr>
          <w:rFonts w:ascii="Arial" w:hAnsi="Arial"/>
          <w:sz w:val="20"/>
          <w:szCs w:val="20"/>
        </w:rPr>
        <w:t xml:space="preserve"> należy przekazać 4 egz. dokumentacji projektowej</w:t>
      </w:r>
      <w:r w:rsidR="002E439D">
        <w:rPr>
          <w:rFonts w:ascii="Arial" w:hAnsi="Arial"/>
          <w:sz w:val="20"/>
          <w:szCs w:val="20"/>
        </w:rPr>
        <w:t xml:space="preserve"> w wersji papierowej oraz 1 egz. w wersji elektronicznej (pdf)</w:t>
      </w:r>
      <w:r w:rsidR="00380937" w:rsidRPr="00380937">
        <w:rPr>
          <w:rFonts w:ascii="Arial" w:hAnsi="Arial"/>
          <w:sz w:val="20"/>
          <w:szCs w:val="20"/>
        </w:rPr>
        <w:t>.</w:t>
      </w:r>
    </w:p>
    <w:p w14:paraId="59C1E7B3" w14:textId="6CAFF896" w:rsidR="007D67A9" w:rsidRPr="009F7A64" w:rsidRDefault="009C0E2B" w:rsidP="007D67A9">
      <w:pPr>
        <w:pStyle w:val="WW-Tekstpodstawowy2"/>
        <w:tabs>
          <w:tab w:val="left" w:pos="426"/>
        </w:tabs>
        <w:spacing w:line="240" w:lineRule="auto"/>
        <w:ind w:left="426" w:hanging="426"/>
        <w:jc w:val="both"/>
        <w:rPr>
          <w:rFonts w:ascii="Arial" w:hAnsi="Arial"/>
          <w:color w:val="auto"/>
          <w:sz w:val="20"/>
          <w:szCs w:val="20"/>
        </w:rPr>
      </w:pPr>
      <w:r>
        <w:rPr>
          <w:rFonts w:ascii="Arial" w:hAnsi="Arial"/>
          <w:color w:val="auto"/>
          <w:sz w:val="20"/>
          <w:szCs w:val="20"/>
        </w:rPr>
        <w:t xml:space="preserve">18. </w:t>
      </w:r>
      <w:r w:rsidR="007D67A9" w:rsidRPr="009F7A64">
        <w:rPr>
          <w:rFonts w:ascii="Arial" w:hAnsi="Arial"/>
          <w:color w:val="auto"/>
          <w:sz w:val="20"/>
          <w:szCs w:val="20"/>
        </w:rPr>
        <w:t>Sporządzon</w:t>
      </w:r>
      <w:r w:rsidR="007D67A9">
        <w:rPr>
          <w:rFonts w:ascii="Arial" w:hAnsi="Arial"/>
          <w:color w:val="auto"/>
          <w:sz w:val="20"/>
          <w:szCs w:val="20"/>
        </w:rPr>
        <w:t xml:space="preserve">y </w:t>
      </w:r>
      <w:r w:rsidR="007D67A9" w:rsidRPr="009F7A64">
        <w:rPr>
          <w:rFonts w:ascii="Arial" w:hAnsi="Arial"/>
          <w:color w:val="auto"/>
          <w:sz w:val="20"/>
          <w:szCs w:val="20"/>
        </w:rPr>
        <w:t>projekt budowlany, projekty wykonawcze</w:t>
      </w:r>
      <w:r w:rsidR="007D67A9">
        <w:rPr>
          <w:rFonts w:ascii="Arial" w:hAnsi="Arial"/>
          <w:color w:val="auto"/>
          <w:sz w:val="20"/>
          <w:szCs w:val="20"/>
        </w:rPr>
        <w:t xml:space="preserve"> </w:t>
      </w:r>
      <w:r w:rsidR="007D67A9" w:rsidRPr="009F7A64">
        <w:rPr>
          <w:rFonts w:ascii="Arial" w:hAnsi="Arial"/>
          <w:color w:val="auto"/>
          <w:sz w:val="20"/>
          <w:szCs w:val="20"/>
        </w:rPr>
        <w:t>oraz pozostałe opracowania i dokumenty Wykonawca przekaże Zamawiającemu w sposób następujący:</w:t>
      </w:r>
    </w:p>
    <w:p w14:paraId="7EE293AB" w14:textId="03A29FA0" w:rsidR="007D67A9" w:rsidRDefault="007D67A9" w:rsidP="007D67A9">
      <w:pPr>
        <w:pStyle w:val="WW-Tekstpodstawowy2"/>
        <w:tabs>
          <w:tab w:val="left" w:pos="709"/>
        </w:tabs>
        <w:spacing w:line="240" w:lineRule="auto"/>
        <w:ind w:left="709" w:hanging="283"/>
        <w:jc w:val="both"/>
        <w:rPr>
          <w:rFonts w:ascii="Arial" w:hAnsi="Arial"/>
          <w:color w:val="auto"/>
          <w:sz w:val="20"/>
          <w:szCs w:val="20"/>
        </w:rPr>
      </w:pPr>
      <w:r>
        <w:rPr>
          <w:rFonts w:ascii="Arial" w:hAnsi="Arial"/>
          <w:color w:val="auto"/>
          <w:sz w:val="20"/>
          <w:szCs w:val="20"/>
        </w:rPr>
        <w:t>1</w:t>
      </w:r>
      <w:r w:rsidRPr="009F7A64">
        <w:rPr>
          <w:rFonts w:ascii="Arial" w:hAnsi="Arial"/>
          <w:color w:val="auto"/>
          <w:sz w:val="20"/>
          <w:szCs w:val="20"/>
        </w:rPr>
        <w:t xml:space="preserve">) najpóźniej w terminie </w:t>
      </w:r>
      <w:r>
        <w:rPr>
          <w:rFonts w:ascii="Arial" w:hAnsi="Arial"/>
          <w:color w:val="auto"/>
          <w:sz w:val="20"/>
          <w:szCs w:val="20"/>
        </w:rPr>
        <w:t>45</w:t>
      </w:r>
      <w:r w:rsidRPr="009F7A64">
        <w:rPr>
          <w:rFonts w:ascii="Arial" w:hAnsi="Arial"/>
          <w:color w:val="auto"/>
          <w:sz w:val="20"/>
          <w:szCs w:val="20"/>
        </w:rPr>
        <w:t xml:space="preserve"> dni od dnia zawarcia umowy Wykonawca </w:t>
      </w:r>
      <w:r>
        <w:rPr>
          <w:rFonts w:ascii="Arial" w:hAnsi="Arial"/>
          <w:color w:val="auto"/>
          <w:sz w:val="20"/>
          <w:szCs w:val="20"/>
        </w:rPr>
        <w:t xml:space="preserve">przekaże Zamawiającemu jeden komplet, wykonanego zgodnie z </w:t>
      </w:r>
      <w:r w:rsidR="00396B94">
        <w:rPr>
          <w:rFonts w:ascii="Arial" w:hAnsi="Arial"/>
          <w:color w:val="auto"/>
          <w:sz w:val="20"/>
          <w:szCs w:val="20"/>
        </w:rPr>
        <w:t>ust.</w:t>
      </w:r>
      <w:r>
        <w:rPr>
          <w:rFonts w:ascii="Arial" w:hAnsi="Arial"/>
          <w:color w:val="auto"/>
          <w:sz w:val="20"/>
          <w:szCs w:val="20"/>
        </w:rPr>
        <w:t xml:space="preserve"> 7, projektu budowlanego w formie papierowej, </w:t>
      </w:r>
      <w:r w:rsidRPr="00247A47">
        <w:rPr>
          <w:rFonts w:ascii="Arial" w:hAnsi="Arial"/>
          <w:color w:val="auto"/>
          <w:sz w:val="20"/>
          <w:szCs w:val="20"/>
        </w:rPr>
        <w:t xml:space="preserve">z zastrzeżeniem postanowień wynikających z </w:t>
      </w:r>
      <w:r w:rsidR="00396B94">
        <w:rPr>
          <w:rFonts w:ascii="Arial" w:hAnsi="Arial"/>
          <w:color w:val="auto"/>
          <w:sz w:val="20"/>
          <w:szCs w:val="20"/>
        </w:rPr>
        <w:t>ust. 2</w:t>
      </w:r>
      <w:r w:rsidR="009C0E2B">
        <w:rPr>
          <w:rFonts w:ascii="Arial" w:hAnsi="Arial"/>
          <w:color w:val="auto"/>
          <w:sz w:val="20"/>
          <w:szCs w:val="20"/>
        </w:rPr>
        <w:t>0</w:t>
      </w:r>
      <w:r w:rsidR="00396B94">
        <w:rPr>
          <w:rFonts w:ascii="Arial" w:hAnsi="Arial"/>
          <w:color w:val="auto"/>
          <w:sz w:val="20"/>
          <w:szCs w:val="20"/>
        </w:rPr>
        <w:t>,</w:t>
      </w:r>
      <w:r w:rsidRPr="006B0BE4">
        <w:rPr>
          <w:rFonts w:ascii="Arial" w:hAnsi="Arial"/>
          <w:color w:val="auto"/>
          <w:sz w:val="20"/>
          <w:szCs w:val="20"/>
        </w:rPr>
        <w:t xml:space="preserve"> </w:t>
      </w:r>
    </w:p>
    <w:p w14:paraId="5547F890" w14:textId="77777777" w:rsidR="007D67A9" w:rsidRDefault="007D67A9" w:rsidP="007D67A9">
      <w:pPr>
        <w:pStyle w:val="WW-Tekstpodstawowy2"/>
        <w:tabs>
          <w:tab w:val="left" w:pos="1276"/>
        </w:tabs>
        <w:spacing w:line="240" w:lineRule="auto"/>
        <w:ind w:left="709" w:hanging="283"/>
        <w:jc w:val="both"/>
        <w:rPr>
          <w:rFonts w:ascii="Arial" w:hAnsi="Arial"/>
          <w:color w:val="auto"/>
          <w:sz w:val="20"/>
          <w:szCs w:val="20"/>
        </w:rPr>
      </w:pPr>
      <w:r>
        <w:rPr>
          <w:rFonts w:ascii="Arial" w:hAnsi="Arial"/>
          <w:color w:val="auto"/>
          <w:sz w:val="20"/>
          <w:szCs w:val="20"/>
        </w:rPr>
        <w:t>2) decyzję o pozwoleniu na budowę Wykonawca przekaże Zamawiającemu, kiedy decyzja będzie ostateczna,</w:t>
      </w:r>
    </w:p>
    <w:p w14:paraId="45178674" w14:textId="1D7E4B46" w:rsidR="007D67A9" w:rsidRDefault="007D67A9" w:rsidP="007D67A9">
      <w:pPr>
        <w:pStyle w:val="WW-Tekstpodstawowy2"/>
        <w:tabs>
          <w:tab w:val="left" w:pos="1276"/>
        </w:tabs>
        <w:spacing w:line="240" w:lineRule="auto"/>
        <w:ind w:left="709" w:hanging="283"/>
        <w:jc w:val="both"/>
        <w:rPr>
          <w:rFonts w:ascii="Arial" w:hAnsi="Arial"/>
          <w:color w:val="auto"/>
          <w:sz w:val="20"/>
          <w:szCs w:val="20"/>
        </w:rPr>
      </w:pPr>
      <w:r>
        <w:rPr>
          <w:rFonts w:ascii="Arial" w:hAnsi="Arial"/>
          <w:color w:val="auto"/>
          <w:sz w:val="20"/>
          <w:szCs w:val="20"/>
        </w:rPr>
        <w:t xml:space="preserve">3) kompletny </w:t>
      </w:r>
      <w:r w:rsidRPr="003E483B">
        <w:rPr>
          <w:rFonts w:ascii="Arial" w:hAnsi="Arial"/>
          <w:color w:val="auto"/>
          <w:sz w:val="20"/>
          <w:szCs w:val="20"/>
        </w:rPr>
        <w:t>i zatwierdzony przez odpowiedni organ projekt budowlany</w:t>
      </w:r>
      <w:r w:rsidR="006D2135">
        <w:rPr>
          <w:rFonts w:ascii="Arial" w:hAnsi="Arial"/>
          <w:color w:val="auto"/>
          <w:sz w:val="20"/>
          <w:szCs w:val="20"/>
        </w:rPr>
        <w:t xml:space="preserve"> </w:t>
      </w:r>
      <w:r>
        <w:rPr>
          <w:rFonts w:ascii="Arial" w:hAnsi="Arial"/>
          <w:color w:val="auto"/>
          <w:sz w:val="20"/>
          <w:szCs w:val="20"/>
        </w:rPr>
        <w:t xml:space="preserve">oraz projekty </w:t>
      </w:r>
      <w:r w:rsidRPr="003E483B">
        <w:rPr>
          <w:rFonts w:ascii="Arial" w:hAnsi="Arial"/>
          <w:color w:val="auto"/>
          <w:sz w:val="20"/>
          <w:szCs w:val="20"/>
        </w:rPr>
        <w:t xml:space="preserve">wykonawcze, Specyfikacje Techniczne Wykonania i </w:t>
      </w:r>
      <w:r w:rsidR="009C0E2B">
        <w:rPr>
          <w:rFonts w:ascii="Arial" w:hAnsi="Arial"/>
          <w:color w:val="auto"/>
          <w:sz w:val="20"/>
          <w:szCs w:val="20"/>
        </w:rPr>
        <w:t>O</w:t>
      </w:r>
      <w:r w:rsidRPr="003E483B">
        <w:rPr>
          <w:rFonts w:ascii="Arial" w:hAnsi="Arial"/>
          <w:color w:val="auto"/>
          <w:sz w:val="20"/>
          <w:szCs w:val="20"/>
        </w:rPr>
        <w:t xml:space="preserve">dbioru </w:t>
      </w:r>
      <w:r w:rsidR="009C0E2B">
        <w:rPr>
          <w:rFonts w:ascii="Arial" w:hAnsi="Arial"/>
          <w:color w:val="auto"/>
          <w:sz w:val="20"/>
          <w:szCs w:val="20"/>
        </w:rPr>
        <w:t>R</w:t>
      </w:r>
      <w:r w:rsidRPr="003E483B">
        <w:rPr>
          <w:rFonts w:ascii="Arial" w:hAnsi="Arial"/>
          <w:color w:val="auto"/>
          <w:sz w:val="20"/>
          <w:szCs w:val="20"/>
        </w:rPr>
        <w:t xml:space="preserve">obót </w:t>
      </w:r>
      <w:r w:rsidR="009C0E2B">
        <w:rPr>
          <w:rFonts w:ascii="Arial" w:hAnsi="Arial"/>
          <w:color w:val="auto"/>
          <w:sz w:val="20"/>
          <w:szCs w:val="20"/>
        </w:rPr>
        <w:t>B</w:t>
      </w:r>
      <w:r w:rsidRPr="003E483B">
        <w:rPr>
          <w:rFonts w:ascii="Arial" w:hAnsi="Arial"/>
          <w:color w:val="auto"/>
          <w:sz w:val="20"/>
          <w:szCs w:val="20"/>
        </w:rPr>
        <w:t>udowlanych przedmiar robót, kosztorys</w:t>
      </w:r>
      <w:r w:rsidR="009C0E2B">
        <w:rPr>
          <w:rFonts w:ascii="Arial" w:hAnsi="Arial"/>
          <w:color w:val="auto"/>
          <w:sz w:val="20"/>
          <w:szCs w:val="20"/>
        </w:rPr>
        <w:t>y</w:t>
      </w:r>
      <w:r w:rsidRPr="003E483B">
        <w:rPr>
          <w:rFonts w:ascii="Arial" w:hAnsi="Arial"/>
          <w:color w:val="auto"/>
          <w:sz w:val="20"/>
          <w:szCs w:val="20"/>
        </w:rPr>
        <w:t xml:space="preserve"> inwestorski</w:t>
      </w:r>
      <w:r w:rsidR="009C0E2B">
        <w:rPr>
          <w:rFonts w:ascii="Arial" w:hAnsi="Arial"/>
          <w:color w:val="auto"/>
          <w:sz w:val="20"/>
          <w:szCs w:val="20"/>
        </w:rPr>
        <w:t>e</w:t>
      </w:r>
      <w:r w:rsidRPr="003E483B">
        <w:rPr>
          <w:rFonts w:ascii="Arial" w:hAnsi="Arial"/>
          <w:color w:val="auto"/>
          <w:sz w:val="20"/>
          <w:szCs w:val="20"/>
        </w:rPr>
        <w:t xml:space="preserve">, w wymaganych ilościach (łącznie z formą elektroniczną), Wykonawca przekaże </w:t>
      </w:r>
      <w:r>
        <w:rPr>
          <w:rFonts w:ascii="Arial" w:hAnsi="Arial"/>
          <w:color w:val="auto"/>
          <w:sz w:val="20"/>
          <w:szCs w:val="20"/>
        </w:rPr>
        <w:t>Zamawiającemu w terminie przekazania ostatecznej decyzji pozwolenia na budowę. Termin ten dotyczy również przekazania projektu technicznego, o ile Wykonawca nie przekazał go wcześniej.</w:t>
      </w:r>
    </w:p>
    <w:p w14:paraId="328DD753" w14:textId="77777777" w:rsidR="00220F45" w:rsidRPr="007D178C" w:rsidRDefault="00220F45" w:rsidP="00220F45">
      <w:pPr>
        <w:pStyle w:val="WW-Tekstpodstawowy2"/>
        <w:tabs>
          <w:tab w:val="left" w:pos="1276"/>
        </w:tabs>
        <w:spacing w:line="240" w:lineRule="auto"/>
        <w:ind w:left="993" w:hanging="284"/>
        <w:jc w:val="both"/>
        <w:rPr>
          <w:rFonts w:ascii="Arial" w:hAnsi="Arial"/>
          <w:b/>
          <w:i/>
          <w:color w:val="auto"/>
          <w:sz w:val="18"/>
          <w:szCs w:val="18"/>
        </w:rPr>
      </w:pPr>
      <w:r w:rsidRPr="007D178C">
        <w:rPr>
          <w:rFonts w:ascii="Arial" w:hAnsi="Arial"/>
          <w:b/>
          <w:i/>
          <w:color w:val="auto"/>
          <w:sz w:val="18"/>
          <w:szCs w:val="18"/>
        </w:rPr>
        <w:t xml:space="preserve">Uwaga: </w:t>
      </w:r>
    </w:p>
    <w:p w14:paraId="068A5410" w14:textId="77777777" w:rsidR="00220F45" w:rsidRPr="007D178C" w:rsidRDefault="00220F45" w:rsidP="00396B94">
      <w:pPr>
        <w:pStyle w:val="WW-Tekstpodstawowy2"/>
        <w:tabs>
          <w:tab w:val="left" w:pos="1276"/>
        </w:tabs>
        <w:spacing w:line="240" w:lineRule="auto"/>
        <w:ind w:left="709"/>
        <w:jc w:val="both"/>
        <w:rPr>
          <w:rFonts w:ascii="Arial" w:hAnsi="Arial"/>
          <w:color w:val="auto"/>
          <w:sz w:val="18"/>
          <w:szCs w:val="18"/>
        </w:rPr>
      </w:pPr>
      <w:r w:rsidRPr="007D178C">
        <w:rPr>
          <w:rFonts w:ascii="Arial" w:hAnsi="Arial"/>
          <w:b/>
          <w:i/>
          <w:color w:val="auto"/>
          <w:sz w:val="18"/>
          <w:szCs w:val="18"/>
        </w:rPr>
        <w:t>Po rozstrzygnięciu postępowania termin, o których mowa w pkt 1, zostanie określony datą.</w:t>
      </w:r>
    </w:p>
    <w:p w14:paraId="03C7932D" w14:textId="6C5BF27C" w:rsidR="007D67A9" w:rsidRDefault="009C0E2B" w:rsidP="007D67A9">
      <w:pPr>
        <w:spacing w:after="0" w:line="240" w:lineRule="auto"/>
        <w:ind w:left="426" w:hanging="426"/>
        <w:jc w:val="both"/>
        <w:rPr>
          <w:rFonts w:ascii="Arial" w:hAnsi="Arial"/>
          <w:sz w:val="20"/>
          <w:szCs w:val="20"/>
        </w:rPr>
      </w:pPr>
      <w:r>
        <w:rPr>
          <w:rFonts w:ascii="Arial" w:hAnsi="Arial"/>
          <w:sz w:val="20"/>
          <w:szCs w:val="20"/>
        </w:rPr>
        <w:t xml:space="preserve">19. </w:t>
      </w:r>
      <w:r w:rsidR="007D67A9">
        <w:rPr>
          <w:rFonts w:ascii="Arial" w:hAnsi="Arial"/>
          <w:sz w:val="20"/>
          <w:szCs w:val="20"/>
        </w:rPr>
        <w:t>W prz</w:t>
      </w:r>
      <w:r w:rsidR="00220F45">
        <w:rPr>
          <w:rFonts w:ascii="Arial" w:hAnsi="Arial"/>
          <w:sz w:val="20"/>
          <w:szCs w:val="20"/>
        </w:rPr>
        <w:t>y</w:t>
      </w:r>
      <w:r w:rsidR="007D67A9">
        <w:rPr>
          <w:rFonts w:ascii="Arial" w:hAnsi="Arial"/>
          <w:sz w:val="20"/>
          <w:szCs w:val="20"/>
        </w:rPr>
        <w:t xml:space="preserve">padku, gdy na etapie uzyskiwania opinii i dokonywania uzgodnień zajdą zmiany w projekcie budowlanym, Wykonawca zobowiązany będzie przekazać Zamawiającemu poprawiony projekt budowlany, o którym mowa w </w:t>
      </w:r>
      <w:r w:rsidR="00396B94">
        <w:rPr>
          <w:rFonts w:ascii="Arial" w:hAnsi="Arial"/>
          <w:sz w:val="20"/>
          <w:szCs w:val="20"/>
        </w:rPr>
        <w:t>ust.</w:t>
      </w:r>
      <w:r w:rsidR="007D67A9">
        <w:rPr>
          <w:rFonts w:ascii="Arial" w:hAnsi="Arial"/>
          <w:sz w:val="20"/>
          <w:szCs w:val="20"/>
        </w:rPr>
        <w:t xml:space="preserve"> </w:t>
      </w:r>
      <w:r>
        <w:rPr>
          <w:rFonts w:ascii="Arial" w:hAnsi="Arial"/>
          <w:sz w:val="20"/>
          <w:szCs w:val="20"/>
        </w:rPr>
        <w:t>18</w:t>
      </w:r>
      <w:r w:rsidR="00396B94">
        <w:rPr>
          <w:rFonts w:ascii="Arial" w:hAnsi="Arial"/>
          <w:sz w:val="20"/>
          <w:szCs w:val="20"/>
        </w:rPr>
        <w:t xml:space="preserve">, </w:t>
      </w:r>
      <w:r w:rsidR="007D67A9">
        <w:rPr>
          <w:rFonts w:ascii="Arial" w:hAnsi="Arial"/>
          <w:sz w:val="20"/>
          <w:szCs w:val="20"/>
        </w:rPr>
        <w:t xml:space="preserve">pkt 1). </w:t>
      </w:r>
      <w:r w:rsidR="007D67A9" w:rsidRPr="00EB3C36">
        <w:rPr>
          <w:rFonts w:ascii="Arial" w:hAnsi="Arial"/>
          <w:sz w:val="20"/>
          <w:szCs w:val="20"/>
        </w:rPr>
        <w:t xml:space="preserve">Obowiązek ten dotyczy również wszelkich innych projektów, opracowań, dokumentacji i innych przekazanych Zamawiającemu przed uzyskaniem ostatecznej decyzji o pozwoleniu na budowę, jeżeli zmiana wprowadzona w projekcie budowlanym będzie skutkowała koniecznością </w:t>
      </w:r>
      <w:r w:rsidR="007D67A9">
        <w:rPr>
          <w:rFonts w:ascii="Arial" w:hAnsi="Arial"/>
          <w:sz w:val="20"/>
          <w:szCs w:val="20"/>
        </w:rPr>
        <w:t xml:space="preserve">dokonania </w:t>
      </w:r>
      <w:r w:rsidR="007D67A9" w:rsidRPr="00EB3C36">
        <w:rPr>
          <w:rFonts w:ascii="Arial" w:hAnsi="Arial"/>
          <w:sz w:val="20"/>
          <w:szCs w:val="20"/>
        </w:rPr>
        <w:t>zmian w ich treści.</w:t>
      </w:r>
    </w:p>
    <w:p w14:paraId="1A65E304" w14:textId="68320FFD" w:rsidR="007D67A9" w:rsidRDefault="009C0E2B" w:rsidP="007D67A9">
      <w:pPr>
        <w:pStyle w:val="WW-Tekstpodstawowy2"/>
        <w:tabs>
          <w:tab w:val="left" w:pos="1276"/>
        </w:tabs>
        <w:spacing w:line="240" w:lineRule="auto"/>
        <w:ind w:left="426" w:hanging="426"/>
        <w:jc w:val="both"/>
        <w:rPr>
          <w:rFonts w:ascii="Arial" w:hAnsi="Arial"/>
          <w:color w:val="auto"/>
          <w:sz w:val="20"/>
          <w:szCs w:val="20"/>
        </w:rPr>
      </w:pPr>
      <w:r>
        <w:rPr>
          <w:rFonts w:ascii="Arial" w:hAnsi="Arial"/>
          <w:color w:val="auto"/>
          <w:sz w:val="20"/>
          <w:szCs w:val="20"/>
        </w:rPr>
        <w:t xml:space="preserve">20. </w:t>
      </w:r>
      <w:r w:rsidR="007D67A9">
        <w:rPr>
          <w:rFonts w:ascii="Arial" w:hAnsi="Arial"/>
          <w:color w:val="auto"/>
          <w:sz w:val="20"/>
          <w:szCs w:val="20"/>
        </w:rPr>
        <w:t xml:space="preserve">Akceptacji Zamawiającego oraz obowiązkowi przekazania w terminie, o którym mowa w </w:t>
      </w:r>
      <w:r w:rsidR="00396B94">
        <w:rPr>
          <w:rFonts w:ascii="Arial" w:hAnsi="Arial"/>
          <w:color w:val="auto"/>
          <w:sz w:val="20"/>
          <w:szCs w:val="20"/>
        </w:rPr>
        <w:t>ust.</w:t>
      </w:r>
      <w:r w:rsidR="007D67A9">
        <w:rPr>
          <w:rFonts w:ascii="Arial" w:hAnsi="Arial"/>
          <w:color w:val="auto"/>
          <w:sz w:val="20"/>
          <w:szCs w:val="20"/>
        </w:rPr>
        <w:t xml:space="preserve"> </w:t>
      </w:r>
      <w:r>
        <w:rPr>
          <w:rFonts w:ascii="Arial" w:hAnsi="Arial"/>
          <w:color w:val="auto"/>
          <w:sz w:val="20"/>
          <w:szCs w:val="20"/>
        </w:rPr>
        <w:t>18</w:t>
      </w:r>
      <w:r w:rsidR="00396B94">
        <w:rPr>
          <w:rFonts w:ascii="Arial" w:hAnsi="Arial"/>
          <w:color w:val="auto"/>
          <w:sz w:val="20"/>
          <w:szCs w:val="20"/>
        </w:rPr>
        <w:t xml:space="preserve">, </w:t>
      </w:r>
      <w:r w:rsidR="007D67A9">
        <w:rPr>
          <w:rFonts w:ascii="Arial" w:hAnsi="Arial"/>
          <w:color w:val="auto"/>
          <w:sz w:val="20"/>
          <w:szCs w:val="20"/>
        </w:rPr>
        <w:t xml:space="preserve">pkt 1), nie podlega projekt techniczny wchodzący w skład projektu budowlanego, jednakże wówczas Wykonawca zobowiązany jest go przekazać Zamawiającemu, w wymaganej liczbie egzemplarzy, </w:t>
      </w:r>
      <w:r w:rsidR="00396B94">
        <w:rPr>
          <w:rFonts w:ascii="Arial" w:hAnsi="Arial"/>
          <w:color w:val="auto"/>
          <w:sz w:val="20"/>
          <w:szCs w:val="20"/>
        </w:rPr>
        <w:t xml:space="preserve">najpóźniej </w:t>
      </w:r>
      <w:r w:rsidR="007D67A9">
        <w:rPr>
          <w:rFonts w:ascii="Arial" w:hAnsi="Arial"/>
          <w:color w:val="auto"/>
          <w:sz w:val="20"/>
          <w:szCs w:val="20"/>
        </w:rPr>
        <w:t>w terminie przekazania pozwolenia na budowę.</w:t>
      </w:r>
    </w:p>
    <w:p w14:paraId="51C2D6BC" w14:textId="0854B169" w:rsidR="007D67A9" w:rsidRDefault="009C0E2B" w:rsidP="007D67A9">
      <w:pPr>
        <w:pStyle w:val="WW-Tekstpodstawowy2"/>
        <w:tabs>
          <w:tab w:val="left" w:pos="1276"/>
        </w:tabs>
        <w:spacing w:line="240" w:lineRule="auto"/>
        <w:ind w:left="426" w:hanging="426"/>
        <w:jc w:val="both"/>
        <w:rPr>
          <w:rFonts w:ascii="Arial" w:hAnsi="Arial"/>
          <w:color w:val="auto"/>
          <w:sz w:val="20"/>
          <w:szCs w:val="20"/>
        </w:rPr>
      </w:pPr>
      <w:r>
        <w:rPr>
          <w:rFonts w:ascii="Arial" w:hAnsi="Arial"/>
          <w:color w:val="auto"/>
          <w:sz w:val="20"/>
          <w:szCs w:val="20"/>
        </w:rPr>
        <w:t xml:space="preserve">21. </w:t>
      </w:r>
      <w:r w:rsidR="007D67A9">
        <w:rPr>
          <w:rFonts w:ascii="Arial" w:hAnsi="Arial"/>
          <w:color w:val="auto"/>
          <w:sz w:val="20"/>
          <w:szCs w:val="20"/>
        </w:rPr>
        <w:t xml:space="preserve">Akceptacją w formie pisemnej jest także częściowy lub końcowy protokół odbioru, </w:t>
      </w:r>
      <w:r w:rsidR="007D67A9" w:rsidRPr="00E7272D">
        <w:rPr>
          <w:rFonts w:ascii="Arial" w:hAnsi="Arial"/>
          <w:color w:val="auto"/>
          <w:sz w:val="20"/>
          <w:szCs w:val="20"/>
        </w:rPr>
        <w:t xml:space="preserve">o którym </w:t>
      </w:r>
      <w:r w:rsidR="007D67A9" w:rsidRPr="00D32733">
        <w:rPr>
          <w:rFonts w:ascii="Arial" w:hAnsi="Arial"/>
          <w:color w:val="auto"/>
          <w:sz w:val="20"/>
          <w:szCs w:val="20"/>
        </w:rPr>
        <w:t xml:space="preserve">umowa w </w:t>
      </w:r>
      <w:r w:rsidR="007D67A9" w:rsidRPr="00D32733">
        <w:rPr>
          <w:rFonts w:ascii="Arial" w:hAnsi="Arial" w:cs="Arial"/>
          <w:color w:val="auto"/>
          <w:sz w:val="20"/>
          <w:szCs w:val="20"/>
        </w:rPr>
        <w:t>§</w:t>
      </w:r>
      <w:r w:rsidR="007D67A9" w:rsidRPr="00D32733">
        <w:rPr>
          <w:rFonts w:ascii="Arial" w:hAnsi="Arial"/>
          <w:color w:val="auto"/>
          <w:sz w:val="20"/>
          <w:szCs w:val="20"/>
        </w:rPr>
        <w:t xml:space="preserve"> 8</w:t>
      </w:r>
      <w:r w:rsidR="007D67A9">
        <w:rPr>
          <w:rFonts w:ascii="Arial" w:hAnsi="Arial"/>
          <w:color w:val="auto"/>
          <w:sz w:val="20"/>
          <w:szCs w:val="20"/>
        </w:rPr>
        <w:t>.</w:t>
      </w:r>
    </w:p>
    <w:p w14:paraId="3AB4D2AC" w14:textId="129CDB69" w:rsidR="007D67A9" w:rsidRDefault="009C0E2B" w:rsidP="007D67A9">
      <w:pPr>
        <w:pStyle w:val="WW-Tekstpodstawowy2"/>
        <w:tabs>
          <w:tab w:val="left" w:pos="567"/>
        </w:tabs>
        <w:spacing w:line="240" w:lineRule="auto"/>
        <w:ind w:left="426" w:hanging="426"/>
        <w:jc w:val="both"/>
        <w:rPr>
          <w:rFonts w:ascii="Arial" w:eastAsia="Times New Roman" w:hAnsi="Arial" w:cs="Arial"/>
          <w:sz w:val="20"/>
          <w:szCs w:val="20"/>
        </w:rPr>
      </w:pPr>
      <w:r>
        <w:rPr>
          <w:rFonts w:ascii="Arial" w:eastAsia="Times New Roman" w:hAnsi="Arial" w:cs="Arial"/>
          <w:sz w:val="20"/>
          <w:szCs w:val="20"/>
        </w:rPr>
        <w:t xml:space="preserve">22. </w:t>
      </w:r>
      <w:r w:rsidR="007D67A9">
        <w:rPr>
          <w:rFonts w:ascii="Arial" w:eastAsia="Times New Roman" w:hAnsi="Arial" w:cs="Arial"/>
          <w:sz w:val="20"/>
          <w:szCs w:val="20"/>
        </w:rPr>
        <w:t>Wszelkie koszty związane z opracowaniem kompletnej dokumentacji projektowej, jej uzgodnieniem, uzyskaniem pozwolenia na budowę i inne ponosi Wykonawca.</w:t>
      </w:r>
    </w:p>
    <w:p w14:paraId="4602EB4C" w14:textId="77777777" w:rsidR="00DD2B09" w:rsidRPr="007D178C" w:rsidRDefault="00DD2B09" w:rsidP="00663BEF">
      <w:pPr>
        <w:pStyle w:val="WW-Tekstpodstawowy2"/>
        <w:tabs>
          <w:tab w:val="left" w:pos="567"/>
        </w:tabs>
        <w:spacing w:line="240" w:lineRule="auto"/>
        <w:ind w:left="426" w:hanging="426"/>
        <w:jc w:val="center"/>
        <w:rPr>
          <w:rFonts w:ascii="Arial" w:hAnsi="Arial"/>
          <w:b/>
          <w:sz w:val="12"/>
          <w:szCs w:val="12"/>
        </w:rPr>
      </w:pPr>
    </w:p>
    <w:p w14:paraId="7909A224" w14:textId="77777777" w:rsidR="00663BEF" w:rsidRDefault="00663BEF" w:rsidP="00663BEF">
      <w:pPr>
        <w:pStyle w:val="WW-Tekstpodstawowy2"/>
        <w:tabs>
          <w:tab w:val="left" w:pos="567"/>
        </w:tabs>
        <w:spacing w:line="240" w:lineRule="auto"/>
        <w:ind w:left="426" w:hanging="426"/>
        <w:jc w:val="center"/>
        <w:rPr>
          <w:rFonts w:ascii="Arial" w:hAnsi="Arial"/>
          <w:b/>
          <w:color w:val="auto"/>
          <w:sz w:val="20"/>
          <w:szCs w:val="20"/>
        </w:rPr>
      </w:pPr>
      <w:r>
        <w:rPr>
          <w:rFonts w:ascii="Arial" w:hAnsi="Arial"/>
          <w:b/>
          <w:sz w:val="20"/>
          <w:szCs w:val="20"/>
        </w:rPr>
        <w:t xml:space="preserve">Zasady wykonania </w:t>
      </w:r>
      <w:r>
        <w:rPr>
          <w:rFonts w:ascii="Arial" w:hAnsi="Arial"/>
          <w:b/>
          <w:color w:val="auto"/>
          <w:sz w:val="20"/>
          <w:szCs w:val="20"/>
        </w:rPr>
        <w:t>Specyfikacji Technicznych Wykonania i Odbioru Robót Budowlanych</w:t>
      </w:r>
    </w:p>
    <w:p w14:paraId="019E2FA0" w14:textId="77777777" w:rsidR="00663BEF" w:rsidRDefault="00663BEF" w:rsidP="00663BEF">
      <w:pPr>
        <w:pStyle w:val="WW-Tekstpodstawowy2"/>
        <w:spacing w:line="240" w:lineRule="auto"/>
        <w:ind w:left="993" w:hanging="993"/>
        <w:jc w:val="center"/>
        <w:rPr>
          <w:rFonts w:ascii="Arial" w:hAnsi="Arial"/>
          <w:b/>
          <w:color w:val="auto"/>
          <w:sz w:val="20"/>
          <w:szCs w:val="20"/>
        </w:rPr>
      </w:pPr>
      <w:r>
        <w:rPr>
          <w:rFonts w:ascii="Arial" w:hAnsi="Arial"/>
          <w:b/>
          <w:color w:val="auto"/>
          <w:sz w:val="20"/>
          <w:szCs w:val="20"/>
        </w:rPr>
        <w:t>(STWiORB)</w:t>
      </w:r>
    </w:p>
    <w:p w14:paraId="2C95BA02" w14:textId="77777777" w:rsidR="00663BEF" w:rsidRDefault="00663BEF" w:rsidP="00663BEF">
      <w:pPr>
        <w:spacing w:after="0" w:line="240" w:lineRule="auto"/>
        <w:jc w:val="center"/>
        <w:rPr>
          <w:rFonts w:ascii="Arial" w:hAnsi="Arial"/>
          <w:b/>
          <w:sz w:val="20"/>
          <w:szCs w:val="20"/>
        </w:rPr>
      </w:pPr>
      <w:r w:rsidRPr="00216411">
        <w:rPr>
          <w:rFonts w:ascii="Arial" w:hAnsi="Arial"/>
          <w:b/>
          <w:sz w:val="20"/>
          <w:szCs w:val="20"/>
        </w:rPr>
        <w:t xml:space="preserve">§ </w:t>
      </w:r>
      <w:r>
        <w:rPr>
          <w:rFonts w:ascii="Arial" w:hAnsi="Arial"/>
          <w:b/>
          <w:sz w:val="20"/>
          <w:szCs w:val="20"/>
        </w:rPr>
        <w:t>4</w:t>
      </w:r>
    </w:p>
    <w:p w14:paraId="070DB101" w14:textId="77777777" w:rsidR="00663BEF" w:rsidRDefault="00663BEF" w:rsidP="00663BEF">
      <w:pPr>
        <w:pStyle w:val="WW-Tekstpodstawowy2"/>
        <w:spacing w:line="240" w:lineRule="auto"/>
        <w:ind w:left="284" w:hanging="284"/>
        <w:jc w:val="both"/>
        <w:rPr>
          <w:rFonts w:ascii="Arial" w:hAnsi="Arial"/>
          <w:color w:val="auto"/>
          <w:sz w:val="20"/>
          <w:szCs w:val="20"/>
        </w:rPr>
      </w:pPr>
      <w:r>
        <w:rPr>
          <w:rFonts w:ascii="Arial" w:hAnsi="Arial"/>
          <w:color w:val="auto"/>
          <w:sz w:val="20"/>
          <w:szCs w:val="20"/>
        </w:rPr>
        <w:t>1</w:t>
      </w:r>
      <w:r w:rsidRPr="006F2ED4">
        <w:rPr>
          <w:rFonts w:ascii="Arial" w:hAnsi="Arial"/>
          <w:color w:val="auto"/>
          <w:sz w:val="20"/>
          <w:szCs w:val="20"/>
        </w:rPr>
        <w:t>.</w:t>
      </w:r>
      <w:r>
        <w:rPr>
          <w:rFonts w:ascii="Arial" w:hAnsi="Arial"/>
          <w:color w:val="auto"/>
          <w:sz w:val="20"/>
          <w:szCs w:val="20"/>
        </w:rPr>
        <w:t xml:space="preserve"> Specyfikacja Techniczna Wykonania i Odbioru Robót Budowlanych, w skrócie „STWiORB”, winna stanowić opracowanie zawierające w szczególności zbiór wymagań, który jest niezbędny do określenia jakości i standardu wykonanych robót, w zakresie sposobu wykonania robót budowlanych, właściwości wyrobów budowlanych oraz oceny prawidłowości wykonania poszczególnych robót.</w:t>
      </w:r>
    </w:p>
    <w:p w14:paraId="334C1CEA" w14:textId="77777777" w:rsidR="00663BEF" w:rsidRPr="006F2ED4" w:rsidRDefault="00663BEF" w:rsidP="00663BEF">
      <w:pPr>
        <w:pStyle w:val="WW-Tekstpodstawowy2"/>
        <w:spacing w:line="240" w:lineRule="auto"/>
        <w:ind w:left="284" w:hanging="284"/>
        <w:jc w:val="both"/>
        <w:rPr>
          <w:rFonts w:ascii="Arial" w:hAnsi="Arial"/>
          <w:color w:val="auto"/>
          <w:sz w:val="20"/>
          <w:szCs w:val="20"/>
        </w:rPr>
      </w:pPr>
      <w:r>
        <w:rPr>
          <w:rFonts w:ascii="Arial" w:hAnsi="Arial"/>
          <w:color w:val="auto"/>
          <w:sz w:val="20"/>
          <w:szCs w:val="20"/>
        </w:rPr>
        <w:t>2. Wykonawca zobowiązuje się wykonać STWiORB zgodnie z zasadami współczesnej wiedzy technicznej, obowiązującymi przepisami, normami i normatywami.</w:t>
      </w:r>
    </w:p>
    <w:p w14:paraId="09FDF8EB" w14:textId="77777777" w:rsidR="00663BEF" w:rsidRPr="00732166" w:rsidRDefault="00663BEF" w:rsidP="00663BEF">
      <w:pPr>
        <w:pStyle w:val="WW-Tekstpodstawowy2"/>
        <w:spacing w:line="240" w:lineRule="auto"/>
        <w:ind w:left="284" w:hanging="284"/>
        <w:jc w:val="both"/>
        <w:rPr>
          <w:rFonts w:ascii="Arial" w:hAnsi="Arial" w:cs="Arial"/>
          <w:color w:val="auto"/>
          <w:sz w:val="20"/>
          <w:szCs w:val="20"/>
        </w:rPr>
      </w:pPr>
      <w:r>
        <w:rPr>
          <w:rFonts w:ascii="Arial" w:eastAsia="Times New Roman" w:hAnsi="Arial" w:cs="Arial"/>
          <w:sz w:val="20"/>
          <w:szCs w:val="20"/>
        </w:rPr>
        <w:t xml:space="preserve">3. STWiORB musi spełniać wymagania </w:t>
      </w:r>
      <w:r>
        <w:rPr>
          <w:rFonts w:ascii="Arial" w:hAnsi="Arial" w:cs="Arial"/>
          <w:sz w:val="20"/>
          <w:szCs w:val="20"/>
        </w:rPr>
        <w:t>Rozporządzenia</w:t>
      </w:r>
      <w:r w:rsidRPr="00C164D2">
        <w:rPr>
          <w:rFonts w:ascii="Arial" w:hAnsi="Arial" w:cs="Arial"/>
          <w:sz w:val="20"/>
          <w:szCs w:val="20"/>
        </w:rPr>
        <w:t xml:space="preserve"> </w:t>
      </w:r>
      <w:r w:rsidRPr="00B13881">
        <w:rPr>
          <w:rFonts w:ascii="Arial" w:hAnsi="Arial" w:cs="Arial"/>
          <w:color w:val="auto"/>
          <w:sz w:val="20"/>
          <w:szCs w:val="20"/>
        </w:rPr>
        <w:t>Ministra Rozwoju i Technologii z dnia 20 grudnia 2021r</w:t>
      </w:r>
      <w:r>
        <w:rPr>
          <w:rFonts w:ascii="Arial" w:hAnsi="Arial" w:cs="Arial"/>
          <w:sz w:val="20"/>
          <w:szCs w:val="20"/>
        </w:rPr>
        <w:t>.</w:t>
      </w:r>
      <w:r w:rsidRPr="00C164D2">
        <w:rPr>
          <w:rFonts w:ascii="Arial" w:hAnsi="Arial" w:cs="Arial"/>
          <w:sz w:val="20"/>
          <w:szCs w:val="20"/>
        </w:rPr>
        <w:t xml:space="preserve"> w sprawie </w:t>
      </w:r>
      <w:r>
        <w:rPr>
          <w:rFonts w:ascii="Arial" w:hAnsi="Arial" w:cs="Arial"/>
          <w:sz w:val="20"/>
          <w:szCs w:val="20"/>
        </w:rPr>
        <w:t xml:space="preserve">szczegółowego </w:t>
      </w:r>
      <w:r w:rsidRPr="00C164D2">
        <w:rPr>
          <w:rFonts w:ascii="Arial" w:hAnsi="Arial" w:cs="Arial"/>
          <w:sz w:val="20"/>
          <w:szCs w:val="20"/>
        </w:rPr>
        <w:t>zakresu i formy dokumentacji projektowej, specyfikacji technicznych wykonania i odbioru robót budowlanych oraz programu funkcjonalno-</w:t>
      </w:r>
      <w:r w:rsidRPr="00732166">
        <w:rPr>
          <w:rFonts w:ascii="Arial" w:hAnsi="Arial" w:cs="Arial"/>
          <w:color w:val="auto"/>
          <w:sz w:val="20"/>
          <w:szCs w:val="20"/>
        </w:rPr>
        <w:t>użytkowego (Dz. U. z 2021. poz. 2454).</w:t>
      </w:r>
    </w:p>
    <w:p w14:paraId="6F42F82B" w14:textId="405899FC" w:rsidR="00663BEF" w:rsidRDefault="00663BEF" w:rsidP="00663BEF">
      <w:pPr>
        <w:pStyle w:val="WW-Tekstpodstawowy2"/>
        <w:spacing w:line="240" w:lineRule="auto"/>
        <w:ind w:left="284" w:hanging="284"/>
        <w:jc w:val="both"/>
        <w:rPr>
          <w:rFonts w:ascii="Arial" w:hAnsi="Arial" w:cs="Arial"/>
          <w:sz w:val="20"/>
          <w:szCs w:val="20"/>
        </w:rPr>
      </w:pPr>
      <w:r w:rsidRPr="00732166">
        <w:rPr>
          <w:rFonts w:ascii="Arial" w:hAnsi="Arial" w:cs="Arial"/>
          <w:color w:val="auto"/>
          <w:sz w:val="20"/>
          <w:szCs w:val="20"/>
        </w:rPr>
        <w:t xml:space="preserve">4. STWiORB należy wykonać </w:t>
      </w:r>
      <w:r w:rsidRPr="006F6E62">
        <w:rPr>
          <w:rFonts w:ascii="Arial" w:hAnsi="Arial" w:cs="Arial"/>
          <w:color w:val="auto"/>
          <w:sz w:val="20"/>
          <w:szCs w:val="20"/>
        </w:rPr>
        <w:t>w 2</w:t>
      </w:r>
      <w:r w:rsidRPr="00732166">
        <w:rPr>
          <w:rFonts w:ascii="Arial" w:hAnsi="Arial" w:cs="Arial"/>
          <w:color w:val="auto"/>
          <w:sz w:val="20"/>
          <w:szCs w:val="20"/>
        </w:rPr>
        <w:t xml:space="preserve"> egz. w formie </w:t>
      </w:r>
      <w:r>
        <w:rPr>
          <w:rFonts w:ascii="Arial" w:hAnsi="Arial" w:cs="Arial"/>
          <w:color w:val="auto"/>
          <w:sz w:val="20"/>
          <w:szCs w:val="20"/>
        </w:rPr>
        <w:t>papierowej</w:t>
      </w:r>
      <w:r w:rsidRPr="00732166">
        <w:rPr>
          <w:rFonts w:ascii="Arial" w:hAnsi="Arial" w:cs="Arial"/>
          <w:color w:val="auto"/>
          <w:sz w:val="20"/>
          <w:szCs w:val="20"/>
        </w:rPr>
        <w:t xml:space="preserve"> oraz w 1 egz. w formie elektronicznej </w:t>
      </w:r>
      <w:r>
        <w:rPr>
          <w:rFonts w:ascii="Arial" w:hAnsi="Arial" w:cs="Arial"/>
          <w:sz w:val="20"/>
          <w:szCs w:val="20"/>
        </w:rPr>
        <w:t>(</w:t>
      </w:r>
      <w:r>
        <w:rPr>
          <w:rFonts w:ascii="Arial" w:hAnsi="Arial"/>
          <w:sz w:val="20"/>
          <w:szCs w:val="20"/>
        </w:rPr>
        <w:t>USB)</w:t>
      </w:r>
      <w:r w:rsidR="00D411C8">
        <w:rPr>
          <w:rFonts w:ascii="Arial" w:hAnsi="Arial"/>
          <w:sz w:val="20"/>
          <w:szCs w:val="20"/>
        </w:rPr>
        <w:t>.</w:t>
      </w:r>
    </w:p>
    <w:p w14:paraId="773772EE" w14:textId="77777777" w:rsidR="00663BEF" w:rsidRDefault="00663BEF" w:rsidP="00663BEF">
      <w:pPr>
        <w:pStyle w:val="WW-Tekstpodstawowy2"/>
        <w:spacing w:line="240" w:lineRule="auto"/>
        <w:ind w:left="284" w:hanging="284"/>
        <w:jc w:val="both"/>
        <w:rPr>
          <w:rFonts w:ascii="Arial" w:hAnsi="Arial" w:cs="Arial"/>
          <w:sz w:val="20"/>
          <w:szCs w:val="20"/>
        </w:rPr>
      </w:pPr>
      <w:r>
        <w:rPr>
          <w:rFonts w:ascii="Arial" w:hAnsi="Arial" w:cs="Arial"/>
          <w:sz w:val="20"/>
          <w:szCs w:val="20"/>
        </w:rPr>
        <w:t xml:space="preserve">5. Dwa egzemplarze specyfikacji technicznej wykonania i odbioru robót budowlanych w formie pisemnej i jeden w formie elektronicznej Wykonawca wykona i przekaże Zamawiającemu </w:t>
      </w:r>
      <w:r>
        <w:rPr>
          <w:rFonts w:ascii="Arial" w:hAnsi="Arial"/>
          <w:color w:val="auto"/>
          <w:sz w:val="20"/>
          <w:szCs w:val="20"/>
        </w:rPr>
        <w:t>w terminie przekazania ostatecznej decyzji o pozwoleniu na budowę.</w:t>
      </w:r>
    </w:p>
    <w:p w14:paraId="25410CDF" w14:textId="77777777" w:rsidR="00663BEF" w:rsidRDefault="00663BEF" w:rsidP="00663BEF">
      <w:pPr>
        <w:pStyle w:val="WW-Tekstpodstawowy2"/>
        <w:spacing w:line="240" w:lineRule="auto"/>
        <w:ind w:left="284" w:hanging="284"/>
        <w:jc w:val="both"/>
        <w:rPr>
          <w:rFonts w:ascii="Arial" w:hAnsi="Arial" w:cs="Arial"/>
          <w:sz w:val="20"/>
          <w:szCs w:val="20"/>
        </w:rPr>
      </w:pPr>
      <w:r>
        <w:rPr>
          <w:rFonts w:ascii="Arial" w:hAnsi="Arial" w:cs="Arial"/>
          <w:sz w:val="20"/>
          <w:szCs w:val="20"/>
        </w:rPr>
        <w:t>6. Wszelkie koszty związane z wykonaniem STWiORB ponosi Wykonawca.</w:t>
      </w:r>
    </w:p>
    <w:p w14:paraId="4B979CF4" w14:textId="77777777" w:rsidR="00396B94" w:rsidRDefault="00396B94" w:rsidP="00663BEF">
      <w:pPr>
        <w:pStyle w:val="WW-Tekstpodstawowy2"/>
        <w:spacing w:line="240" w:lineRule="auto"/>
        <w:ind w:left="993" w:hanging="993"/>
        <w:jc w:val="center"/>
        <w:rPr>
          <w:rFonts w:ascii="Arial" w:hAnsi="Arial"/>
          <w:b/>
          <w:sz w:val="12"/>
          <w:szCs w:val="12"/>
        </w:rPr>
      </w:pPr>
    </w:p>
    <w:p w14:paraId="38772C5B" w14:textId="77777777" w:rsidR="004F2093" w:rsidRDefault="004F2093" w:rsidP="00663BEF">
      <w:pPr>
        <w:pStyle w:val="WW-Tekstpodstawowy2"/>
        <w:spacing w:line="240" w:lineRule="auto"/>
        <w:ind w:left="993" w:hanging="993"/>
        <w:jc w:val="center"/>
        <w:rPr>
          <w:rFonts w:ascii="Arial" w:hAnsi="Arial"/>
          <w:b/>
          <w:sz w:val="12"/>
          <w:szCs w:val="12"/>
        </w:rPr>
      </w:pPr>
    </w:p>
    <w:p w14:paraId="07FEB8D3" w14:textId="77777777" w:rsidR="004F2093" w:rsidRDefault="004F2093" w:rsidP="00663BEF">
      <w:pPr>
        <w:pStyle w:val="WW-Tekstpodstawowy2"/>
        <w:spacing w:line="240" w:lineRule="auto"/>
        <w:ind w:left="993" w:hanging="993"/>
        <w:jc w:val="center"/>
        <w:rPr>
          <w:rFonts w:ascii="Arial" w:hAnsi="Arial"/>
          <w:b/>
          <w:sz w:val="12"/>
          <w:szCs w:val="12"/>
        </w:rPr>
      </w:pPr>
    </w:p>
    <w:p w14:paraId="126D2398" w14:textId="77777777" w:rsidR="00663BEF" w:rsidRDefault="00663BEF" w:rsidP="00663BEF">
      <w:pPr>
        <w:pStyle w:val="WW-Tekstpodstawowy2"/>
        <w:spacing w:line="240" w:lineRule="auto"/>
        <w:ind w:left="993" w:hanging="993"/>
        <w:jc w:val="center"/>
        <w:rPr>
          <w:rFonts w:ascii="Arial" w:hAnsi="Arial"/>
          <w:b/>
          <w:color w:val="auto"/>
          <w:sz w:val="20"/>
          <w:szCs w:val="20"/>
        </w:rPr>
      </w:pPr>
      <w:r>
        <w:rPr>
          <w:rFonts w:ascii="Arial" w:hAnsi="Arial"/>
          <w:b/>
          <w:sz w:val="20"/>
          <w:szCs w:val="20"/>
        </w:rPr>
        <w:lastRenderedPageBreak/>
        <w:t>Zobowiązania i oświadczenia Wykonawcy</w:t>
      </w:r>
    </w:p>
    <w:p w14:paraId="7FFB47B8" w14:textId="77777777" w:rsidR="00663BEF" w:rsidRDefault="00663BEF" w:rsidP="00663BEF">
      <w:pPr>
        <w:spacing w:after="0" w:line="240" w:lineRule="auto"/>
        <w:jc w:val="center"/>
        <w:rPr>
          <w:rFonts w:ascii="Arial" w:hAnsi="Arial"/>
          <w:b/>
          <w:sz w:val="20"/>
          <w:szCs w:val="20"/>
        </w:rPr>
      </w:pPr>
      <w:r w:rsidRPr="00216411">
        <w:rPr>
          <w:rFonts w:ascii="Arial" w:hAnsi="Arial"/>
          <w:b/>
          <w:sz w:val="20"/>
          <w:szCs w:val="20"/>
        </w:rPr>
        <w:t xml:space="preserve">§ </w:t>
      </w:r>
      <w:r>
        <w:rPr>
          <w:rFonts w:ascii="Arial" w:hAnsi="Arial"/>
          <w:b/>
          <w:sz w:val="20"/>
          <w:szCs w:val="20"/>
        </w:rPr>
        <w:t>5</w:t>
      </w:r>
    </w:p>
    <w:p w14:paraId="65FB6550" w14:textId="77777777" w:rsidR="00663BEF" w:rsidRDefault="00663BEF" w:rsidP="00663BEF">
      <w:pPr>
        <w:spacing w:after="0" w:line="240" w:lineRule="auto"/>
        <w:ind w:left="284" w:hanging="284"/>
        <w:jc w:val="both"/>
        <w:rPr>
          <w:rFonts w:ascii="Arial" w:hAnsi="Arial"/>
          <w:sz w:val="20"/>
          <w:szCs w:val="20"/>
        </w:rPr>
      </w:pPr>
      <w:r>
        <w:rPr>
          <w:rFonts w:ascii="Arial" w:hAnsi="Arial"/>
          <w:sz w:val="20"/>
          <w:szCs w:val="20"/>
        </w:rPr>
        <w:t>1. Wykonawca oświadcza, że:</w:t>
      </w:r>
    </w:p>
    <w:p w14:paraId="786A977C" w14:textId="5F0D0356" w:rsidR="00663BEF" w:rsidRDefault="00663BEF" w:rsidP="00663BEF">
      <w:pPr>
        <w:spacing w:after="0" w:line="240" w:lineRule="auto"/>
        <w:ind w:left="567" w:hanging="283"/>
        <w:jc w:val="both"/>
        <w:rPr>
          <w:rFonts w:ascii="Arial" w:hAnsi="Arial"/>
          <w:sz w:val="20"/>
          <w:szCs w:val="20"/>
        </w:rPr>
      </w:pPr>
      <w:r>
        <w:rPr>
          <w:rFonts w:ascii="Arial" w:hAnsi="Arial"/>
          <w:sz w:val="20"/>
          <w:szCs w:val="20"/>
        </w:rPr>
        <w:t xml:space="preserve">1) zapoznał się </w:t>
      </w:r>
      <w:r w:rsidR="00011EC9">
        <w:rPr>
          <w:rFonts w:ascii="Arial" w:hAnsi="Arial"/>
          <w:sz w:val="20"/>
          <w:szCs w:val="20"/>
        </w:rPr>
        <w:t xml:space="preserve">z koncepcją </w:t>
      </w:r>
      <w:r w:rsidR="00396B94">
        <w:rPr>
          <w:rFonts w:ascii="Arial" w:hAnsi="Arial"/>
          <w:sz w:val="20"/>
          <w:szCs w:val="20"/>
        </w:rPr>
        <w:t xml:space="preserve">architektoniczno-budowlaną budowy </w:t>
      </w:r>
      <w:r w:rsidR="00D411C8">
        <w:rPr>
          <w:rFonts w:ascii="Arial" w:hAnsi="Arial"/>
          <w:sz w:val="20"/>
          <w:szCs w:val="20"/>
        </w:rPr>
        <w:t>węzła przesiadkowego</w:t>
      </w:r>
      <w:r w:rsidR="00845CAA">
        <w:rPr>
          <w:rFonts w:ascii="Arial" w:hAnsi="Arial"/>
          <w:sz w:val="20"/>
          <w:szCs w:val="20"/>
        </w:rPr>
        <w:t xml:space="preserve"> </w:t>
      </w:r>
      <w:r w:rsidR="0049325B">
        <w:rPr>
          <w:rFonts w:ascii="Arial" w:hAnsi="Arial"/>
          <w:sz w:val="20"/>
          <w:szCs w:val="20"/>
        </w:rPr>
        <w:t>wraz z wizualizacją</w:t>
      </w:r>
      <w:r w:rsidR="00011EC9">
        <w:rPr>
          <w:rFonts w:ascii="Arial" w:hAnsi="Arial"/>
          <w:sz w:val="20"/>
          <w:szCs w:val="20"/>
        </w:rPr>
        <w:t xml:space="preserve">, </w:t>
      </w:r>
      <w:r>
        <w:rPr>
          <w:rFonts w:ascii="Arial" w:hAnsi="Arial"/>
          <w:sz w:val="20"/>
          <w:szCs w:val="20"/>
        </w:rPr>
        <w:t xml:space="preserve">założeniami wykonania </w:t>
      </w:r>
      <w:r w:rsidR="00A23E37">
        <w:rPr>
          <w:rFonts w:ascii="Arial" w:hAnsi="Arial"/>
          <w:sz w:val="20"/>
          <w:szCs w:val="20"/>
        </w:rPr>
        <w:t>p</w:t>
      </w:r>
      <w:r>
        <w:rPr>
          <w:rFonts w:ascii="Arial" w:hAnsi="Arial"/>
          <w:sz w:val="20"/>
          <w:szCs w:val="20"/>
        </w:rPr>
        <w:t xml:space="preserve">rzedmiotu </w:t>
      </w:r>
      <w:r w:rsidR="00A23E37">
        <w:rPr>
          <w:rFonts w:ascii="Arial" w:hAnsi="Arial"/>
          <w:sz w:val="20"/>
          <w:szCs w:val="20"/>
        </w:rPr>
        <w:t>u</w:t>
      </w:r>
      <w:r>
        <w:rPr>
          <w:rFonts w:ascii="Arial" w:hAnsi="Arial"/>
          <w:sz w:val="20"/>
          <w:szCs w:val="20"/>
        </w:rPr>
        <w:t xml:space="preserve">mowy określonymi w opisie przedmiotu zamówienia oraz pozostałych dokumentach udostępnionych przez Zamawiającego na etapie postepowania o udzielenie zamówienia i nie zgłasza do nich uwag oraz zobowiązuje się do wykonania umowy zgodnie </w:t>
      </w:r>
      <w:r w:rsidR="00011EC9">
        <w:rPr>
          <w:rFonts w:ascii="Arial" w:hAnsi="Arial"/>
          <w:sz w:val="20"/>
          <w:szCs w:val="20"/>
        </w:rPr>
        <w:t xml:space="preserve">z koncepcją </w:t>
      </w:r>
      <w:r w:rsidR="00396B94">
        <w:rPr>
          <w:rFonts w:ascii="Arial" w:hAnsi="Arial"/>
          <w:sz w:val="20"/>
          <w:szCs w:val="20"/>
        </w:rPr>
        <w:t>architektoniczno-budowlaną</w:t>
      </w:r>
      <w:r w:rsidR="00845CAA">
        <w:rPr>
          <w:rFonts w:ascii="Arial" w:hAnsi="Arial"/>
          <w:sz w:val="20"/>
          <w:szCs w:val="20"/>
        </w:rPr>
        <w:t xml:space="preserve"> </w:t>
      </w:r>
      <w:r w:rsidR="00011EC9">
        <w:rPr>
          <w:rFonts w:ascii="Arial" w:hAnsi="Arial"/>
          <w:sz w:val="20"/>
          <w:szCs w:val="20"/>
        </w:rPr>
        <w:t xml:space="preserve">oraz </w:t>
      </w:r>
      <w:r>
        <w:rPr>
          <w:rFonts w:ascii="Arial" w:hAnsi="Arial"/>
          <w:sz w:val="20"/>
          <w:szCs w:val="20"/>
        </w:rPr>
        <w:t>tymi założeniami,</w:t>
      </w:r>
    </w:p>
    <w:p w14:paraId="2C425FB1" w14:textId="77777777" w:rsidR="00663BEF" w:rsidRDefault="00663BEF" w:rsidP="00663BEF">
      <w:pPr>
        <w:spacing w:after="0" w:line="240" w:lineRule="auto"/>
        <w:ind w:left="567" w:hanging="283"/>
        <w:jc w:val="both"/>
        <w:rPr>
          <w:rFonts w:ascii="Arial" w:hAnsi="Arial"/>
          <w:sz w:val="20"/>
          <w:szCs w:val="20"/>
        </w:rPr>
      </w:pPr>
      <w:r>
        <w:rPr>
          <w:rFonts w:ascii="Arial" w:hAnsi="Arial"/>
          <w:sz w:val="20"/>
          <w:szCs w:val="20"/>
        </w:rPr>
        <w:t>2) z</w:t>
      </w:r>
      <w:r w:rsidRPr="00D10469">
        <w:rPr>
          <w:rFonts w:ascii="Arial" w:hAnsi="Arial"/>
          <w:sz w:val="20"/>
          <w:szCs w:val="20"/>
        </w:rPr>
        <w:t xml:space="preserve">nane są mu wszelkie techniczne, prawne, urbanistyczne i architektoniczne uwarunkowania dotyczące jego zobowiązań w stosunku do Zamawiającego, </w:t>
      </w:r>
    </w:p>
    <w:p w14:paraId="095DD5A8" w14:textId="77777777" w:rsidR="00663BEF" w:rsidRDefault="00663BEF" w:rsidP="00663BEF">
      <w:pPr>
        <w:spacing w:after="0" w:line="240" w:lineRule="auto"/>
        <w:ind w:left="567" w:hanging="283"/>
        <w:jc w:val="both"/>
        <w:rPr>
          <w:rFonts w:ascii="Arial" w:hAnsi="Arial"/>
          <w:sz w:val="20"/>
          <w:szCs w:val="20"/>
        </w:rPr>
      </w:pPr>
      <w:r>
        <w:rPr>
          <w:rFonts w:ascii="Arial" w:hAnsi="Arial"/>
          <w:sz w:val="20"/>
          <w:szCs w:val="20"/>
        </w:rPr>
        <w:t>3) p</w:t>
      </w:r>
      <w:r w:rsidRPr="00D10469">
        <w:rPr>
          <w:rFonts w:ascii="Arial" w:hAnsi="Arial"/>
          <w:sz w:val="20"/>
          <w:szCs w:val="20"/>
        </w:rPr>
        <w:t xml:space="preserve">osiada </w:t>
      </w:r>
      <w:r>
        <w:rPr>
          <w:rFonts w:ascii="Arial" w:hAnsi="Arial"/>
          <w:sz w:val="20"/>
          <w:szCs w:val="20"/>
        </w:rPr>
        <w:t xml:space="preserve">wiedzę, doświadczenie, potencjał sprzętowy, ekonomiczny i kadrowy niezbędny do wykonania </w:t>
      </w:r>
      <w:r w:rsidR="00A23E37">
        <w:rPr>
          <w:rFonts w:ascii="Arial" w:hAnsi="Arial"/>
          <w:sz w:val="20"/>
          <w:szCs w:val="20"/>
        </w:rPr>
        <w:t>p</w:t>
      </w:r>
      <w:r>
        <w:rPr>
          <w:rFonts w:ascii="Arial" w:hAnsi="Arial"/>
          <w:sz w:val="20"/>
          <w:szCs w:val="20"/>
        </w:rPr>
        <w:t xml:space="preserve">rzedmiotu </w:t>
      </w:r>
      <w:r w:rsidR="00A23E37">
        <w:rPr>
          <w:rFonts w:ascii="Arial" w:hAnsi="Arial"/>
          <w:sz w:val="20"/>
          <w:szCs w:val="20"/>
        </w:rPr>
        <w:t>u</w:t>
      </w:r>
      <w:r>
        <w:rPr>
          <w:rFonts w:ascii="Arial" w:hAnsi="Arial"/>
          <w:sz w:val="20"/>
          <w:szCs w:val="20"/>
        </w:rPr>
        <w:t xml:space="preserve">mowy, </w:t>
      </w:r>
      <w:r w:rsidRPr="00D10469">
        <w:rPr>
          <w:rFonts w:ascii="Arial" w:hAnsi="Arial"/>
          <w:sz w:val="20"/>
          <w:szCs w:val="20"/>
        </w:rPr>
        <w:t>niezbędne kwalifikacje i uprawnienia</w:t>
      </w:r>
      <w:r>
        <w:rPr>
          <w:rFonts w:ascii="Arial" w:hAnsi="Arial"/>
          <w:sz w:val="20"/>
          <w:szCs w:val="20"/>
        </w:rPr>
        <w:t>,</w:t>
      </w:r>
    </w:p>
    <w:p w14:paraId="6FDA4507" w14:textId="77777777" w:rsidR="00663BEF" w:rsidRDefault="00663BEF" w:rsidP="00663BEF">
      <w:pPr>
        <w:spacing w:after="0" w:line="240" w:lineRule="auto"/>
        <w:ind w:left="567" w:hanging="283"/>
        <w:jc w:val="both"/>
        <w:rPr>
          <w:rFonts w:ascii="Arial" w:hAnsi="Arial"/>
          <w:sz w:val="20"/>
          <w:szCs w:val="20"/>
        </w:rPr>
      </w:pPr>
      <w:r>
        <w:rPr>
          <w:rFonts w:ascii="Arial" w:hAnsi="Arial"/>
          <w:sz w:val="20"/>
          <w:szCs w:val="20"/>
        </w:rPr>
        <w:t>4) zapoznał się z terenem</w:t>
      </w:r>
      <w:r w:rsidRPr="00D10469">
        <w:rPr>
          <w:rFonts w:ascii="Arial" w:hAnsi="Arial"/>
          <w:sz w:val="20"/>
          <w:szCs w:val="20"/>
        </w:rPr>
        <w:t xml:space="preserve">, </w:t>
      </w:r>
      <w:r>
        <w:rPr>
          <w:rFonts w:ascii="Arial" w:hAnsi="Arial"/>
          <w:sz w:val="20"/>
          <w:szCs w:val="20"/>
        </w:rPr>
        <w:t xml:space="preserve">którego dotyczyć będzie sporządzony projekt </w:t>
      </w:r>
      <w:r w:rsidRPr="00D10469">
        <w:rPr>
          <w:rFonts w:ascii="Arial" w:hAnsi="Arial"/>
          <w:sz w:val="20"/>
          <w:szCs w:val="20"/>
        </w:rPr>
        <w:t>oraz uzyskał wszelkie wyjaśnienia w sprawach mających związe</w:t>
      </w:r>
      <w:r>
        <w:rPr>
          <w:rFonts w:ascii="Arial" w:hAnsi="Arial"/>
          <w:sz w:val="20"/>
          <w:szCs w:val="20"/>
        </w:rPr>
        <w:t>k z wykonaniem niniejszej umowy,</w:t>
      </w:r>
    </w:p>
    <w:p w14:paraId="239703D2" w14:textId="77777777" w:rsidR="00663BEF" w:rsidRDefault="00663BEF" w:rsidP="00663BEF">
      <w:pPr>
        <w:spacing w:after="0" w:line="240" w:lineRule="auto"/>
        <w:ind w:left="567" w:hanging="283"/>
        <w:jc w:val="both"/>
        <w:rPr>
          <w:rFonts w:ascii="Arial" w:hAnsi="Arial"/>
          <w:sz w:val="20"/>
          <w:szCs w:val="20"/>
        </w:rPr>
      </w:pPr>
      <w:r>
        <w:rPr>
          <w:rFonts w:ascii="Arial" w:hAnsi="Arial"/>
          <w:sz w:val="20"/>
          <w:szCs w:val="20"/>
        </w:rPr>
        <w:t>5) posiada aktualne licencje na programy projektowe i kosztorysowe, którymi będzie się posługiwał przy realizacji umowy.</w:t>
      </w:r>
    </w:p>
    <w:p w14:paraId="737A66E1" w14:textId="79F4A782" w:rsidR="00663BEF" w:rsidRDefault="00396B94" w:rsidP="00663BEF">
      <w:pPr>
        <w:pStyle w:val="WW-Tekstpodstawowy2"/>
        <w:spacing w:line="240" w:lineRule="auto"/>
        <w:ind w:left="284" w:hanging="284"/>
        <w:jc w:val="both"/>
        <w:rPr>
          <w:rFonts w:ascii="Arial" w:hAnsi="Arial"/>
          <w:color w:val="auto"/>
          <w:sz w:val="20"/>
          <w:szCs w:val="20"/>
        </w:rPr>
      </w:pPr>
      <w:r w:rsidRPr="00520652">
        <w:rPr>
          <w:rFonts w:ascii="Arial" w:hAnsi="Arial"/>
          <w:color w:val="auto"/>
          <w:sz w:val="20"/>
          <w:szCs w:val="20"/>
        </w:rPr>
        <w:t xml:space="preserve">2. Wykonawca zobowiązuje się wykonać kompletną dokumentację projektową, obejmującą projekt budowlany i projekt wykonawczy we wszystkich branżach oraz wszystkie inne pozostałe opracowania, wymienione w </w:t>
      </w:r>
      <w:r w:rsidR="00D411C8">
        <w:rPr>
          <w:rFonts w:ascii="Arial" w:hAnsi="Arial"/>
          <w:color w:val="auto"/>
          <w:sz w:val="20"/>
          <w:szCs w:val="20"/>
        </w:rPr>
        <w:t>ZO</w:t>
      </w:r>
      <w:r w:rsidR="00520652" w:rsidRPr="00520652">
        <w:rPr>
          <w:rFonts w:ascii="Arial" w:hAnsi="Arial"/>
          <w:color w:val="auto"/>
          <w:sz w:val="20"/>
          <w:szCs w:val="20"/>
        </w:rPr>
        <w:t xml:space="preserve"> i umowie</w:t>
      </w:r>
      <w:r w:rsidRPr="00520652">
        <w:rPr>
          <w:rFonts w:ascii="Arial" w:hAnsi="Arial"/>
          <w:color w:val="auto"/>
          <w:sz w:val="20"/>
          <w:szCs w:val="20"/>
        </w:rPr>
        <w:t xml:space="preserve">, zgodnie z obowiązującymi przepisami, w tym ustawą Prawo budowlane, z należytą starannością, zgodnie z technologią wykonania poszczególnych prac, wiedzą fachową Wykonawcy, warunkami technicznymi i jakościowymi opisanymi dla przedmiotu zamówienia, za zaproponowaną przez siebie ceną ryczałtową. zgodnie z </w:t>
      </w:r>
      <w:r w:rsidRPr="00520652">
        <w:rPr>
          <w:rFonts w:ascii="Arial" w:hAnsi="Arial" w:cs="Arial"/>
          <w:color w:val="auto"/>
          <w:sz w:val="20"/>
          <w:szCs w:val="20"/>
        </w:rPr>
        <w:t>§</w:t>
      </w:r>
      <w:r w:rsidRPr="00520652">
        <w:rPr>
          <w:rFonts w:ascii="Arial" w:hAnsi="Arial"/>
          <w:color w:val="auto"/>
          <w:sz w:val="20"/>
          <w:szCs w:val="20"/>
        </w:rPr>
        <w:t xml:space="preserve"> 12.</w:t>
      </w:r>
      <w:r w:rsidR="00663BEF">
        <w:rPr>
          <w:rFonts w:ascii="Arial" w:hAnsi="Arial"/>
          <w:color w:val="auto"/>
          <w:sz w:val="20"/>
          <w:szCs w:val="20"/>
        </w:rPr>
        <w:t xml:space="preserve"> </w:t>
      </w:r>
    </w:p>
    <w:p w14:paraId="39C9AC8A" w14:textId="77777777" w:rsidR="00663BEF" w:rsidRDefault="00663BEF" w:rsidP="00663BEF">
      <w:pPr>
        <w:pStyle w:val="WW-Tekstpodstawowy2"/>
        <w:spacing w:line="240" w:lineRule="auto"/>
        <w:ind w:left="284" w:hanging="284"/>
        <w:jc w:val="both"/>
        <w:rPr>
          <w:rFonts w:ascii="Arial" w:hAnsi="Arial"/>
          <w:color w:val="auto"/>
          <w:sz w:val="20"/>
          <w:szCs w:val="20"/>
        </w:rPr>
      </w:pPr>
      <w:r>
        <w:rPr>
          <w:rFonts w:ascii="Arial" w:hAnsi="Arial"/>
          <w:color w:val="auto"/>
          <w:sz w:val="20"/>
          <w:szCs w:val="20"/>
        </w:rPr>
        <w:t xml:space="preserve">3. Wykonawca zobowiązuje się do udzielania wyjaśnień na pytania zadane przez Zamawiającego na etapie sporządzania dokumentacji projektowej oraz na pytania Wykonawców wykonujących roboty budowlane na podstawie opracowanej dokumentacji projektowej. </w:t>
      </w:r>
    </w:p>
    <w:p w14:paraId="08ED0C11" w14:textId="77777777" w:rsidR="00663BEF" w:rsidRPr="004412D4" w:rsidRDefault="00663BEF" w:rsidP="00663BEF">
      <w:pPr>
        <w:pStyle w:val="WW-Tekstpodstawowy2"/>
        <w:spacing w:line="240" w:lineRule="auto"/>
        <w:ind w:left="284" w:hanging="284"/>
        <w:jc w:val="both"/>
        <w:rPr>
          <w:rFonts w:ascii="Arial" w:hAnsi="Arial"/>
          <w:color w:val="auto"/>
          <w:sz w:val="20"/>
          <w:szCs w:val="20"/>
        </w:rPr>
      </w:pPr>
      <w:r>
        <w:rPr>
          <w:rFonts w:ascii="Arial" w:hAnsi="Arial"/>
          <w:color w:val="auto"/>
          <w:sz w:val="20"/>
          <w:szCs w:val="20"/>
        </w:rPr>
        <w:t xml:space="preserve">4. </w:t>
      </w:r>
      <w:r w:rsidRPr="004412D4">
        <w:rPr>
          <w:rFonts w:ascii="Arial" w:hAnsi="Arial"/>
          <w:color w:val="auto"/>
          <w:sz w:val="20"/>
          <w:szCs w:val="20"/>
        </w:rPr>
        <w:t xml:space="preserve">W przypadku wystąpienia problemów z realizacją </w:t>
      </w:r>
      <w:r>
        <w:rPr>
          <w:rFonts w:ascii="Arial" w:hAnsi="Arial"/>
          <w:color w:val="auto"/>
          <w:sz w:val="20"/>
          <w:szCs w:val="20"/>
        </w:rPr>
        <w:t>robót budowlanych na podstawie sporządzonej dokumentacji projektowej,</w:t>
      </w:r>
      <w:r w:rsidRPr="004412D4">
        <w:rPr>
          <w:rFonts w:ascii="Arial" w:hAnsi="Arial"/>
          <w:color w:val="auto"/>
          <w:sz w:val="20"/>
          <w:szCs w:val="20"/>
        </w:rPr>
        <w:t xml:space="preserve"> Wykonawca zobowiązuje się do wizytacji budowy </w:t>
      </w:r>
      <w:r>
        <w:rPr>
          <w:rFonts w:ascii="Arial" w:hAnsi="Arial"/>
          <w:color w:val="auto"/>
          <w:sz w:val="20"/>
          <w:szCs w:val="20"/>
        </w:rPr>
        <w:t>na każde pisemne wezwanie przed</w:t>
      </w:r>
      <w:r w:rsidRPr="004412D4">
        <w:rPr>
          <w:rFonts w:ascii="Arial" w:hAnsi="Arial"/>
          <w:color w:val="auto"/>
          <w:sz w:val="20"/>
          <w:szCs w:val="20"/>
        </w:rPr>
        <w:t>stawiciela Zamawiającego.</w:t>
      </w:r>
    </w:p>
    <w:p w14:paraId="08F4AB2A" w14:textId="77777777" w:rsidR="00663BEF" w:rsidRDefault="00663BEF" w:rsidP="00663BEF">
      <w:pPr>
        <w:pStyle w:val="WW-Tekstpodstawowy2"/>
        <w:spacing w:line="240" w:lineRule="auto"/>
        <w:ind w:left="284" w:hanging="284"/>
        <w:jc w:val="both"/>
        <w:rPr>
          <w:rFonts w:ascii="Arial" w:hAnsi="Arial"/>
          <w:color w:val="auto"/>
          <w:sz w:val="20"/>
          <w:szCs w:val="20"/>
        </w:rPr>
      </w:pPr>
      <w:r>
        <w:rPr>
          <w:rFonts w:ascii="Arial" w:hAnsi="Arial"/>
          <w:color w:val="auto"/>
          <w:sz w:val="20"/>
          <w:szCs w:val="20"/>
        </w:rPr>
        <w:t>5</w:t>
      </w:r>
      <w:r w:rsidRPr="004412D4">
        <w:rPr>
          <w:rFonts w:ascii="Arial" w:hAnsi="Arial"/>
          <w:color w:val="auto"/>
          <w:sz w:val="20"/>
          <w:szCs w:val="20"/>
        </w:rPr>
        <w:t>. Wykonawca odpowiedzialny jest za wady przedmiotu umowy, w tym wady zmniejszające wartość lub użyteczność inwestycji.</w:t>
      </w:r>
    </w:p>
    <w:p w14:paraId="2D572C92" w14:textId="77777777" w:rsidR="00663BEF" w:rsidRPr="000944A3" w:rsidRDefault="00663BEF" w:rsidP="00663BEF">
      <w:pPr>
        <w:pStyle w:val="WW-Tekstpodstawowy2"/>
        <w:spacing w:line="240" w:lineRule="auto"/>
        <w:ind w:left="284" w:hanging="284"/>
        <w:jc w:val="both"/>
        <w:rPr>
          <w:rFonts w:ascii="Arial" w:hAnsi="Arial"/>
          <w:color w:val="auto"/>
          <w:sz w:val="20"/>
          <w:szCs w:val="20"/>
        </w:rPr>
      </w:pPr>
      <w:r>
        <w:rPr>
          <w:rFonts w:ascii="Arial" w:hAnsi="Arial"/>
          <w:color w:val="auto"/>
          <w:sz w:val="20"/>
          <w:szCs w:val="20"/>
        </w:rPr>
        <w:t>6</w:t>
      </w:r>
      <w:r w:rsidRPr="000944A3">
        <w:rPr>
          <w:rFonts w:ascii="Arial" w:hAnsi="Arial"/>
          <w:color w:val="auto"/>
          <w:sz w:val="20"/>
          <w:szCs w:val="20"/>
        </w:rPr>
        <w:t xml:space="preserve">. Wykonawca ponosi wyłączną odpowiedzialność materialną i prawną za koszty dodatkowe wynikłe w czasie realizacji </w:t>
      </w:r>
      <w:r>
        <w:rPr>
          <w:rFonts w:ascii="Arial" w:hAnsi="Arial"/>
          <w:color w:val="auto"/>
          <w:sz w:val="20"/>
          <w:szCs w:val="20"/>
        </w:rPr>
        <w:t>robót budowlanych</w:t>
      </w:r>
      <w:r w:rsidRPr="000944A3">
        <w:rPr>
          <w:rFonts w:ascii="Arial" w:hAnsi="Arial"/>
          <w:color w:val="auto"/>
          <w:sz w:val="20"/>
          <w:szCs w:val="20"/>
        </w:rPr>
        <w:t>, a będące skutkiem błędów w wykonanej przez niego dokumentacji projektowej.</w:t>
      </w:r>
    </w:p>
    <w:p w14:paraId="0455AD5E" w14:textId="77777777" w:rsidR="00663BEF" w:rsidRPr="004412D4" w:rsidRDefault="00663BEF" w:rsidP="00663BEF">
      <w:pPr>
        <w:pStyle w:val="WW-Tekstpodstawowy2"/>
        <w:spacing w:line="240" w:lineRule="auto"/>
        <w:ind w:left="284" w:hanging="284"/>
        <w:jc w:val="both"/>
        <w:rPr>
          <w:rFonts w:ascii="Arial" w:hAnsi="Arial"/>
          <w:color w:val="auto"/>
          <w:sz w:val="20"/>
          <w:szCs w:val="20"/>
        </w:rPr>
      </w:pPr>
      <w:r>
        <w:rPr>
          <w:rFonts w:ascii="Arial" w:hAnsi="Arial"/>
          <w:color w:val="auto"/>
          <w:sz w:val="20"/>
          <w:szCs w:val="20"/>
        </w:rPr>
        <w:t>7</w:t>
      </w:r>
      <w:r w:rsidRPr="000944A3">
        <w:rPr>
          <w:rFonts w:ascii="Arial" w:hAnsi="Arial"/>
          <w:color w:val="auto"/>
          <w:sz w:val="20"/>
          <w:szCs w:val="20"/>
        </w:rPr>
        <w:t>. Wykonawca ponosi wyłączną odpowiedzialność materialną i prawną za skutki naruszenia przy wykonywaniu przedmiotu umowy praw autorskich osób trzecich.</w:t>
      </w:r>
    </w:p>
    <w:p w14:paraId="65E897D5" w14:textId="77777777" w:rsidR="00663BEF" w:rsidRDefault="00663BEF" w:rsidP="00663BEF">
      <w:pPr>
        <w:pStyle w:val="WW-Tekstpodstawowy2"/>
        <w:spacing w:line="240" w:lineRule="auto"/>
        <w:ind w:left="284" w:hanging="284"/>
        <w:jc w:val="both"/>
        <w:rPr>
          <w:rFonts w:ascii="Arial" w:hAnsi="Arial"/>
          <w:color w:val="auto"/>
          <w:sz w:val="20"/>
          <w:szCs w:val="20"/>
        </w:rPr>
      </w:pPr>
      <w:r>
        <w:rPr>
          <w:rFonts w:ascii="Arial" w:hAnsi="Arial"/>
          <w:color w:val="auto"/>
          <w:sz w:val="20"/>
          <w:szCs w:val="20"/>
        </w:rPr>
        <w:t>8</w:t>
      </w:r>
      <w:r w:rsidRPr="004412D4">
        <w:rPr>
          <w:rFonts w:ascii="Arial" w:hAnsi="Arial"/>
          <w:color w:val="auto"/>
          <w:sz w:val="20"/>
          <w:szCs w:val="20"/>
        </w:rPr>
        <w:t>. Wykonawca zapewni w okresie obowiązywania niniejszej umowy pełną ochronę danych osobowych oraz zgodność ze wszelkimi</w:t>
      </w:r>
      <w:r>
        <w:rPr>
          <w:rFonts w:ascii="Arial" w:hAnsi="Arial"/>
          <w:color w:val="auto"/>
          <w:sz w:val="20"/>
          <w:szCs w:val="20"/>
        </w:rPr>
        <w:t xml:space="preserve"> obowiązującymi</w:t>
      </w:r>
      <w:r w:rsidRPr="004412D4">
        <w:rPr>
          <w:rFonts w:ascii="Arial" w:hAnsi="Arial"/>
          <w:color w:val="auto"/>
          <w:sz w:val="20"/>
          <w:szCs w:val="20"/>
        </w:rPr>
        <w:t xml:space="preserve"> przepisami prawa dotyczącymi ochrony danych osobowych</w:t>
      </w:r>
      <w:r>
        <w:rPr>
          <w:rFonts w:ascii="Arial" w:hAnsi="Arial"/>
          <w:color w:val="auto"/>
          <w:sz w:val="20"/>
          <w:szCs w:val="20"/>
        </w:rPr>
        <w:t>.</w:t>
      </w:r>
    </w:p>
    <w:p w14:paraId="2715B86C" w14:textId="77777777" w:rsidR="00520652" w:rsidRPr="00520652" w:rsidRDefault="00520652" w:rsidP="00663BEF">
      <w:pPr>
        <w:pStyle w:val="WW-Tekstpodstawowy2"/>
        <w:spacing w:line="240" w:lineRule="auto"/>
        <w:ind w:left="284" w:hanging="284"/>
        <w:jc w:val="both"/>
        <w:rPr>
          <w:rFonts w:ascii="Arial" w:eastAsiaTheme="minorEastAsia" w:hAnsi="Arial" w:cs="Arial"/>
          <w:color w:val="auto"/>
          <w:sz w:val="20"/>
          <w:szCs w:val="20"/>
          <w:lang w:eastAsia="pl-PL" w:bidi="ar-SA"/>
        </w:rPr>
      </w:pPr>
      <w:r w:rsidRPr="00520652">
        <w:rPr>
          <w:rFonts w:ascii="Arial" w:eastAsiaTheme="minorEastAsia" w:hAnsi="Arial" w:cs="Arial"/>
          <w:color w:val="auto"/>
          <w:sz w:val="20"/>
          <w:szCs w:val="20"/>
          <w:lang w:eastAsia="pl-PL" w:bidi="ar-SA"/>
        </w:rPr>
        <w:t>9. Wykonawca, w ramach realizacji prac projektowych samodzielnie występuje przed organami administracji publicznej lub innymi instytucjami we wszystkich sprawach dotyczących wykonania projektu budowlanego, uzyskania pozwolenia na budowę, na podstawie udzielonego mu przez Zamawiającego stosownego pełnomocnictwa oraz ponosi wszelkie koszty i opłaty z tym związane.</w:t>
      </w:r>
    </w:p>
    <w:p w14:paraId="0750CC3F" w14:textId="77777777" w:rsidR="00663BEF" w:rsidRDefault="00663BEF" w:rsidP="00663BEF">
      <w:pPr>
        <w:pStyle w:val="WW-Tekstpodstawowy2"/>
        <w:spacing w:line="240" w:lineRule="auto"/>
        <w:ind w:left="284" w:hanging="284"/>
        <w:jc w:val="both"/>
        <w:rPr>
          <w:rFonts w:ascii="Arial" w:hAnsi="Arial"/>
          <w:color w:val="auto"/>
          <w:sz w:val="20"/>
          <w:szCs w:val="20"/>
        </w:rPr>
      </w:pPr>
      <w:r>
        <w:rPr>
          <w:rFonts w:ascii="Arial" w:hAnsi="Arial"/>
          <w:color w:val="auto"/>
          <w:sz w:val="20"/>
          <w:szCs w:val="20"/>
        </w:rPr>
        <w:t>10. Wykonawca ponosi pełną odpowiedzialność wobec Zamawiającego i osób trzecich za szkody powstałe w trakcie realizacji zamówienia.</w:t>
      </w:r>
    </w:p>
    <w:p w14:paraId="41B84B87" w14:textId="77777777" w:rsidR="00663BEF" w:rsidRDefault="00663BEF" w:rsidP="00663BEF">
      <w:pPr>
        <w:pStyle w:val="WW-Tekstpodstawowy2"/>
        <w:tabs>
          <w:tab w:val="left" w:pos="284"/>
        </w:tabs>
        <w:spacing w:line="240" w:lineRule="auto"/>
        <w:ind w:left="284" w:hanging="284"/>
        <w:jc w:val="center"/>
        <w:rPr>
          <w:rFonts w:ascii="Arial" w:hAnsi="Arial" w:cs="Arial"/>
          <w:b/>
          <w:color w:val="auto"/>
          <w:sz w:val="20"/>
          <w:szCs w:val="20"/>
        </w:rPr>
      </w:pPr>
      <w:r>
        <w:rPr>
          <w:rFonts w:ascii="Arial" w:hAnsi="Arial" w:cs="Arial"/>
          <w:b/>
          <w:color w:val="auto"/>
          <w:sz w:val="20"/>
          <w:szCs w:val="20"/>
        </w:rPr>
        <w:t>Termin wykonania Przedmiotu Umowy</w:t>
      </w:r>
    </w:p>
    <w:p w14:paraId="56364E30" w14:textId="77777777" w:rsidR="00663BEF" w:rsidRPr="006B4964" w:rsidRDefault="00663BEF" w:rsidP="00663BEF">
      <w:pPr>
        <w:pStyle w:val="WW-Tekstpodstawowy2"/>
        <w:tabs>
          <w:tab w:val="left" w:pos="284"/>
        </w:tabs>
        <w:spacing w:line="240" w:lineRule="auto"/>
        <w:ind w:left="284" w:hanging="284"/>
        <w:jc w:val="center"/>
        <w:rPr>
          <w:rFonts w:ascii="Arial" w:hAnsi="Arial" w:cs="Arial"/>
          <w:b/>
          <w:color w:val="auto"/>
          <w:sz w:val="20"/>
          <w:szCs w:val="20"/>
        </w:rPr>
      </w:pPr>
      <w:r>
        <w:rPr>
          <w:rFonts w:ascii="Arial" w:hAnsi="Arial" w:cs="Arial"/>
          <w:b/>
          <w:color w:val="auto"/>
          <w:sz w:val="20"/>
          <w:szCs w:val="20"/>
        </w:rPr>
        <w:t>§ 6</w:t>
      </w:r>
    </w:p>
    <w:p w14:paraId="0546DE13" w14:textId="4E75985E" w:rsidR="002209A7" w:rsidRPr="002209A7" w:rsidRDefault="002209A7" w:rsidP="002209A7">
      <w:pPr>
        <w:pStyle w:val="WW-Tekstpodstawowy2"/>
        <w:tabs>
          <w:tab w:val="left" w:pos="227"/>
        </w:tabs>
        <w:spacing w:line="240" w:lineRule="auto"/>
        <w:ind w:left="284" w:hanging="284"/>
        <w:jc w:val="both"/>
        <w:rPr>
          <w:rFonts w:ascii="Arial" w:hAnsi="Arial"/>
          <w:sz w:val="20"/>
          <w:szCs w:val="20"/>
        </w:rPr>
      </w:pPr>
      <w:r w:rsidRPr="002209A7">
        <w:rPr>
          <w:rFonts w:ascii="Arial" w:hAnsi="Arial"/>
          <w:sz w:val="20"/>
          <w:szCs w:val="20"/>
        </w:rPr>
        <w:t xml:space="preserve">1. Termin wykonania </w:t>
      </w:r>
      <w:r>
        <w:rPr>
          <w:rFonts w:ascii="Arial" w:hAnsi="Arial"/>
          <w:sz w:val="20"/>
          <w:szCs w:val="20"/>
        </w:rPr>
        <w:t>P</w:t>
      </w:r>
      <w:r w:rsidRPr="002209A7">
        <w:rPr>
          <w:rFonts w:ascii="Arial" w:hAnsi="Arial"/>
          <w:sz w:val="20"/>
          <w:szCs w:val="20"/>
        </w:rPr>
        <w:t xml:space="preserve">rzedmiotu </w:t>
      </w:r>
      <w:r>
        <w:rPr>
          <w:rFonts w:ascii="Arial" w:hAnsi="Arial"/>
          <w:sz w:val="20"/>
          <w:szCs w:val="20"/>
        </w:rPr>
        <w:t>umowy</w:t>
      </w:r>
      <w:r w:rsidRPr="002209A7">
        <w:rPr>
          <w:rFonts w:ascii="Arial" w:hAnsi="Arial"/>
          <w:sz w:val="20"/>
          <w:szCs w:val="20"/>
        </w:rPr>
        <w:t xml:space="preserve">: do dnia 25.08.2025r. w podziale według etapów określonych jak niżej: </w:t>
      </w:r>
    </w:p>
    <w:p w14:paraId="0AC22E69" w14:textId="77777777" w:rsidR="002209A7" w:rsidRPr="002209A7" w:rsidRDefault="002209A7" w:rsidP="002209A7">
      <w:pPr>
        <w:pStyle w:val="WW-Tekstpodstawowy2"/>
        <w:tabs>
          <w:tab w:val="left" w:pos="227"/>
        </w:tabs>
        <w:spacing w:line="240" w:lineRule="auto"/>
        <w:ind w:left="284"/>
        <w:jc w:val="both"/>
        <w:rPr>
          <w:rFonts w:ascii="Arial" w:hAnsi="Arial"/>
          <w:sz w:val="20"/>
          <w:szCs w:val="20"/>
        </w:rPr>
      </w:pPr>
      <w:r w:rsidRPr="002209A7">
        <w:rPr>
          <w:rFonts w:ascii="Arial" w:hAnsi="Arial"/>
          <w:sz w:val="20"/>
          <w:szCs w:val="20"/>
        </w:rPr>
        <w:t>1/ Etap I – opracowanie projektu budowlanego.</w:t>
      </w:r>
    </w:p>
    <w:p w14:paraId="567B2BC3" w14:textId="77777777" w:rsidR="002209A7" w:rsidRPr="002209A7" w:rsidRDefault="002209A7" w:rsidP="002209A7">
      <w:pPr>
        <w:pStyle w:val="WW-Tekstpodstawowy2"/>
        <w:spacing w:line="240" w:lineRule="auto"/>
        <w:ind w:left="1418" w:hanging="142"/>
        <w:jc w:val="both"/>
        <w:rPr>
          <w:rFonts w:ascii="Arial" w:hAnsi="Arial"/>
          <w:sz w:val="20"/>
          <w:szCs w:val="20"/>
        </w:rPr>
      </w:pPr>
      <w:r w:rsidRPr="002209A7">
        <w:rPr>
          <w:rFonts w:ascii="Arial" w:hAnsi="Arial"/>
          <w:sz w:val="20"/>
          <w:szCs w:val="20"/>
        </w:rPr>
        <w:t>Termin wykonania Etapu I: do dnia 06.06.2025r.</w:t>
      </w:r>
    </w:p>
    <w:p w14:paraId="4E4ACBD4" w14:textId="77777777" w:rsidR="002209A7" w:rsidRPr="002209A7" w:rsidRDefault="002209A7" w:rsidP="002209A7">
      <w:pPr>
        <w:pStyle w:val="WW-Tekstpodstawowy2"/>
        <w:spacing w:line="240" w:lineRule="auto"/>
        <w:ind w:left="1276" w:hanging="992"/>
        <w:jc w:val="both"/>
        <w:rPr>
          <w:rFonts w:ascii="Arial" w:hAnsi="Arial"/>
          <w:sz w:val="20"/>
          <w:szCs w:val="20"/>
        </w:rPr>
      </w:pPr>
      <w:r w:rsidRPr="002209A7">
        <w:rPr>
          <w:rFonts w:ascii="Arial" w:hAnsi="Arial"/>
          <w:sz w:val="20"/>
          <w:szCs w:val="20"/>
        </w:rPr>
        <w:t>2/ Etap II – złożenie wniosku o wydanie pozwolenia na budowę, poprzedzone uzyskaniem wszelkich opinii i uzgodnień dotyczących projektu budowlanego.</w:t>
      </w:r>
    </w:p>
    <w:p w14:paraId="267A64C0" w14:textId="77777777" w:rsidR="002209A7" w:rsidRPr="002209A7" w:rsidRDefault="002209A7" w:rsidP="002209A7">
      <w:pPr>
        <w:pStyle w:val="WW-Tekstpodstawowy2"/>
        <w:tabs>
          <w:tab w:val="left" w:pos="1701"/>
        </w:tabs>
        <w:spacing w:line="240" w:lineRule="auto"/>
        <w:ind w:left="1276"/>
        <w:jc w:val="both"/>
        <w:rPr>
          <w:rFonts w:ascii="Arial" w:hAnsi="Arial"/>
          <w:sz w:val="20"/>
          <w:szCs w:val="20"/>
        </w:rPr>
      </w:pPr>
      <w:r w:rsidRPr="002209A7">
        <w:rPr>
          <w:rFonts w:ascii="Arial" w:hAnsi="Arial"/>
          <w:sz w:val="20"/>
          <w:szCs w:val="20"/>
        </w:rPr>
        <w:t>Termin wykonania Etapu II: do dnia 20.06.2025r.</w:t>
      </w:r>
    </w:p>
    <w:p w14:paraId="4077E055" w14:textId="77777777" w:rsidR="002209A7" w:rsidRPr="002209A7" w:rsidRDefault="002209A7" w:rsidP="002209A7">
      <w:pPr>
        <w:pStyle w:val="WW-Tekstpodstawowy2"/>
        <w:tabs>
          <w:tab w:val="left" w:pos="1418"/>
        </w:tabs>
        <w:spacing w:line="240" w:lineRule="auto"/>
        <w:ind w:left="1418" w:hanging="1134"/>
        <w:jc w:val="both"/>
        <w:rPr>
          <w:rFonts w:ascii="Arial" w:hAnsi="Arial"/>
          <w:sz w:val="20"/>
          <w:szCs w:val="20"/>
        </w:rPr>
      </w:pPr>
      <w:r w:rsidRPr="002209A7">
        <w:rPr>
          <w:rFonts w:ascii="Arial" w:hAnsi="Arial"/>
          <w:sz w:val="20"/>
          <w:szCs w:val="20"/>
        </w:rPr>
        <w:t>3. Etap III – uzyskanie ostatecznej decyzji o pozwoleniu na budowę i przekazanie jej Zamawiającemu wraz z pozostałymi projektami, opracowaniami i dokumentami szczegółowo wymienionymi w Zapytaniu ofertowym.</w:t>
      </w:r>
    </w:p>
    <w:p w14:paraId="4F99D30E" w14:textId="51E5FAC3" w:rsidR="002209A7" w:rsidRDefault="002209A7" w:rsidP="002209A7">
      <w:pPr>
        <w:pStyle w:val="WW-Tekstpodstawowy2"/>
        <w:tabs>
          <w:tab w:val="left" w:pos="1560"/>
        </w:tabs>
        <w:spacing w:line="240" w:lineRule="auto"/>
        <w:ind w:left="1418"/>
        <w:jc w:val="both"/>
        <w:rPr>
          <w:rFonts w:ascii="Arial" w:hAnsi="Arial"/>
          <w:sz w:val="20"/>
          <w:szCs w:val="20"/>
        </w:rPr>
      </w:pPr>
      <w:r w:rsidRPr="002209A7">
        <w:rPr>
          <w:rFonts w:ascii="Arial" w:hAnsi="Arial"/>
          <w:sz w:val="20"/>
          <w:szCs w:val="20"/>
        </w:rPr>
        <w:t>Termin wykonania Etapu III: do dnia 25.08.2025r.</w:t>
      </w:r>
    </w:p>
    <w:p w14:paraId="11414E29" w14:textId="77777777" w:rsidR="00663BEF" w:rsidRPr="00AD0603" w:rsidRDefault="00663BEF" w:rsidP="00277D26">
      <w:pPr>
        <w:pStyle w:val="WW-Tekstpodstawowy2"/>
        <w:spacing w:line="240" w:lineRule="auto"/>
        <w:ind w:left="284" w:hanging="284"/>
        <w:jc w:val="both"/>
        <w:rPr>
          <w:rFonts w:ascii="Arial" w:hAnsi="Arial" w:cs="Arial"/>
          <w:b/>
          <w:color w:val="auto"/>
          <w:sz w:val="10"/>
          <w:szCs w:val="10"/>
        </w:rPr>
      </w:pPr>
      <w:r>
        <w:rPr>
          <w:rFonts w:ascii="Arial" w:hAnsi="Arial"/>
          <w:color w:val="auto"/>
          <w:sz w:val="20"/>
          <w:szCs w:val="20"/>
        </w:rPr>
        <w:t xml:space="preserve">2. Zakończeniem wszystkich prac (wszystkich etapów) związanych z realizacją </w:t>
      </w:r>
      <w:r w:rsidR="008E1977">
        <w:rPr>
          <w:rFonts w:ascii="Arial" w:hAnsi="Arial"/>
          <w:color w:val="auto"/>
          <w:sz w:val="20"/>
          <w:szCs w:val="20"/>
        </w:rPr>
        <w:t>p</w:t>
      </w:r>
      <w:r>
        <w:rPr>
          <w:rFonts w:ascii="Arial" w:hAnsi="Arial"/>
          <w:color w:val="auto"/>
          <w:sz w:val="20"/>
          <w:szCs w:val="20"/>
        </w:rPr>
        <w:t xml:space="preserve">rzedmiotu </w:t>
      </w:r>
      <w:r w:rsidR="008E1977">
        <w:rPr>
          <w:rFonts w:ascii="Arial" w:hAnsi="Arial"/>
          <w:color w:val="auto"/>
          <w:sz w:val="20"/>
          <w:szCs w:val="20"/>
        </w:rPr>
        <w:t>u</w:t>
      </w:r>
      <w:r>
        <w:rPr>
          <w:rFonts w:ascii="Arial" w:hAnsi="Arial"/>
          <w:color w:val="auto"/>
          <w:sz w:val="20"/>
          <w:szCs w:val="20"/>
        </w:rPr>
        <w:t xml:space="preserve">mowy będzie uzyskanie ostatecznej decyzji o pozwoleniu na budowę oraz sporządzenie końcowego protokołu odbioru dokumentacji projektowej i </w:t>
      </w:r>
      <w:r w:rsidR="00277D26">
        <w:rPr>
          <w:rFonts w:ascii="Arial" w:hAnsi="Arial"/>
          <w:color w:val="auto"/>
          <w:sz w:val="20"/>
          <w:szCs w:val="20"/>
        </w:rPr>
        <w:t xml:space="preserve">przekazanie </w:t>
      </w:r>
      <w:r>
        <w:rPr>
          <w:rFonts w:ascii="Arial" w:hAnsi="Arial"/>
          <w:color w:val="auto"/>
          <w:sz w:val="20"/>
          <w:szCs w:val="20"/>
        </w:rPr>
        <w:t xml:space="preserve">wszelkich </w:t>
      </w:r>
      <w:r w:rsidR="00277D26">
        <w:rPr>
          <w:rFonts w:ascii="Arial" w:hAnsi="Arial"/>
          <w:color w:val="auto"/>
          <w:sz w:val="20"/>
          <w:szCs w:val="20"/>
        </w:rPr>
        <w:t xml:space="preserve">pozostałych </w:t>
      </w:r>
      <w:r>
        <w:rPr>
          <w:rFonts w:ascii="Arial" w:hAnsi="Arial"/>
          <w:color w:val="auto"/>
          <w:sz w:val="20"/>
          <w:szCs w:val="20"/>
        </w:rPr>
        <w:t xml:space="preserve">opracowań stanowiących </w:t>
      </w:r>
      <w:r w:rsidR="008E1977">
        <w:rPr>
          <w:rFonts w:ascii="Arial" w:hAnsi="Arial"/>
          <w:color w:val="auto"/>
          <w:sz w:val="20"/>
          <w:szCs w:val="20"/>
        </w:rPr>
        <w:t>p</w:t>
      </w:r>
      <w:r>
        <w:rPr>
          <w:rFonts w:ascii="Arial" w:hAnsi="Arial"/>
          <w:color w:val="auto"/>
          <w:sz w:val="20"/>
          <w:szCs w:val="20"/>
        </w:rPr>
        <w:t xml:space="preserve">rzedmiot </w:t>
      </w:r>
      <w:r w:rsidR="008E1977">
        <w:rPr>
          <w:rFonts w:ascii="Arial" w:hAnsi="Arial"/>
          <w:color w:val="auto"/>
          <w:sz w:val="20"/>
          <w:szCs w:val="20"/>
        </w:rPr>
        <w:t>u</w:t>
      </w:r>
      <w:r>
        <w:rPr>
          <w:rFonts w:ascii="Arial" w:hAnsi="Arial"/>
          <w:color w:val="auto"/>
          <w:sz w:val="20"/>
          <w:szCs w:val="20"/>
        </w:rPr>
        <w:t>mowy.</w:t>
      </w:r>
    </w:p>
    <w:p w14:paraId="11603FD5" w14:textId="77777777" w:rsidR="00663BEF" w:rsidRDefault="00663BEF" w:rsidP="00663BEF">
      <w:pPr>
        <w:pStyle w:val="WW-Tekstpodstawowy2"/>
        <w:tabs>
          <w:tab w:val="left" w:pos="284"/>
        </w:tabs>
        <w:spacing w:line="240" w:lineRule="auto"/>
        <w:ind w:left="284" w:hanging="284"/>
        <w:jc w:val="center"/>
        <w:rPr>
          <w:rFonts w:ascii="Arial" w:hAnsi="Arial" w:cs="Arial"/>
          <w:b/>
          <w:color w:val="auto"/>
          <w:sz w:val="20"/>
          <w:szCs w:val="20"/>
        </w:rPr>
      </w:pPr>
      <w:r>
        <w:rPr>
          <w:rFonts w:ascii="Arial" w:hAnsi="Arial" w:cs="Arial"/>
          <w:b/>
          <w:color w:val="auto"/>
          <w:sz w:val="20"/>
          <w:szCs w:val="20"/>
        </w:rPr>
        <w:t>Podwykonawcy</w:t>
      </w:r>
    </w:p>
    <w:p w14:paraId="347D860D" w14:textId="77777777" w:rsidR="00663BEF" w:rsidRPr="00160821" w:rsidRDefault="00663BEF" w:rsidP="00663BEF">
      <w:pPr>
        <w:pStyle w:val="WW-Tekstpodstawowy2"/>
        <w:tabs>
          <w:tab w:val="left" w:pos="284"/>
        </w:tabs>
        <w:spacing w:line="240" w:lineRule="auto"/>
        <w:ind w:left="284" w:hanging="284"/>
        <w:jc w:val="center"/>
        <w:rPr>
          <w:rFonts w:ascii="Arial" w:hAnsi="Arial"/>
          <w:b/>
          <w:color w:val="FF0000"/>
          <w:sz w:val="20"/>
          <w:szCs w:val="20"/>
        </w:rPr>
      </w:pPr>
      <w:r>
        <w:rPr>
          <w:rFonts w:ascii="Arial" w:hAnsi="Arial" w:cs="Arial"/>
          <w:b/>
          <w:color w:val="auto"/>
          <w:sz w:val="20"/>
          <w:szCs w:val="20"/>
        </w:rPr>
        <w:t>§</w:t>
      </w:r>
      <w:r>
        <w:rPr>
          <w:rFonts w:ascii="Arial" w:hAnsi="Arial"/>
          <w:b/>
          <w:color w:val="auto"/>
          <w:sz w:val="20"/>
          <w:szCs w:val="20"/>
        </w:rPr>
        <w:t xml:space="preserve"> 7</w:t>
      </w:r>
    </w:p>
    <w:p w14:paraId="4E8C78FD" w14:textId="77777777" w:rsidR="00663BEF" w:rsidRPr="002855AC" w:rsidRDefault="00845CAA" w:rsidP="00277D26">
      <w:pPr>
        <w:pStyle w:val="WW-Tekstpodstawowy2"/>
        <w:spacing w:line="240" w:lineRule="auto"/>
        <w:ind w:left="709" w:hanging="709"/>
        <w:jc w:val="both"/>
        <w:rPr>
          <w:rFonts w:ascii="Arial" w:hAnsi="Arial"/>
          <w:sz w:val="12"/>
          <w:szCs w:val="12"/>
        </w:rPr>
      </w:pPr>
      <w:r>
        <w:rPr>
          <w:rFonts w:ascii="Arial" w:hAnsi="Arial" w:cs="Arial"/>
          <w:b/>
          <w:i/>
          <w:color w:val="auto"/>
          <w:sz w:val="18"/>
          <w:szCs w:val="18"/>
        </w:rPr>
        <w:t xml:space="preserve">Uwaga: Poniższa treść zostanie zapisana w paragrafie 8 tylko wówczas, gdy zamówienie będzie realizowane przy udziale podwykonawców. W przeciwnym wypadku </w:t>
      </w:r>
      <w:r w:rsidRPr="001162EB">
        <w:rPr>
          <w:rFonts w:ascii="Arial" w:hAnsi="Arial" w:cs="Arial"/>
          <w:b/>
          <w:i/>
          <w:color w:val="auto"/>
          <w:sz w:val="18"/>
          <w:szCs w:val="18"/>
        </w:rPr>
        <w:t>§</w:t>
      </w:r>
      <w:r>
        <w:rPr>
          <w:rFonts w:ascii="Arial" w:hAnsi="Arial" w:cs="Arial"/>
          <w:b/>
          <w:i/>
          <w:color w:val="auto"/>
          <w:sz w:val="18"/>
          <w:szCs w:val="18"/>
        </w:rPr>
        <w:t xml:space="preserve"> 7 otrzyma brzmienie: „Umowa jest realizowana bez udziału podwykonawców”. </w:t>
      </w:r>
    </w:p>
    <w:p w14:paraId="7E0A5AB2" w14:textId="77777777" w:rsidR="00663BEF" w:rsidRPr="00B4480F" w:rsidRDefault="00663BEF" w:rsidP="00663BEF">
      <w:pPr>
        <w:pStyle w:val="WW-Tekstpodstawowy2"/>
        <w:tabs>
          <w:tab w:val="left" w:pos="284"/>
        </w:tabs>
        <w:spacing w:line="240" w:lineRule="auto"/>
        <w:ind w:left="284" w:hanging="284"/>
        <w:jc w:val="both"/>
        <w:rPr>
          <w:rFonts w:ascii="Arial" w:hAnsi="Arial" w:cs="Arial"/>
          <w:color w:val="auto"/>
          <w:sz w:val="20"/>
          <w:szCs w:val="20"/>
        </w:rPr>
      </w:pPr>
      <w:r>
        <w:rPr>
          <w:rFonts w:ascii="Arial" w:hAnsi="Arial"/>
          <w:sz w:val="20"/>
          <w:szCs w:val="20"/>
        </w:rPr>
        <w:t xml:space="preserve">1. </w:t>
      </w:r>
      <w:r w:rsidRPr="008D69BC">
        <w:rPr>
          <w:rFonts w:ascii="Arial" w:hAnsi="Arial"/>
          <w:sz w:val="20"/>
          <w:szCs w:val="20"/>
        </w:rPr>
        <w:t xml:space="preserve">Wykonawca ma prawo </w:t>
      </w:r>
      <w:r>
        <w:rPr>
          <w:rFonts w:ascii="Arial" w:hAnsi="Arial"/>
          <w:sz w:val="20"/>
          <w:szCs w:val="20"/>
        </w:rPr>
        <w:t>do zlecenia innemu podmiotowi (p</w:t>
      </w:r>
      <w:r w:rsidRPr="008D69BC">
        <w:rPr>
          <w:rFonts w:ascii="Arial" w:hAnsi="Arial"/>
          <w:sz w:val="20"/>
          <w:szCs w:val="20"/>
        </w:rPr>
        <w:t xml:space="preserve">odwykonawcy) wykonania poszczególnych elementów </w:t>
      </w:r>
      <w:r>
        <w:rPr>
          <w:rFonts w:ascii="Arial" w:hAnsi="Arial"/>
          <w:sz w:val="20"/>
          <w:szCs w:val="20"/>
        </w:rPr>
        <w:t>prac projektowych</w:t>
      </w:r>
      <w:r w:rsidRPr="008D69BC">
        <w:rPr>
          <w:rFonts w:ascii="Arial" w:hAnsi="Arial"/>
          <w:sz w:val="20"/>
          <w:szCs w:val="20"/>
        </w:rPr>
        <w:t xml:space="preserve"> lub ich części </w:t>
      </w:r>
      <w:r w:rsidRPr="008D69BC">
        <w:rPr>
          <w:rFonts w:ascii="Arial" w:hAnsi="Arial"/>
          <w:sz w:val="20"/>
          <w:szCs w:val="20"/>
          <w:u w:val="single"/>
        </w:rPr>
        <w:t>wyłącznie</w:t>
      </w:r>
      <w:r>
        <w:rPr>
          <w:rFonts w:ascii="Arial" w:hAnsi="Arial"/>
          <w:sz w:val="20"/>
          <w:szCs w:val="20"/>
        </w:rPr>
        <w:t xml:space="preserve"> p</w:t>
      </w:r>
      <w:r w:rsidRPr="008D69BC">
        <w:rPr>
          <w:rFonts w:ascii="Arial" w:hAnsi="Arial"/>
          <w:sz w:val="20"/>
          <w:szCs w:val="20"/>
        </w:rPr>
        <w:t xml:space="preserve">odwykonawcom zaakceptowanym uprzednio </w:t>
      </w:r>
      <w:r w:rsidRPr="008D69BC">
        <w:rPr>
          <w:rFonts w:ascii="Arial" w:hAnsi="Arial"/>
          <w:sz w:val="20"/>
          <w:szCs w:val="20"/>
        </w:rPr>
        <w:lastRenderedPageBreak/>
        <w:t>przez Zamawiającego</w:t>
      </w:r>
      <w:r>
        <w:rPr>
          <w:rFonts w:ascii="Arial" w:hAnsi="Arial"/>
          <w:sz w:val="20"/>
          <w:szCs w:val="20"/>
        </w:rPr>
        <w:t>.</w:t>
      </w:r>
    </w:p>
    <w:p w14:paraId="6E46683B" w14:textId="19664C76" w:rsidR="00663BEF" w:rsidRDefault="00663BEF" w:rsidP="00663BEF">
      <w:pPr>
        <w:pStyle w:val="WW-Tekstpodstawowy2"/>
        <w:tabs>
          <w:tab w:val="left" w:pos="284"/>
        </w:tabs>
        <w:spacing w:line="240" w:lineRule="auto"/>
        <w:ind w:left="284" w:hanging="284"/>
        <w:jc w:val="both"/>
        <w:rPr>
          <w:rFonts w:ascii="Arial" w:hAnsi="Arial" w:cs="Arial"/>
          <w:color w:val="auto"/>
          <w:sz w:val="20"/>
          <w:szCs w:val="20"/>
        </w:rPr>
      </w:pPr>
      <w:r>
        <w:rPr>
          <w:rFonts w:ascii="Arial" w:hAnsi="Arial" w:cs="Arial"/>
          <w:color w:val="auto"/>
          <w:sz w:val="20"/>
          <w:szCs w:val="20"/>
        </w:rPr>
        <w:t>2.  Strony umowy postanawiają, że do skutecznego zawarcia przez Wykonawcę umowy o roboty projektowe z podwykonawcą niezbędna jest zgoda Zamawiającego. Bez zawartej umowy, poprzedzonej zgodą Zamawiającego, podwykonawca nie może wykonywać prac</w:t>
      </w:r>
      <w:r w:rsidR="00D411C8">
        <w:rPr>
          <w:rFonts w:ascii="Arial" w:hAnsi="Arial" w:cs="Arial"/>
          <w:color w:val="auto"/>
          <w:sz w:val="20"/>
          <w:szCs w:val="20"/>
        </w:rPr>
        <w:t>.</w:t>
      </w:r>
    </w:p>
    <w:p w14:paraId="1E198C28" w14:textId="77777777" w:rsidR="00663BEF" w:rsidRDefault="00663BEF" w:rsidP="00663BEF">
      <w:pPr>
        <w:pStyle w:val="WW-Tekstpodstawowy2"/>
        <w:tabs>
          <w:tab w:val="left" w:pos="284"/>
        </w:tabs>
        <w:spacing w:line="240" w:lineRule="auto"/>
        <w:ind w:left="284" w:hanging="284"/>
        <w:jc w:val="both"/>
        <w:rPr>
          <w:rFonts w:ascii="Arial" w:hAnsi="Arial" w:cs="Arial"/>
          <w:color w:val="auto"/>
          <w:sz w:val="20"/>
          <w:szCs w:val="20"/>
        </w:rPr>
      </w:pPr>
      <w:r>
        <w:rPr>
          <w:rFonts w:ascii="Arial" w:hAnsi="Arial" w:cs="Arial"/>
          <w:color w:val="auto"/>
          <w:sz w:val="20"/>
          <w:szCs w:val="20"/>
        </w:rPr>
        <w:t>3. Wykonawca zobowiązuje się do przedkładania Zamawiającemu, w jego siedzibie, projektów umów z podwykonawcami, wraz z pełną dokumentacją dotyczącą prac stanowiących przedmiot tych projektów umów.</w:t>
      </w:r>
    </w:p>
    <w:p w14:paraId="5522A396" w14:textId="6A6F3B74" w:rsidR="00845CAA" w:rsidRDefault="00845CAA" w:rsidP="00663BEF">
      <w:pPr>
        <w:pStyle w:val="WW-Tekstpodstawowy2"/>
        <w:tabs>
          <w:tab w:val="left" w:pos="284"/>
        </w:tabs>
        <w:spacing w:line="240" w:lineRule="auto"/>
        <w:ind w:left="284" w:hanging="284"/>
        <w:jc w:val="both"/>
        <w:rPr>
          <w:rFonts w:ascii="Arial" w:hAnsi="Arial" w:cs="Arial"/>
          <w:color w:val="auto"/>
          <w:sz w:val="20"/>
          <w:szCs w:val="20"/>
        </w:rPr>
      </w:pPr>
      <w:r w:rsidRPr="00CB07B1">
        <w:rPr>
          <w:rFonts w:ascii="Arial" w:hAnsi="Arial" w:cs="Arial"/>
          <w:sz w:val="20"/>
          <w:szCs w:val="20"/>
        </w:rPr>
        <w:t xml:space="preserve">4. Jeżeli Wykonawca w ofercie nie podał nazw podwykonawców, ponieważ nie byli znani i jednocześnie </w:t>
      </w:r>
      <w:r>
        <w:rPr>
          <w:rFonts w:ascii="Arial" w:hAnsi="Arial" w:cs="Arial"/>
          <w:sz w:val="20"/>
          <w:szCs w:val="20"/>
        </w:rPr>
        <w:t>nie udzielił informacji</w:t>
      </w:r>
      <w:r w:rsidRPr="00CB07B1">
        <w:rPr>
          <w:rFonts w:ascii="Arial" w:hAnsi="Arial" w:cs="Arial"/>
          <w:sz w:val="20"/>
          <w:szCs w:val="20"/>
        </w:rPr>
        <w:t xml:space="preserve"> dotyczącej wykluczenia podwykonawcy (podwykonawców) na podstawie przesłanek, o których mowa w </w:t>
      </w:r>
      <w:r w:rsidR="00D411C8">
        <w:rPr>
          <w:rFonts w:ascii="Arial" w:hAnsi="Arial" w:cs="Arial"/>
          <w:sz w:val="20"/>
          <w:szCs w:val="20"/>
        </w:rPr>
        <w:t>Zapytaniu Ofertowym</w:t>
      </w:r>
      <w:r w:rsidRPr="00CB07B1">
        <w:rPr>
          <w:rFonts w:ascii="Arial" w:hAnsi="Arial" w:cs="Arial"/>
          <w:sz w:val="20"/>
          <w:szCs w:val="20"/>
        </w:rPr>
        <w:t>, wówczas Wykonawca wraz z projektem umowy, o którym mowa w ust. 3, składa Zamawiającemu oświadczenie dotyczące braku zaistnienia wobec podwykonawców podstaw wykluczenia. Zlecenie podwykonawcy </w:t>
      </w:r>
      <w:r w:rsidRPr="00CB07B1">
        <w:rPr>
          <w:rFonts w:ascii="Arial" w:eastAsiaTheme="minorEastAsia" w:hAnsi="Arial" w:cstheme="minorBidi"/>
          <w:sz w:val="20"/>
          <w:szCs w:val="20"/>
        </w:rPr>
        <w:t xml:space="preserve">wykonania poszczególnych elementów </w:t>
      </w:r>
      <w:r>
        <w:rPr>
          <w:rFonts w:ascii="Arial" w:eastAsiaTheme="minorEastAsia" w:hAnsi="Arial" w:cstheme="minorBidi"/>
          <w:sz w:val="20"/>
          <w:szCs w:val="20"/>
        </w:rPr>
        <w:t>zamówienia</w:t>
      </w:r>
      <w:r w:rsidRPr="00CB07B1">
        <w:rPr>
          <w:rFonts w:ascii="Arial" w:eastAsiaTheme="minorEastAsia" w:hAnsi="Arial" w:cstheme="minorBidi"/>
          <w:sz w:val="20"/>
          <w:szCs w:val="20"/>
        </w:rPr>
        <w:t xml:space="preserve"> lub </w:t>
      </w:r>
      <w:r>
        <w:rPr>
          <w:rFonts w:ascii="Arial" w:eastAsiaTheme="minorEastAsia" w:hAnsi="Arial" w:cstheme="minorBidi"/>
          <w:sz w:val="20"/>
          <w:szCs w:val="20"/>
        </w:rPr>
        <w:t>jego</w:t>
      </w:r>
      <w:r w:rsidRPr="00CB07B1">
        <w:rPr>
          <w:rFonts w:ascii="Arial" w:eastAsiaTheme="minorEastAsia" w:hAnsi="Arial" w:cstheme="minorBidi"/>
          <w:sz w:val="20"/>
          <w:szCs w:val="20"/>
        </w:rPr>
        <w:t xml:space="preserve"> części nastąpić może wyłącznie po pozytywnej weryfikacji pod względem braku podstaw do wykluczenia przez Zamawiającego</w:t>
      </w:r>
      <w:r w:rsidR="007854BB">
        <w:rPr>
          <w:rFonts w:ascii="Arial" w:eastAsiaTheme="minorEastAsia" w:hAnsi="Arial" w:cstheme="minorBidi"/>
          <w:sz w:val="20"/>
          <w:szCs w:val="20"/>
        </w:rPr>
        <w:t>.</w:t>
      </w:r>
    </w:p>
    <w:p w14:paraId="2CEA8F27" w14:textId="77777777" w:rsidR="00663BEF" w:rsidRDefault="00845CAA" w:rsidP="00663BEF">
      <w:pPr>
        <w:pStyle w:val="WW-Tekstpodstawowy2"/>
        <w:tabs>
          <w:tab w:val="left" w:pos="284"/>
        </w:tabs>
        <w:spacing w:line="240" w:lineRule="auto"/>
        <w:ind w:left="284" w:hanging="284"/>
        <w:jc w:val="both"/>
        <w:rPr>
          <w:rFonts w:ascii="Arial" w:hAnsi="Arial" w:cs="Arial"/>
          <w:color w:val="auto"/>
          <w:sz w:val="20"/>
          <w:szCs w:val="20"/>
        </w:rPr>
      </w:pPr>
      <w:r>
        <w:rPr>
          <w:rFonts w:ascii="Arial" w:hAnsi="Arial" w:cs="Arial"/>
          <w:color w:val="auto"/>
          <w:sz w:val="20"/>
          <w:szCs w:val="20"/>
        </w:rPr>
        <w:t>5</w:t>
      </w:r>
      <w:r w:rsidR="00663BEF">
        <w:rPr>
          <w:rFonts w:ascii="Arial" w:hAnsi="Arial" w:cs="Arial"/>
          <w:color w:val="auto"/>
          <w:sz w:val="20"/>
          <w:szCs w:val="20"/>
        </w:rPr>
        <w:t>.  Do  przedkładanych  projektów  umów  i  dokumentacji  Zamawiający,  w  terminie  14  dni od daty ich otrzymania, ma prawo złożyć na piśmie sprzeciw lub zastrzeżenia, których treść jest bezwzględnie wiążąca dla Wykonawcy.</w:t>
      </w:r>
    </w:p>
    <w:p w14:paraId="3D82A6F5" w14:textId="77777777" w:rsidR="00663BEF" w:rsidRDefault="00845CAA" w:rsidP="00663BEF">
      <w:pPr>
        <w:pStyle w:val="WW-Tekstpodstawowy2"/>
        <w:spacing w:line="240" w:lineRule="auto"/>
        <w:ind w:left="284" w:hanging="284"/>
        <w:jc w:val="both"/>
        <w:rPr>
          <w:rFonts w:ascii="Arial" w:hAnsi="Arial" w:cs="Arial"/>
          <w:color w:val="auto"/>
          <w:sz w:val="20"/>
          <w:szCs w:val="20"/>
        </w:rPr>
      </w:pPr>
      <w:r>
        <w:rPr>
          <w:rFonts w:ascii="Arial" w:hAnsi="Arial" w:cs="Arial"/>
          <w:color w:val="auto"/>
          <w:sz w:val="20"/>
          <w:szCs w:val="20"/>
        </w:rPr>
        <w:t>6</w:t>
      </w:r>
      <w:r w:rsidR="00663BEF">
        <w:rPr>
          <w:rFonts w:ascii="Arial" w:hAnsi="Arial" w:cs="Arial"/>
          <w:color w:val="auto"/>
          <w:sz w:val="20"/>
          <w:szCs w:val="20"/>
        </w:rPr>
        <w:t xml:space="preserve">. Brak  zgłoszenia  zastrzeżeń lub sprzeciwu w podanym terminie oznacza akceptację umowy przez Zamawiającego.  </w:t>
      </w:r>
    </w:p>
    <w:p w14:paraId="584BCC09" w14:textId="77777777" w:rsidR="00663BEF" w:rsidRDefault="00845CAA" w:rsidP="00663BEF">
      <w:pPr>
        <w:pStyle w:val="WW-Tekstpodstawowy2"/>
        <w:tabs>
          <w:tab w:val="left" w:pos="284"/>
        </w:tabs>
        <w:spacing w:line="240" w:lineRule="auto"/>
        <w:ind w:left="284" w:hanging="284"/>
        <w:jc w:val="both"/>
        <w:rPr>
          <w:rFonts w:ascii="Arial" w:hAnsi="Arial" w:cs="Arial"/>
          <w:color w:val="auto"/>
          <w:sz w:val="20"/>
          <w:szCs w:val="20"/>
        </w:rPr>
      </w:pPr>
      <w:r>
        <w:rPr>
          <w:rFonts w:ascii="Arial" w:hAnsi="Arial" w:cs="Arial"/>
          <w:color w:val="auto"/>
          <w:sz w:val="20"/>
          <w:szCs w:val="20"/>
        </w:rPr>
        <w:t>7</w:t>
      </w:r>
      <w:r w:rsidR="00663BEF">
        <w:rPr>
          <w:rFonts w:ascii="Arial" w:hAnsi="Arial" w:cs="Arial"/>
          <w:color w:val="auto"/>
          <w:sz w:val="20"/>
          <w:szCs w:val="20"/>
        </w:rPr>
        <w:t>. Nie złożenie poprawionej przez Wykonawcę umowy w terminie 14 dni od zgłoszenia zastrzeżeń lub sprzeciwu, skutkuje odmową udzielenia zgody przez Zamawiającego na zawarcie umowy z podwykonawcą.</w:t>
      </w:r>
    </w:p>
    <w:p w14:paraId="6EDF5699" w14:textId="77777777" w:rsidR="00663BEF" w:rsidRDefault="00845CAA" w:rsidP="00663BEF">
      <w:pPr>
        <w:pStyle w:val="WW-Tekstpodstawowy2"/>
        <w:tabs>
          <w:tab w:val="left" w:pos="284"/>
        </w:tabs>
        <w:spacing w:line="240" w:lineRule="auto"/>
        <w:ind w:left="284" w:hanging="284"/>
        <w:jc w:val="both"/>
        <w:rPr>
          <w:rFonts w:ascii="Arial" w:hAnsi="Arial" w:cs="Arial"/>
          <w:color w:val="auto"/>
          <w:sz w:val="20"/>
          <w:szCs w:val="20"/>
        </w:rPr>
      </w:pPr>
      <w:r>
        <w:rPr>
          <w:rFonts w:ascii="Arial" w:hAnsi="Arial" w:cs="Arial"/>
          <w:color w:val="auto"/>
          <w:sz w:val="20"/>
          <w:szCs w:val="20"/>
        </w:rPr>
        <w:t>8</w:t>
      </w:r>
      <w:r w:rsidR="00663BEF">
        <w:rPr>
          <w:rFonts w:ascii="Arial" w:hAnsi="Arial" w:cs="Arial"/>
          <w:color w:val="auto"/>
          <w:sz w:val="20"/>
          <w:szCs w:val="20"/>
        </w:rPr>
        <w:t>. W przypadku zawarcia umowy przez podwykonawcę z dalszym podwykonawcą wymagana jest zgoda Zamawiającego. Do jej uzyskania, na zasadach określonych w ust. 2-</w:t>
      </w:r>
      <w:r>
        <w:rPr>
          <w:rFonts w:ascii="Arial" w:hAnsi="Arial" w:cs="Arial"/>
          <w:color w:val="auto"/>
          <w:sz w:val="20"/>
          <w:szCs w:val="20"/>
        </w:rPr>
        <w:t>7</w:t>
      </w:r>
      <w:r w:rsidR="00663BEF">
        <w:rPr>
          <w:rFonts w:ascii="Arial" w:hAnsi="Arial" w:cs="Arial"/>
          <w:color w:val="auto"/>
          <w:sz w:val="20"/>
          <w:szCs w:val="20"/>
        </w:rPr>
        <w:t xml:space="preserve">, zobowiązany jest Wykonawca.  </w:t>
      </w:r>
    </w:p>
    <w:p w14:paraId="090A29EA" w14:textId="77777777" w:rsidR="00663BEF" w:rsidRDefault="00845CAA" w:rsidP="00663BEF">
      <w:pPr>
        <w:pStyle w:val="WW-Tekstpodstawowy2"/>
        <w:tabs>
          <w:tab w:val="left" w:pos="284"/>
        </w:tabs>
        <w:spacing w:line="240" w:lineRule="auto"/>
        <w:ind w:left="284" w:hanging="284"/>
        <w:jc w:val="both"/>
        <w:rPr>
          <w:rFonts w:ascii="Arial" w:hAnsi="Arial" w:cs="Arial"/>
          <w:color w:val="auto"/>
          <w:sz w:val="20"/>
          <w:szCs w:val="20"/>
        </w:rPr>
      </w:pPr>
      <w:r>
        <w:rPr>
          <w:rFonts w:ascii="Arial" w:hAnsi="Arial" w:cs="Arial"/>
          <w:color w:val="auto"/>
          <w:sz w:val="20"/>
          <w:szCs w:val="20"/>
        </w:rPr>
        <w:t>9</w:t>
      </w:r>
      <w:r w:rsidR="00663BEF">
        <w:rPr>
          <w:rFonts w:ascii="Arial" w:hAnsi="Arial" w:cs="Arial"/>
          <w:color w:val="auto"/>
          <w:sz w:val="20"/>
          <w:szCs w:val="20"/>
        </w:rPr>
        <w:t>. Każda  zawarta umowa  z  podwykonawcą  lub dalszym podwykonawcą musi być przekazana przez Wykonawcę Zamawiającemu w postaci kopii poświadczonej za zgodność z oryginałem.</w:t>
      </w:r>
    </w:p>
    <w:p w14:paraId="65F6B313" w14:textId="77777777" w:rsidR="00663BEF" w:rsidRDefault="00845CAA" w:rsidP="00845CAA">
      <w:pPr>
        <w:pStyle w:val="WW-Tekstpodstawowy2"/>
        <w:spacing w:line="240" w:lineRule="auto"/>
        <w:ind w:left="426" w:hanging="426"/>
        <w:jc w:val="both"/>
        <w:rPr>
          <w:rFonts w:ascii="Arial" w:hAnsi="Arial" w:cs="Arial"/>
          <w:color w:val="auto"/>
          <w:sz w:val="20"/>
          <w:szCs w:val="20"/>
        </w:rPr>
      </w:pPr>
      <w:r>
        <w:rPr>
          <w:rFonts w:ascii="Arial" w:hAnsi="Arial" w:cs="Arial"/>
          <w:color w:val="auto"/>
          <w:sz w:val="20"/>
          <w:szCs w:val="20"/>
        </w:rPr>
        <w:t>10</w:t>
      </w:r>
      <w:r w:rsidR="00663BEF">
        <w:rPr>
          <w:rFonts w:ascii="Arial" w:hAnsi="Arial" w:cs="Arial"/>
          <w:color w:val="auto"/>
          <w:sz w:val="20"/>
          <w:szCs w:val="20"/>
        </w:rPr>
        <w:t>. Obowiązek, o którym mowa w ust. 3-</w:t>
      </w:r>
      <w:r>
        <w:rPr>
          <w:rFonts w:ascii="Arial" w:hAnsi="Arial" w:cs="Arial"/>
          <w:color w:val="auto"/>
          <w:sz w:val="20"/>
          <w:szCs w:val="20"/>
        </w:rPr>
        <w:t>9</w:t>
      </w:r>
      <w:r w:rsidR="00663BEF">
        <w:rPr>
          <w:rFonts w:ascii="Arial" w:hAnsi="Arial" w:cs="Arial"/>
          <w:color w:val="auto"/>
          <w:sz w:val="20"/>
          <w:szCs w:val="20"/>
        </w:rPr>
        <w:t xml:space="preserve"> dotyczy również wszelkiego rodzaju zmian (aneksów) do już zawartych umów z podwykonawcami lub dalszymi podwykonawcami.</w:t>
      </w:r>
    </w:p>
    <w:p w14:paraId="4440BB2A" w14:textId="77777777" w:rsidR="00663BEF" w:rsidRDefault="00663BEF" w:rsidP="00663BEF">
      <w:pPr>
        <w:pStyle w:val="WW-Tekstpodstawowy2"/>
        <w:tabs>
          <w:tab w:val="left" w:pos="426"/>
        </w:tabs>
        <w:spacing w:line="240" w:lineRule="auto"/>
        <w:ind w:left="426" w:hanging="426"/>
        <w:jc w:val="both"/>
        <w:rPr>
          <w:rFonts w:ascii="Arial" w:hAnsi="Arial" w:cs="Arial"/>
          <w:color w:val="auto"/>
          <w:sz w:val="20"/>
          <w:szCs w:val="20"/>
        </w:rPr>
      </w:pPr>
      <w:r>
        <w:rPr>
          <w:rFonts w:ascii="Arial" w:hAnsi="Arial" w:cs="Arial"/>
          <w:color w:val="auto"/>
          <w:sz w:val="20"/>
          <w:szCs w:val="20"/>
        </w:rPr>
        <w:t>1</w:t>
      </w:r>
      <w:r w:rsidR="00845CAA">
        <w:rPr>
          <w:rFonts w:ascii="Arial" w:hAnsi="Arial" w:cs="Arial"/>
          <w:color w:val="auto"/>
          <w:sz w:val="20"/>
          <w:szCs w:val="20"/>
        </w:rPr>
        <w:t>1</w:t>
      </w:r>
      <w:r>
        <w:rPr>
          <w:rFonts w:ascii="Arial" w:hAnsi="Arial" w:cs="Arial"/>
          <w:color w:val="auto"/>
          <w:sz w:val="20"/>
          <w:szCs w:val="20"/>
        </w:rPr>
        <w:t xml:space="preserve">.  </w:t>
      </w:r>
      <w:r w:rsidRPr="009375CF">
        <w:rPr>
          <w:rFonts w:ascii="Arial" w:hAnsi="Arial" w:cs="Arial"/>
          <w:sz w:val="20"/>
          <w:szCs w:val="20"/>
        </w:rPr>
        <w:t>Przez zawarcie umowy z podwykonawcą Wykonawca nie zostaje zwolniony z jakiegokolwiek obowiązku, odpowiedzialności ani zobowiązania wynikających z niniejszej umowy i Wykonawca pozostaje w pełni odpowiedzialny za wszelkie działania lub zaniechania podwykonawców jak za własne działania lub zaniechania.</w:t>
      </w:r>
    </w:p>
    <w:p w14:paraId="02591D3E" w14:textId="15CD2452" w:rsidR="00845CAA" w:rsidRDefault="00663BEF" w:rsidP="00845CAA">
      <w:pPr>
        <w:pStyle w:val="WW-Tekstpodstawowy2"/>
        <w:tabs>
          <w:tab w:val="left" w:pos="426"/>
        </w:tabs>
        <w:spacing w:line="240" w:lineRule="auto"/>
        <w:ind w:left="426" w:hanging="426"/>
        <w:jc w:val="both"/>
        <w:rPr>
          <w:rFonts w:ascii="Arial" w:hAnsi="Arial" w:cs="Arial"/>
          <w:color w:val="auto"/>
          <w:sz w:val="20"/>
          <w:szCs w:val="20"/>
        </w:rPr>
      </w:pPr>
      <w:r>
        <w:rPr>
          <w:rFonts w:ascii="Arial" w:hAnsi="Arial" w:cs="Arial"/>
          <w:color w:val="auto"/>
          <w:sz w:val="20"/>
          <w:szCs w:val="20"/>
        </w:rPr>
        <w:t>1</w:t>
      </w:r>
      <w:r w:rsidR="00845CAA">
        <w:rPr>
          <w:rFonts w:ascii="Arial" w:hAnsi="Arial" w:cs="Arial"/>
          <w:color w:val="auto"/>
          <w:sz w:val="20"/>
          <w:szCs w:val="20"/>
        </w:rPr>
        <w:t>2</w:t>
      </w:r>
      <w:r>
        <w:rPr>
          <w:rFonts w:ascii="Arial" w:hAnsi="Arial" w:cs="Arial"/>
          <w:color w:val="auto"/>
          <w:sz w:val="20"/>
          <w:szCs w:val="20"/>
        </w:rPr>
        <w:t>. Wykonawca  zapewni  w  umowach z podwykonawcami (dalszymi podwykonawcami) taki okres odpowiedzialności za wady aby nie był on krótszy od okresu odpowiedzialności za wady Wykonawcy wobec Zamawiającego.</w:t>
      </w:r>
    </w:p>
    <w:p w14:paraId="2FC384FA" w14:textId="77777777" w:rsidR="00845CAA" w:rsidRPr="004536F7" w:rsidRDefault="00845CAA" w:rsidP="00845CAA">
      <w:pPr>
        <w:pStyle w:val="WW-Tekstpodstawowy2"/>
        <w:tabs>
          <w:tab w:val="left" w:pos="426"/>
        </w:tabs>
        <w:spacing w:line="240" w:lineRule="auto"/>
        <w:ind w:left="426" w:hanging="426"/>
        <w:jc w:val="both"/>
        <w:rPr>
          <w:rFonts w:ascii="Arial" w:hAnsi="Arial" w:cs="Arial"/>
          <w:sz w:val="20"/>
          <w:szCs w:val="20"/>
        </w:rPr>
      </w:pPr>
      <w:r>
        <w:rPr>
          <w:rFonts w:ascii="Arial" w:hAnsi="Arial" w:cs="Arial"/>
          <w:color w:val="auto"/>
          <w:sz w:val="20"/>
          <w:szCs w:val="20"/>
        </w:rPr>
        <w:t xml:space="preserve">13. </w:t>
      </w:r>
      <w:r>
        <w:rPr>
          <w:rFonts w:ascii="Arial" w:hAnsi="Arial" w:cs="Arial"/>
          <w:sz w:val="20"/>
          <w:szCs w:val="20"/>
        </w:rPr>
        <w:t>Wykonawca  niniejszym  zobowiązuje  się  do  terminowego  regulowania należności należnych podwykonawcom zgodnie z umowami o podwykonawstwo i niezwłocznego przedstawiania Zamawiającemu dowodów na zapłatę należności.  W przypadku zaistnienia jakichkolwiek wątpliwości czy Wykonawca terminowo reguluje swoje należności wobec podwykonawców lub też powiadomienia Zamawiającego o istnieniu takich zaległości, Zamawiający ma prawo do wstrzymania płatności wynagrodzenia zgodnie z umową do czasu przedstawienia dowodu zapłaty wynagrodzenia przez Wykonawcę lub oświadczenia podwykonawcy o braku roszczeń wobec Wykonawcy. W przypadku powiadomienia Zamawiającego przez podwykonawcę o zaległościach płatniczych Wykonawcy wobec podwykonawcy, Zamawiający ma prawo bezpośrednio wypłacić podwykonawcy żądaną sumę (wyłącznie w oparciu o oświadczenie podwykonawcy) oraz pomniejszyć o tę sumę wynagrodzenie płatne Wykonawcy. Wykonawca zwolni Zamawiającego z odpowiedzialności odszkodowawczej z tytułu jakichkolwiek roszczeń wynikających z działań podwykonawców.</w:t>
      </w:r>
    </w:p>
    <w:p w14:paraId="7AD1402A" w14:textId="77777777" w:rsidR="00845CAA" w:rsidRPr="007D178C" w:rsidRDefault="00845CAA" w:rsidP="00663BEF">
      <w:pPr>
        <w:pStyle w:val="WW-Tekstpodstawowy2"/>
        <w:tabs>
          <w:tab w:val="left" w:pos="426"/>
        </w:tabs>
        <w:spacing w:line="240" w:lineRule="auto"/>
        <w:ind w:left="426" w:hanging="426"/>
        <w:jc w:val="both"/>
        <w:rPr>
          <w:rFonts w:ascii="Arial" w:hAnsi="Arial"/>
          <w:b/>
          <w:color w:val="auto"/>
          <w:sz w:val="12"/>
          <w:szCs w:val="12"/>
        </w:rPr>
      </w:pPr>
    </w:p>
    <w:p w14:paraId="489777D4" w14:textId="77777777" w:rsidR="00663BEF" w:rsidRDefault="00663BEF" w:rsidP="00663BEF">
      <w:pPr>
        <w:pStyle w:val="WW-Tekstpodstawowy2"/>
        <w:spacing w:line="240" w:lineRule="auto"/>
        <w:ind w:left="284" w:hanging="284"/>
        <w:jc w:val="center"/>
        <w:rPr>
          <w:rFonts w:ascii="Arial" w:hAnsi="Arial"/>
          <w:b/>
          <w:color w:val="auto"/>
          <w:sz w:val="20"/>
          <w:szCs w:val="20"/>
        </w:rPr>
      </w:pPr>
      <w:r>
        <w:rPr>
          <w:rFonts w:ascii="Arial" w:hAnsi="Arial"/>
          <w:b/>
          <w:color w:val="auto"/>
          <w:sz w:val="20"/>
          <w:szCs w:val="20"/>
        </w:rPr>
        <w:t>Protokół końcowy i protokoły częściowe</w:t>
      </w:r>
    </w:p>
    <w:p w14:paraId="75DCE17F" w14:textId="77777777" w:rsidR="00663BEF" w:rsidRDefault="00663BEF" w:rsidP="00663BEF">
      <w:pPr>
        <w:pStyle w:val="WW-Tekstpodstawowy2"/>
        <w:spacing w:line="240" w:lineRule="auto"/>
        <w:ind w:left="284" w:hanging="284"/>
        <w:jc w:val="center"/>
        <w:rPr>
          <w:rFonts w:ascii="Arial" w:hAnsi="Arial"/>
          <w:b/>
          <w:color w:val="auto"/>
          <w:sz w:val="20"/>
          <w:szCs w:val="20"/>
        </w:rPr>
      </w:pPr>
      <w:r>
        <w:rPr>
          <w:rFonts w:ascii="Arial" w:hAnsi="Arial" w:cs="Arial"/>
          <w:b/>
          <w:color w:val="auto"/>
          <w:sz w:val="20"/>
          <w:szCs w:val="20"/>
        </w:rPr>
        <w:t>§</w:t>
      </w:r>
      <w:r>
        <w:rPr>
          <w:rFonts w:ascii="Arial" w:hAnsi="Arial"/>
          <w:b/>
          <w:color w:val="auto"/>
          <w:sz w:val="20"/>
          <w:szCs w:val="20"/>
        </w:rPr>
        <w:t xml:space="preserve"> 8</w:t>
      </w:r>
    </w:p>
    <w:p w14:paraId="35C3AB0A" w14:textId="77777777" w:rsidR="00663BEF" w:rsidRPr="00023A07" w:rsidRDefault="00663BEF" w:rsidP="00663BEF">
      <w:pPr>
        <w:pStyle w:val="WW-Tekstpodstawowy2"/>
        <w:spacing w:line="240" w:lineRule="auto"/>
        <w:ind w:left="284" w:hanging="284"/>
        <w:jc w:val="both"/>
        <w:rPr>
          <w:rFonts w:ascii="Arial" w:hAnsi="Arial"/>
          <w:color w:val="auto"/>
          <w:sz w:val="20"/>
          <w:szCs w:val="20"/>
        </w:rPr>
      </w:pPr>
      <w:r>
        <w:rPr>
          <w:rFonts w:ascii="Arial" w:hAnsi="Arial"/>
          <w:color w:val="auto"/>
          <w:sz w:val="20"/>
          <w:szCs w:val="20"/>
        </w:rPr>
        <w:t xml:space="preserve">1. </w:t>
      </w:r>
      <w:r w:rsidRPr="00023A07">
        <w:rPr>
          <w:rFonts w:ascii="Arial" w:hAnsi="Arial"/>
          <w:color w:val="auto"/>
          <w:sz w:val="20"/>
          <w:szCs w:val="20"/>
        </w:rPr>
        <w:t xml:space="preserve">Po całkowitym wykonaniu wszystkich prac projektowych objętych umową (wszystkich etapów) i po uzyskaniu </w:t>
      </w:r>
      <w:r>
        <w:rPr>
          <w:rFonts w:ascii="Arial" w:hAnsi="Arial"/>
          <w:color w:val="auto"/>
          <w:sz w:val="20"/>
          <w:szCs w:val="20"/>
        </w:rPr>
        <w:t>ostatecznej decyzji o pozwoleniu</w:t>
      </w:r>
      <w:r w:rsidRPr="00023A07">
        <w:rPr>
          <w:rFonts w:ascii="Arial" w:hAnsi="Arial"/>
          <w:color w:val="auto"/>
          <w:sz w:val="20"/>
          <w:szCs w:val="20"/>
        </w:rPr>
        <w:t xml:space="preserve"> na budowę, Wykonawca zgłosi Zamawiającemu gotowość do odbioru końcowego. Zgłoszenie Wykonawca przekazuje pisemnie – dopuszczalna jest droga elektroniczna przy użyciu środków komunikacji elektronicznej na adres e-mail: ………………………………………..</w:t>
      </w:r>
    </w:p>
    <w:p w14:paraId="2E8579AC" w14:textId="77777777" w:rsidR="00663BEF" w:rsidRPr="00023A07" w:rsidRDefault="00663BEF" w:rsidP="00663BEF">
      <w:pPr>
        <w:pStyle w:val="WW-Tekstpodstawowy2"/>
        <w:spacing w:line="240" w:lineRule="auto"/>
        <w:ind w:left="284" w:hanging="284"/>
        <w:jc w:val="both"/>
        <w:rPr>
          <w:rFonts w:ascii="Arial" w:hAnsi="Arial"/>
          <w:color w:val="auto"/>
          <w:sz w:val="20"/>
          <w:szCs w:val="20"/>
        </w:rPr>
      </w:pPr>
      <w:r w:rsidRPr="00023A07">
        <w:rPr>
          <w:rFonts w:ascii="Arial" w:hAnsi="Arial"/>
          <w:color w:val="auto"/>
          <w:sz w:val="20"/>
          <w:szCs w:val="20"/>
        </w:rPr>
        <w:t>2. Wzór protokołu odbioru końcowego stanowi załącznik nr 2 do umowy.</w:t>
      </w:r>
    </w:p>
    <w:p w14:paraId="5199898F" w14:textId="77777777" w:rsidR="00663BEF" w:rsidRPr="00023A07" w:rsidRDefault="00663BEF" w:rsidP="00663BEF">
      <w:pPr>
        <w:pStyle w:val="WW-Tekstpodstawowy2"/>
        <w:spacing w:line="240" w:lineRule="auto"/>
        <w:ind w:left="284" w:hanging="284"/>
        <w:jc w:val="both"/>
        <w:rPr>
          <w:rFonts w:ascii="Arial" w:hAnsi="Arial"/>
          <w:color w:val="auto"/>
          <w:sz w:val="20"/>
          <w:szCs w:val="20"/>
        </w:rPr>
      </w:pPr>
      <w:r w:rsidRPr="00023A07">
        <w:rPr>
          <w:rFonts w:ascii="Arial" w:hAnsi="Arial"/>
          <w:color w:val="auto"/>
          <w:sz w:val="20"/>
          <w:szCs w:val="20"/>
        </w:rPr>
        <w:t>3. Protokół odbioru końcowego zostanie sporządzony przez Zamawiającego w ciągu 3 dni od daty otrzymania zawiadomienia od Wykonawcy o gotowości do odbioru. Dokładny termin odbioru i sporządzenia protokołu końcowego wyznacza Zamawiający.</w:t>
      </w:r>
    </w:p>
    <w:p w14:paraId="0A3F1722" w14:textId="77777777" w:rsidR="00663BEF" w:rsidRPr="00023A07" w:rsidRDefault="00663BEF" w:rsidP="00663BEF">
      <w:pPr>
        <w:pStyle w:val="WW-Tekstpodstawowy2"/>
        <w:spacing w:line="240" w:lineRule="auto"/>
        <w:ind w:left="284" w:hanging="284"/>
        <w:jc w:val="both"/>
        <w:rPr>
          <w:rFonts w:ascii="Arial" w:hAnsi="Arial"/>
          <w:color w:val="auto"/>
          <w:sz w:val="20"/>
          <w:szCs w:val="20"/>
        </w:rPr>
      </w:pPr>
      <w:r w:rsidRPr="00023A07">
        <w:rPr>
          <w:rFonts w:ascii="Arial" w:hAnsi="Arial"/>
          <w:color w:val="auto"/>
          <w:sz w:val="20"/>
          <w:szCs w:val="20"/>
        </w:rPr>
        <w:t>4. Protokół końcowy podpisują przedstawiciele Zamawiającego i Wykonawcy.</w:t>
      </w:r>
    </w:p>
    <w:p w14:paraId="31672135" w14:textId="77777777" w:rsidR="00663BEF" w:rsidRPr="00023A07" w:rsidRDefault="00663BEF" w:rsidP="00663BEF">
      <w:pPr>
        <w:pStyle w:val="WW-Tekstpodstawowy2"/>
        <w:spacing w:line="240" w:lineRule="auto"/>
        <w:ind w:left="284" w:hanging="284"/>
        <w:jc w:val="both"/>
        <w:rPr>
          <w:rFonts w:ascii="Arial" w:hAnsi="Arial"/>
          <w:color w:val="auto"/>
          <w:sz w:val="20"/>
          <w:szCs w:val="20"/>
        </w:rPr>
      </w:pPr>
      <w:r w:rsidRPr="00023A07">
        <w:rPr>
          <w:rFonts w:ascii="Arial" w:hAnsi="Arial"/>
          <w:color w:val="auto"/>
          <w:sz w:val="20"/>
          <w:szCs w:val="20"/>
        </w:rPr>
        <w:t>5. Miejscem sporządzenia protokołu końcowego i odbioru kompletnej dokumentacji jest biuro Specjalisty ds. infrastruktury i ochrony środowiska, znajdujące się we Włocławku przy ul. Wienieckiej 39.</w:t>
      </w:r>
    </w:p>
    <w:p w14:paraId="5C71CE63" w14:textId="77777777" w:rsidR="00663BEF" w:rsidRPr="00023A07" w:rsidRDefault="00663BEF" w:rsidP="00663BEF">
      <w:pPr>
        <w:pStyle w:val="WW-Tekstpodstawowy2"/>
        <w:spacing w:line="240" w:lineRule="auto"/>
        <w:ind w:left="284" w:hanging="284"/>
        <w:jc w:val="both"/>
        <w:rPr>
          <w:rFonts w:ascii="Arial" w:hAnsi="Arial"/>
          <w:color w:val="auto"/>
          <w:sz w:val="20"/>
          <w:szCs w:val="20"/>
        </w:rPr>
      </w:pPr>
      <w:r w:rsidRPr="00023A07">
        <w:rPr>
          <w:rFonts w:ascii="Arial" w:hAnsi="Arial"/>
          <w:color w:val="auto"/>
          <w:sz w:val="20"/>
          <w:szCs w:val="20"/>
        </w:rPr>
        <w:t>6. W dniu odbioru do dokumentacji projektowej Wykonawca obowiązany jest dołączyć:</w:t>
      </w:r>
    </w:p>
    <w:p w14:paraId="15078788" w14:textId="77777777" w:rsidR="00663BEF" w:rsidRPr="00023A07" w:rsidRDefault="00663BEF" w:rsidP="00663BEF">
      <w:pPr>
        <w:pStyle w:val="WW-Tekstpodstawowy2"/>
        <w:spacing w:line="240" w:lineRule="auto"/>
        <w:ind w:left="284"/>
        <w:jc w:val="both"/>
        <w:rPr>
          <w:rFonts w:ascii="Arial" w:hAnsi="Arial"/>
          <w:color w:val="auto"/>
          <w:sz w:val="20"/>
          <w:szCs w:val="20"/>
        </w:rPr>
      </w:pPr>
      <w:r w:rsidRPr="00023A07">
        <w:rPr>
          <w:rFonts w:ascii="Arial" w:hAnsi="Arial"/>
          <w:color w:val="auto"/>
          <w:sz w:val="20"/>
          <w:szCs w:val="20"/>
        </w:rPr>
        <w:t>a) wykaz opracowań,</w:t>
      </w:r>
    </w:p>
    <w:p w14:paraId="5CE71E88" w14:textId="77777777" w:rsidR="00663BEF" w:rsidRPr="00023A07" w:rsidRDefault="00663BEF" w:rsidP="00663BEF">
      <w:pPr>
        <w:pStyle w:val="WW-Tekstpodstawowy2"/>
        <w:spacing w:line="240" w:lineRule="auto"/>
        <w:ind w:left="567" w:hanging="283"/>
        <w:jc w:val="both"/>
        <w:rPr>
          <w:rFonts w:ascii="Arial" w:hAnsi="Arial"/>
          <w:color w:val="auto"/>
          <w:sz w:val="20"/>
          <w:szCs w:val="20"/>
        </w:rPr>
      </w:pPr>
      <w:r w:rsidRPr="00023A07">
        <w:rPr>
          <w:rFonts w:ascii="Arial" w:hAnsi="Arial"/>
          <w:color w:val="auto"/>
          <w:sz w:val="20"/>
          <w:szCs w:val="20"/>
        </w:rPr>
        <w:t>b) oświadczenie, że dokumentacja projektowa jest wykonana zgodnie z umową, obowiązującymi przepisami techniczno–budowlanymi i normami oraz że jest kompletna z punktu widzenia celu, któremu służy.</w:t>
      </w:r>
    </w:p>
    <w:p w14:paraId="298B351A" w14:textId="77777777" w:rsidR="00663BEF" w:rsidRPr="00023A07" w:rsidRDefault="00663BEF" w:rsidP="00663BEF">
      <w:pPr>
        <w:pStyle w:val="WW-Tekstpodstawowy2"/>
        <w:spacing w:line="240" w:lineRule="auto"/>
        <w:ind w:left="284" w:hanging="284"/>
        <w:jc w:val="both"/>
        <w:rPr>
          <w:rFonts w:ascii="Arial" w:hAnsi="Arial"/>
          <w:color w:val="auto"/>
          <w:sz w:val="20"/>
          <w:szCs w:val="20"/>
        </w:rPr>
      </w:pPr>
      <w:r w:rsidRPr="00023A07">
        <w:rPr>
          <w:rFonts w:ascii="Arial" w:hAnsi="Arial"/>
          <w:color w:val="auto"/>
          <w:sz w:val="20"/>
          <w:szCs w:val="20"/>
        </w:rPr>
        <w:t xml:space="preserve">7. W dniu odbioru końcowego wraz z dokumentacją projektową Wykonawca przekaże Zamawiającemu </w:t>
      </w:r>
      <w:r w:rsidRPr="00023A07">
        <w:rPr>
          <w:rFonts w:ascii="Arial" w:hAnsi="Arial"/>
          <w:color w:val="auto"/>
          <w:sz w:val="20"/>
          <w:szCs w:val="20"/>
        </w:rPr>
        <w:lastRenderedPageBreak/>
        <w:t xml:space="preserve">wszelkie pozostałe opracowania, w egzemplarzach i ilościach określonych umową oraz ostateczną decyzję o pozwoleniu na budowę, </w:t>
      </w:r>
    </w:p>
    <w:p w14:paraId="5C80FD49" w14:textId="77777777" w:rsidR="00663BEF" w:rsidRPr="00023A07" w:rsidRDefault="00663BEF" w:rsidP="00663BEF">
      <w:pPr>
        <w:pStyle w:val="WW-Tekstpodstawowy2"/>
        <w:spacing w:line="240" w:lineRule="auto"/>
        <w:ind w:left="284" w:hanging="284"/>
        <w:jc w:val="both"/>
        <w:rPr>
          <w:rFonts w:ascii="Arial" w:hAnsi="Arial"/>
          <w:color w:val="auto"/>
          <w:sz w:val="20"/>
          <w:szCs w:val="20"/>
        </w:rPr>
      </w:pPr>
      <w:r w:rsidRPr="00023A07">
        <w:rPr>
          <w:rFonts w:ascii="Arial" w:hAnsi="Arial"/>
          <w:color w:val="auto"/>
          <w:sz w:val="20"/>
          <w:szCs w:val="20"/>
        </w:rPr>
        <w:t>8. Osobnym odbiorom, zwanymi „odbiorami częściowymi”, podlegają</w:t>
      </w:r>
      <w:r>
        <w:rPr>
          <w:rFonts w:ascii="Arial" w:hAnsi="Arial"/>
          <w:color w:val="auto"/>
          <w:sz w:val="20"/>
          <w:szCs w:val="20"/>
        </w:rPr>
        <w:t xml:space="preserve"> </w:t>
      </w:r>
      <w:r w:rsidRPr="00023A07">
        <w:rPr>
          <w:rFonts w:ascii="Arial" w:hAnsi="Arial"/>
          <w:color w:val="auto"/>
          <w:sz w:val="20"/>
          <w:szCs w:val="20"/>
        </w:rPr>
        <w:t xml:space="preserve">opracowania i czynności określone w § 6 w ust. 1 </w:t>
      </w:r>
      <w:r w:rsidR="00B110B8">
        <w:rPr>
          <w:rFonts w:ascii="Arial" w:hAnsi="Arial"/>
          <w:color w:val="auto"/>
          <w:sz w:val="20"/>
          <w:szCs w:val="20"/>
        </w:rPr>
        <w:t>pkt 1 - 2</w:t>
      </w:r>
      <w:r w:rsidRPr="00877A64">
        <w:rPr>
          <w:rFonts w:ascii="Arial" w:hAnsi="Arial"/>
          <w:color w:val="auto"/>
          <w:sz w:val="20"/>
          <w:szCs w:val="20"/>
        </w:rPr>
        <w:t xml:space="preserve">, będące </w:t>
      </w:r>
      <w:r w:rsidRPr="00023A07">
        <w:rPr>
          <w:rFonts w:ascii="Arial" w:hAnsi="Arial"/>
          <w:color w:val="auto"/>
          <w:sz w:val="20"/>
          <w:szCs w:val="20"/>
        </w:rPr>
        <w:t>realizacją zadań wynikających z poszczególnego etapu. Po zakończeniu danego etapu Wykonawca zgłosi Zamawiającemu gotowość do odbioru częściowego. Zgłoszenie Wykonawca przekazuje pisemnie – dopuszczalna jest droga elektroniczna przy użyciu środków komunikacji elektronicznej na adres e-mail: ……………………………………….. Wzór protokołu częściowego stanowi załącznik nr 1 do umowy.</w:t>
      </w:r>
    </w:p>
    <w:p w14:paraId="5B81C75D" w14:textId="77777777" w:rsidR="00663BEF" w:rsidRPr="00023A07" w:rsidRDefault="00663BEF" w:rsidP="00663BEF">
      <w:pPr>
        <w:pStyle w:val="WW-Tekstpodstawowy2"/>
        <w:spacing w:line="240" w:lineRule="auto"/>
        <w:ind w:left="284" w:hanging="284"/>
        <w:jc w:val="both"/>
        <w:rPr>
          <w:rFonts w:ascii="Arial" w:hAnsi="Arial"/>
          <w:color w:val="auto"/>
          <w:sz w:val="20"/>
          <w:szCs w:val="20"/>
        </w:rPr>
      </w:pPr>
      <w:r w:rsidRPr="00023A07">
        <w:rPr>
          <w:rFonts w:ascii="Arial" w:hAnsi="Arial"/>
          <w:color w:val="auto"/>
          <w:sz w:val="20"/>
          <w:szCs w:val="20"/>
        </w:rPr>
        <w:t xml:space="preserve">9. </w:t>
      </w:r>
      <w:r w:rsidRPr="00023A07">
        <w:rPr>
          <w:rFonts w:ascii="Arial" w:hAnsi="Arial"/>
          <w:color w:val="auto"/>
          <w:sz w:val="20"/>
          <w:szCs w:val="20"/>
        </w:rPr>
        <w:tab/>
        <w:t>Za termin wykonania poszczególnego etapu uważać się będzie datę zgłoszenia przez Wykonawcę gotowości do odbioru, o ile protokół odbioru częściowego lub protokół odbioru końcowego, zostanie podpisany przez upoważnionych przedstawicieli Zamawiającego i Wykonawcy bez uwag i zastrzeżeń. Jeżeli w trakcie odbiorów zostaną zgłoszone uwagi lub/i zastrzeżenia, za termin wykonania etapu uważać się będzie datę podpisania stosownie protokołu odbioru częściowego lub protokołu odbioru końcowego bez uwag i zastrzeżeń.</w:t>
      </w:r>
    </w:p>
    <w:p w14:paraId="1CCA1F91" w14:textId="32200956" w:rsidR="00663BEF" w:rsidRDefault="00663BEF" w:rsidP="00663BEF">
      <w:pPr>
        <w:pStyle w:val="WW-Tekstpodstawowy2"/>
        <w:spacing w:line="240" w:lineRule="auto"/>
        <w:ind w:left="284" w:hanging="284"/>
        <w:jc w:val="both"/>
        <w:rPr>
          <w:rFonts w:ascii="Arial" w:hAnsi="Arial"/>
          <w:color w:val="auto"/>
          <w:sz w:val="20"/>
          <w:szCs w:val="20"/>
        </w:rPr>
      </w:pPr>
      <w:r w:rsidRPr="00023A07">
        <w:rPr>
          <w:rFonts w:ascii="Arial" w:hAnsi="Arial"/>
          <w:color w:val="auto"/>
          <w:sz w:val="20"/>
          <w:szCs w:val="20"/>
        </w:rPr>
        <w:t>10. Terminy wyznaczania odbiorów częściowych i sporządzania protokołów, jak dla protokołu końcowego</w:t>
      </w:r>
      <w:r w:rsidR="00667FFC">
        <w:rPr>
          <w:rFonts w:ascii="Arial" w:hAnsi="Arial"/>
          <w:color w:val="auto"/>
          <w:sz w:val="20"/>
          <w:szCs w:val="20"/>
        </w:rPr>
        <w:t>.</w:t>
      </w:r>
    </w:p>
    <w:p w14:paraId="1129BCEB" w14:textId="77777777" w:rsidR="00663BEF" w:rsidRPr="007D178C" w:rsidRDefault="00663BEF" w:rsidP="00663BEF">
      <w:pPr>
        <w:pStyle w:val="WW-Tekstpodstawowy2"/>
        <w:spacing w:line="240" w:lineRule="auto"/>
        <w:ind w:left="284" w:hanging="284"/>
        <w:jc w:val="both"/>
        <w:rPr>
          <w:rFonts w:ascii="Arial" w:hAnsi="Arial"/>
          <w:color w:val="auto"/>
          <w:sz w:val="12"/>
          <w:szCs w:val="12"/>
        </w:rPr>
      </w:pPr>
    </w:p>
    <w:p w14:paraId="0941428A" w14:textId="77777777" w:rsidR="00663BEF" w:rsidRDefault="00663BEF" w:rsidP="00663BEF">
      <w:pPr>
        <w:pStyle w:val="WW-Tekstpodstawowy2"/>
        <w:spacing w:line="240" w:lineRule="auto"/>
        <w:ind w:left="284" w:hanging="284"/>
        <w:jc w:val="center"/>
        <w:rPr>
          <w:rFonts w:ascii="Arial" w:hAnsi="Arial"/>
          <w:b/>
          <w:color w:val="auto"/>
          <w:sz w:val="20"/>
          <w:szCs w:val="20"/>
        </w:rPr>
      </w:pPr>
      <w:r>
        <w:rPr>
          <w:rFonts w:ascii="Arial" w:hAnsi="Arial"/>
          <w:b/>
          <w:color w:val="auto"/>
          <w:sz w:val="20"/>
          <w:szCs w:val="20"/>
        </w:rPr>
        <w:t>Prawa autorskie</w:t>
      </w:r>
    </w:p>
    <w:p w14:paraId="27A26055" w14:textId="77777777" w:rsidR="00663BEF" w:rsidRDefault="00663BEF" w:rsidP="00663BEF">
      <w:pPr>
        <w:pStyle w:val="WW-Tekstpodstawowy2"/>
        <w:spacing w:line="240" w:lineRule="auto"/>
        <w:ind w:left="284" w:hanging="284"/>
        <w:jc w:val="center"/>
        <w:rPr>
          <w:rFonts w:ascii="Arial" w:hAnsi="Arial"/>
          <w:b/>
          <w:color w:val="auto"/>
          <w:sz w:val="20"/>
          <w:szCs w:val="20"/>
        </w:rPr>
      </w:pPr>
      <w:r>
        <w:rPr>
          <w:rFonts w:ascii="Arial" w:hAnsi="Arial" w:cs="Arial"/>
          <w:b/>
          <w:color w:val="auto"/>
          <w:sz w:val="20"/>
          <w:szCs w:val="20"/>
        </w:rPr>
        <w:t>§</w:t>
      </w:r>
      <w:r>
        <w:rPr>
          <w:rFonts w:ascii="Arial" w:hAnsi="Arial"/>
          <w:b/>
          <w:color w:val="auto"/>
          <w:sz w:val="20"/>
          <w:szCs w:val="20"/>
        </w:rPr>
        <w:t xml:space="preserve"> 9</w:t>
      </w:r>
    </w:p>
    <w:p w14:paraId="1B565933" w14:textId="48562743" w:rsidR="00663BEF" w:rsidRDefault="00663BEF" w:rsidP="00663BEF">
      <w:pPr>
        <w:pStyle w:val="WW-Tekstpodstawowy2"/>
        <w:spacing w:line="240" w:lineRule="auto"/>
        <w:ind w:left="284" w:hanging="284"/>
        <w:jc w:val="both"/>
        <w:rPr>
          <w:rFonts w:ascii="Arial" w:hAnsi="Arial" w:cs="Arial"/>
          <w:color w:val="auto"/>
          <w:sz w:val="20"/>
          <w:szCs w:val="20"/>
        </w:rPr>
      </w:pPr>
      <w:r>
        <w:rPr>
          <w:rFonts w:ascii="Arial" w:hAnsi="Arial" w:cs="Arial"/>
          <w:color w:val="auto"/>
          <w:sz w:val="20"/>
          <w:szCs w:val="20"/>
        </w:rPr>
        <w:t xml:space="preserve">1. W ramach wynagrodzenia, przewidzianego postanowieniami umowy, Wykonawca przenosi na Zamawiającego autorskie prawa majątkowe do nieograniczonego w czasie i przestrzeni korzystania w różnych formach i postaciach, w zależności od potrzeb, z wykonanych w ramach realizacji umowy utworów </w:t>
      </w:r>
      <w:r w:rsidR="00370E68">
        <w:rPr>
          <w:rFonts w:ascii="Arial" w:hAnsi="Arial" w:cs="Arial"/>
          <w:color w:val="auto"/>
          <w:sz w:val="20"/>
          <w:szCs w:val="20"/>
        </w:rPr>
        <w:t xml:space="preserve">oraz prawa do wykonywania autorskich praw zależnych w odniesieniu do tych utworów na wszelkich polach eksploatacji wymienionych w art. 50 </w:t>
      </w:r>
      <w:r>
        <w:rPr>
          <w:rFonts w:ascii="Arial" w:hAnsi="Arial" w:cs="Arial"/>
          <w:color w:val="auto"/>
          <w:sz w:val="20"/>
          <w:szCs w:val="20"/>
        </w:rPr>
        <w:t>ustawy z dnia 4 lutego 1994r. o prawie autorskim i prawach pokrewnych (Dz. U. z 202</w:t>
      </w:r>
      <w:r w:rsidR="00BC77AF">
        <w:rPr>
          <w:rFonts w:ascii="Arial" w:hAnsi="Arial" w:cs="Arial"/>
          <w:color w:val="auto"/>
          <w:sz w:val="20"/>
          <w:szCs w:val="20"/>
        </w:rPr>
        <w:t>5</w:t>
      </w:r>
      <w:r w:rsidRPr="00821FBD">
        <w:rPr>
          <w:rFonts w:ascii="Arial" w:hAnsi="Arial" w:cs="Arial"/>
          <w:color w:val="auto"/>
          <w:sz w:val="20"/>
          <w:szCs w:val="20"/>
        </w:rPr>
        <w:t xml:space="preserve">, poz. </w:t>
      </w:r>
      <w:r w:rsidR="00BC77AF">
        <w:rPr>
          <w:rFonts w:ascii="Arial" w:hAnsi="Arial" w:cs="Arial"/>
          <w:color w:val="auto"/>
          <w:sz w:val="20"/>
          <w:szCs w:val="20"/>
        </w:rPr>
        <w:t>24 ze zm.</w:t>
      </w:r>
      <w:r>
        <w:rPr>
          <w:rFonts w:ascii="Arial" w:hAnsi="Arial" w:cs="Arial"/>
          <w:color w:val="auto"/>
          <w:sz w:val="20"/>
          <w:szCs w:val="20"/>
        </w:rPr>
        <w:t>)</w:t>
      </w:r>
      <w:r w:rsidR="00370E68">
        <w:rPr>
          <w:rFonts w:ascii="Arial" w:hAnsi="Arial" w:cs="Arial"/>
          <w:color w:val="auto"/>
          <w:sz w:val="20"/>
          <w:szCs w:val="20"/>
        </w:rPr>
        <w:t xml:space="preserve"> oraz określonych w ust. 3 niniejszego paragrafu.</w:t>
      </w:r>
    </w:p>
    <w:p w14:paraId="5AA8B578" w14:textId="77777777" w:rsidR="00663BEF" w:rsidRDefault="00663BEF" w:rsidP="00663BEF">
      <w:pPr>
        <w:pStyle w:val="WW-Tekstpodstawowy2"/>
        <w:spacing w:line="240" w:lineRule="auto"/>
        <w:ind w:left="284" w:hanging="284"/>
        <w:jc w:val="both"/>
        <w:rPr>
          <w:rFonts w:ascii="Arial" w:hAnsi="Arial" w:cs="Arial"/>
          <w:color w:val="auto"/>
          <w:sz w:val="20"/>
          <w:szCs w:val="20"/>
        </w:rPr>
      </w:pPr>
      <w:r>
        <w:rPr>
          <w:rFonts w:ascii="Arial" w:hAnsi="Arial" w:cs="Arial"/>
          <w:color w:val="auto"/>
          <w:sz w:val="20"/>
          <w:szCs w:val="20"/>
        </w:rPr>
        <w:t>2.  Przeniesienie praw, o których mowa w ust. 1, następuje z chwilą odbioru utworu przez Zamawiającego.</w:t>
      </w:r>
    </w:p>
    <w:p w14:paraId="1546A26D" w14:textId="77777777" w:rsidR="00663BEF" w:rsidRDefault="00663BEF" w:rsidP="00663BEF">
      <w:pPr>
        <w:pStyle w:val="WW-Tekstpodstawowy2"/>
        <w:spacing w:line="240" w:lineRule="auto"/>
        <w:ind w:left="284" w:hanging="284"/>
        <w:jc w:val="both"/>
        <w:rPr>
          <w:rFonts w:ascii="Arial" w:hAnsi="Arial" w:cs="Arial"/>
          <w:color w:val="auto"/>
          <w:sz w:val="20"/>
          <w:szCs w:val="20"/>
        </w:rPr>
      </w:pPr>
      <w:r>
        <w:rPr>
          <w:rFonts w:ascii="Arial" w:hAnsi="Arial" w:cs="Arial"/>
          <w:color w:val="auto"/>
          <w:sz w:val="20"/>
          <w:szCs w:val="20"/>
        </w:rPr>
        <w:t>3. Przeniesienie praw, o których mowa w ust. 1, następuje na cały czas ich trwania i obejmuje następujące pola eksploatacji:</w:t>
      </w:r>
    </w:p>
    <w:p w14:paraId="51D1DD4E" w14:textId="77777777" w:rsidR="00663BEF" w:rsidRDefault="00663BEF" w:rsidP="00663BEF">
      <w:pPr>
        <w:pStyle w:val="WW-Tekstpodstawowy2"/>
        <w:spacing w:line="240" w:lineRule="auto"/>
        <w:ind w:left="567" w:hanging="283"/>
        <w:jc w:val="both"/>
        <w:rPr>
          <w:rFonts w:ascii="Arial" w:hAnsi="Arial" w:cs="Arial"/>
          <w:color w:val="auto"/>
          <w:sz w:val="20"/>
          <w:szCs w:val="20"/>
        </w:rPr>
      </w:pPr>
      <w:r>
        <w:rPr>
          <w:rFonts w:ascii="Arial" w:hAnsi="Arial" w:cs="Arial"/>
          <w:color w:val="auto"/>
          <w:sz w:val="20"/>
          <w:szCs w:val="20"/>
        </w:rPr>
        <w:t>1) wprowadzanie do obrotu oryginału albo egzemplarzy, na których dokumentację utrwalono, najem lub użyczenie oryginału albo egzemplarzy – bez ograniczeń przedmiotowych, terytorialnych i czasowych, bez względu na przeznaczenie,</w:t>
      </w:r>
    </w:p>
    <w:p w14:paraId="7B23CB87" w14:textId="77777777" w:rsidR="00663BEF" w:rsidRDefault="00663BEF" w:rsidP="00663BEF">
      <w:pPr>
        <w:pStyle w:val="WW-Tekstpodstawowy2"/>
        <w:spacing w:line="240" w:lineRule="auto"/>
        <w:ind w:left="567" w:hanging="283"/>
        <w:jc w:val="both"/>
        <w:rPr>
          <w:rFonts w:ascii="Arial" w:hAnsi="Arial" w:cs="Arial"/>
          <w:color w:val="auto"/>
          <w:sz w:val="20"/>
          <w:szCs w:val="20"/>
        </w:rPr>
      </w:pPr>
      <w:r>
        <w:rPr>
          <w:rFonts w:ascii="Arial" w:hAnsi="Arial" w:cs="Arial"/>
          <w:color w:val="auto"/>
          <w:sz w:val="20"/>
          <w:szCs w:val="20"/>
        </w:rPr>
        <w:t>2) utrwalania na jakimkolwiek nośniku,</w:t>
      </w:r>
    </w:p>
    <w:p w14:paraId="27440436" w14:textId="77777777" w:rsidR="00663BEF" w:rsidRDefault="00663BEF" w:rsidP="00663BEF">
      <w:pPr>
        <w:pStyle w:val="WW-Tekstpodstawowy2"/>
        <w:spacing w:line="240" w:lineRule="auto"/>
        <w:ind w:left="567" w:hanging="283"/>
        <w:jc w:val="both"/>
        <w:rPr>
          <w:rFonts w:ascii="Arial" w:hAnsi="Arial" w:cs="Arial"/>
          <w:color w:val="auto"/>
          <w:sz w:val="20"/>
          <w:szCs w:val="20"/>
        </w:rPr>
      </w:pPr>
      <w:r>
        <w:rPr>
          <w:rFonts w:ascii="Arial" w:hAnsi="Arial" w:cs="Arial"/>
          <w:color w:val="auto"/>
          <w:sz w:val="20"/>
          <w:szCs w:val="20"/>
        </w:rPr>
        <w:t>3) zwielokrotnianie utworów dowolną techniką w dowolnej ilości,</w:t>
      </w:r>
    </w:p>
    <w:p w14:paraId="7762635B" w14:textId="77777777" w:rsidR="00663BEF" w:rsidRDefault="00663BEF" w:rsidP="00663BEF">
      <w:pPr>
        <w:pStyle w:val="WW-Tekstpodstawowy2"/>
        <w:spacing w:line="240" w:lineRule="auto"/>
        <w:ind w:left="567" w:hanging="283"/>
        <w:jc w:val="both"/>
        <w:rPr>
          <w:rFonts w:ascii="Arial" w:hAnsi="Arial" w:cs="Arial"/>
          <w:color w:val="auto"/>
          <w:sz w:val="20"/>
          <w:szCs w:val="20"/>
        </w:rPr>
      </w:pPr>
      <w:r>
        <w:rPr>
          <w:rFonts w:ascii="Arial" w:hAnsi="Arial" w:cs="Arial"/>
          <w:color w:val="auto"/>
          <w:sz w:val="20"/>
          <w:szCs w:val="20"/>
        </w:rPr>
        <w:t>4) wprowadzanie utworów do pamięci komputera na dowolnej ilości stanowisk komputerowych i do sieci multimedialnej, w tym do Internetu bez ograniczeń,</w:t>
      </w:r>
    </w:p>
    <w:p w14:paraId="148A8ECD" w14:textId="77777777" w:rsidR="00663BEF" w:rsidRDefault="00663BEF" w:rsidP="00663BEF">
      <w:pPr>
        <w:pStyle w:val="WW-Tekstpodstawowy2"/>
        <w:spacing w:line="240" w:lineRule="auto"/>
        <w:ind w:left="567" w:hanging="283"/>
        <w:jc w:val="both"/>
        <w:rPr>
          <w:rFonts w:ascii="Arial" w:hAnsi="Arial" w:cs="Arial"/>
          <w:color w:val="auto"/>
          <w:sz w:val="20"/>
          <w:szCs w:val="20"/>
        </w:rPr>
      </w:pPr>
      <w:r>
        <w:rPr>
          <w:rFonts w:ascii="Arial" w:hAnsi="Arial" w:cs="Arial"/>
          <w:color w:val="auto"/>
          <w:sz w:val="20"/>
          <w:szCs w:val="20"/>
        </w:rPr>
        <w:t>5) publiczne udostępnianie utworu w taki sposób aby każdy mógł mieć dostęp do niego w miejscu i czasie przez niego wybranym,</w:t>
      </w:r>
    </w:p>
    <w:p w14:paraId="229501F3" w14:textId="77777777" w:rsidR="00663BEF" w:rsidRDefault="00663BEF" w:rsidP="00663BEF">
      <w:pPr>
        <w:pStyle w:val="WW-Tekstpodstawowy2"/>
        <w:spacing w:line="240" w:lineRule="auto"/>
        <w:ind w:left="567" w:hanging="283"/>
        <w:jc w:val="both"/>
        <w:rPr>
          <w:rFonts w:ascii="Arial" w:hAnsi="Arial" w:cs="Arial"/>
          <w:color w:val="auto"/>
          <w:sz w:val="20"/>
          <w:szCs w:val="20"/>
        </w:rPr>
      </w:pPr>
      <w:r>
        <w:rPr>
          <w:rFonts w:ascii="Arial" w:hAnsi="Arial" w:cs="Arial"/>
          <w:color w:val="auto"/>
          <w:sz w:val="20"/>
          <w:szCs w:val="20"/>
        </w:rPr>
        <w:t>6) rozpowszechnianie w jakiejkolwiek formie, w tym w postaci druku, zapisu cyfrowego i zapisu</w:t>
      </w:r>
      <w:r w:rsidR="00370E68">
        <w:rPr>
          <w:rFonts w:ascii="Arial" w:hAnsi="Arial" w:cs="Arial"/>
          <w:color w:val="auto"/>
          <w:sz w:val="20"/>
          <w:szCs w:val="20"/>
        </w:rPr>
        <w:t xml:space="preserve"> multimedialnego,</w:t>
      </w:r>
    </w:p>
    <w:p w14:paraId="497898F3" w14:textId="77777777" w:rsidR="00370E68" w:rsidRDefault="00370E68" w:rsidP="00663BEF">
      <w:pPr>
        <w:pStyle w:val="WW-Tekstpodstawowy2"/>
        <w:spacing w:line="240" w:lineRule="auto"/>
        <w:ind w:left="567" w:hanging="283"/>
        <w:jc w:val="both"/>
        <w:rPr>
          <w:rFonts w:ascii="Arial" w:hAnsi="Arial" w:cs="Arial"/>
          <w:color w:val="auto"/>
          <w:sz w:val="20"/>
          <w:szCs w:val="20"/>
        </w:rPr>
      </w:pPr>
      <w:r>
        <w:rPr>
          <w:rFonts w:ascii="Arial" w:hAnsi="Arial" w:cs="Arial"/>
          <w:color w:val="auto"/>
          <w:sz w:val="20"/>
          <w:szCs w:val="20"/>
        </w:rPr>
        <w:t>7) wykorzystania przy prowadzeniu postępowań o udzielenie zamówienia związanych z realizacją inwestycji.</w:t>
      </w:r>
    </w:p>
    <w:p w14:paraId="32907BAB" w14:textId="77777777" w:rsidR="00663BEF" w:rsidRDefault="00663BEF" w:rsidP="00663BEF">
      <w:pPr>
        <w:pStyle w:val="WW-Tekstpodstawowy2"/>
        <w:spacing w:line="240" w:lineRule="auto"/>
        <w:ind w:left="284" w:hanging="284"/>
        <w:jc w:val="both"/>
        <w:rPr>
          <w:rFonts w:ascii="Arial" w:hAnsi="Arial" w:cs="Arial"/>
          <w:color w:val="auto"/>
          <w:sz w:val="20"/>
          <w:szCs w:val="20"/>
        </w:rPr>
      </w:pPr>
      <w:r>
        <w:rPr>
          <w:rFonts w:ascii="Arial" w:hAnsi="Arial" w:cs="Arial"/>
          <w:color w:val="auto"/>
          <w:sz w:val="20"/>
          <w:szCs w:val="20"/>
        </w:rPr>
        <w:t>4. Wykonawca wyraża zgodę na dokonywanie wszelkich zmian i modyfikacji w dokumentacji, co do której autorskie prawa majątkowe zostały przeniesione na Zamawiającego, a także do wykonywania autorskich praw zależnych do tych utworów.</w:t>
      </w:r>
    </w:p>
    <w:p w14:paraId="6BE51D58" w14:textId="77777777" w:rsidR="00663BEF" w:rsidRDefault="00663BEF" w:rsidP="00663BEF">
      <w:pPr>
        <w:pStyle w:val="WW-Tekstpodstawowy2"/>
        <w:spacing w:line="240" w:lineRule="auto"/>
        <w:ind w:left="284" w:hanging="284"/>
        <w:jc w:val="both"/>
        <w:rPr>
          <w:rFonts w:ascii="Arial" w:hAnsi="Arial" w:cs="Arial"/>
          <w:color w:val="auto"/>
          <w:sz w:val="20"/>
          <w:szCs w:val="20"/>
        </w:rPr>
      </w:pPr>
      <w:r>
        <w:rPr>
          <w:rFonts w:ascii="Arial" w:hAnsi="Arial" w:cs="Arial"/>
          <w:color w:val="auto"/>
          <w:sz w:val="20"/>
          <w:szCs w:val="20"/>
        </w:rPr>
        <w:t>5. Równocześnie z nabyciem autorskich praw majątkowych do utworów Zamawiający nabywa własność wszystkich egzemplarzy, na których utwory zostały utrwalone.</w:t>
      </w:r>
    </w:p>
    <w:p w14:paraId="4FA3AB15" w14:textId="77777777" w:rsidR="00663BEF" w:rsidRDefault="00663BEF" w:rsidP="00663BEF">
      <w:pPr>
        <w:pStyle w:val="WW-Tekstpodstawowy2"/>
        <w:spacing w:line="240" w:lineRule="auto"/>
        <w:ind w:left="284" w:hanging="284"/>
        <w:jc w:val="both"/>
        <w:rPr>
          <w:rFonts w:ascii="Arial" w:hAnsi="Arial" w:cs="Arial"/>
          <w:color w:val="auto"/>
          <w:sz w:val="20"/>
          <w:szCs w:val="20"/>
        </w:rPr>
      </w:pPr>
      <w:r>
        <w:rPr>
          <w:rFonts w:ascii="Arial" w:hAnsi="Arial" w:cs="Arial"/>
          <w:color w:val="auto"/>
          <w:sz w:val="20"/>
          <w:szCs w:val="20"/>
        </w:rPr>
        <w:t>6. Wykonawca zobowiązuje się, że wykonując umowę będzie przestrzegał przepisów ustawy z dnia 4 lutego 1994r. o prawie autorskim i prawach pokrewnych i nie naruszy praw majątkowych osób trzecich a utwory przekaże Zamawiającemu w stanie wolnym od obciążeń prawami tych osób.</w:t>
      </w:r>
    </w:p>
    <w:p w14:paraId="54E7370B" w14:textId="77777777" w:rsidR="00663BEF" w:rsidRDefault="00663BEF" w:rsidP="00663BEF">
      <w:pPr>
        <w:pStyle w:val="WW-Tekstpodstawowy2"/>
        <w:spacing w:line="240" w:lineRule="auto"/>
        <w:ind w:left="284" w:hanging="284"/>
        <w:jc w:val="both"/>
        <w:rPr>
          <w:rFonts w:ascii="Arial" w:hAnsi="Arial" w:cs="Arial"/>
          <w:color w:val="auto"/>
          <w:sz w:val="20"/>
          <w:szCs w:val="20"/>
        </w:rPr>
      </w:pPr>
      <w:r>
        <w:rPr>
          <w:rFonts w:ascii="Arial" w:hAnsi="Arial" w:cs="Arial"/>
          <w:color w:val="auto"/>
          <w:sz w:val="20"/>
          <w:szCs w:val="20"/>
        </w:rPr>
        <w:t xml:space="preserve">7. </w:t>
      </w:r>
      <w:r w:rsidRPr="00930B41">
        <w:rPr>
          <w:rFonts w:ascii="Arial" w:hAnsi="Arial" w:cs="Arial"/>
          <w:color w:val="auto"/>
          <w:sz w:val="20"/>
          <w:szCs w:val="20"/>
        </w:rPr>
        <w:t>W przypadku wystąpienia przez jakąkolwiek osobę trzecią z jakimkolwiek roszczeniem w stosunku do     Zamawiającego, z tytułu autorskich praw osobistych lub majątkowych dotyczących dokumentacji projektowej, Wykonawca pokryje wszelkie koszty i straty poniesione przez Zamawiającego, w związku z pojawieniem się takich roszczeń</w:t>
      </w:r>
      <w:r>
        <w:rPr>
          <w:rFonts w:ascii="Arial" w:hAnsi="Arial" w:cs="Arial"/>
          <w:color w:val="auto"/>
          <w:sz w:val="20"/>
          <w:szCs w:val="20"/>
        </w:rPr>
        <w:t>.</w:t>
      </w:r>
    </w:p>
    <w:p w14:paraId="453788D9" w14:textId="77777777" w:rsidR="00663BEF" w:rsidRDefault="00663BEF" w:rsidP="00663BEF">
      <w:pPr>
        <w:pStyle w:val="WW-Tekstpodstawowy2"/>
        <w:spacing w:line="240" w:lineRule="auto"/>
        <w:ind w:left="426" w:hanging="426"/>
        <w:jc w:val="center"/>
        <w:rPr>
          <w:rFonts w:ascii="Arial" w:hAnsi="Arial" w:cs="Arial"/>
          <w:b/>
          <w:color w:val="auto"/>
          <w:sz w:val="20"/>
          <w:szCs w:val="20"/>
        </w:rPr>
      </w:pPr>
      <w:r w:rsidRPr="000944A3">
        <w:rPr>
          <w:rFonts w:ascii="Arial" w:hAnsi="Arial" w:cs="Arial"/>
          <w:b/>
          <w:color w:val="auto"/>
          <w:sz w:val="20"/>
          <w:szCs w:val="20"/>
        </w:rPr>
        <w:t>Nadzór autorski</w:t>
      </w:r>
    </w:p>
    <w:p w14:paraId="7E89BD3A" w14:textId="77777777" w:rsidR="00663BEF" w:rsidRPr="000944A3" w:rsidRDefault="00663BEF" w:rsidP="00663BEF">
      <w:pPr>
        <w:pStyle w:val="WW-Tekstpodstawowy2"/>
        <w:spacing w:line="240" w:lineRule="auto"/>
        <w:ind w:left="426" w:hanging="426"/>
        <w:jc w:val="center"/>
        <w:rPr>
          <w:rFonts w:ascii="Arial" w:hAnsi="Arial" w:cs="Arial"/>
          <w:b/>
          <w:color w:val="auto"/>
          <w:sz w:val="20"/>
          <w:szCs w:val="20"/>
        </w:rPr>
      </w:pPr>
      <w:r w:rsidRPr="000944A3">
        <w:rPr>
          <w:rFonts w:ascii="Arial" w:hAnsi="Arial" w:cs="Arial"/>
          <w:b/>
          <w:color w:val="auto"/>
          <w:sz w:val="20"/>
          <w:szCs w:val="20"/>
        </w:rPr>
        <w:t>§</w:t>
      </w:r>
      <w:r>
        <w:rPr>
          <w:rFonts w:ascii="Arial" w:hAnsi="Arial" w:cs="Arial"/>
          <w:b/>
          <w:color w:val="auto"/>
          <w:sz w:val="20"/>
          <w:szCs w:val="20"/>
        </w:rPr>
        <w:t xml:space="preserve"> 10</w:t>
      </w:r>
    </w:p>
    <w:p w14:paraId="052D5675" w14:textId="77777777" w:rsidR="00663BEF" w:rsidRDefault="00663BEF" w:rsidP="00663BEF">
      <w:pPr>
        <w:pStyle w:val="WW-Tekstpodstawowy2"/>
        <w:spacing w:line="240" w:lineRule="auto"/>
        <w:ind w:left="284" w:hanging="284"/>
        <w:jc w:val="both"/>
        <w:rPr>
          <w:rFonts w:ascii="Arial" w:hAnsi="Arial" w:cs="Arial"/>
          <w:color w:val="auto"/>
          <w:sz w:val="20"/>
          <w:szCs w:val="20"/>
        </w:rPr>
      </w:pPr>
      <w:r w:rsidRPr="000944A3">
        <w:rPr>
          <w:rFonts w:ascii="Arial" w:hAnsi="Arial" w:cs="Arial"/>
          <w:color w:val="auto"/>
          <w:sz w:val="20"/>
          <w:szCs w:val="20"/>
        </w:rPr>
        <w:t xml:space="preserve">1. </w:t>
      </w:r>
      <w:r>
        <w:rPr>
          <w:rFonts w:ascii="Arial" w:hAnsi="Arial" w:cs="Arial"/>
          <w:color w:val="auto"/>
          <w:sz w:val="20"/>
          <w:szCs w:val="20"/>
        </w:rPr>
        <w:t>W ramach wynagrodzenia, o którym mowa w § 12, Wykonawca będzie sprawował nadzór autorski nad wykonaniem robót budowlanych wynikających z realizacji projektu</w:t>
      </w:r>
      <w:r w:rsidR="00B110B8">
        <w:rPr>
          <w:rFonts w:ascii="Arial" w:hAnsi="Arial" w:cs="Arial"/>
          <w:color w:val="auto"/>
          <w:sz w:val="20"/>
          <w:szCs w:val="20"/>
        </w:rPr>
        <w:t xml:space="preserve"> budowlanego i projektów wykonawczych</w:t>
      </w:r>
      <w:r>
        <w:rPr>
          <w:rFonts w:ascii="Arial" w:hAnsi="Arial" w:cs="Arial"/>
          <w:color w:val="auto"/>
          <w:sz w:val="20"/>
          <w:szCs w:val="20"/>
        </w:rPr>
        <w:t>.</w:t>
      </w:r>
    </w:p>
    <w:p w14:paraId="375A67B3" w14:textId="77777777" w:rsidR="00663BEF" w:rsidRPr="000944A3" w:rsidRDefault="00663BEF" w:rsidP="00663BEF">
      <w:pPr>
        <w:pStyle w:val="WW-Tekstpodstawowy2"/>
        <w:spacing w:line="240" w:lineRule="auto"/>
        <w:ind w:left="284" w:hanging="284"/>
        <w:jc w:val="both"/>
        <w:rPr>
          <w:rFonts w:ascii="Arial" w:hAnsi="Arial" w:cs="Arial"/>
          <w:color w:val="auto"/>
          <w:sz w:val="20"/>
          <w:szCs w:val="20"/>
        </w:rPr>
      </w:pPr>
      <w:r>
        <w:rPr>
          <w:rFonts w:ascii="Arial" w:hAnsi="Arial" w:cs="Arial"/>
          <w:color w:val="auto"/>
          <w:sz w:val="20"/>
          <w:szCs w:val="20"/>
        </w:rPr>
        <w:t>2. Nadzór autorski obejmuje c</w:t>
      </w:r>
      <w:r w:rsidRPr="000944A3">
        <w:rPr>
          <w:rFonts w:ascii="Arial" w:hAnsi="Arial" w:cs="Arial"/>
          <w:color w:val="auto"/>
          <w:sz w:val="20"/>
          <w:szCs w:val="20"/>
        </w:rPr>
        <w:t>zynności wynikające z treści ustawy z dnia 7 lipca 1994. – Prawo Budowlane.</w:t>
      </w:r>
    </w:p>
    <w:p w14:paraId="2249036A" w14:textId="77777777" w:rsidR="00663BEF" w:rsidRPr="000944A3" w:rsidRDefault="00663BEF" w:rsidP="00663BEF">
      <w:pPr>
        <w:pStyle w:val="WW-Tekstpodstawowy2"/>
        <w:spacing w:line="240" w:lineRule="auto"/>
        <w:ind w:left="426" w:hanging="426"/>
        <w:jc w:val="both"/>
        <w:rPr>
          <w:rFonts w:ascii="Arial" w:hAnsi="Arial" w:cs="Arial"/>
          <w:color w:val="auto"/>
          <w:sz w:val="20"/>
          <w:szCs w:val="20"/>
        </w:rPr>
      </w:pPr>
      <w:r>
        <w:rPr>
          <w:rFonts w:ascii="Arial" w:hAnsi="Arial" w:cs="Arial"/>
          <w:color w:val="auto"/>
          <w:sz w:val="20"/>
          <w:szCs w:val="20"/>
        </w:rPr>
        <w:t>3</w:t>
      </w:r>
      <w:r w:rsidRPr="000944A3">
        <w:rPr>
          <w:rFonts w:ascii="Arial" w:hAnsi="Arial" w:cs="Arial"/>
          <w:color w:val="auto"/>
          <w:sz w:val="20"/>
          <w:szCs w:val="20"/>
        </w:rPr>
        <w:t xml:space="preserve">. Wykonawcy przysługują uprawnienia wynikające </w:t>
      </w:r>
      <w:r w:rsidRPr="00821FBD">
        <w:rPr>
          <w:rFonts w:ascii="Arial" w:hAnsi="Arial" w:cs="Arial"/>
          <w:color w:val="auto"/>
          <w:sz w:val="20"/>
          <w:szCs w:val="20"/>
        </w:rPr>
        <w:t>z art. 21 ustawy</w:t>
      </w:r>
      <w:r w:rsidRPr="000944A3">
        <w:rPr>
          <w:rFonts w:ascii="Arial" w:hAnsi="Arial" w:cs="Arial"/>
          <w:color w:val="auto"/>
          <w:sz w:val="20"/>
          <w:szCs w:val="20"/>
        </w:rPr>
        <w:t xml:space="preserve"> Prawa budowlanego, tj.:</w:t>
      </w:r>
    </w:p>
    <w:p w14:paraId="6614B4A0" w14:textId="77777777" w:rsidR="00663BEF" w:rsidRPr="000944A3" w:rsidRDefault="00663BEF" w:rsidP="00663BEF">
      <w:pPr>
        <w:pStyle w:val="WW-Tekstpodstawowy2"/>
        <w:spacing w:line="240" w:lineRule="auto"/>
        <w:ind w:left="426" w:hanging="142"/>
        <w:jc w:val="both"/>
        <w:rPr>
          <w:rFonts w:ascii="Arial" w:hAnsi="Arial" w:cs="Arial"/>
          <w:color w:val="auto"/>
          <w:sz w:val="20"/>
          <w:szCs w:val="20"/>
        </w:rPr>
      </w:pPr>
      <w:r w:rsidRPr="000944A3">
        <w:rPr>
          <w:rFonts w:ascii="Arial" w:hAnsi="Arial" w:cs="Arial"/>
          <w:color w:val="auto"/>
          <w:sz w:val="20"/>
          <w:szCs w:val="20"/>
        </w:rPr>
        <w:t>a) wstęp na teren budowy i dokonywanie zapisów w dzienniku budowy dotyczących jej realizacji;</w:t>
      </w:r>
    </w:p>
    <w:p w14:paraId="43624407" w14:textId="77777777" w:rsidR="00663BEF" w:rsidRPr="000944A3" w:rsidRDefault="00663BEF" w:rsidP="00663BEF">
      <w:pPr>
        <w:pStyle w:val="WW-Tekstpodstawowy2"/>
        <w:spacing w:line="240" w:lineRule="auto"/>
        <w:ind w:left="426" w:hanging="142"/>
        <w:jc w:val="both"/>
        <w:rPr>
          <w:rFonts w:ascii="Arial" w:hAnsi="Arial" w:cs="Arial"/>
          <w:color w:val="auto"/>
          <w:sz w:val="20"/>
          <w:szCs w:val="20"/>
        </w:rPr>
      </w:pPr>
      <w:r w:rsidRPr="000944A3">
        <w:rPr>
          <w:rFonts w:ascii="Arial" w:hAnsi="Arial" w:cs="Arial"/>
          <w:color w:val="auto"/>
          <w:sz w:val="20"/>
          <w:szCs w:val="20"/>
        </w:rPr>
        <w:t>b) żądanie wpisem do dziennika budowy wstrzymania robót budowlanych w razie:</w:t>
      </w:r>
    </w:p>
    <w:p w14:paraId="2BD89B95" w14:textId="77777777" w:rsidR="00663BEF" w:rsidRPr="000944A3" w:rsidRDefault="00663BEF" w:rsidP="00663BEF">
      <w:pPr>
        <w:pStyle w:val="WW-Tekstpodstawowy2"/>
        <w:spacing w:line="240" w:lineRule="auto"/>
        <w:ind w:left="426" w:firstLine="141"/>
        <w:jc w:val="both"/>
        <w:rPr>
          <w:rFonts w:ascii="Arial" w:hAnsi="Arial" w:cs="Arial"/>
          <w:color w:val="auto"/>
          <w:sz w:val="20"/>
          <w:szCs w:val="20"/>
        </w:rPr>
      </w:pPr>
      <w:r w:rsidRPr="000944A3">
        <w:rPr>
          <w:rFonts w:ascii="Arial" w:hAnsi="Arial" w:cs="Arial"/>
          <w:color w:val="auto"/>
          <w:sz w:val="20"/>
          <w:szCs w:val="20"/>
        </w:rPr>
        <w:t>− stwierdzenia możliwości powstania zagrożenia,</w:t>
      </w:r>
    </w:p>
    <w:p w14:paraId="2FD57135" w14:textId="77777777" w:rsidR="00663BEF" w:rsidRPr="000944A3" w:rsidRDefault="00663BEF" w:rsidP="00663BEF">
      <w:pPr>
        <w:pStyle w:val="WW-Tekstpodstawowy2"/>
        <w:spacing w:line="240" w:lineRule="auto"/>
        <w:ind w:left="426" w:firstLine="141"/>
        <w:jc w:val="both"/>
        <w:rPr>
          <w:rFonts w:ascii="Arial" w:hAnsi="Arial" w:cs="Arial"/>
          <w:color w:val="auto"/>
          <w:sz w:val="20"/>
          <w:szCs w:val="20"/>
        </w:rPr>
      </w:pPr>
      <w:r w:rsidRPr="000944A3">
        <w:rPr>
          <w:rFonts w:ascii="Arial" w:hAnsi="Arial" w:cs="Arial"/>
          <w:color w:val="auto"/>
          <w:sz w:val="20"/>
          <w:szCs w:val="20"/>
        </w:rPr>
        <w:t>− wykonywania ich niezgodnie z projektem.</w:t>
      </w:r>
    </w:p>
    <w:p w14:paraId="2A64BC12" w14:textId="77777777" w:rsidR="00663BEF" w:rsidRPr="000944A3" w:rsidRDefault="00663BEF" w:rsidP="00663BEF">
      <w:pPr>
        <w:pStyle w:val="WW-Tekstpodstawowy2"/>
        <w:spacing w:line="240" w:lineRule="auto"/>
        <w:ind w:left="284" w:hanging="284"/>
        <w:jc w:val="both"/>
        <w:rPr>
          <w:rFonts w:ascii="Arial" w:hAnsi="Arial" w:cs="Arial"/>
          <w:color w:val="auto"/>
          <w:sz w:val="20"/>
          <w:szCs w:val="20"/>
        </w:rPr>
      </w:pPr>
      <w:r>
        <w:rPr>
          <w:rFonts w:ascii="Arial" w:hAnsi="Arial" w:cs="Arial"/>
          <w:color w:val="auto"/>
          <w:sz w:val="20"/>
          <w:szCs w:val="20"/>
        </w:rPr>
        <w:t>4</w:t>
      </w:r>
      <w:r w:rsidRPr="000944A3">
        <w:rPr>
          <w:rFonts w:ascii="Arial" w:hAnsi="Arial" w:cs="Arial"/>
          <w:color w:val="auto"/>
          <w:sz w:val="20"/>
          <w:szCs w:val="20"/>
        </w:rPr>
        <w:t>. Dodatkowo, w ramach sprawowania nadzoru autorskiego projektant zobowiązuje się do wykonywania następujących czynności:</w:t>
      </w:r>
    </w:p>
    <w:p w14:paraId="758FD2C1" w14:textId="77777777" w:rsidR="00663BEF" w:rsidRPr="000944A3" w:rsidRDefault="00663BEF" w:rsidP="00663BEF">
      <w:pPr>
        <w:pStyle w:val="WW-Tekstpodstawowy2"/>
        <w:spacing w:line="240" w:lineRule="auto"/>
        <w:ind w:left="567" w:hanging="283"/>
        <w:jc w:val="both"/>
        <w:rPr>
          <w:rFonts w:ascii="Arial" w:hAnsi="Arial" w:cs="Arial"/>
          <w:color w:val="auto"/>
          <w:sz w:val="20"/>
          <w:szCs w:val="20"/>
        </w:rPr>
      </w:pPr>
      <w:r w:rsidRPr="000944A3">
        <w:rPr>
          <w:rFonts w:ascii="Arial" w:hAnsi="Arial" w:cs="Arial"/>
          <w:color w:val="auto"/>
          <w:sz w:val="20"/>
          <w:szCs w:val="20"/>
        </w:rPr>
        <w:t>a) udziału w komisjach i</w:t>
      </w:r>
      <w:r>
        <w:rPr>
          <w:rFonts w:ascii="Arial" w:hAnsi="Arial" w:cs="Arial"/>
          <w:color w:val="auto"/>
          <w:sz w:val="20"/>
          <w:szCs w:val="20"/>
        </w:rPr>
        <w:t xml:space="preserve"> naradach organizowanych przez Z</w:t>
      </w:r>
      <w:r w:rsidRPr="000944A3">
        <w:rPr>
          <w:rFonts w:ascii="Arial" w:hAnsi="Arial" w:cs="Arial"/>
          <w:color w:val="auto"/>
          <w:sz w:val="20"/>
          <w:szCs w:val="20"/>
        </w:rPr>
        <w:t>amawiającego</w:t>
      </w:r>
      <w:r>
        <w:rPr>
          <w:rFonts w:ascii="Arial" w:hAnsi="Arial" w:cs="Arial"/>
          <w:color w:val="auto"/>
          <w:sz w:val="20"/>
          <w:szCs w:val="20"/>
        </w:rPr>
        <w:t xml:space="preserve"> w trakcie realizacji robót budowlanych,</w:t>
      </w:r>
    </w:p>
    <w:p w14:paraId="29953C9C" w14:textId="77777777" w:rsidR="00663BEF" w:rsidRPr="000944A3" w:rsidRDefault="00663BEF" w:rsidP="00663BEF">
      <w:pPr>
        <w:pStyle w:val="WW-Tekstpodstawowy2"/>
        <w:spacing w:line="240" w:lineRule="auto"/>
        <w:ind w:left="426" w:hanging="142"/>
        <w:jc w:val="both"/>
        <w:rPr>
          <w:rFonts w:ascii="Arial" w:hAnsi="Arial" w:cs="Arial"/>
          <w:color w:val="auto"/>
          <w:sz w:val="20"/>
          <w:szCs w:val="20"/>
        </w:rPr>
      </w:pPr>
      <w:r w:rsidRPr="000944A3">
        <w:rPr>
          <w:rFonts w:ascii="Arial" w:hAnsi="Arial" w:cs="Arial"/>
          <w:color w:val="auto"/>
          <w:sz w:val="20"/>
          <w:szCs w:val="20"/>
        </w:rPr>
        <w:lastRenderedPageBreak/>
        <w:t>b) udziału w odbiorze końcowym</w:t>
      </w:r>
      <w:r>
        <w:rPr>
          <w:rFonts w:ascii="Arial" w:hAnsi="Arial" w:cs="Arial"/>
          <w:color w:val="auto"/>
          <w:sz w:val="20"/>
          <w:szCs w:val="20"/>
        </w:rPr>
        <w:t xml:space="preserve"> dotyczącym wykonania robót budowlanych</w:t>
      </w:r>
      <w:r w:rsidRPr="000944A3">
        <w:rPr>
          <w:rFonts w:ascii="Arial" w:hAnsi="Arial" w:cs="Arial"/>
          <w:color w:val="auto"/>
          <w:sz w:val="20"/>
          <w:szCs w:val="20"/>
        </w:rPr>
        <w:t>,</w:t>
      </w:r>
    </w:p>
    <w:p w14:paraId="5D43084F" w14:textId="77777777" w:rsidR="00663BEF" w:rsidRPr="000944A3" w:rsidRDefault="00663BEF" w:rsidP="00663BEF">
      <w:pPr>
        <w:pStyle w:val="WW-Tekstpodstawowy2"/>
        <w:spacing w:line="240" w:lineRule="auto"/>
        <w:ind w:left="426" w:hanging="142"/>
        <w:jc w:val="both"/>
        <w:rPr>
          <w:rFonts w:ascii="Arial" w:hAnsi="Arial" w:cs="Arial"/>
          <w:color w:val="auto"/>
          <w:sz w:val="20"/>
          <w:szCs w:val="20"/>
        </w:rPr>
      </w:pPr>
      <w:r w:rsidRPr="000944A3">
        <w:rPr>
          <w:rFonts w:ascii="Arial" w:hAnsi="Arial" w:cs="Arial"/>
          <w:color w:val="auto"/>
          <w:sz w:val="20"/>
          <w:szCs w:val="20"/>
        </w:rPr>
        <w:t>c) udziału w uzgodnieniach możliwości wprowadzenia rozwiązań zamiennych.</w:t>
      </w:r>
    </w:p>
    <w:p w14:paraId="6FA29E28" w14:textId="77777777" w:rsidR="00663BEF" w:rsidRDefault="00663BEF" w:rsidP="00663BEF">
      <w:pPr>
        <w:pStyle w:val="WW-Tekstpodstawowy2"/>
        <w:spacing w:line="240" w:lineRule="auto"/>
        <w:ind w:left="284" w:hanging="284"/>
        <w:jc w:val="both"/>
        <w:rPr>
          <w:rFonts w:ascii="Arial" w:hAnsi="Arial" w:cs="Arial"/>
          <w:color w:val="auto"/>
          <w:sz w:val="20"/>
          <w:szCs w:val="20"/>
        </w:rPr>
      </w:pPr>
      <w:r>
        <w:rPr>
          <w:rFonts w:ascii="Arial" w:hAnsi="Arial" w:cs="Arial"/>
          <w:color w:val="auto"/>
          <w:sz w:val="20"/>
          <w:szCs w:val="20"/>
        </w:rPr>
        <w:t>5</w:t>
      </w:r>
      <w:r w:rsidRPr="000944A3">
        <w:rPr>
          <w:rFonts w:ascii="Arial" w:hAnsi="Arial" w:cs="Arial"/>
          <w:color w:val="auto"/>
          <w:sz w:val="20"/>
          <w:szCs w:val="20"/>
        </w:rPr>
        <w:t>. Wykonawca zobowiązuje się do obecności w miejscu realizacji inwestycji na każde uzasadnione wezwanie Zamawiającego bądź inspektora nadzoru inwestorskiego, z zastrzeżeniem, że daty obecności na budowie będą każdorazowo uzgadniane z inspektorem nadzoru inwestorskiego.</w:t>
      </w:r>
    </w:p>
    <w:p w14:paraId="4C9A4E1B" w14:textId="7C8107A0" w:rsidR="00444961" w:rsidRPr="001F6C94" w:rsidRDefault="001F6C94" w:rsidP="00663BEF">
      <w:pPr>
        <w:pStyle w:val="WW-Tekstpodstawowy2"/>
        <w:spacing w:line="240" w:lineRule="auto"/>
        <w:ind w:left="284" w:hanging="284"/>
        <w:jc w:val="both"/>
        <w:rPr>
          <w:rFonts w:ascii="Arial" w:hAnsi="Arial" w:cs="Arial"/>
          <w:color w:val="auto"/>
          <w:sz w:val="20"/>
          <w:szCs w:val="20"/>
        </w:rPr>
      </w:pPr>
      <w:r w:rsidRPr="001F6C94">
        <w:rPr>
          <w:rFonts w:ascii="Arial" w:hAnsi="Arial" w:cs="Arial"/>
          <w:color w:val="auto"/>
          <w:sz w:val="20"/>
          <w:szCs w:val="20"/>
        </w:rPr>
        <w:t xml:space="preserve">6. </w:t>
      </w:r>
      <w:r w:rsidR="00444961" w:rsidRPr="001F6C94">
        <w:rPr>
          <w:rFonts w:ascii="Arial" w:hAnsi="Arial" w:cs="Arial"/>
          <w:color w:val="auto"/>
          <w:sz w:val="20"/>
          <w:szCs w:val="20"/>
        </w:rPr>
        <w:t xml:space="preserve"> Strony ustalają, że wynagrodzenie ryczałtowe za wykonanie dokumentacji projektowej obejmuje 5 wizyt</w:t>
      </w:r>
      <w:r w:rsidR="00EF458B" w:rsidRPr="001F6C94">
        <w:rPr>
          <w:rFonts w:ascii="Arial" w:hAnsi="Arial" w:cs="Arial"/>
          <w:color w:val="auto"/>
          <w:sz w:val="20"/>
          <w:szCs w:val="20"/>
        </w:rPr>
        <w:t xml:space="preserve"> na budowie</w:t>
      </w:r>
      <w:r w:rsidR="00021371" w:rsidRPr="001F6C94">
        <w:rPr>
          <w:rFonts w:ascii="Arial" w:hAnsi="Arial" w:cs="Arial"/>
          <w:color w:val="auto"/>
          <w:sz w:val="20"/>
          <w:szCs w:val="20"/>
        </w:rPr>
        <w:t xml:space="preserve"> (miejsce realizacji inwestycji)</w:t>
      </w:r>
      <w:r w:rsidR="00EF458B" w:rsidRPr="001F6C94">
        <w:rPr>
          <w:rFonts w:ascii="Arial" w:hAnsi="Arial" w:cs="Arial"/>
          <w:color w:val="auto"/>
          <w:sz w:val="20"/>
          <w:szCs w:val="20"/>
        </w:rPr>
        <w:t xml:space="preserve"> dla każdej z branż</w:t>
      </w:r>
      <w:r w:rsidR="00667FFC">
        <w:rPr>
          <w:rFonts w:ascii="Arial" w:hAnsi="Arial" w:cs="Arial"/>
          <w:color w:val="auto"/>
          <w:sz w:val="20"/>
          <w:szCs w:val="20"/>
        </w:rPr>
        <w:t>.</w:t>
      </w:r>
      <w:r w:rsidR="00EF458B" w:rsidRPr="001F6C94">
        <w:rPr>
          <w:rFonts w:ascii="Arial" w:hAnsi="Arial" w:cs="Arial"/>
          <w:color w:val="auto"/>
          <w:sz w:val="20"/>
          <w:szCs w:val="20"/>
        </w:rPr>
        <w:t xml:space="preserve"> Za każdą kolejną wizytę (powyżej piątej), odbytą na wezwanie Zamawiającego Wykonawca o</w:t>
      </w:r>
      <w:r w:rsidR="00B42067" w:rsidRPr="001F6C94">
        <w:rPr>
          <w:rFonts w:ascii="Arial" w:hAnsi="Arial" w:cs="Arial"/>
          <w:color w:val="auto"/>
          <w:sz w:val="20"/>
          <w:szCs w:val="20"/>
        </w:rPr>
        <w:t xml:space="preserve">trzyma wynagrodzenie ryczałtowe, o którym mowa w § 12 ust. </w:t>
      </w:r>
      <w:r w:rsidR="00667FFC">
        <w:rPr>
          <w:rFonts w:ascii="Arial" w:hAnsi="Arial" w:cs="Arial"/>
          <w:color w:val="auto"/>
          <w:sz w:val="20"/>
          <w:szCs w:val="20"/>
        </w:rPr>
        <w:t>2</w:t>
      </w:r>
      <w:r w:rsidR="00EF458B" w:rsidRPr="001F6C94">
        <w:rPr>
          <w:rFonts w:ascii="Arial" w:hAnsi="Arial" w:cs="Arial"/>
          <w:color w:val="auto"/>
          <w:sz w:val="20"/>
          <w:szCs w:val="20"/>
        </w:rPr>
        <w:t>.</w:t>
      </w:r>
    </w:p>
    <w:p w14:paraId="56B33919" w14:textId="77777777" w:rsidR="00663BEF" w:rsidRPr="000944A3" w:rsidRDefault="001F6C94" w:rsidP="00663BEF">
      <w:pPr>
        <w:pStyle w:val="WW-Tekstpodstawowy2"/>
        <w:spacing w:line="240" w:lineRule="auto"/>
        <w:ind w:left="284" w:hanging="284"/>
        <w:jc w:val="both"/>
        <w:rPr>
          <w:rFonts w:ascii="Arial" w:hAnsi="Arial" w:cs="Arial"/>
          <w:color w:val="auto"/>
          <w:sz w:val="20"/>
          <w:szCs w:val="20"/>
        </w:rPr>
      </w:pPr>
      <w:r>
        <w:rPr>
          <w:rFonts w:ascii="Arial" w:hAnsi="Arial" w:cs="Arial"/>
          <w:color w:val="auto"/>
          <w:sz w:val="20"/>
          <w:szCs w:val="20"/>
        </w:rPr>
        <w:t>7</w:t>
      </w:r>
      <w:r w:rsidR="00663BEF" w:rsidRPr="000944A3">
        <w:rPr>
          <w:rFonts w:ascii="Arial" w:hAnsi="Arial" w:cs="Arial"/>
          <w:color w:val="auto"/>
          <w:sz w:val="20"/>
          <w:szCs w:val="20"/>
        </w:rPr>
        <w:t>. Wykonawca oświadcza, że nadzór autorski sprawowany będzie z należytą starannością zawodową przez osoby posiadające przewidziane przepisami Prawa Budowlanego uprawnieniami.</w:t>
      </w:r>
    </w:p>
    <w:p w14:paraId="34A26560" w14:textId="77777777" w:rsidR="00663BEF" w:rsidRDefault="001F6C94" w:rsidP="00663BEF">
      <w:pPr>
        <w:pStyle w:val="WW-Tekstpodstawowy2"/>
        <w:spacing w:line="240" w:lineRule="auto"/>
        <w:ind w:left="284" w:hanging="284"/>
        <w:jc w:val="both"/>
        <w:rPr>
          <w:rFonts w:ascii="Arial" w:hAnsi="Arial" w:cs="Arial"/>
          <w:color w:val="auto"/>
          <w:sz w:val="20"/>
          <w:szCs w:val="20"/>
        </w:rPr>
      </w:pPr>
      <w:r>
        <w:rPr>
          <w:rFonts w:ascii="Arial" w:hAnsi="Arial" w:cs="Arial"/>
          <w:color w:val="auto"/>
          <w:sz w:val="20"/>
          <w:szCs w:val="20"/>
        </w:rPr>
        <w:t>8</w:t>
      </w:r>
      <w:r w:rsidR="00663BEF" w:rsidRPr="000944A3">
        <w:rPr>
          <w:rFonts w:ascii="Arial" w:hAnsi="Arial" w:cs="Arial"/>
          <w:color w:val="auto"/>
          <w:sz w:val="20"/>
          <w:szCs w:val="20"/>
        </w:rPr>
        <w:t>. Wykonawca nie ma prawa podzlecać wykonania którejkolwiek części obowiązków wynikających z tej umowy bez uzyskania uprzedniej zgody Zamawiającego. W przypadku uzyskania zgody Zamawiającego Wykonawca ponosi za działania lub zaniechania osób, którym podzlecił wykonanie części obowiązków pełną odpowiedzialność, jak za własne działania lub zaniechania.</w:t>
      </w:r>
    </w:p>
    <w:p w14:paraId="5517DFED" w14:textId="77777777" w:rsidR="00663BEF" w:rsidRPr="007D178C" w:rsidRDefault="00663BEF" w:rsidP="00663BEF">
      <w:pPr>
        <w:pStyle w:val="WW-Tekstpodstawowy2"/>
        <w:spacing w:line="240" w:lineRule="auto"/>
        <w:ind w:left="426" w:hanging="426"/>
        <w:jc w:val="both"/>
        <w:rPr>
          <w:rFonts w:ascii="Arial" w:hAnsi="Arial" w:cs="Arial"/>
          <w:color w:val="auto"/>
          <w:sz w:val="12"/>
          <w:szCs w:val="12"/>
        </w:rPr>
      </w:pPr>
    </w:p>
    <w:p w14:paraId="0FF66EF4" w14:textId="77777777" w:rsidR="00663BEF" w:rsidRDefault="00663BEF" w:rsidP="00663BEF">
      <w:pPr>
        <w:pStyle w:val="WW-Tekstpodstawowy2"/>
        <w:spacing w:line="240" w:lineRule="auto"/>
        <w:jc w:val="center"/>
        <w:rPr>
          <w:rFonts w:ascii="Arial" w:hAnsi="Arial" w:cs="Arial"/>
          <w:b/>
          <w:sz w:val="20"/>
          <w:szCs w:val="20"/>
        </w:rPr>
      </w:pPr>
      <w:r>
        <w:rPr>
          <w:rFonts w:ascii="Arial" w:hAnsi="Arial" w:cs="Arial"/>
          <w:b/>
          <w:sz w:val="20"/>
          <w:szCs w:val="20"/>
        </w:rPr>
        <w:t>Rękojmia na wykonane usługi</w:t>
      </w:r>
    </w:p>
    <w:p w14:paraId="7C0B30AC" w14:textId="77777777" w:rsidR="00663BEF" w:rsidRDefault="00663BEF" w:rsidP="00663BEF">
      <w:pPr>
        <w:pStyle w:val="WW-Tekstpodstawowy2"/>
        <w:spacing w:line="240" w:lineRule="auto"/>
        <w:jc w:val="center"/>
        <w:rPr>
          <w:rFonts w:ascii="Arial" w:hAnsi="Arial"/>
          <w:b/>
          <w:sz w:val="20"/>
          <w:szCs w:val="20"/>
        </w:rPr>
      </w:pPr>
      <w:r>
        <w:rPr>
          <w:rFonts w:ascii="Arial" w:hAnsi="Arial" w:cs="Arial"/>
          <w:b/>
          <w:sz w:val="20"/>
          <w:szCs w:val="20"/>
        </w:rPr>
        <w:t>§</w:t>
      </w:r>
      <w:r>
        <w:rPr>
          <w:rFonts w:ascii="Arial" w:hAnsi="Arial"/>
          <w:b/>
          <w:sz w:val="20"/>
          <w:szCs w:val="20"/>
        </w:rPr>
        <w:t xml:space="preserve"> 11</w:t>
      </w:r>
    </w:p>
    <w:p w14:paraId="545732DD" w14:textId="7D0E7A16" w:rsidR="00663BEF" w:rsidRPr="00930B41" w:rsidRDefault="00663BEF" w:rsidP="00663BEF">
      <w:pPr>
        <w:pStyle w:val="WW-Tekstpodstawowy2"/>
        <w:spacing w:line="240" w:lineRule="auto"/>
        <w:ind w:left="284" w:hanging="284"/>
        <w:jc w:val="both"/>
        <w:rPr>
          <w:rFonts w:ascii="Arial" w:hAnsi="Arial"/>
          <w:sz w:val="20"/>
          <w:szCs w:val="20"/>
        </w:rPr>
      </w:pPr>
      <w:r>
        <w:rPr>
          <w:rFonts w:ascii="Arial" w:hAnsi="Arial"/>
          <w:sz w:val="20"/>
          <w:szCs w:val="20"/>
        </w:rPr>
        <w:t xml:space="preserve">1. </w:t>
      </w:r>
      <w:r w:rsidRPr="00930B41">
        <w:rPr>
          <w:rFonts w:ascii="Arial" w:hAnsi="Arial"/>
          <w:sz w:val="20"/>
          <w:szCs w:val="20"/>
        </w:rPr>
        <w:t>Wykonawca udziela gwarancji na wykonany przedmiot umowy na okres równy okresowi rękojmi, o którym mowa w ust. 3 niniejszego paragrafu</w:t>
      </w:r>
      <w:r w:rsidR="00667FFC">
        <w:rPr>
          <w:rFonts w:ascii="Arial" w:hAnsi="Arial"/>
          <w:sz w:val="20"/>
          <w:szCs w:val="20"/>
        </w:rPr>
        <w:t>.</w:t>
      </w:r>
    </w:p>
    <w:p w14:paraId="30473635" w14:textId="77777777" w:rsidR="00663BEF" w:rsidRDefault="00663BEF" w:rsidP="00663BEF">
      <w:pPr>
        <w:pStyle w:val="WW-Tekstpodstawowy2"/>
        <w:spacing w:line="240" w:lineRule="auto"/>
        <w:ind w:left="284" w:hanging="284"/>
        <w:jc w:val="both"/>
        <w:rPr>
          <w:rFonts w:ascii="Arial" w:hAnsi="Arial"/>
          <w:sz w:val="20"/>
          <w:szCs w:val="20"/>
        </w:rPr>
      </w:pPr>
      <w:r>
        <w:rPr>
          <w:rFonts w:ascii="Arial" w:hAnsi="Arial" w:cs="Arial"/>
          <w:color w:val="auto"/>
          <w:sz w:val="20"/>
          <w:szCs w:val="20"/>
        </w:rPr>
        <w:t xml:space="preserve">2. </w:t>
      </w:r>
      <w:r>
        <w:rPr>
          <w:rFonts w:ascii="Arial" w:hAnsi="Arial"/>
          <w:sz w:val="20"/>
          <w:szCs w:val="20"/>
        </w:rPr>
        <w:t xml:space="preserve">Wykonawca jest odpowiedzialny wobec Zamawiającego z tytułu rękojmi za wady dotyczące przedmiotu zamówienia zgodnie z obowiązującymi przepisami prawa. </w:t>
      </w:r>
    </w:p>
    <w:p w14:paraId="36F754A3" w14:textId="77777777" w:rsidR="00663BEF" w:rsidRDefault="00663BEF" w:rsidP="00663BEF">
      <w:pPr>
        <w:pStyle w:val="WW-Tekstpodstawowy2"/>
        <w:spacing w:line="240" w:lineRule="auto"/>
        <w:ind w:left="284" w:hanging="284"/>
        <w:jc w:val="both"/>
        <w:rPr>
          <w:rFonts w:ascii="Arial" w:hAnsi="Arial"/>
          <w:sz w:val="20"/>
          <w:szCs w:val="20"/>
        </w:rPr>
      </w:pPr>
      <w:r>
        <w:rPr>
          <w:rFonts w:ascii="Arial" w:hAnsi="Arial" w:cs="Arial"/>
          <w:color w:val="auto"/>
          <w:sz w:val="20"/>
          <w:szCs w:val="20"/>
        </w:rPr>
        <w:t>3.</w:t>
      </w:r>
      <w:r>
        <w:rPr>
          <w:rFonts w:ascii="Arial" w:hAnsi="Arial"/>
          <w:sz w:val="20"/>
          <w:szCs w:val="20"/>
        </w:rPr>
        <w:t xml:space="preserve"> Uprawnienia Zamawiającego z tytułu rękojmi za wady dokumentacji projektowej wygasają w stosunku do Wykonawcy dokumentacji wraz z wygaśnięciem odpowiedzialności Wykonawcy robót budowlanych z tytułu rękojmi za wady obiektu lub robót wykonanych na podstawie tego projektu.</w:t>
      </w:r>
    </w:p>
    <w:p w14:paraId="4976D2B2" w14:textId="77777777" w:rsidR="00663BEF" w:rsidRPr="00930B41" w:rsidRDefault="00663BEF" w:rsidP="00663BEF">
      <w:pPr>
        <w:pStyle w:val="WW-Tekstpodstawowy2"/>
        <w:spacing w:line="240" w:lineRule="auto"/>
        <w:ind w:left="284" w:hanging="284"/>
        <w:jc w:val="both"/>
        <w:rPr>
          <w:rFonts w:ascii="Arial" w:hAnsi="Arial"/>
          <w:sz w:val="20"/>
          <w:szCs w:val="20"/>
        </w:rPr>
      </w:pPr>
      <w:r>
        <w:rPr>
          <w:rFonts w:ascii="Arial" w:hAnsi="Arial" w:cs="Arial"/>
          <w:color w:val="auto"/>
          <w:sz w:val="20"/>
          <w:szCs w:val="20"/>
        </w:rPr>
        <w:t>4.</w:t>
      </w:r>
      <w:r>
        <w:rPr>
          <w:rFonts w:ascii="Arial" w:hAnsi="Arial"/>
          <w:sz w:val="20"/>
          <w:szCs w:val="20"/>
        </w:rPr>
        <w:t xml:space="preserve"> </w:t>
      </w:r>
      <w:r w:rsidRPr="00930B41">
        <w:rPr>
          <w:rFonts w:ascii="Arial" w:hAnsi="Arial"/>
          <w:sz w:val="20"/>
          <w:szCs w:val="20"/>
        </w:rPr>
        <w:t>Wykonawca nie może odmówić usunięcia wad stwierdzonych lub ujawnionych podczas odbioru</w:t>
      </w:r>
      <w:r>
        <w:rPr>
          <w:rFonts w:ascii="Arial" w:hAnsi="Arial"/>
          <w:sz w:val="20"/>
          <w:szCs w:val="20"/>
        </w:rPr>
        <w:t xml:space="preserve"> </w:t>
      </w:r>
      <w:r w:rsidRPr="00930B41">
        <w:rPr>
          <w:rFonts w:ascii="Arial" w:hAnsi="Arial"/>
          <w:sz w:val="20"/>
          <w:szCs w:val="20"/>
        </w:rPr>
        <w:t>dokumentacji lub w okresie rękojmi, bez względu na wysokość związanych z tym kosztów. Jeżeli jednak mimo wezwań, w oznaczonym przez Zamawiającego terminie, nie przystąpi do usunięcia wad stwierdzonych podczas odbioru lub w okresie rękojmi Zamawiający ma prawo zlecić wykonanie zastępcze według swojego wyboru innemu podmiotowi na koszt Wykonawcy. Zamawiający może potrącić koszty zastępczego usunięcia wad z wynagrodzenia Wykonawcy, na co Wykonawca wyraża zgodę.</w:t>
      </w:r>
    </w:p>
    <w:p w14:paraId="6E7DDC90" w14:textId="77777777" w:rsidR="00663BEF" w:rsidRPr="00930B41" w:rsidRDefault="00663BEF" w:rsidP="00663BEF">
      <w:pPr>
        <w:pStyle w:val="WW-Tekstpodstawowy2"/>
        <w:spacing w:line="240" w:lineRule="auto"/>
        <w:ind w:left="284" w:hanging="284"/>
        <w:jc w:val="both"/>
        <w:rPr>
          <w:rFonts w:ascii="Arial" w:hAnsi="Arial"/>
          <w:sz w:val="20"/>
          <w:szCs w:val="20"/>
        </w:rPr>
      </w:pPr>
      <w:r w:rsidRPr="00930B41">
        <w:rPr>
          <w:rFonts w:ascii="Arial" w:hAnsi="Arial"/>
          <w:sz w:val="20"/>
          <w:szCs w:val="20"/>
        </w:rPr>
        <w:t>5. Z tytułu udzielonej gwarancji Wykonawca jest odpowiedzialny wobec Zamawiającego za wady dokumentacji projektowej, zmniejszające jego wartość lub użyteczność ze względu na cel w umowie określony lub wynikający z jego przeznaczenia, a w szczególności za rozwiązania niezgodne z obowiązującymi przepisami prawa i normami technicznymi.</w:t>
      </w:r>
    </w:p>
    <w:p w14:paraId="6D8381B6" w14:textId="2F6E8CAA" w:rsidR="00663BEF" w:rsidRDefault="00663BEF" w:rsidP="00663BEF">
      <w:pPr>
        <w:pStyle w:val="WW-Tekstpodstawowy2"/>
        <w:spacing w:line="240" w:lineRule="auto"/>
        <w:ind w:left="284" w:hanging="284"/>
        <w:jc w:val="both"/>
        <w:rPr>
          <w:rFonts w:ascii="Arial" w:hAnsi="Arial"/>
          <w:sz w:val="20"/>
          <w:szCs w:val="20"/>
        </w:rPr>
      </w:pPr>
      <w:r w:rsidRPr="00930B41">
        <w:rPr>
          <w:rFonts w:ascii="Arial" w:hAnsi="Arial"/>
          <w:sz w:val="20"/>
          <w:szCs w:val="20"/>
        </w:rPr>
        <w:t>6.  Wykonawca zobowiązuje się usunąć wady dokumentacji projektowej ujawnione w okresie gwarancji lub rękojmi w terminie 7 dni, lub innym umówionym terminie stosownym do zakresu prac, od daty zawiadomienia Wykonawcy, niezależnie od pozostałych uprawnień z tytułu rękojmi</w:t>
      </w:r>
      <w:r w:rsidR="00667FFC">
        <w:rPr>
          <w:rFonts w:ascii="Arial" w:hAnsi="Arial"/>
          <w:sz w:val="20"/>
          <w:szCs w:val="20"/>
        </w:rPr>
        <w:t>.</w:t>
      </w:r>
    </w:p>
    <w:p w14:paraId="691417A1" w14:textId="77777777" w:rsidR="00663BEF" w:rsidRPr="007D178C" w:rsidRDefault="00663BEF" w:rsidP="00663BEF">
      <w:pPr>
        <w:pStyle w:val="WW-Tekstpodstawowy2"/>
        <w:spacing w:line="240" w:lineRule="auto"/>
        <w:ind w:left="426" w:hanging="426"/>
        <w:jc w:val="both"/>
        <w:rPr>
          <w:rFonts w:ascii="Arial" w:hAnsi="Arial" w:cs="Arial"/>
          <w:color w:val="auto"/>
          <w:sz w:val="12"/>
          <w:szCs w:val="12"/>
        </w:rPr>
      </w:pPr>
    </w:p>
    <w:p w14:paraId="42DB66B6" w14:textId="77777777" w:rsidR="00663BEF" w:rsidRDefault="00663BEF" w:rsidP="00663BEF">
      <w:pPr>
        <w:pStyle w:val="WW-Tekstpodstawowy2"/>
        <w:tabs>
          <w:tab w:val="left" w:pos="1417"/>
        </w:tabs>
        <w:spacing w:line="240" w:lineRule="auto"/>
        <w:jc w:val="center"/>
        <w:rPr>
          <w:rFonts w:ascii="Arial" w:hAnsi="Arial"/>
          <w:b/>
          <w:color w:val="auto"/>
          <w:sz w:val="20"/>
          <w:szCs w:val="20"/>
        </w:rPr>
      </w:pPr>
      <w:r>
        <w:rPr>
          <w:rFonts w:ascii="Arial" w:hAnsi="Arial"/>
          <w:b/>
          <w:color w:val="auto"/>
          <w:sz w:val="20"/>
          <w:szCs w:val="20"/>
        </w:rPr>
        <w:t>Wynagrodzenie za realizację Przedmiotu Umowy</w:t>
      </w:r>
    </w:p>
    <w:p w14:paraId="76002B2E" w14:textId="77777777" w:rsidR="00663BEF" w:rsidRPr="004F47C9" w:rsidRDefault="00663BEF" w:rsidP="00663BEF">
      <w:pPr>
        <w:pStyle w:val="WW-Tekstpodstawowy2"/>
        <w:tabs>
          <w:tab w:val="left" w:pos="1417"/>
        </w:tabs>
        <w:spacing w:line="240" w:lineRule="auto"/>
        <w:jc w:val="center"/>
        <w:rPr>
          <w:rFonts w:ascii="Arial" w:hAnsi="Arial"/>
          <w:b/>
          <w:color w:val="auto"/>
          <w:sz w:val="20"/>
          <w:szCs w:val="20"/>
        </w:rPr>
      </w:pPr>
      <w:r>
        <w:rPr>
          <w:rFonts w:ascii="Arial" w:hAnsi="Arial" w:cs="Arial"/>
          <w:b/>
          <w:color w:val="auto"/>
          <w:sz w:val="20"/>
          <w:szCs w:val="20"/>
        </w:rPr>
        <w:t>§</w:t>
      </w:r>
      <w:r>
        <w:rPr>
          <w:rFonts w:ascii="Arial" w:hAnsi="Arial"/>
          <w:b/>
          <w:color w:val="auto"/>
          <w:sz w:val="20"/>
          <w:szCs w:val="20"/>
        </w:rPr>
        <w:t xml:space="preserve"> </w:t>
      </w:r>
      <w:r w:rsidRPr="004F47C9">
        <w:rPr>
          <w:rFonts w:ascii="Arial" w:hAnsi="Arial"/>
          <w:b/>
          <w:color w:val="auto"/>
          <w:sz w:val="20"/>
          <w:szCs w:val="20"/>
        </w:rPr>
        <w:t>1</w:t>
      </w:r>
      <w:r>
        <w:rPr>
          <w:rFonts w:ascii="Arial" w:hAnsi="Arial"/>
          <w:b/>
          <w:color w:val="auto"/>
          <w:sz w:val="20"/>
          <w:szCs w:val="20"/>
        </w:rPr>
        <w:t>2</w:t>
      </w:r>
    </w:p>
    <w:p w14:paraId="7F858675" w14:textId="0A6AAF48" w:rsidR="00663BEF" w:rsidRDefault="00663BEF" w:rsidP="00663BEF">
      <w:pPr>
        <w:pStyle w:val="WW-Tekstpodstawowy2"/>
        <w:tabs>
          <w:tab w:val="left" w:pos="1417"/>
        </w:tabs>
        <w:spacing w:line="240" w:lineRule="auto"/>
        <w:ind w:left="284" w:hanging="284"/>
        <w:jc w:val="both"/>
        <w:rPr>
          <w:rFonts w:ascii="Arial" w:hAnsi="Arial"/>
          <w:color w:val="auto"/>
          <w:sz w:val="20"/>
          <w:szCs w:val="20"/>
        </w:rPr>
      </w:pPr>
      <w:r>
        <w:rPr>
          <w:rFonts w:ascii="Arial" w:hAnsi="Arial"/>
          <w:color w:val="auto"/>
          <w:sz w:val="20"/>
          <w:szCs w:val="20"/>
        </w:rPr>
        <w:t xml:space="preserve">1.  </w:t>
      </w:r>
      <w:r w:rsidRPr="00976F46">
        <w:rPr>
          <w:rFonts w:ascii="Arial" w:hAnsi="Arial"/>
          <w:color w:val="auto"/>
          <w:sz w:val="20"/>
          <w:szCs w:val="20"/>
        </w:rPr>
        <w:t xml:space="preserve">Za wykonanie </w:t>
      </w:r>
      <w:r>
        <w:rPr>
          <w:rFonts w:ascii="Arial" w:hAnsi="Arial"/>
          <w:color w:val="auto"/>
          <w:sz w:val="20"/>
          <w:szCs w:val="20"/>
        </w:rPr>
        <w:t xml:space="preserve">Przedmiotu Umowy, o którym mowa w </w:t>
      </w:r>
      <w:r w:rsidRPr="00790BC4">
        <w:rPr>
          <w:rFonts w:ascii="Arial" w:hAnsi="Arial" w:cs="Arial"/>
          <w:color w:val="auto"/>
          <w:sz w:val="20"/>
          <w:szCs w:val="20"/>
        </w:rPr>
        <w:t>§</w:t>
      </w:r>
      <w:r>
        <w:rPr>
          <w:rFonts w:ascii="Arial" w:hAnsi="Arial"/>
          <w:color w:val="auto"/>
          <w:sz w:val="20"/>
          <w:szCs w:val="20"/>
        </w:rPr>
        <w:t xml:space="preserve"> 2 umowy,</w:t>
      </w:r>
      <w:r w:rsidRPr="00976F46">
        <w:rPr>
          <w:rFonts w:ascii="Arial" w:hAnsi="Arial"/>
          <w:color w:val="auto"/>
          <w:sz w:val="20"/>
          <w:szCs w:val="20"/>
        </w:rPr>
        <w:t xml:space="preserve"> </w:t>
      </w:r>
      <w:r>
        <w:rPr>
          <w:rFonts w:ascii="Arial" w:hAnsi="Arial"/>
          <w:color w:val="auto"/>
          <w:sz w:val="20"/>
          <w:szCs w:val="20"/>
        </w:rPr>
        <w:t xml:space="preserve">Wykonawca otrzyma wynagrodzenie ryczałtowe, o którym mowa </w:t>
      </w:r>
      <w:r w:rsidRPr="00821FBD">
        <w:rPr>
          <w:rFonts w:ascii="Arial" w:hAnsi="Arial"/>
          <w:color w:val="auto"/>
          <w:sz w:val="20"/>
          <w:szCs w:val="20"/>
        </w:rPr>
        <w:t>w art. 632 ustawy</w:t>
      </w:r>
      <w:r>
        <w:rPr>
          <w:rFonts w:ascii="Arial" w:hAnsi="Arial"/>
          <w:color w:val="auto"/>
          <w:sz w:val="20"/>
          <w:szCs w:val="20"/>
        </w:rPr>
        <w:t xml:space="preserve"> z dnia 23 kwietnia 1964r. – Kodeks cywilny (</w:t>
      </w:r>
      <w:r w:rsidRPr="00821FBD">
        <w:rPr>
          <w:rFonts w:ascii="Arial" w:hAnsi="Arial"/>
          <w:color w:val="auto"/>
          <w:sz w:val="20"/>
          <w:szCs w:val="20"/>
        </w:rPr>
        <w:t>Dz. U. z 202</w:t>
      </w:r>
      <w:r w:rsidR="00BC77AF">
        <w:rPr>
          <w:rFonts w:ascii="Arial" w:hAnsi="Arial"/>
          <w:color w:val="auto"/>
          <w:sz w:val="20"/>
          <w:szCs w:val="20"/>
        </w:rPr>
        <w:t>4</w:t>
      </w:r>
      <w:r w:rsidRPr="00821FBD">
        <w:rPr>
          <w:rFonts w:ascii="Arial" w:hAnsi="Arial"/>
          <w:color w:val="auto"/>
          <w:sz w:val="20"/>
          <w:szCs w:val="20"/>
        </w:rPr>
        <w:t xml:space="preserve">, poz. </w:t>
      </w:r>
      <w:r w:rsidR="00EE3AFC">
        <w:rPr>
          <w:rFonts w:ascii="Arial" w:hAnsi="Arial"/>
          <w:color w:val="auto"/>
          <w:sz w:val="20"/>
          <w:szCs w:val="20"/>
        </w:rPr>
        <w:t>1</w:t>
      </w:r>
      <w:r w:rsidR="00BC77AF">
        <w:rPr>
          <w:rFonts w:ascii="Arial" w:hAnsi="Arial"/>
          <w:color w:val="auto"/>
          <w:sz w:val="20"/>
          <w:szCs w:val="20"/>
        </w:rPr>
        <w:t>061,</w:t>
      </w:r>
      <w:r>
        <w:rPr>
          <w:rFonts w:ascii="Arial" w:hAnsi="Arial"/>
          <w:color w:val="auto"/>
          <w:sz w:val="20"/>
          <w:szCs w:val="20"/>
        </w:rPr>
        <w:t xml:space="preserve"> z póż. zm.) w wysokości:</w:t>
      </w:r>
    </w:p>
    <w:p w14:paraId="4084355C" w14:textId="77777777" w:rsidR="00663BEF" w:rsidRDefault="00663BEF" w:rsidP="00663BEF">
      <w:pPr>
        <w:spacing w:after="0" w:line="240" w:lineRule="auto"/>
        <w:ind w:left="284"/>
        <w:jc w:val="both"/>
        <w:rPr>
          <w:rFonts w:ascii="Arial" w:hAnsi="Arial"/>
          <w:sz w:val="20"/>
          <w:szCs w:val="20"/>
        </w:rPr>
      </w:pPr>
      <w:r w:rsidRPr="00976F46">
        <w:rPr>
          <w:rFonts w:ascii="Arial" w:hAnsi="Arial"/>
          <w:sz w:val="20"/>
          <w:szCs w:val="20"/>
        </w:rPr>
        <w:t>1</w:t>
      </w:r>
      <w:r>
        <w:rPr>
          <w:rFonts w:ascii="Arial" w:hAnsi="Arial"/>
          <w:sz w:val="20"/>
          <w:szCs w:val="20"/>
        </w:rPr>
        <w:t>)</w:t>
      </w:r>
      <w:r w:rsidRPr="00976F46">
        <w:rPr>
          <w:rFonts w:ascii="Arial" w:hAnsi="Arial"/>
          <w:sz w:val="20"/>
          <w:szCs w:val="20"/>
        </w:rPr>
        <w:t xml:space="preserve"> bez podatku VAT ………………………………</w:t>
      </w:r>
      <w:r>
        <w:rPr>
          <w:rFonts w:ascii="Arial" w:hAnsi="Arial"/>
          <w:sz w:val="20"/>
          <w:szCs w:val="20"/>
        </w:rPr>
        <w:t>.</w:t>
      </w:r>
      <w:r w:rsidRPr="00976F46">
        <w:rPr>
          <w:rFonts w:ascii="Arial" w:hAnsi="Arial"/>
          <w:sz w:val="20"/>
          <w:szCs w:val="20"/>
        </w:rPr>
        <w:t>… PLN</w:t>
      </w:r>
      <w:r>
        <w:rPr>
          <w:rFonts w:ascii="Arial" w:hAnsi="Arial"/>
          <w:sz w:val="20"/>
          <w:szCs w:val="20"/>
        </w:rPr>
        <w:t>,</w:t>
      </w:r>
    </w:p>
    <w:p w14:paraId="2AFFD1D5" w14:textId="77777777" w:rsidR="00663BEF" w:rsidRPr="00976F46" w:rsidRDefault="00663BEF" w:rsidP="00663BEF">
      <w:pPr>
        <w:spacing w:after="0" w:line="240" w:lineRule="auto"/>
        <w:ind w:left="284"/>
        <w:jc w:val="both"/>
        <w:rPr>
          <w:rFonts w:ascii="Arial" w:hAnsi="Arial"/>
          <w:sz w:val="20"/>
          <w:szCs w:val="20"/>
        </w:rPr>
      </w:pPr>
      <w:r>
        <w:rPr>
          <w:rFonts w:ascii="Arial" w:hAnsi="Arial"/>
          <w:sz w:val="20"/>
          <w:szCs w:val="20"/>
        </w:rPr>
        <w:t>2) podatek VAT       ……………………………….…. PLN,</w:t>
      </w:r>
    </w:p>
    <w:p w14:paraId="33218FD4" w14:textId="77777777" w:rsidR="00663BEF" w:rsidRDefault="00663BEF" w:rsidP="00663BEF">
      <w:pPr>
        <w:spacing w:after="0" w:line="240" w:lineRule="auto"/>
        <w:ind w:left="284"/>
        <w:jc w:val="both"/>
        <w:rPr>
          <w:rFonts w:ascii="Arial" w:hAnsi="Arial"/>
          <w:sz w:val="20"/>
          <w:szCs w:val="20"/>
        </w:rPr>
      </w:pPr>
      <w:r>
        <w:rPr>
          <w:rFonts w:ascii="Arial" w:hAnsi="Arial"/>
          <w:sz w:val="20"/>
          <w:szCs w:val="20"/>
        </w:rPr>
        <w:t>3)</w:t>
      </w:r>
      <w:r w:rsidRPr="00976F46">
        <w:rPr>
          <w:rFonts w:ascii="Arial" w:hAnsi="Arial"/>
          <w:sz w:val="20"/>
          <w:szCs w:val="20"/>
        </w:rPr>
        <w:t xml:space="preserve"> z podatkiem VAT ……………………………</w:t>
      </w:r>
      <w:r>
        <w:rPr>
          <w:rFonts w:ascii="Arial" w:hAnsi="Arial"/>
          <w:sz w:val="20"/>
          <w:szCs w:val="20"/>
        </w:rPr>
        <w:t>.</w:t>
      </w:r>
      <w:r w:rsidRPr="00976F46">
        <w:rPr>
          <w:rFonts w:ascii="Arial" w:hAnsi="Arial"/>
          <w:sz w:val="20"/>
          <w:szCs w:val="20"/>
        </w:rPr>
        <w:t>…… PLN</w:t>
      </w:r>
      <w:r>
        <w:rPr>
          <w:rFonts w:ascii="Arial" w:hAnsi="Arial"/>
          <w:sz w:val="20"/>
          <w:szCs w:val="20"/>
        </w:rPr>
        <w:t>.</w:t>
      </w:r>
    </w:p>
    <w:p w14:paraId="29977B61" w14:textId="54A87D05" w:rsidR="00EF458B" w:rsidRPr="00E463B4" w:rsidRDefault="001F6C94" w:rsidP="00EF458B">
      <w:pPr>
        <w:spacing w:after="0" w:line="240" w:lineRule="auto"/>
        <w:ind w:left="284" w:hanging="284"/>
        <w:jc w:val="both"/>
        <w:rPr>
          <w:rFonts w:ascii="Arial" w:hAnsi="Arial"/>
          <w:sz w:val="20"/>
          <w:szCs w:val="20"/>
        </w:rPr>
      </w:pPr>
      <w:r w:rsidRPr="00E463B4">
        <w:rPr>
          <w:rFonts w:ascii="Arial" w:hAnsi="Arial"/>
          <w:sz w:val="20"/>
          <w:szCs w:val="20"/>
        </w:rPr>
        <w:t xml:space="preserve">2. </w:t>
      </w:r>
      <w:r w:rsidR="00B42067" w:rsidRPr="00E463B4">
        <w:rPr>
          <w:rFonts w:ascii="Arial" w:hAnsi="Arial"/>
          <w:sz w:val="20"/>
          <w:szCs w:val="20"/>
        </w:rPr>
        <w:t>W</w:t>
      </w:r>
      <w:r w:rsidR="00B42067" w:rsidRPr="00E463B4">
        <w:rPr>
          <w:rFonts w:ascii="Arial" w:hAnsi="Arial" w:cs="Arial"/>
          <w:sz w:val="20"/>
          <w:szCs w:val="20"/>
        </w:rPr>
        <w:t>ynagrodzenie ryczałtowe, o którym mowa w ust. 1 obejmuje 5 wizyt na budowie dla każdej z branż</w:t>
      </w:r>
      <w:r w:rsidR="00667FFC">
        <w:rPr>
          <w:rFonts w:ascii="Arial" w:hAnsi="Arial" w:cs="Arial"/>
          <w:sz w:val="20"/>
          <w:szCs w:val="20"/>
        </w:rPr>
        <w:t>.</w:t>
      </w:r>
      <w:r w:rsidR="00B42067" w:rsidRPr="00E463B4">
        <w:rPr>
          <w:rFonts w:ascii="Arial" w:hAnsi="Arial" w:cs="Arial"/>
          <w:sz w:val="20"/>
          <w:szCs w:val="20"/>
        </w:rPr>
        <w:t xml:space="preserve"> </w:t>
      </w:r>
      <w:r w:rsidR="00B42067" w:rsidRPr="00E463B4">
        <w:rPr>
          <w:rFonts w:ascii="Arial" w:eastAsia="Arial Unicode MS" w:hAnsi="Arial" w:cs="Arial"/>
          <w:sz w:val="20"/>
          <w:szCs w:val="20"/>
          <w:lang w:bidi="en-US"/>
        </w:rPr>
        <w:t>Za każdą kolejną wizytę (powyżej piątej), odbytą na wezwanie Zamawiającego Wykonawca otrzyma wynagrodzenie ryczałtowe w wysokości 850,00 zł bez podatku VAT</w:t>
      </w:r>
      <w:r w:rsidR="00667FFC">
        <w:rPr>
          <w:rFonts w:ascii="Arial" w:eastAsia="Arial Unicode MS" w:hAnsi="Arial" w:cs="Arial"/>
          <w:sz w:val="20"/>
          <w:szCs w:val="20"/>
          <w:lang w:bidi="en-US"/>
        </w:rPr>
        <w:t>.</w:t>
      </w:r>
    </w:p>
    <w:p w14:paraId="3364F707" w14:textId="77777777" w:rsidR="00663BEF" w:rsidRPr="00E463B4" w:rsidRDefault="001F6C94" w:rsidP="00663BEF">
      <w:pPr>
        <w:pStyle w:val="WW-Tekstpodstawowy2"/>
        <w:tabs>
          <w:tab w:val="left" w:pos="1417"/>
        </w:tabs>
        <w:spacing w:line="240" w:lineRule="auto"/>
        <w:ind w:left="284" w:hanging="284"/>
        <w:jc w:val="both"/>
        <w:rPr>
          <w:rFonts w:ascii="Arial" w:hAnsi="Arial"/>
          <w:color w:val="auto"/>
          <w:sz w:val="20"/>
          <w:szCs w:val="20"/>
        </w:rPr>
      </w:pPr>
      <w:r w:rsidRPr="00E463B4">
        <w:rPr>
          <w:rFonts w:ascii="Arial" w:hAnsi="Arial"/>
          <w:color w:val="auto"/>
          <w:sz w:val="20"/>
          <w:szCs w:val="20"/>
        </w:rPr>
        <w:t>3</w:t>
      </w:r>
      <w:r w:rsidR="00663BEF" w:rsidRPr="00E463B4">
        <w:rPr>
          <w:rFonts w:ascii="Arial" w:hAnsi="Arial"/>
          <w:color w:val="auto"/>
          <w:sz w:val="20"/>
          <w:szCs w:val="20"/>
        </w:rPr>
        <w:t>. Wynagrodzenie ryczałtowe, o którym mowa w ust. 1, obejmuje również wynagrodzenie za przeniesienie praw autorskich oraz sprawowanie nadzoru autorskiego przy realizacji robót budowlanych w oparciu o sporządzony projekt</w:t>
      </w:r>
      <w:r w:rsidR="00EF458B" w:rsidRPr="00E463B4">
        <w:rPr>
          <w:rFonts w:ascii="Arial" w:hAnsi="Arial"/>
          <w:color w:val="auto"/>
          <w:sz w:val="20"/>
          <w:szCs w:val="20"/>
        </w:rPr>
        <w:t xml:space="preserve">, z zastrzeżeniem postanowień wynikających z ust. </w:t>
      </w:r>
      <w:r w:rsidRPr="00E463B4">
        <w:rPr>
          <w:rFonts w:ascii="Arial" w:hAnsi="Arial"/>
          <w:color w:val="auto"/>
          <w:sz w:val="20"/>
          <w:szCs w:val="20"/>
        </w:rPr>
        <w:t>2</w:t>
      </w:r>
    </w:p>
    <w:p w14:paraId="4365A9A0" w14:textId="77777777" w:rsidR="00663BEF" w:rsidRDefault="001F6C94" w:rsidP="00663BEF">
      <w:pPr>
        <w:pStyle w:val="WW-Tekstpodstawowy2"/>
        <w:tabs>
          <w:tab w:val="left" w:pos="1417"/>
        </w:tabs>
        <w:spacing w:line="240" w:lineRule="auto"/>
        <w:ind w:left="284" w:hanging="284"/>
        <w:jc w:val="both"/>
        <w:rPr>
          <w:rFonts w:ascii="Arial" w:hAnsi="Arial"/>
          <w:color w:val="auto"/>
          <w:sz w:val="20"/>
          <w:szCs w:val="20"/>
        </w:rPr>
      </w:pPr>
      <w:r w:rsidRPr="00E463B4">
        <w:rPr>
          <w:rFonts w:ascii="Arial" w:hAnsi="Arial"/>
          <w:color w:val="auto"/>
          <w:sz w:val="20"/>
          <w:szCs w:val="20"/>
        </w:rPr>
        <w:t>4</w:t>
      </w:r>
      <w:r w:rsidR="00663BEF" w:rsidRPr="00E463B4">
        <w:rPr>
          <w:rFonts w:ascii="Arial" w:hAnsi="Arial"/>
          <w:color w:val="auto"/>
          <w:sz w:val="20"/>
          <w:szCs w:val="20"/>
        </w:rPr>
        <w:t xml:space="preserve">. Wynagrodzenie określone w ust. 1 będzie niezmienne przez cały okres obowiązywania umowy, poza przypadkami określonymi niniejszą umową, oraz obejmuje wszelkie </w:t>
      </w:r>
      <w:r w:rsidR="00663BEF" w:rsidRPr="00A76855">
        <w:rPr>
          <w:rFonts w:ascii="Arial" w:hAnsi="Arial"/>
          <w:color w:val="auto"/>
          <w:sz w:val="20"/>
          <w:szCs w:val="20"/>
        </w:rPr>
        <w:t>koszty</w:t>
      </w:r>
      <w:r w:rsidR="00663BEF" w:rsidRPr="00A76855">
        <w:rPr>
          <w:rFonts w:ascii="Arial" w:eastAsia="Times New Roman" w:hAnsi="Arial" w:cs="Arial"/>
          <w:color w:val="auto"/>
          <w:sz w:val="20"/>
          <w:szCs w:val="20"/>
        </w:rPr>
        <w:t xml:space="preserve"> związane z opracowan</w:t>
      </w:r>
      <w:r w:rsidR="00663BEF">
        <w:rPr>
          <w:rFonts w:ascii="Arial" w:eastAsia="Times New Roman" w:hAnsi="Arial" w:cs="Arial"/>
          <w:sz w:val="20"/>
          <w:szCs w:val="20"/>
        </w:rPr>
        <w:t>iem projektu budowlanego z jego uzgodnieniem, projektu wykonawczego, przedmiarów, kosztorysów, specyfikacji i wszelkich innych opracowań wchodzących z zakres realizacji umowy, uzyskaniem pozwolenia na budowę oraz</w:t>
      </w:r>
      <w:r w:rsidR="00663BEF">
        <w:rPr>
          <w:rFonts w:ascii="Arial" w:hAnsi="Arial"/>
          <w:color w:val="auto"/>
          <w:sz w:val="20"/>
          <w:szCs w:val="20"/>
        </w:rPr>
        <w:t xml:space="preserve"> opłaty, podatki, daniny i inne świadczenia, bez których nie można wykonać zamówienia.</w:t>
      </w:r>
    </w:p>
    <w:p w14:paraId="2E29300D" w14:textId="77777777" w:rsidR="00663BEF" w:rsidRDefault="001F6C94" w:rsidP="00663BEF">
      <w:pPr>
        <w:pStyle w:val="WW-Tekstpodstawowy2"/>
        <w:tabs>
          <w:tab w:val="left" w:pos="1417"/>
        </w:tabs>
        <w:spacing w:line="240" w:lineRule="auto"/>
        <w:ind w:left="284" w:hanging="284"/>
        <w:jc w:val="both"/>
        <w:rPr>
          <w:rFonts w:ascii="Arial" w:hAnsi="Arial"/>
          <w:color w:val="auto"/>
          <w:sz w:val="20"/>
          <w:szCs w:val="20"/>
        </w:rPr>
      </w:pPr>
      <w:r>
        <w:rPr>
          <w:rFonts w:ascii="Arial" w:hAnsi="Arial"/>
          <w:color w:val="auto"/>
          <w:sz w:val="20"/>
          <w:szCs w:val="20"/>
        </w:rPr>
        <w:t>5</w:t>
      </w:r>
      <w:r w:rsidR="00663BEF">
        <w:rPr>
          <w:rFonts w:ascii="Arial" w:hAnsi="Arial"/>
          <w:color w:val="auto"/>
          <w:sz w:val="20"/>
          <w:szCs w:val="20"/>
        </w:rPr>
        <w:t xml:space="preserve">. Zapłata wynagrodzenia za wykonanie Przedmiotu Umowy nastąpi w </w:t>
      </w:r>
      <w:r w:rsidR="00B110B8">
        <w:rPr>
          <w:rFonts w:ascii="Arial" w:hAnsi="Arial"/>
          <w:color w:val="auto"/>
          <w:sz w:val="20"/>
          <w:szCs w:val="20"/>
        </w:rPr>
        <w:t>trzech</w:t>
      </w:r>
      <w:r w:rsidR="00663BEF">
        <w:rPr>
          <w:rFonts w:ascii="Arial" w:hAnsi="Arial"/>
          <w:color w:val="auto"/>
          <w:sz w:val="20"/>
          <w:szCs w:val="20"/>
        </w:rPr>
        <w:t xml:space="preserve"> częściach (ratach):</w:t>
      </w:r>
    </w:p>
    <w:p w14:paraId="7D251CCA" w14:textId="77777777" w:rsidR="00663BEF" w:rsidRPr="009F7A64" w:rsidRDefault="00663BEF" w:rsidP="00DD2B09">
      <w:pPr>
        <w:spacing w:after="0" w:line="240" w:lineRule="auto"/>
        <w:ind w:left="567" w:hanging="283"/>
        <w:jc w:val="both"/>
        <w:rPr>
          <w:rFonts w:ascii="Arial" w:hAnsi="Arial"/>
          <w:sz w:val="20"/>
          <w:szCs w:val="20"/>
        </w:rPr>
      </w:pPr>
      <w:r>
        <w:rPr>
          <w:rFonts w:ascii="Arial" w:hAnsi="Arial"/>
          <w:sz w:val="20"/>
          <w:szCs w:val="20"/>
        </w:rPr>
        <w:t xml:space="preserve">1) </w:t>
      </w:r>
      <w:r w:rsidR="00B110B8">
        <w:rPr>
          <w:rFonts w:ascii="Arial" w:hAnsi="Arial"/>
          <w:sz w:val="20"/>
          <w:szCs w:val="20"/>
        </w:rPr>
        <w:t xml:space="preserve">pierwszą </w:t>
      </w:r>
      <w:r w:rsidRPr="009F7A64">
        <w:rPr>
          <w:rFonts w:ascii="Arial" w:hAnsi="Arial"/>
          <w:sz w:val="20"/>
          <w:szCs w:val="20"/>
        </w:rPr>
        <w:t xml:space="preserve">część (ratę) w wysokości </w:t>
      </w:r>
      <w:r w:rsidR="00B110B8">
        <w:rPr>
          <w:rFonts w:ascii="Arial" w:hAnsi="Arial"/>
          <w:sz w:val="20"/>
          <w:szCs w:val="20"/>
        </w:rPr>
        <w:t>40</w:t>
      </w:r>
      <w:r w:rsidRPr="009F7A64">
        <w:rPr>
          <w:rFonts w:ascii="Arial" w:hAnsi="Arial"/>
          <w:sz w:val="20"/>
          <w:szCs w:val="20"/>
        </w:rPr>
        <w:t xml:space="preserve">% wartości umowy Wykonawca otrzyma po wykonaniu części umowy wynikającej z </w:t>
      </w:r>
      <w:r w:rsidR="00B110B8">
        <w:rPr>
          <w:rFonts w:ascii="Arial" w:hAnsi="Arial"/>
          <w:sz w:val="20"/>
          <w:szCs w:val="20"/>
        </w:rPr>
        <w:t xml:space="preserve">I </w:t>
      </w:r>
      <w:r w:rsidRPr="009F7A64">
        <w:rPr>
          <w:rFonts w:ascii="Arial" w:hAnsi="Arial"/>
          <w:sz w:val="20"/>
          <w:szCs w:val="20"/>
        </w:rPr>
        <w:t>etapu</w:t>
      </w:r>
      <w:r w:rsidR="00DD2B09">
        <w:rPr>
          <w:rFonts w:ascii="Arial" w:hAnsi="Arial"/>
          <w:sz w:val="20"/>
          <w:szCs w:val="20"/>
        </w:rPr>
        <w:t xml:space="preserve">, </w:t>
      </w:r>
      <w:r w:rsidR="00DD2B09">
        <w:rPr>
          <w:rFonts w:ascii="Arial" w:hAnsi="Arial" w:cs="Arial"/>
          <w:sz w:val="20"/>
          <w:szCs w:val="20"/>
        </w:rPr>
        <w:t xml:space="preserve">o którym mowa w </w:t>
      </w:r>
      <w:r w:rsidR="00DD2B09" w:rsidRPr="002B541A">
        <w:rPr>
          <w:rFonts w:ascii="Arial" w:hAnsi="Arial" w:cs="Arial"/>
          <w:sz w:val="20"/>
          <w:szCs w:val="20"/>
        </w:rPr>
        <w:t>§ 6</w:t>
      </w:r>
      <w:r w:rsidR="00DD2B09">
        <w:rPr>
          <w:rFonts w:ascii="Arial" w:hAnsi="Arial" w:cs="Arial"/>
          <w:sz w:val="20"/>
          <w:szCs w:val="20"/>
        </w:rPr>
        <w:t xml:space="preserve">, ust. 1, pkt 1), tj. </w:t>
      </w:r>
      <w:r w:rsidRPr="009F7A64">
        <w:rPr>
          <w:rFonts w:ascii="Arial" w:hAnsi="Arial"/>
          <w:sz w:val="20"/>
          <w:szCs w:val="20"/>
        </w:rPr>
        <w:t>po przekazaniu Zamawiającemu</w:t>
      </w:r>
      <w:r w:rsidR="00B110B8">
        <w:rPr>
          <w:rFonts w:ascii="Arial" w:hAnsi="Arial"/>
          <w:sz w:val="20"/>
          <w:szCs w:val="20"/>
        </w:rPr>
        <w:t xml:space="preserve"> </w:t>
      </w:r>
      <w:r w:rsidRPr="009F7A64">
        <w:rPr>
          <w:rFonts w:ascii="Arial" w:hAnsi="Arial"/>
          <w:sz w:val="20"/>
          <w:szCs w:val="20"/>
        </w:rPr>
        <w:t>projektu budowlanego,</w:t>
      </w:r>
      <w:r w:rsidR="00DD2B09">
        <w:rPr>
          <w:rFonts w:ascii="Arial" w:hAnsi="Arial"/>
          <w:sz w:val="20"/>
          <w:szCs w:val="20"/>
        </w:rPr>
        <w:t xml:space="preserve"> </w:t>
      </w:r>
      <w:r w:rsidR="00DD2B09" w:rsidRPr="002B541A">
        <w:rPr>
          <w:rFonts w:ascii="Arial" w:hAnsi="Arial" w:cs="Arial"/>
          <w:sz w:val="20"/>
          <w:szCs w:val="20"/>
        </w:rPr>
        <w:t>z zastrzeżeniem, że przedłożony projekt uzyska akceptację Zamawiającego</w:t>
      </w:r>
      <w:r w:rsidR="00DD2B09">
        <w:rPr>
          <w:rFonts w:ascii="Arial" w:hAnsi="Arial" w:cs="Arial"/>
          <w:sz w:val="20"/>
          <w:szCs w:val="20"/>
        </w:rPr>
        <w:t>,</w:t>
      </w:r>
    </w:p>
    <w:p w14:paraId="13CE68D2" w14:textId="77777777" w:rsidR="00663BEF" w:rsidRDefault="006A0AF1" w:rsidP="00663BEF">
      <w:pPr>
        <w:pStyle w:val="WW-Tekstpodstawowy2"/>
        <w:tabs>
          <w:tab w:val="left" w:pos="1417"/>
        </w:tabs>
        <w:spacing w:line="240" w:lineRule="auto"/>
        <w:ind w:left="567" w:hanging="283"/>
        <w:jc w:val="both"/>
        <w:rPr>
          <w:rFonts w:ascii="Arial" w:hAnsi="Arial"/>
          <w:color w:val="auto"/>
          <w:sz w:val="20"/>
          <w:szCs w:val="20"/>
        </w:rPr>
      </w:pPr>
      <w:r>
        <w:rPr>
          <w:rFonts w:ascii="Arial" w:hAnsi="Arial"/>
          <w:color w:val="auto"/>
          <w:sz w:val="20"/>
          <w:szCs w:val="20"/>
        </w:rPr>
        <w:t>2</w:t>
      </w:r>
      <w:r w:rsidR="00663BEF">
        <w:rPr>
          <w:rFonts w:ascii="Arial" w:hAnsi="Arial"/>
          <w:color w:val="auto"/>
          <w:sz w:val="20"/>
          <w:szCs w:val="20"/>
        </w:rPr>
        <w:t xml:space="preserve">) </w:t>
      </w:r>
      <w:r w:rsidR="00B110B8">
        <w:rPr>
          <w:rFonts w:ascii="Arial" w:hAnsi="Arial"/>
          <w:color w:val="auto"/>
          <w:sz w:val="20"/>
          <w:szCs w:val="20"/>
        </w:rPr>
        <w:t>drugą</w:t>
      </w:r>
      <w:r w:rsidR="00663BEF">
        <w:rPr>
          <w:rFonts w:ascii="Arial" w:hAnsi="Arial"/>
          <w:color w:val="auto"/>
          <w:sz w:val="20"/>
          <w:szCs w:val="20"/>
        </w:rPr>
        <w:t xml:space="preserve"> część (ratę) w wysokości </w:t>
      </w:r>
      <w:r w:rsidR="00B110B8">
        <w:rPr>
          <w:rFonts w:ascii="Arial" w:hAnsi="Arial"/>
          <w:color w:val="auto"/>
          <w:sz w:val="20"/>
          <w:szCs w:val="20"/>
        </w:rPr>
        <w:t>30</w:t>
      </w:r>
      <w:r w:rsidR="00663BEF">
        <w:rPr>
          <w:rFonts w:ascii="Arial" w:hAnsi="Arial"/>
          <w:color w:val="auto"/>
          <w:sz w:val="20"/>
          <w:szCs w:val="20"/>
        </w:rPr>
        <w:t xml:space="preserve">% wartości umowy Wykonawca otrzyma po wykonaniu części umowy wynikającej </w:t>
      </w:r>
      <w:r w:rsidR="00663BEF" w:rsidRPr="009F7A64">
        <w:rPr>
          <w:rFonts w:ascii="Arial" w:hAnsi="Arial"/>
          <w:color w:val="auto"/>
          <w:sz w:val="20"/>
          <w:szCs w:val="20"/>
        </w:rPr>
        <w:t>z I</w:t>
      </w:r>
      <w:r w:rsidR="00B110B8">
        <w:rPr>
          <w:rFonts w:ascii="Arial" w:hAnsi="Arial"/>
          <w:color w:val="auto"/>
          <w:sz w:val="20"/>
          <w:szCs w:val="20"/>
        </w:rPr>
        <w:t xml:space="preserve">I </w:t>
      </w:r>
      <w:r w:rsidR="00663BEF">
        <w:rPr>
          <w:rFonts w:ascii="Arial" w:hAnsi="Arial"/>
          <w:color w:val="auto"/>
          <w:sz w:val="20"/>
          <w:szCs w:val="20"/>
        </w:rPr>
        <w:t>etapu</w:t>
      </w:r>
      <w:r w:rsidR="00DD2B09">
        <w:rPr>
          <w:rFonts w:ascii="Arial" w:hAnsi="Arial"/>
          <w:color w:val="auto"/>
          <w:sz w:val="20"/>
          <w:szCs w:val="20"/>
        </w:rPr>
        <w:t xml:space="preserve">, </w:t>
      </w:r>
      <w:r w:rsidR="00DD2B09">
        <w:rPr>
          <w:rFonts w:ascii="Arial" w:hAnsi="Arial" w:cs="Arial"/>
          <w:sz w:val="20"/>
          <w:szCs w:val="20"/>
        </w:rPr>
        <w:t xml:space="preserve">o którym mowa w </w:t>
      </w:r>
      <w:r w:rsidR="00DD2B09" w:rsidRPr="002B541A">
        <w:rPr>
          <w:rFonts w:ascii="Arial" w:hAnsi="Arial" w:cs="Arial"/>
          <w:sz w:val="20"/>
          <w:szCs w:val="20"/>
        </w:rPr>
        <w:t>§ 6</w:t>
      </w:r>
      <w:r w:rsidR="00DD2B09">
        <w:rPr>
          <w:rFonts w:ascii="Arial" w:hAnsi="Arial" w:cs="Arial"/>
          <w:sz w:val="20"/>
          <w:szCs w:val="20"/>
        </w:rPr>
        <w:t xml:space="preserve">, ust. 1, pkt 2), </w:t>
      </w:r>
      <w:r w:rsidR="00663BEF">
        <w:rPr>
          <w:rFonts w:ascii="Arial" w:hAnsi="Arial"/>
          <w:color w:val="auto"/>
          <w:sz w:val="20"/>
          <w:szCs w:val="20"/>
        </w:rPr>
        <w:t>tj. po złożeniu wniosku o wydanie pozwolenia na budowę i przedstawieniu potwierdzonej kopii, dokumentującej jego złożenie.</w:t>
      </w:r>
    </w:p>
    <w:p w14:paraId="70980871" w14:textId="77777777" w:rsidR="00663BEF" w:rsidRDefault="006A0AF1" w:rsidP="00663BEF">
      <w:pPr>
        <w:pStyle w:val="WW-Tekstpodstawowy2"/>
        <w:tabs>
          <w:tab w:val="left" w:pos="1417"/>
        </w:tabs>
        <w:spacing w:line="240" w:lineRule="auto"/>
        <w:ind w:left="567" w:hanging="283"/>
        <w:jc w:val="both"/>
        <w:rPr>
          <w:rFonts w:ascii="Arial" w:hAnsi="Arial"/>
          <w:color w:val="auto"/>
          <w:sz w:val="20"/>
          <w:szCs w:val="20"/>
        </w:rPr>
      </w:pPr>
      <w:r>
        <w:rPr>
          <w:rFonts w:ascii="Arial" w:hAnsi="Arial"/>
          <w:color w:val="auto"/>
          <w:sz w:val="20"/>
          <w:szCs w:val="20"/>
        </w:rPr>
        <w:t>3</w:t>
      </w:r>
      <w:r w:rsidR="00663BEF">
        <w:rPr>
          <w:rFonts w:ascii="Arial" w:hAnsi="Arial"/>
          <w:color w:val="auto"/>
          <w:sz w:val="20"/>
          <w:szCs w:val="20"/>
        </w:rPr>
        <w:t xml:space="preserve">) </w:t>
      </w:r>
      <w:r>
        <w:rPr>
          <w:rFonts w:ascii="Arial" w:hAnsi="Arial"/>
          <w:color w:val="auto"/>
          <w:sz w:val="20"/>
          <w:szCs w:val="20"/>
        </w:rPr>
        <w:t>trzecią</w:t>
      </w:r>
      <w:r w:rsidR="00663BEF">
        <w:rPr>
          <w:rFonts w:ascii="Arial" w:hAnsi="Arial"/>
          <w:color w:val="auto"/>
          <w:sz w:val="20"/>
          <w:szCs w:val="20"/>
        </w:rPr>
        <w:t xml:space="preserve"> część (ratę) w wysokości </w:t>
      </w:r>
      <w:r>
        <w:rPr>
          <w:rFonts w:ascii="Arial" w:hAnsi="Arial"/>
          <w:color w:val="auto"/>
          <w:sz w:val="20"/>
          <w:szCs w:val="20"/>
        </w:rPr>
        <w:t>3</w:t>
      </w:r>
      <w:r w:rsidR="00663BEF">
        <w:rPr>
          <w:rFonts w:ascii="Arial" w:hAnsi="Arial"/>
          <w:color w:val="auto"/>
          <w:sz w:val="20"/>
          <w:szCs w:val="20"/>
        </w:rPr>
        <w:t xml:space="preserve">0% wartości umowy Wykonawca otrzyma po wykonaniu części </w:t>
      </w:r>
      <w:r w:rsidR="00663BEF">
        <w:rPr>
          <w:rFonts w:ascii="Arial" w:hAnsi="Arial"/>
          <w:color w:val="auto"/>
          <w:sz w:val="20"/>
          <w:szCs w:val="20"/>
        </w:rPr>
        <w:lastRenderedPageBreak/>
        <w:t xml:space="preserve">umowy wynikającej </w:t>
      </w:r>
      <w:r w:rsidR="00663BEF" w:rsidRPr="009F7A64">
        <w:rPr>
          <w:rFonts w:ascii="Arial" w:hAnsi="Arial"/>
          <w:color w:val="auto"/>
          <w:sz w:val="20"/>
          <w:szCs w:val="20"/>
        </w:rPr>
        <w:t xml:space="preserve">z </w:t>
      </w:r>
      <w:r>
        <w:rPr>
          <w:rFonts w:ascii="Arial" w:hAnsi="Arial"/>
          <w:color w:val="auto"/>
          <w:sz w:val="20"/>
          <w:szCs w:val="20"/>
        </w:rPr>
        <w:t>III</w:t>
      </w:r>
      <w:r w:rsidR="00663BEF" w:rsidRPr="009F7A64">
        <w:rPr>
          <w:rFonts w:ascii="Arial" w:hAnsi="Arial"/>
          <w:color w:val="auto"/>
          <w:sz w:val="20"/>
          <w:szCs w:val="20"/>
        </w:rPr>
        <w:t xml:space="preserve"> </w:t>
      </w:r>
      <w:r w:rsidR="00663BEF">
        <w:rPr>
          <w:rFonts w:ascii="Arial" w:hAnsi="Arial"/>
          <w:color w:val="auto"/>
          <w:sz w:val="20"/>
          <w:szCs w:val="20"/>
        </w:rPr>
        <w:t>etapu</w:t>
      </w:r>
      <w:r w:rsidR="00DD2B09">
        <w:rPr>
          <w:rFonts w:ascii="Arial" w:hAnsi="Arial"/>
          <w:color w:val="auto"/>
          <w:sz w:val="20"/>
          <w:szCs w:val="20"/>
        </w:rPr>
        <w:t xml:space="preserve">, </w:t>
      </w:r>
      <w:r w:rsidR="00DD2B09">
        <w:rPr>
          <w:rFonts w:ascii="Arial" w:hAnsi="Arial" w:cs="Arial"/>
          <w:sz w:val="20"/>
          <w:szCs w:val="20"/>
        </w:rPr>
        <w:t xml:space="preserve">o którym mowa w </w:t>
      </w:r>
      <w:r w:rsidR="00DD2B09" w:rsidRPr="002B541A">
        <w:rPr>
          <w:rFonts w:ascii="Arial" w:hAnsi="Arial" w:cs="Arial"/>
          <w:sz w:val="20"/>
          <w:szCs w:val="20"/>
        </w:rPr>
        <w:t>§ 6</w:t>
      </w:r>
      <w:r w:rsidR="00DD2B09">
        <w:rPr>
          <w:rFonts w:ascii="Arial" w:hAnsi="Arial" w:cs="Arial"/>
          <w:sz w:val="20"/>
          <w:szCs w:val="20"/>
        </w:rPr>
        <w:t>, ust. 1, pkt 3)</w:t>
      </w:r>
      <w:r w:rsidR="00663BEF">
        <w:rPr>
          <w:rFonts w:ascii="Arial" w:hAnsi="Arial"/>
          <w:color w:val="auto"/>
          <w:sz w:val="20"/>
          <w:szCs w:val="20"/>
        </w:rPr>
        <w:t xml:space="preserve"> tj. </w:t>
      </w:r>
      <w:r w:rsidR="00E035A9">
        <w:rPr>
          <w:rFonts w:ascii="Arial" w:hAnsi="Arial"/>
          <w:color w:val="auto"/>
          <w:sz w:val="20"/>
          <w:szCs w:val="20"/>
        </w:rPr>
        <w:t xml:space="preserve">po </w:t>
      </w:r>
      <w:r w:rsidR="00663BEF">
        <w:rPr>
          <w:rFonts w:ascii="Arial" w:hAnsi="Arial"/>
          <w:color w:val="auto"/>
          <w:sz w:val="20"/>
          <w:szCs w:val="20"/>
        </w:rPr>
        <w:t xml:space="preserve">uzyskaniu ostatecznego pozwolenia na budowę i przekazaniu tego pozwolenia Zamawiającemu </w:t>
      </w:r>
      <w:r w:rsidR="00663BEF" w:rsidRPr="00E1654E">
        <w:rPr>
          <w:rFonts w:ascii="Arial" w:hAnsi="Arial"/>
          <w:color w:val="auto"/>
          <w:sz w:val="20"/>
          <w:szCs w:val="20"/>
        </w:rPr>
        <w:t>wraz</w:t>
      </w:r>
      <w:r w:rsidR="00DD2B09">
        <w:rPr>
          <w:rFonts w:ascii="Arial" w:hAnsi="Arial"/>
          <w:color w:val="auto"/>
          <w:sz w:val="20"/>
          <w:szCs w:val="20"/>
        </w:rPr>
        <w:t xml:space="preserve"> </w:t>
      </w:r>
      <w:r w:rsidR="00663BEF" w:rsidRPr="00E1654E">
        <w:rPr>
          <w:rFonts w:ascii="Arial" w:hAnsi="Arial"/>
          <w:color w:val="auto"/>
          <w:sz w:val="20"/>
          <w:szCs w:val="20"/>
        </w:rPr>
        <w:t xml:space="preserve">z </w:t>
      </w:r>
      <w:r w:rsidR="00663BEF">
        <w:rPr>
          <w:rFonts w:ascii="Arial" w:hAnsi="Arial"/>
          <w:color w:val="auto"/>
          <w:sz w:val="20"/>
          <w:szCs w:val="20"/>
        </w:rPr>
        <w:t>kompletną dokumentacją projektową przewidzianą dla odbioru końcowego.</w:t>
      </w:r>
    </w:p>
    <w:p w14:paraId="1388D42F" w14:textId="77777777" w:rsidR="00663BEF" w:rsidRDefault="001F6C94" w:rsidP="00663BEF">
      <w:pPr>
        <w:pStyle w:val="WW-Tekstpodstawowy2"/>
        <w:tabs>
          <w:tab w:val="left" w:pos="1417"/>
        </w:tabs>
        <w:spacing w:line="240" w:lineRule="auto"/>
        <w:ind w:left="284" w:hanging="284"/>
        <w:jc w:val="both"/>
        <w:rPr>
          <w:rFonts w:ascii="Arial" w:hAnsi="Arial"/>
          <w:color w:val="auto"/>
          <w:sz w:val="20"/>
          <w:szCs w:val="20"/>
        </w:rPr>
      </w:pPr>
      <w:r>
        <w:rPr>
          <w:rFonts w:ascii="Arial" w:hAnsi="Arial"/>
          <w:color w:val="auto"/>
          <w:sz w:val="20"/>
          <w:szCs w:val="20"/>
        </w:rPr>
        <w:t>6</w:t>
      </w:r>
      <w:r w:rsidR="00663BEF">
        <w:rPr>
          <w:rFonts w:ascii="Arial" w:hAnsi="Arial"/>
          <w:color w:val="auto"/>
          <w:sz w:val="20"/>
          <w:szCs w:val="20"/>
        </w:rPr>
        <w:t xml:space="preserve">. </w:t>
      </w:r>
      <w:r w:rsidR="00663BEF" w:rsidRPr="009D7FC4">
        <w:rPr>
          <w:rFonts w:ascii="Arial" w:hAnsi="Arial"/>
          <w:color w:val="auto"/>
          <w:sz w:val="20"/>
          <w:szCs w:val="20"/>
        </w:rPr>
        <w:t xml:space="preserve">Faktury za poszczególne etapy Przedmiotu umowy będą płatne </w:t>
      </w:r>
      <w:r w:rsidR="00663BEF">
        <w:rPr>
          <w:rFonts w:ascii="Arial" w:hAnsi="Arial"/>
          <w:color w:val="auto"/>
          <w:sz w:val="20"/>
          <w:szCs w:val="20"/>
        </w:rPr>
        <w:t>przelewem, w terminie 14 dni od daty dostarczenia do siedziby Zamawiającego, prawidłowo wystawionej przez Wykonawcę faktury częściowej lub końcowej VAT.</w:t>
      </w:r>
    </w:p>
    <w:p w14:paraId="0340CFBE" w14:textId="77777777" w:rsidR="00663BEF" w:rsidRDefault="001F6C94" w:rsidP="00663BEF">
      <w:pPr>
        <w:pStyle w:val="WW-Tekstpodstawowy2"/>
        <w:tabs>
          <w:tab w:val="left" w:pos="1417"/>
        </w:tabs>
        <w:spacing w:line="240" w:lineRule="auto"/>
        <w:ind w:left="284" w:hanging="284"/>
        <w:jc w:val="both"/>
        <w:rPr>
          <w:rFonts w:ascii="Arial" w:hAnsi="Arial"/>
          <w:color w:val="auto"/>
          <w:sz w:val="20"/>
          <w:szCs w:val="20"/>
        </w:rPr>
      </w:pPr>
      <w:r>
        <w:rPr>
          <w:rFonts w:ascii="Arial" w:hAnsi="Arial"/>
          <w:color w:val="auto"/>
          <w:sz w:val="20"/>
          <w:szCs w:val="20"/>
        </w:rPr>
        <w:t>7</w:t>
      </w:r>
      <w:r w:rsidR="00663BEF" w:rsidRPr="00293717">
        <w:rPr>
          <w:rFonts w:ascii="Arial" w:hAnsi="Arial"/>
          <w:color w:val="auto"/>
          <w:sz w:val="20"/>
          <w:szCs w:val="20"/>
        </w:rPr>
        <w:t xml:space="preserve">.  </w:t>
      </w:r>
      <w:r w:rsidR="00663BEF">
        <w:rPr>
          <w:rFonts w:ascii="Arial" w:hAnsi="Arial"/>
          <w:color w:val="auto"/>
          <w:sz w:val="20"/>
          <w:szCs w:val="20"/>
        </w:rPr>
        <w:t>Podstawę do wystawienia faktur dla poszczególnych etapów</w:t>
      </w:r>
      <w:r w:rsidR="00663BEF" w:rsidRPr="00293717">
        <w:rPr>
          <w:rFonts w:ascii="Arial" w:hAnsi="Arial"/>
          <w:color w:val="auto"/>
          <w:sz w:val="20"/>
          <w:szCs w:val="20"/>
        </w:rPr>
        <w:t xml:space="preserve"> stanowić będzie</w:t>
      </w:r>
      <w:r w:rsidR="00663BEF">
        <w:rPr>
          <w:rFonts w:ascii="Arial" w:hAnsi="Arial"/>
          <w:color w:val="auto"/>
          <w:sz w:val="20"/>
          <w:szCs w:val="20"/>
        </w:rPr>
        <w:t>:</w:t>
      </w:r>
    </w:p>
    <w:p w14:paraId="686E5622" w14:textId="77777777" w:rsidR="00663BEF" w:rsidRDefault="00663BEF" w:rsidP="00663BEF">
      <w:pPr>
        <w:pStyle w:val="WW-Tekstpodstawowy2"/>
        <w:tabs>
          <w:tab w:val="left" w:pos="1417"/>
        </w:tabs>
        <w:spacing w:line="240" w:lineRule="auto"/>
        <w:ind w:left="284"/>
        <w:jc w:val="both"/>
        <w:rPr>
          <w:rFonts w:ascii="Arial" w:hAnsi="Arial"/>
          <w:color w:val="auto"/>
          <w:sz w:val="20"/>
          <w:szCs w:val="20"/>
        </w:rPr>
      </w:pPr>
      <w:r>
        <w:rPr>
          <w:rFonts w:ascii="Arial" w:hAnsi="Arial"/>
          <w:color w:val="auto"/>
          <w:sz w:val="20"/>
          <w:szCs w:val="20"/>
        </w:rPr>
        <w:t xml:space="preserve">1) podpisany przez strony protokół częściowy, o którym mowa w </w:t>
      </w:r>
      <w:r>
        <w:rPr>
          <w:rFonts w:ascii="Arial" w:hAnsi="Arial" w:cs="Arial"/>
          <w:color w:val="auto"/>
          <w:sz w:val="20"/>
          <w:szCs w:val="20"/>
        </w:rPr>
        <w:t>§</w:t>
      </w:r>
      <w:r>
        <w:rPr>
          <w:rFonts w:ascii="Arial" w:hAnsi="Arial"/>
          <w:color w:val="auto"/>
          <w:sz w:val="20"/>
          <w:szCs w:val="20"/>
        </w:rPr>
        <w:t xml:space="preserve"> 8, ust. 8,</w:t>
      </w:r>
    </w:p>
    <w:p w14:paraId="6BEB3356" w14:textId="77777777" w:rsidR="00663BEF" w:rsidRDefault="00663BEF" w:rsidP="00663BEF">
      <w:pPr>
        <w:pStyle w:val="WW-Tekstpodstawowy2"/>
        <w:tabs>
          <w:tab w:val="left" w:pos="1417"/>
        </w:tabs>
        <w:spacing w:line="240" w:lineRule="auto"/>
        <w:ind w:left="284"/>
        <w:jc w:val="both"/>
        <w:rPr>
          <w:rFonts w:ascii="Arial" w:hAnsi="Arial"/>
          <w:color w:val="auto"/>
          <w:sz w:val="20"/>
          <w:szCs w:val="20"/>
        </w:rPr>
      </w:pPr>
      <w:r>
        <w:rPr>
          <w:rFonts w:ascii="Arial" w:hAnsi="Arial"/>
          <w:color w:val="auto"/>
          <w:sz w:val="20"/>
          <w:szCs w:val="20"/>
        </w:rPr>
        <w:t>2) podpisany</w:t>
      </w:r>
      <w:r w:rsidRPr="00293717">
        <w:rPr>
          <w:rFonts w:ascii="Arial" w:hAnsi="Arial"/>
          <w:color w:val="auto"/>
          <w:sz w:val="20"/>
          <w:szCs w:val="20"/>
        </w:rPr>
        <w:t xml:space="preserve"> przez </w:t>
      </w:r>
      <w:r>
        <w:rPr>
          <w:rFonts w:ascii="Arial" w:hAnsi="Arial"/>
          <w:color w:val="auto"/>
          <w:sz w:val="20"/>
          <w:szCs w:val="20"/>
        </w:rPr>
        <w:t xml:space="preserve">strony </w:t>
      </w:r>
      <w:r w:rsidRPr="00293717">
        <w:rPr>
          <w:rFonts w:ascii="Arial" w:hAnsi="Arial"/>
          <w:color w:val="auto"/>
          <w:sz w:val="20"/>
          <w:szCs w:val="20"/>
        </w:rPr>
        <w:t xml:space="preserve">protokół </w:t>
      </w:r>
      <w:r>
        <w:rPr>
          <w:rFonts w:ascii="Arial" w:hAnsi="Arial"/>
          <w:color w:val="auto"/>
          <w:sz w:val="20"/>
          <w:szCs w:val="20"/>
        </w:rPr>
        <w:t xml:space="preserve">końcowy, o którym mowa w </w:t>
      </w:r>
      <w:r>
        <w:rPr>
          <w:rFonts w:ascii="Arial" w:hAnsi="Arial" w:cs="Arial"/>
          <w:color w:val="auto"/>
          <w:sz w:val="20"/>
          <w:szCs w:val="20"/>
        </w:rPr>
        <w:t>§</w:t>
      </w:r>
      <w:r>
        <w:rPr>
          <w:rFonts w:ascii="Arial" w:hAnsi="Arial"/>
          <w:color w:val="auto"/>
          <w:sz w:val="20"/>
          <w:szCs w:val="20"/>
        </w:rPr>
        <w:t xml:space="preserve"> 8, ust. 1</w:t>
      </w:r>
      <w:r w:rsidRPr="00293717">
        <w:rPr>
          <w:rFonts w:ascii="Arial" w:hAnsi="Arial"/>
          <w:color w:val="auto"/>
          <w:sz w:val="20"/>
          <w:szCs w:val="20"/>
        </w:rPr>
        <w:t xml:space="preserve">. </w:t>
      </w:r>
    </w:p>
    <w:p w14:paraId="01AFCF32" w14:textId="77777777" w:rsidR="00667FFC" w:rsidRPr="007D178C" w:rsidRDefault="00667FFC" w:rsidP="00663BEF">
      <w:pPr>
        <w:pStyle w:val="WW-Tekstpodstawowy2"/>
        <w:tabs>
          <w:tab w:val="left" w:pos="1417"/>
        </w:tabs>
        <w:spacing w:line="240" w:lineRule="auto"/>
        <w:ind w:left="284"/>
        <w:jc w:val="both"/>
        <w:rPr>
          <w:rFonts w:ascii="Arial" w:hAnsi="Arial"/>
          <w:color w:val="auto"/>
          <w:sz w:val="12"/>
          <w:szCs w:val="12"/>
        </w:rPr>
      </w:pPr>
    </w:p>
    <w:p w14:paraId="38A06821" w14:textId="77777777" w:rsidR="008E1977" w:rsidRPr="000A175D" w:rsidRDefault="008E1977" w:rsidP="008E1977">
      <w:pPr>
        <w:pStyle w:val="WW-Tekstpodstawowy2"/>
        <w:spacing w:line="240" w:lineRule="auto"/>
        <w:ind w:left="567" w:hanging="283"/>
        <w:jc w:val="center"/>
        <w:rPr>
          <w:rFonts w:ascii="Arial" w:hAnsi="Arial"/>
          <w:b/>
          <w:color w:val="auto"/>
          <w:sz w:val="20"/>
          <w:szCs w:val="20"/>
        </w:rPr>
      </w:pPr>
      <w:r w:rsidRPr="000A175D">
        <w:rPr>
          <w:rFonts w:ascii="Arial" w:hAnsi="Arial"/>
          <w:b/>
          <w:color w:val="auto"/>
          <w:sz w:val="20"/>
          <w:szCs w:val="20"/>
        </w:rPr>
        <w:t>Osoby uprawnione do kontaktów</w:t>
      </w:r>
    </w:p>
    <w:p w14:paraId="7CC77960" w14:textId="77777777" w:rsidR="008E1977" w:rsidRPr="000A175D" w:rsidRDefault="008E1977" w:rsidP="008E1977">
      <w:pPr>
        <w:pStyle w:val="WW-Tekstpodstawowy2"/>
        <w:spacing w:line="240" w:lineRule="auto"/>
        <w:ind w:left="567" w:hanging="283"/>
        <w:jc w:val="center"/>
        <w:rPr>
          <w:rFonts w:ascii="Arial" w:hAnsi="Arial"/>
          <w:b/>
          <w:color w:val="auto"/>
          <w:sz w:val="20"/>
          <w:szCs w:val="20"/>
        </w:rPr>
      </w:pPr>
      <w:r w:rsidRPr="000A175D">
        <w:rPr>
          <w:rFonts w:ascii="Arial" w:hAnsi="Arial" w:cs="Arial"/>
          <w:b/>
          <w:color w:val="auto"/>
          <w:sz w:val="20"/>
          <w:szCs w:val="20"/>
        </w:rPr>
        <w:t>§</w:t>
      </w:r>
      <w:r w:rsidRPr="000A175D">
        <w:rPr>
          <w:rFonts w:ascii="Arial" w:hAnsi="Arial"/>
          <w:b/>
          <w:color w:val="auto"/>
          <w:sz w:val="20"/>
          <w:szCs w:val="20"/>
        </w:rPr>
        <w:t xml:space="preserve"> </w:t>
      </w:r>
      <w:r>
        <w:rPr>
          <w:rFonts w:ascii="Arial" w:hAnsi="Arial"/>
          <w:b/>
          <w:color w:val="auto"/>
          <w:sz w:val="20"/>
          <w:szCs w:val="20"/>
        </w:rPr>
        <w:t>1</w:t>
      </w:r>
      <w:r w:rsidR="00827754">
        <w:rPr>
          <w:rFonts w:ascii="Arial" w:hAnsi="Arial"/>
          <w:b/>
          <w:color w:val="auto"/>
          <w:sz w:val="20"/>
          <w:szCs w:val="20"/>
        </w:rPr>
        <w:t>3</w:t>
      </w:r>
    </w:p>
    <w:p w14:paraId="0B884B58" w14:textId="77777777" w:rsidR="008E1977" w:rsidRPr="000A175D" w:rsidRDefault="008E1977" w:rsidP="008E1977">
      <w:pPr>
        <w:pStyle w:val="WW-Tekstpodstawowy2"/>
        <w:spacing w:line="240" w:lineRule="auto"/>
        <w:ind w:left="284" w:hanging="284"/>
        <w:jc w:val="both"/>
        <w:rPr>
          <w:rFonts w:ascii="Arial" w:hAnsi="Arial" w:cs="Arial"/>
          <w:color w:val="auto"/>
          <w:sz w:val="20"/>
          <w:szCs w:val="20"/>
        </w:rPr>
      </w:pPr>
      <w:r w:rsidRPr="000A175D">
        <w:rPr>
          <w:rFonts w:ascii="Arial" w:hAnsi="Arial" w:cs="Arial"/>
          <w:color w:val="auto"/>
          <w:sz w:val="20"/>
          <w:szCs w:val="20"/>
        </w:rPr>
        <w:t>1. Osobą  odpowiedzialną  za  realizację  umowy  ze  strony  Zamawiającego  jest  Pan/Pani*  ………………………………… tel. …</w:t>
      </w:r>
      <w:r>
        <w:rPr>
          <w:rFonts w:ascii="Arial" w:hAnsi="Arial" w:cs="Arial"/>
          <w:color w:val="auto"/>
          <w:sz w:val="20"/>
          <w:szCs w:val="20"/>
        </w:rPr>
        <w:t>..</w:t>
      </w:r>
      <w:r w:rsidRPr="000A175D">
        <w:rPr>
          <w:rFonts w:ascii="Arial" w:hAnsi="Arial" w:cs="Arial"/>
          <w:color w:val="auto"/>
          <w:sz w:val="20"/>
          <w:szCs w:val="20"/>
        </w:rPr>
        <w:t>…………</w:t>
      </w:r>
      <w:r>
        <w:rPr>
          <w:rFonts w:ascii="Arial" w:hAnsi="Arial" w:cs="Arial"/>
          <w:color w:val="auto"/>
          <w:sz w:val="20"/>
          <w:szCs w:val="20"/>
        </w:rPr>
        <w:t>f</w:t>
      </w:r>
      <w:r w:rsidRPr="000A175D">
        <w:rPr>
          <w:rFonts w:ascii="Arial" w:hAnsi="Arial" w:cs="Arial"/>
          <w:color w:val="auto"/>
          <w:sz w:val="20"/>
          <w:szCs w:val="20"/>
        </w:rPr>
        <w:t>aks: ……</w:t>
      </w:r>
      <w:r>
        <w:rPr>
          <w:rFonts w:ascii="Arial" w:hAnsi="Arial" w:cs="Arial"/>
          <w:color w:val="auto"/>
          <w:sz w:val="20"/>
          <w:szCs w:val="20"/>
        </w:rPr>
        <w:t>…..</w:t>
      </w:r>
      <w:r w:rsidRPr="000A175D">
        <w:rPr>
          <w:rFonts w:ascii="Arial" w:hAnsi="Arial" w:cs="Arial"/>
          <w:color w:val="auto"/>
          <w:sz w:val="20"/>
          <w:szCs w:val="20"/>
        </w:rPr>
        <w:t>…</w:t>
      </w:r>
      <w:r>
        <w:rPr>
          <w:rFonts w:ascii="Arial" w:hAnsi="Arial" w:cs="Arial"/>
          <w:color w:val="auto"/>
          <w:sz w:val="20"/>
          <w:szCs w:val="20"/>
        </w:rPr>
        <w:t>, e-mail: …………………………………………</w:t>
      </w:r>
    </w:p>
    <w:p w14:paraId="06BF1F00" w14:textId="77777777" w:rsidR="008E1977" w:rsidRDefault="008E1977" w:rsidP="008E1977">
      <w:pPr>
        <w:pStyle w:val="WW-Tekstpodstawowy2"/>
        <w:spacing w:line="240" w:lineRule="auto"/>
        <w:ind w:left="284" w:hanging="284"/>
        <w:jc w:val="both"/>
        <w:rPr>
          <w:rFonts w:ascii="Arial" w:hAnsi="Arial" w:cs="Arial"/>
          <w:color w:val="auto"/>
          <w:sz w:val="20"/>
          <w:szCs w:val="20"/>
        </w:rPr>
      </w:pPr>
    </w:p>
    <w:p w14:paraId="6D150708" w14:textId="77777777" w:rsidR="008E1977" w:rsidRDefault="008E1977" w:rsidP="008E1977">
      <w:pPr>
        <w:pStyle w:val="WW-Tekstpodstawowy2"/>
        <w:spacing w:line="240" w:lineRule="auto"/>
        <w:ind w:left="284" w:hanging="284"/>
        <w:jc w:val="both"/>
        <w:rPr>
          <w:rFonts w:ascii="Arial" w:hAnsi="Arial" w:cs="Arial"/>
          <w:color w:val="auto"/>
          <w:sz w:val="20"/>
          <w:szCs w:val="20"/>
        </w:rPr>
      </w:pPr>
      <w:r w:rsidRPr="000A175D">
        <w:rPr>
          <w:rFonts w:ascii="Arial" w:hAnsi="Arial" w:cs="Arial"/>
          <w:color w:val="auto"/>
          <w:sz w:val="20"/>
          <w:szCs w:val="20"/>
        </w:rPr>
        <w:t>2. Osobą  odpowiedzialną  za  realizację  umowy  ze  strony  Wykonawcy  jest Pan/Pani*  ………………………………… tel. …………</w:t>
      </w:r>
      <w:r>
        <w:rPr>
          <w:rFonts w:ascii="Arial" w:hAnsi="Arial" w:cs="Arial"/>
          <w:color w:val="auto"/>
          <w:sz w:val="20"/>
          <w:szCs w:val="20"/>
        </w:rPr>
        <w:t xml:space="preserve">  </w:t>
      </w:r>
      <w:r w:rsidRPr="000A175D">
        <w:rPr>
          <w:rFonts w:ascii="Arial" w:hAnsi="Arial" w:cs="Arial"/>
          <w:color w:val="auto"/>
          <w:sz w:val="20"/>
          <w:szCs w:val="20"/>
        </w:rPr>
        <w:t>…</w:t>
      </w:r>
      <w:r>
        <w:rPr>
          <w:rFonts w:ascii="Arial" w:hAnsi="Arial" w:cs="Arial"/>
          <w:color w:val="auto"/>
          <w:sz w:val="20"/>
          <w:szCs w:val="20"/>
        </w:rPr>
        <w:t>f</w:t>
      </w:r>
      <w:r w:rsidRPr="000A175D">
        <w:rPr>
          <w:rFonts w:ascii="Arial" w:hAnsi="Arial" w:cs="Arial"/>
          <w:color w:val="auto"/>
          <w:sz w:val="20"/>
          <w:szCs w:val="20"/>
        </w:rPr>
        <w:t>aks: …</w:t>
      </w:r>
      <w:r>
        <w:rPr>
          <w:rFonts w:ascii="Arial" w:hAnsi="Arial" w:cs="Arial"/>
          <w:color w:val="auto"/>
          <w:sz w:val="20"/>
          <w:szCs w:val="20"/>
        </w:rPr>
        <w:t>…..…</w:t>
      </w:r>
      <w:r w:rsidRPr="000A175D">
        <w:rPr>
          <w:rFonts w:ascii="Arial" w:hAnsi="Arial" w:cs="Arial"/>
          <w:color w:val="auto"/>
          <w:sz w:val="20"/>
          <w:szCs w:val="20"/>
        </w:rPr>
        <w:t>…</w:t>
      </w:r>
      <w:r>
        <w:rPr>
          <w:rFonts w:ascii="Arial" w:hAnsi="Arial" w:cs="Arial"/>
          <w:color w:val="auto"/>
          <w:sz w:val="20"/>
          <w:szCs w:val="20"/>
        </w:rPr>
        <w:t>, e-mail: …………………………………..……</w:t>
      </w:r>
    </w:p>
    <w:p w14:paraId="5ABBBB69" w14:textId="77777777" w:rsidR="008E1977" w:rsidRDefault="00827754" w:rsidP="00827754">
      <w:pPr>
        <w:pStyle w:val="WW-Tekstpodstawowy2"/>
        <w:spacing w:line="240" w:lineRule="auto"/>
        <w:ind w:left="284" w:hanging="284"/>
        <w:jc w:val="both"/>
        <w:rPr>
          <w:rFonts w:ascii="Arial" w:hAnsi="Arial"/>
          <w:sz w:val="20"/>
          <w:szCs w:val="20"/>
        </w:rPr>
      </w:pPr>
      <w:r>
        <w:rPr>
          <w:rFonts w:ascii="Arial" w:hAnsi="Arial"/>
          <w:sz w:val="20"/>
          <w:szCs w:val="20"/>
        </w:rPr>
        <w:t xml:space="preserve">3. </w:t>
      </w:r>
      <w:r w:rsidR="008E1977" w:rsidRPr="000A175D">
        <w:rPr>
          <w:rFonts w:ascii="Arial" w:hAnsi="Arial"/>
          <w:sz w:val="20"/>
          <w:szCs w:val="20"/>
        </w:rPr>
        <w:t xml:space="preserve">Strony zobowiązują się informować wzajemnie na piśmie o zmianie osób odpowiedzialnych za realizację przedmiotu umowy. Zmiana taka nie wymaga aneksu do umowy i wywiera skutek od dnia doręczenia drugiej stronie pisma informującego o dokonaniu zmiany. </w:t>
      </w:r>
    </w:p>
    <w:p w14:paraId="6F118E92" w14:textId="77777777" w:rsidR="00663BEF" w:rsidRPr="007D178C" w:rsidRDefault="00663BEF" w:rsidP="00663BEF">
      <w:pPr>
        <w:pStyle w:val="WW-Tekstpodstawowy2"/>
        <w:tabs>
          <w:tab w:val="left" w:pos="1417"/>
        </w:tabs>
        <w:spacing w:line="240" w:lineRule="auto"/>
        <w:ind w:left="284" w:hanging="284"/>
        <w:jc w:val="both"/>
        <w:rPr>
          <w:rFonts w:ascii="Arial" w:hAnsi="Arial"/>
          <w:color w:val="auto"/>
          <w:sz w:val="12"/>
          <w:szCs w:val="12"/>
        </w:rPr>
      </w:pPr>
    </w:p>
    <w:p w14:paraId="0F9778AB" w14:textId="77777777" w:rsidR="00663BEF" w:rsidRPr="00976F46" w:rsidRDefault="00663BEF" w:rsidP="00663BEF">
      <w:pPr>
        <w:pStyle w:val="WW-Tekstpodstawowy2"/>
        <w:tabs>
          <w:tab w:val="left" w:pos="1417"/>
        </w:tabs>
        <w:spacing w:line="240" w:lineRule="auto"/>
        <w:jc w:val="center"/>
        <w:rPr>
          <w:rFonts w:ascii="Arial" w:hAnsi="Arial"/>
          <w:b/>
          <w:color w:val="auto"/>
          <w:sz w:val="20"/>
          <w:szCs w:val="20"/>
        </w:rPr>
      </w:pPr>
      <w:r w:rsidRPr="00976F46">
        <w:rPr>
          <w:rFonts w:ascii="Arial" w:hAnsi="Arial"/>
          <w:b/>
          <w:color w:val="auto"/>
          <w:sz w:val="20"/>
          <w:szCs w:val="20"/>
        </w:rPr>
        <w:t>Zmiana umowy</w:t>
      </w:r>
    </w:p>
    <w:p w14:paraId="40FCF4E3" w14:textId="77777777" w:rsidR="00663BEF" w:rsidRPr="006B4964" w:rsidRDefault="00663BEF" w:rsidP="00663BEF">
      <w:pPr>
        <w:spacing w:after="0" w:line="240" w:lineRule="auto"/>
        <w:jc w:val="center"/>
        <w:rPr>
          <w:rFonts w:ascii="Arial" w:hAnsi="Arial"/>
          <w:b/>
          <w:color w:val="FF0000"/>
          <w:sz w:val="20"/>
          <w:szCs w:val="20"/>
        </w:rPr>
      </w:pPr>
      <w:r w:rsidRPr="00976F46">
        <w:rPr>
          <w:rFonts w:ascii="Arial" w:hAnsi="Arial"/>
          <w:b/>
          <w:sz w:val="20"/>
          <w:szCs w:val="20"/>
        </w:rPr>
        <w:t xml:space="preserve">§ </w:t>
      </w:r>
      <w:r w:rsidRPr="006B4964">
        <w:rPr>
          <w:rFonts w:ascii="Arial" w:hAnsi="Arial"/>
          <w:b/>
          <w:sz w:val="20"/>
          <w:szCs w:val="20"/>
        </w:rPr>
        <w:t>1</w:t>
      </w:r>
      <w:r w:rsidR="00827754">
        <w:rPr>
          <w:rFonts w:ascii="Arial" w:hAnsi="Arial"/>
          <w:b/>
          <w:sz w:val="20"/>
          <w:szCs w:val="20"/>
        </w:rPr>
        <w:t>4</w:t>
      </w:r>
    </w:p>
    <w:p w14:paraId="434B8E38" w14:textId="77777777" w:rsidR="00663BEF" w:rsidRPr="00757BB7" w:rsidRDefault="00663BEF" w:rsidP="00663BEF">
      <w:pPr>
        <w:pStyle w:val="WW-Tekstpodstawowy2"/>
        <w:tabs>
          <w:tab w:val="left" w:pos="279"/>
          <w:tab w:val="left" w:pos="426"/>
        </w:tabs>
        <w:spacing w:line="240" w:lineRule="auto"/>
        <w:ind w:left="284" w:hanging="284"/>
        <w:jc w:val="both"/>
        <w:rPr>
          <w:rFonts w:ascii="Arial" w:hAnsi="Arial" w:cs="Arial"/>
          <w:color w:val="auto"/>
          <w:sz w:val="20"/>
          <w:szCs w:val="20"/>
        </w:rPr>
      </w:pPr>
      <w:r w:rsidRPr="00757BB7">
        <w:rPr>
          <w:rFonts w:ascii="Arial" w:hAnsi="Arial" w:cs="Arial"/>
          <w:color w:val="auto"/>
          <w:sz w:val="20"/>
          <w:szCs w:val="20"/>
        </w:rPr>
        <w:t>1. Niedopuszczalna jest pod rygorem nieważności zmiana postanowień zawartej umowy w stosunku do treści oferty, na podstawie</w:t>
      </w:r>
      <w:r>
        <w:rPr>
          <w:rFonts w:ascii="Arial" w:hAnsi="Arial" w:cs="Arial"/>
          <w:color w:val="auto"/>
          <w:sz w:val="20"/>
          <w:szCs w:val="20"/>
        </w:rPr>
        <w:t xml:space="preserve"> której dokonano wyboru Wykonawcy, z zastrzeżeniem przypadków przewidzianych w umowie.</w:t>
      </w:r>
    </w:p>
    <w:p w14:paraId="449BC772" w14:textId="77777777" w:rsidR="00663BEF" w:rsidRDefault="00663BEF" w:rsidP="00663BEF">
      <w:pPr>
        <w:spacing w:after="0" w:line="240" w:lineRule="auto"/>
        <w:ind w:left="284" w:hanging="284"/>
        <w:jc w:val="both"/>
        <w:rPr>
          <w:rFonts w:ascii="Arial" w:hAnsi="Arial" w:cs="Arial"/>
          <w:sz w:val="20"/>
          <w:szCs w:val="20"/>
        </w:rPr>
      </w:pPr>
      <w:r>
        <w:rPr>
          <w:rFonts w:ascii="Arial" w:hAnsi="Arial" w:cs="Arial"/>
          <w:sz w:val="20"/>
          <w:szCs w:val="20"/>
        </w:rPr>
        <w:t>2. Zamawiający dopuszcza możliwość zmian postanowień zawartych w umowie w zakresie:</w:t>
      </w:r>
    </w:p>
    <w:p w14:paraId="273F36BC" w14:textId="77777777" w:rsidR="00663BEF" w:rsidRDefault="00663BEF" w:rsidP="00663BEF">
      <w:pPr>
        <w:spacing w:after="0" w:line="240" w:lineRule="auto"/>
        <w:ind w:left="284"/>
        <w:jc w:val="both"/>
        <w:rPr>
          <w:rFonts w:ascii="Arial" w:hAnsi="Arial" w:cs="Arial"/>
          <w:sz w:val="20"/>
          <w:szCs w:val="20"/>
        </w:rPr>
      </w:pPr>
      <w:r>
        <w:rPr>
          <w:rFonts w:ascii="Arial" w:hAnsi="Arial" w:cs="Arial"/>
          <w:sz w:val="20"/>
          <w:szCs w:val="20"/>
        </w:rPr>
        <w:t>1) ustawowej zmiany stawki podatku od towarów i usług,</w:t>
      </w:r>
    </w:p>
    <w:p w14:paraId="3F23875D" w14:textId="77777777" w:rsidR="00663BEF" w:rsidRDefault="00663BEF" w:rsidP="00663BEF">
      <w:pPr>
        <w:spacing w:after="0" w:line="240" w:lineRule="auto"/>
        <w:ind w:left="567" w:hanging="283"/>
        <w:jc w:val="both"/>
        <w:rPr>
          <w:rFonts w:ascii="Arial" w:hAnsi="Arial" w:cs="Arial"/>
          <w:sz w:val="20"/>
          <w:szCs w:val="20"/>
        </w:rPr>
      </w:pPr>
      <w:r>
        <w:rPr>
          <w:rFonts w:ascii="Arial" w:hAnsi="Arial" w:cs="Arial"/>
          <w:sz w:val="20"/>
          <w:szCs w:val="20"/>
        </w:rPr>
        <w:t>2) konieczności poprawienia oczywistej omyłki rachunkowej lub pisarskiej,</w:t>
      </w:r>
    </w:p>
    <w:p w14:paraId="510CD60C" w14:textId="77777777" w:rsidR="00663BEF" w:rsidRDefault="00663BEF" w:rsidP="00663BEF">
      <w:pPr>
        <w:spacing w:after="0" w:line="240" w:lineRule="auto"/>
        <w:ind w:left="567" w:hanging="283"/>
        <w:jc w:val="both"/>
        <w:rPr>
          <w:rFonts w:ascii="Arial" w:hAnsi="Arial" w:cs="Arial"/>
          <w:sz w:val="20"/>
          <w:szCs w:val="20"/>
        </w:rPr>
      </w:pPr>
      <w:r>
        <w:rPr>
          <w:rFonts w:ascii="Arial" w:hAnsi="Arial" w:cs="Arial"/>
          <w:sz w:val="20"/>
          <w:szCs w:val="20"/>
        </w:rPr>
        <w:t>3) zmiany osób reprezentujących Zamawiającego lub Wykonawcę,</w:t>
      </w:r>
    </w:p>
    <w:p w14:paraId="747C6D56" w14:textId="77777777" w:rsidR="00663BEF" w:rsidRDefault="00663BEF" w:rsidP="00663BEF">
      <w:pPr>
        <w:spacing w:after="0" w:line="240" w:lineRule="auto"/>
        <w:ind w:left="567" w:hanging="283"/>
        <w:jc w:val="both"/>
        <w:rPr>
          <w:rFonts w:ascii="Arial" w:hAnsi="Arial" w:cs="Arial"/>
          <w:sz w:val="20"/>
          <w:szCs w:val="20"/>
        </w:rPr>
      </w:pPr>
      <w:r>
        <w:rPr>
          <w:rFonts w:ascii="Arial" w:hAnsi="Arial" w:cs="Arial"/>
          <w:sz w:val="20"/>
          <w:szCs w:val="20"/>
        </w:rPr>
        <w:t>4) zmiany danych podmiotowych Wykonawcy lub Zamawiającego</w:t>
      </w:r>
    </w:p>
    <w:p w14:paraId="647B7A6B" w14:textId="77777777" w:rsidR="00663BEF" w:rsidRPr="00DD1AC9" w:rsidRDefault="00663BEF" w:rsidP="00663BEF">
      <w:pPr>
        <w:spacing w:after="0" w:line="240" w:lineRule="auto"/>
        <w:ind w:left="567" w:hanging="283"/>
        <w:jc w:val="both"/>
        <w:rPr>
          <w:rFonts w:ascii="Arial" w:hAnsi="Arial"/>
          <w:sz w:val="20"/>
          <w:szCs w:val="20"/>
        </w:rPr>
      </w:pPr>
      <w:r>
        <w:rPr>
          <w:rFonts w:ascii="Arial" w:hAnsi="Arial" w:cs="Arial"/>
          <w:sz w:val="20"/>
          <w:szCs w:val="20"/>
        </w:rPr>
        <w:t>5)</w:t>
      </w:r>
      <w:r w:rsidRPr="00DD1AC9">
        <w:rPr>
          <w:rFonts w:ascii="Arial" w:hAnsi="Arial" w:cs="Arial"/>
          <w:sz w:val="20"/>
          <w:szCs w:val="20"/>
        </w:rPr>
        <w:t xml:space="preserve"> innych zmian i korekt </w:t>
      </w:r>
      <w:r w:rsidRPr="00DD1AC9">
        <w:rPr>
          <w:rFonts w:ascii="Arial" w:hAnsi="Arial"/>
          <w:sz w:val="20"/>
          <w:szCs w:val="20"/>
        </w:rPr>
        <w:t>niepowodujących zasadniczych, niekorzystnych dla Zamawiającego zmian prze</w:t>
      </w:r>
      <w:r>
        <w:rPr>
          <w:rFonts w:ascii="Arial" w:hAnsi="Arial"/>
          <w:sz w:val="20"/>
          <w:szCs w:val="20"/>
        </w:rPr>
        <w:t>dstawionych warunków handlowych.</w:t>
      </w:r>
    </w:p>
    <w:p w14:paraId="70145693" w14:textId="77777777" w:rsidR="00663BEF" w:rsidRDefault="00663BEF" w:rsidP="00663BEF">
      <w:pPr>
        <w:spacing w:after="0" w:line="240" w:lineRule="auto"/>
        <w:ind w:left="284" w:hanging="284"/>
        <w:jc w:val="both"/>
        <w:rPr>
          <w:rFonts w:ascii="Arial" w:hAnsi="Arial" w:cs="Arial"/>
          <w:sz w:val="20"/>
          <w:szCs w:val="20"/>
        </w:rPr>
      </w:pPr>
      <w:r>
        <w:rPr>
          <w:rFonts w:ascii="Arial" w:hAnsi="Arial" w:cs="Arial"/>
          <w:sz w:val="20"/>
          <w:szCs w:val="20"/>
        </w:rPr>
        <w:t>3. Zmiany wymienione w ust. 2, pkt 1, zostaną wprowadzone do umowy tylko wówczas, gdy będą miały wpływ na koszty wykonania zamówienia przez Wykonawcę.</w:t>
      </w:r>
    </w:p>
    <w:p w14:paraId="574A4155" w14:textId="77777777" w:rsidR="00663BEF" w:rsidRDefault="00663BEF" w:rsidP="00663BEF">
      <w:pPr>
        <w:spacing w:after="0" w:line="240" w:lineRule="auto"/>
        <w:ind w:left="284" w:hanging="284"/>
        <w:jc w:val="both"/>
        <w:rPr>
          <w:rFonts w:ascii="Arial" w:hAnsi="Arial"/>
          <w:sz w:val="20"/>
          <w:szCs w:val="20"/>
        </w:rPr>
      </w:pPr>
      <w:r>
        <w:rPr>
          <w:rFonts w:ascii="Arial" w:hAnsi="Arial"/>
          <w:sz w:val="20"/>
          <w:szCs w:val="20"/>
        </w:rPr>
        <w:t>4. Zamawiający zastrzega sobie również prawo zmian treści umowy w przypadku, g</w:t>
      </w:r>
      <w:r w:rsidRPr="00976F46">
        <w:rPr>
          <w:rFonts w:ascii="Arial" w:hAnsi="Arial"/>
          <w:sz w:val="20"/>
          <w:szCs w:val="20"/>
        </w:rPr>
        <w:t>dy konieczność ich wprowadzenia wyniknie z okoliczności, których nie można było p</w:t>
      </w:r>
      <w:r>
        <w:rPr>
          <w:rFonts w:ascii="Arial" w:hAnsi="Arial"/>
          <w:sz w:val="20"/>
          <w:szCs w:val="20"/>
        </w:rPr>
        <w:t>rzewidzieć w chwili zawarcia umowy</w:t>
      </w:r>
      <w:r w:rsidRPr="00976F46">
        <w:rPr>
          <w:rFonts w:ascii="Arial" w:hAnsi="Arial"/>
          <w:sz w:val="20"/>
          <w:szCs w:val="20"/>
        </w:rPr>
        <w:t xml:space="preserve">. Zmiany te mogą dotyczyć okoliczności wynikających z przyczyn </w:t>
      </w:r>
      <w:r>
        <w:rPr>
          <w:rFonts w:ascii="Arial" w:hAnsi="Arial"/>
          <w:sz w:val="20"/>
          <w:szCs w:val="20"/>
        </w:rPr>
        <w:t xml:space="preserve">organizacyjnych, </w:t>
      </w:r>
      <w:r w:rsidRPr="00976F46">
        <w:rPr>
          <w:rFonts w:ascii="Arial" w:hAnsi="Arial"/>
          <w:sz w:val="20"/>
          <w:szCs w:val="20"/>
        </w:rPr>
        <w:t>technicznych, gospodarczych, finansowych, zmian przepisów prawa, jeżeli będzie to konieczne dla uzyskania celu określonego w postanowieniach um</w:t>
      </w:r>
      <w:r>
        <w:rPr>
          <w:rFonts w:ascii="Arial" w:hAnsi="Arial"/>
          <w:sz w:val="20"/>
          <w:szCs w:val="20"/>
        </w:rPr>
        <w:t>ów</w:t>
      </w:r>
      <w:r w:rsidRPr="00976F46">
        <w:rPr>
          <w:rFonts w:ascii="Arial" w:hAnsi="Arial"/>
          <w:sz w:val="20"/>
          <w:szCs w:val="20"/>
        </w:rPr>
        <w:t xml:space="preserve"> zawart</w:t>
      </w:r>
      <w:r>
        <w:rPr>
          <w:rFonts w:ascii="Arial" w:hAnsi="Arial"/>
          <w:sz w:val="20"/>
          <w:szCs w:val="20"/>
        </w:rPr>
        <w:t xml:space="preserve">ych </w:t>
      </w:r>
      <w:r w:rsidRPr="00976F46">
        <w:rPr>
          <w:rFonts w:ascii="Arial" w:hAnsi="Arial"/>
          <w:sz w:val="20"/>
          <w:szCs w:val="20"/>
        </w:rPr>
        <w:t>z Wykonawcą.</w:t>
      </w:r>
    </w:p>
    <w:p w14:paraId="56B94480" w14:textId="77777777" w:rsidR="00E035A9" w:rsidRPr="00745A35" w:rsidRDefault="00E035A9" w:rsidP="00E035A9">
      <w:pPr>
        <w:spacing w:after="0" w:line="240" w:lineRule="auto"/>
        <w:ind w:left="284" w:hanging="284"/>
        <w:jc w:val="both"/>
        <w:rPr>
          <w:rFonts w:ascii="Arial" w:hAnsi="Arial"/>
          <w:sz w:val="20"/>
          <w:szCs w:val="20"/>
        </w:rPr>
      </w:pPr>
      <w:r w:rsidRPr="00745A35">
        <w:rPr>
          <w:rFonts w:ascii="Arial" w:hAnsi="Arial"/>
          <w:sz w:val="20"/>
          <w:szCs w:val="20"/>
        </w:rPr>
        <w:t>5. Zamawiający dopuszcza możliwość zmiany umowy w zakresie dotyczącym terminu wykonania dla I i/lub II  etapu zamówienia, o którym mowa w § 6, ust 1, pkt 1) i pkt 2) i w sytuacji, gdy nie dotrzymanie terminu będzie następstwem okoliczności, niezależnych od stron umowy, których nie dało się przewidzieć na etapie przygotowania postępowania, składania ofert lub podpisywania umowy. Zmiana terminu wykonania poszczególnego etapu umowy wymaga pisemnej zgody Zamawiającego.</w:t>
      </w:r>
    </w:p>
    <w:p w14:paraId="1C85CE8D" w14:textId="77777777" w:rsidR="00E035A9" w:rsidRPr="00745A35" w:rsidRDefault="004070B0" w:rsidP="00663BEF">
      <w:pPr>
        <w:spacing w:after="0" w:line="240" w:lineRule="auto"/>
        <w:ind w:left="284" w:hanging="284"/>
        <w:jc w:val="both"/>
        <w:rPr>
          <w:rFonts w:ascii="Arial" w:hAnsi="Arial"/>
          <w:sz w:val="20"/>
          <w:szCs w:val="20"/>
        </w:rPr>
      </w:pPr>
      <w:r w:rsidRPr="00745A35">
        <w:rPr>
          <w:rFonts w:ascii="Arial" w:hAnsi="Arial"/>
          <w:sz w:val="20"/>
          <w:szCs w:val="20"/>
        </w:rPr>
        <w:t>6</w:t>
      </w:r>
      <w:r w:rsidR="00E035A9" w:rsidRPr="00745A35">
        <w:rPr>
          <w:rFonts w:ascii="Arial" w:hAnsi="Arial"/>
          <w:sz w:val="20"/>
          <w:szCs w:val="20"/>
        </w:rPr>
        <w:t>.  W przypadku zaistnienia okoliczności</w:t>
      </w:r>
      <w:r w:rsidRPr="00745A35">
        <w:rPr>
          <w:rFonts w:ascii="Arial" w:hAnsi="Arial"/>
          <w:sz w:val="20"/>
          <w:szCs w:val="20"/>
        </w:rPr>
        <w:t xml:space="preserve">, o których mowa w ust. 5, </w:t>
      </w:r>
      <w:r w:rsidR="00C269D8" w:rsidRPr="00745A35">
        <w:rPr>
          <w:rFonts w:ascii="Arial" w:hAnsi="Arial"/>
          <w:sz w:val="20"/>
          <w:szCs w:val="20"/>
        </w:rPr>
        <w:t xml:space="preserve">Wykonawca na co najmniej 14 dni przed upływem </w:t>
      </w:r>
      <w:r w:rsidRPr="00745A35">
        <w:rPr>
          <w:rFonts w:ascii="Arial" w:hAnsi="Arial"/>
          <w:sz w:val="20"/>
          <w:szCs w:val="20"/>
        </w:rPr>
        <w:t>terminu dla danego etapu,</w:t>
      </w:r>
      <w:r w:rsidR="00C269D8" w:rsidRPr="00745A35">
        <w:rPr>
          <w:rFonts w:ascii="Arial" w:hAnsi="Arial"/>
          <w:sz w:val="20"/>
          <w:szCs w:val="20"/>
        </w:rPr>
        <w:t xml:space="preserve"> </w:t>
      </w:r>
      <w:r w:rsidRPr="00745A35">
        <w:rPr>
          <w:rFonts w:ascii="Arial" w:hAnsi="Arial"/>
          <w:sz w:val="20"/>
          <w:szCs w:val="20"/>
        </w:rPr>
        <w:t>informuje o tych okolicznościach Zamawiającego</w:t>
      </w:r>
      <w:r w:rsidR="00C269D8" w:rsidRPr="00745A35">
        <w:rPr>
          <w:rFonts w:ascii="Arial" w:hAnsi="Arial"/>
          <w:sz w:val="20"/>
          <w:szCs w:val="20"/>
        </w:rPr>
        <w:t xml:space="preserve"> na piśmie</w:t>
      </w:r>
      <w:r w:rsidRPr="00745A35">
        <w:rPr>
          <w:rFonts w:ascii="Arial" w:hAnsi="Arial"/>
          <w:sz w:val="20"/>
          <w:szCs w:val="20"/>
        </w:rPr>
        <w:t xml:space="preserve"> i przedkłada propozycję zmiany terminu</w:t>
      </w:r>
      <w:r w:rsidR="00C269D8" w:rsidRPr="00745A35">
        <w:rPr>
          <w:rFonts w:ascii="Arial" w:hAnsi="Arial"/>
          <w:sz w:val="20"/>
          <w:szCs w:val="20"/>
        </w:rPr>
        <w:t>.</w:t>
      </w:r>
      <w:r w:rsidRPr="00745A35">
        <w:rPr>
          <w:rFonts w:ascii="Arial" w:hAnsi="Arial"/>
          <w:sz w:val="20"/>
          <w:szCs w:val="20"/>
        </w:rPr>
        <w:t xml:space="preserve"> Ostateczną decyzję o zmianie terminu wykonania umowy, dla poszczególnego etapu, podejmuje Zamawiający.</w:t>
      </w:r>
    </w:p>
    <w:p w14:paraId="5451A7DA" w14:textId="77777777" w:rsidR="00663BEF" w:rsidRDefault="004070B0" w:rsidP="00663BEF">
      <w:pPr>
        <w:spacing w:after="0" w:line="240" w:lineRule="auto"/>
        <w:ind w:left="284" w:hanging="284"/>
        <w:jc w:val="both"/>
        <w:rPr>
          <w:rFonts w:ascii="Arial" w:hAnsi="Arial" w:cs="Arial"/>
          <w:sz w:val="20"/>
          <w:szCs w:val="20"/>
        </w:rPr>
      </w:pPr>
      <w:r>
        <w:rPr>
          <w:rFonts w:ascii="Arial" w:hAnsi="Arial" w:cs="Arial"/>
          <w:sz w:val="20"/>
          <w:szCs w:val="20"/>
        </w:rPr>
        <w:t>7</w:t>
      </w:r>
      <w:r w:rsidR="00663BEF">
        <w:rPr>
          <w:rFonts w:ascii="Arial" w:hAnsi="Arial" w:cs="Arial"/>
          <w:sz w:val="20"/>
          <w:szCs w:val="20"/>
        </w:rPr>
        <w:t xml:space="preserve">. Zmiany postanowień umowy mogą być dokonywane wyłącznie w formie pisemnego aneksu lub aneksu w formie elektronicznej, opatrzonych podpisami obu stron umowy pod rygorem nieważności, za wyjątkiem postanowień wynikających wprost z załączonego wzoru umowy. </w:t>
      </w:r>
    </w:p>
    <w:p w14:paraId="5BA12B9D" w14:textId="77777777" w:rsidR="00663BEF" w:rsidRPr="00A76855" w:rsidRDefault="00663BEF" w:rsidP="00663BEF">
      <w:pPr>
        <w:spacing w:after="0" w:line="240" w:lineRule="auto"/>
        <w:jc w:val="center"/>
        <w:rPr>
          <w:rFonts w:ascii="Arial" w:hAnsi="Arial"/>
          <w:b/>
          <w:sz w:val="12"/>
          <w:szCs w:val="12"/>
        </w:rPr>
      </w:pPr>
    </w:p>
    <w:p w14:paraId="51130292" w14:textId="77777777" w:rsidR="00663BEF" w:rsidRPr="00976F46" w:rsidRDefault="00663BEF" w:rsidP="00663BEF">
      <w:pPr>
        <w:spacing w:after="0" w:line="240" w:lineRule="auto"/>
        <w:jc w:val="center"/>
        <w:rPr>
          <w:rFonts w:ascii="Arial" w:hAnsi="Arial"/>
          <w:b/>
          <w:sz w:val="20"/>
          <w:szCs w:val="20"/>
        </w:rPr>
      </w:pPr>
      <w:r w:rsidRPr="00976F46">
        <w:rPr>
          <w:rFonts w:ascii="Arial" w:hAnsi="Arial"/>
          <w:b/>
          <w:sz w:val="20"/>
          <w:szCs w:val="20"/>
        </w:rPr>
        <w:t xml:space="preserve">Odstąpienie od umowy </w:t>
      </w:r>
    </w:p>
    <w:p w14:paraId="61568164" w14:textId="77777777" w:rsidR="00663BEF" w:rsidRPr="006B4964" w:rsidRDefault="00663BEF" w:rsidP="00663BEF">
      <w:pPr>
        <w:spacing w:after="0" w:line="240" w:lineRule="auto"/>
        <w:jc w:val="center"/>
        <w:rPr>
          <w:rFonts w:ascii="Arial" w:hAnsi="Arial"/>
          <w:b/>
          <w:color w:val="FF0000"/>
          <w:sz w:val="20"/>
          <w:szCs w:val="20"/>
        </w:rPr>
      </w:pPr>
      <w:r w:rsidRPr="00976F46">
        <w:rPr>
          <w:rFonts w:ascii="Arial" w:hAnsi="Arial"/>
          <w:b/>
          <w:sz w:val="20"/>
          <w:szCs w:val="20"/>
        </w:rPr>
        <w:t xml:space="preserve">§ </w:t>
      </w:r>
      <w:r w:rsidRPr="006B4964">
        <w:rPr>
          <w:rFonts w:ascii="Arial" w:hAnsi="Arial"/>
          <w:b/>
          <w:sz w:val="20"/>
          <w:szCs w:val="20"/>
        </w:rPr>
        <w:t>1</w:t>
      </w:r>
      <w:r w:rsidR="00827754">
        <w:rPr>
          <w:rFonts w:ascii="Arial" w:hAnsi="Arial"/>
          <w:b/>
          <w:sz w:val="20"/>
          <w:szCs w:val="20"/>
        </w:rPr>
        <w:t>5</w:t>
      </w:r>
    </w:p>
    <w:p w14:paraId="4EAEB7D0" w14:textId="77777777" w:rsidR="00663BEF" w:rsidRPr="008D2C93" w:rsidRDefault="00663BEF" w:rsidP="00663BEF">
      <w:pPr>
        <w:spacing w:after="0" w:line="240" w:lineRule="auto"/>
        <w:ind w:left="284" w:hanging="284"/>
        <w:jc w:val="both"/>
        <w:rPr>
          <w:rFonts w:ascii="Arial" w:hAnsi="Arial" w:cs="Arial"/>
          <w:sz w:val="20"/>
          <w:szCs w:val="20"/>
        </w:rPr>
      </w:pPr>
      <w:r>
        <w:rPr>
          <w:rFonts w:ascii="Arial" w:hAnsi="Arial"/>
          <w:sz w:val="20"/>
          <w:szCs w:val="20"/>
        </w:rPr>
        <w:t xml:space="preserve">1. </w:t>
      </w:r>
      <w:r w:rsidRPr="004A6320">
        <w:rPr>
          <w:rFonts w:ascii="Arial" w:hAnsi="Arial" w:cs="Arial"/>
          <w:sz w:val="20"/>
          <w:szCs w:val="20"/>
        </w:rPr>
        <w:t>Niezależnie od prawa odstąpieni</w:t>
      </w:r>
      <w:r>
        <w:rPr>
          <w:rFonts w:ascii="Arial" w:hAnsi="Arial" w:cs="Arial"/>
          <w:sz w:val="20"/>
          <w:szCs w:val="20"/>
        </w:rPr>
        <w:t>a od umowy</w:t>
      </w:r>
      <w:r w:rsidRPr="004A6320">
        <w:rPr>
          <w:rFonts w:ascii="Arial" w:hAnsi="Arial" w:cs="Arial"/>
          <w:sz w:val="20"/>
          <w:szCs w:val="20"/>
        </w:rPr>
        <w:t xml:space="preserve"> przewidzianego w przepisach Kodeksu cywilnego, Zamawiającemu przysługuje prawo odstąpienia od umowy</w:t>
      </w:r>
      <w:r>
        <w:rPr>
          <w:rFonts w:ascii="Arial" w:hAnsi="Arial" w:cs="Arial"/>
          <w:sz w:val="20"/>
          <w:szCs w:val="20"/>
        </w:rPr>
        <w:t>, ze skutkiem natychmiastowym,</w:t>
      </w:r>
      <w:r w:rsidRPr="004A6320">
        <w:rPr>
          <w:rFonts w:ascii="Arial" w:hAnsi="Arial" w:cs="Arial"/>
          <w:sz w:val="20"/>
          <w:szCs w:val="20"/>
        </w:rPr>
        <w:t xml:space="preserve"> w przypadku</w:t>
      </w:r>
      <w:r>
        <w:rPr>
          <w:rFonts w:ascii="Arial" w:hAnsi="Arial" w:cs="Arial"/>
          <w:sz w:val="20"/>
          <w:szCs w:val="20"/>
        </w:rPr>
        <w:t>:</w:t>
      </w:r>
    </w:p>
    <w:p w14:paraId="1FCE8247" w14:textId="77777777" w:rsidR="00663BEF" w:rsidRPr="001360D2" w:rsidRDefault="00663BEF" w:rsidP="00663BEF">
      <w:pPr>
        <w:spacing w:after="0" w:line="240" w:lineRule="auto"/>
        <w:ind w:left="567" w:hanging="283"/>
        <w:jc w:val="both"/>
        <w:rPr>
          <w:rFonts w:ascii="Arial" w:hAnsi="Arial"/>
          <w:sz w:val="20"/>
          <w:szCs w:val="20"/>
        </w:rPr>
      </w:pPr>
      <w:r w:rsidRPr="001360D2">
        <w:rPr>
          <w:rFonts w:ascii="Arial" w:hAnsi="Arial"/>
          <w:sz w:val="20"/>
          <w:szCs w:val="20"/>
        </w:rPr>
        <w:t>1) zwłoki w wykonaniu dokumentacji projektowej wynoszącej więcej niż 14 dni – dotyczy I</w:t>
      </w:r>
      <w:r w:rsidR="006A0AF1">
        <w:rPr>
          <w:rFonts w:ascii="Arial" w:hAnsi="Arial"/>
          <w:sz w:val="20"/>
          <w:szCs w:val="20"/>
        </w:rPr>
        <w:t xml:space="preserve"> i </w:t>
      </w:r>
      <w:r w:rsidRPr="001360D2">
        <w:rPr>
          <w:rFonts w:ascii="Arial" w:hAnsi="Arial"/>
          <w:sz w:val="20"/>
          <w:szCs w:val="20"/>
        </w:rPr>
        <w:t>II</w:t>
      </w:r>
      <w:r w:rsidR="006A0AF1">
        <w:rPr>
          <w:rFonts w:ascii="Arial" w:hAnsi="Arial"/>
          <w:sz w:val="20"/>
          <w:szCs w:val="20"/>
        </w:rPr>
        <w:t xml:space="preserve"> </w:t>
      </w:r>
      <w:r w:rsidRPr="001360D2">
        <w:rPr>
          <w:rFonts w:ascii="Arial" w:hAnsi="Arial"/>
          <w:sz w:val="20"/>
          <w:szCs w:val="20"/>
        </w:rPr>
        <w:t xml:space="preserve">etapu wykonania umowy, </w:t>
      </w:r>
    </w:p>
    <w:p w14:paraId="50689DDB" w14:textId="77777777" w:rsidR="00663BEF" w:rsidRPr="00A76855" w:rsidRDefault="00663BEF" w:rsidP="00663BEF">
      <w:pPr>
        <w:spacing w:after="0" w:line="240" w:lineRule="auto"/>
        <w:ind w:left="567" w:hanging="283"/>
        <w:jc w:val="both"/>
        <w:rPr>
          <w:rFonts w:ascii="Arial" w:hAnsi="Arial" w:cs="Arial"/>
          <w:b/>
          <w:sz w:val="20"/>
          <w:szCs w:val="20"/>
        </w:rPr>
      </w:pPr>
      <w:r>
        <w:rPr>
          <w:rFonts w:ascii="Arial" w:hAnsi="Arial" w:cs="Arial"/>
          <w:sz w:val="20"/>
          <w:szCs w:val="20"/>
        </w:rPr>
        <w:t xml:space="preserve">2) </w:t>
      </w:r>
      <w:r w:rsidRPr="001C7782">
        <w:rPr>
          <w:rFonts w:ascii="Arial" w:hAnsi="Arial" w:cs="Arial"/>
          <w:sz w:val="20"/>
          <w:szCs w:val="20"/>
        </w:rPr>
        <w:t>zaistnienia istotnej zmiany okoliczności powodującej, że wykonanie umowy nie leży w interesie Zamawiającego</w:t>
      </w:r>
      <w:r>
        <w:rPr>
          <w:rFonts w:ascii="Arial" w:hAnsi="Arial" w:cs="Arial"/>
          <w:sz w:val="20"/>
          <w:szCs w:val="20"/>
        </w:rPr>
        <w:t>,</w:t>
      </w:r>
      <w:r w:rsidRPr="001C7782">
        <w:rPr>
          <w:rFonts w:ascii="Arial" w:hAnsi="Arial" w:cs="Arial"/>
          <w:sz w:val="20"/>
          <w:szCs w:val="20"/>
        </w:rPr>
        <w:t xml:space="preserve"> czego nie można było prze</w:t>
      </w:r>
      <w:r>
        <w:rPr>
          <w:rFonts w:ascii="Arial" w:hAnsi="Arial" w:cs="Arial"/>
          <w:sz w:val="20"/>
          <w:szCs w:val="20"/>
        </w:rPr>
        <w:t>widzieć w chwili zawarcia umowy</w:t>
      </w:r>
      <w:r w:rsidRPr="001C7782">
        <w:rPr>
          <w:rFonts w:ascii="Arial" w:hAnsi="Arial" w:cs="Arial"/>
          <w:sz w:val="20"/>
          <w:szCs w:val="20"/>
        </w:rPr>
        <w:t>.</w:t>
      </w:r>
    </w:p>
    <w:p w14:paraId="587CC003" w14:textId="77777777" w:rsidR="00663BEF" w:rsidRPr="004A6320" w:rsidRDefault="00663BEF" w:rsidP="00663BEF">
      <w:pPr>
        <w:spacing w:after="0" w:line="240" w:lineRule="auto"/>
        <w:ind w:left="284"/>
        <w:jc w:val="both"/>
        <w:rPr>
          <w:rFonts w:ascii="Arial" w:hAnsi="Arial" w:cs="Arial"/>
          <w:sz w:val="20"/>
          <w:szCs w:val="20"/>
        </w:rPr>
      </w:pPr>
      <w:r w:rsidRPr="004A6320">
        <w:rPr>
          <w:rFonts w:ascii="Arial" w:hAnsi="Arial" w:cs="Arial"/>
          <w:sz w:val="20"/>
          <w:szCs w:val="20"/>
        </w:rPr>
        <w:t xml:space="preserve">Odstąpienia należy dokonać w terminie 2 miesięcy od momentu zaistnienia </w:t>
      </w:r>
      <w:r>
        <w:rPr>
          <w:rFonts w:ascii="Arial" w:hAnsi="Arial" w:cs="Arial"/>
          <w:sz w:val="20"/>
          <w:szCs w:val="20"/>
        </w:rPr>
        <w:t xml:space="preserve">jednej z </w:t>
      </w:r>
      <w:r w:rsidRPr="004A6320">
        <w:rPr>
          <w:rFonts w:ascii="Arial" w:hAnsi="Arial" w:cs="Arial"/>
          <w:sz w:val="20"/>
          <w:szCs w:val="20"/>
        </w:rPr>
        <w:t>powyższ</w:t>
      </w:r>
      <w:r>
        <w:rPr>
          <w:rFonts w:ascii="Arial" w:hAnsi="Arial" w:cs="Arial"/>
          <w:sz w:val="20"/>
          <w:szCs w:val="20"/>
        </w:rPr>
        <w:t>ej</w:t>
      </w:r>
      <w:r w:rsidRPr="004A6320">
        <w:rPr>
          <w:rFonts w:ascii="Arial" w:hAnsi="Arial" w:cs="Arial"/>
          <w:sz w:val="20"/>
          <w:szCs w:val="20"/>
        </w:rPr>
        <w:t xml:space="preserve"> okoliczności.</w:t>
      </w:r>
    </w:p>
    <w:p w14:paraId="44DF0AAE" w14:textId="77777777" w:rsidR="00663BEF" w:rsidRDefault="00663BEF" w:rsidP="00663BEF">
      <w:pPr>
        <w:spacing w:after="0" w:line="240" w:lineRule="auto"/>
        <w:ind w:left="284" w:hanging="284"/>
        <w:jc w:val="both"/>
        <w:rPr>
          <w:rFonts w:ascii="Arial" w:hAnsi="Arial"/>
          <w:sz w:val="20"/>
          <w:szCs w:val="20"/>
        </w:rPr>
      </w:pPr>
      <w:r>
        <w:rPr>
          <w:rFonts w:ascii="Arial" w:hAnsi="Arial"/>
          <w:sz w:val="20"/>
          <w:szCs w:val="20"/>
        </w:rPr>
        <w:t>2. W przypadku, o którym mowa w ust. 1, Wykonawca może żądać wyłącznie wynagrodzenia należnego z tytułu wykonania części umowy.</w:t>
      </w:r>
    </w:p>
    <w:p w14:paraId="3BA99C03" w14:textId="77777777" w:rsidR="00663BEF" w:rsidRPr="001A2FC9" w:rsidRDefault="00663BEF" w:rsidP="00663BEF">
      <w:pPr>
        <w:spacing w:after="0" w:line="240" w:lineRule="auto"/>
        <w:ind w:left="284" w:hanging="284"/>
        <w:jc w:val="both"/>
        <w:rPr>
          <w:rFonts w:ascii="Arial" w:hAnsi="Arial" w:cs="Arial"/>
          <w:sz w:val="20"/>
          <w:szCs w:val="20"/>
        </w:rPr>
      </w:pPr>
      <w:r>
        <w:rPr>
          <w:rFonts w:ascii="Arial" w:hAnsi="Arial" w:cs="Arial"/>
          <w:sz w:val="20"/>
          <w:szCs w:val="20"/>
        </w:rPr>
        <w:lastRenderedPageBreak/>
        <w:t>3</w:t>
      </w:r>
      <w:r w:rsidRPr="001A2FC9">
        <w:rPr>
          <w:rFonts w:ascii="Arial" w:hAnsi="Arial" w:cs="Arial"/>
          <w:sz w:val="20"/>
          <w:szCs w:val="20"/>
        </w:rPr>
        <w:t>. Do skutecznego odstąpienia od umowy przez Zamawiającego, z przyczyn leżących po stronie Wykonawcy, wymagane jest złożenie przez Zamawiającego oświadczenia o odstąpieniu od umowy, w formie pisemnej pod rygorem nieważności, z podaniem przyczyny odstąpienia.</w:t>
      </w:r>
    </w:p>
    <w:p w14:paraId="74D30105" w14:textId="77777777" w:rsidR="00663BEF" w:rsidRDefault="00663BEF" w:rsidP="00663BEF">
      <w:pPr>
        <w:spacing w:after="0" w:line="240" w:lineRule="auto"/>
        <w:ind w:left="284" w:hanging="284"/>
        <w:jc w:val="both"/>
        <w:rPr>
          <w:rFonts w:ascii="Arial" w:hAnsi="Arial" w:cs="Arial"/>
          <w:sz w:val="20"/>
          <w:szCs w:val="20"/>
        </w:rPr>
      </w:pPr>
      <w:r>
        <w:rPr>
          <w:rFonts w:ascii="Arial" w:hAnsi="Arial" w:cs="Arial"/>
          <w:sz w:val="20"/>
          <w:szCs w:val="20"/>
        </w:rPr>
        <w:t>4</w:t>
      </w:r>
      <w:r w:rsidRPr="001A2FC9">
        <w:rPr>
          <w:rFonts w:ascii="Arial" w:hAnsi="Arial" w:cs="Arial"/>
          <w:sz w:val="20"/>
          <w:szCs w:val="20"/>
        </w:rPr>
        <w:t>. Do skutecznego odstąpienia od umowy przez Wykonawcę, z przyczyn leżących po stronie Zamawiającego, wymagane jest złożenie przez Wykonawcę oświadczenia o odstąpieniu od umowy, w formie pisemnej pod rygorem nieważności, z podaniem przyczyny odstąpienia. Oświadczenie takie Wykonawca zobowiązany jest złożyć w terminie 30 dni przed planowaną datą odstąpienia od umowy.</w:t>
      </w:r>
    </w:p>
    <w:p w14:paraId="5DDB062A" w14:textId="77777777" w:rsidR="00663BEF" w:rsidRDefault="00663BEF" w:rsidP="00663BEF">
      <w:pPr>
        <w:spacing w:after="0" w:line="240" w:lineRule="auto"/>
        <w:ind w:left="284" w:hanging="284"/>
        <w:jc w:val="both"/>
        <w:rPr>
          <w:rFonts w:ascii="Arial" w:hAnsi="Arial"/>
          <w:sz w:val="20"/>
          <w:szCs w:val="20"/>
        </w:rPr>
      </w:pPr>
      <w:r>
        <w:rPr>
          <w:rFonts w:ascii="Arial" w:hAnsi="Arial"/>
          <w:sz w:val="20"/>
          <w:szCs w:val="20"/>
        </w:rPr>
        <w:t>5</w:t>
      </w:r>
      <w:r w:rsidRPr="000A175D">
        <w:rPr>
          <w:rFonts w:ascii="Arial" w:hAnsi="Arial"/>
          <w:sz w:val="20"/>
          <w:szCs w:val="20"/>
        </w:rPr>
        <w:t>. Odstąpienie od umowy nie pozbawia Zamawiającego prawa dochodzenia od Wykonawcy kar umownych oraz odszkodowania.</w:t>
      </w:r>
    </w:p>
    <w:p w14:paraId="36886215" w14:textId="77777777" w:rsidR="00663BEF" w:rsidRPr="00976F46" w:rsidRDefault="00663BEF" w:rsidP="00663BEF">
      <w:pPr>
        <w:spacing w:after="0" w:line="240" w:lineRule="auto"/>
        <w:jc w:val="center"/>
        <w:rPr>
          <w:rFonts w:ascii="Arial" w:hAnsi="Arial"/>
          <w:b/>
          <w:sz w:val="20"/>
          <w:szCs w:val="20"/>
        </w:rPr>
      </w:pPr>
      <w:r w:rsidRPr="00976F46">
        <w:rPr>
          <w:rFonts w:ascii="Arial" w:hAnsi="Arial"/>
          <w:b/>
          <w:sz w:val="20"/>
          <w:szCs w:val="20"/>
        </w:rPr>
        <w:t>Kary umowne</w:t>
      </w:r>
    </w:p>
    <w:p w14:paraId="29279DE4" w14:textId="77777777" w:rsidR="00663BEF" w:rsidRPr="006B4964" w:rsidRDefault="00663BEF" w:rsidP="00663BEF">
      <w:pPr>
        <w:spacing w:after="0" w:line="240" w:lineRule="auto"/>
        <w:jc w:val="center"/>
        <w:rPr>
          <w:rFonts w:ascii="Arial" w:hAnsi="Arial"/>
          <w:b/>
          <w:sz w:val="20"/>
          <w:szCs w:val="20"/>
        </w:rPr>
      </w:pPr>
      <w:r w:rsidRPr="00976F46">
        <w:rPr>
          <w:rFonts w:ascii="Arial" w:hAnsi="Arial"/>
          <w:b/>
          <w:sz w:val="20"/>
          <w:szCs w:val="20"/>
        </w:rPr>
        <w:t xml:space="preserve">§ </w:t>
      </w:r>
      <w:r w:rsidRPr="006B4964">
        <w:rPr>
          <w:rFonts w:ascii="Arial" w:hAnsi="Arial"/>
          <w:b/>
          <w:sz w:val="20"/>
          <w:szCs w:val="20"/>
        </w:rPr>
        <w:t>1</w:t>
      </w:r>
      <w:r w:rsidR="00827754">
        <w:rPr>
          <w:rFonts w:ascii="Arial" w:hAnsi="Arial"/>
          <w:b/>
          <w:sz w:val="20"/>
          <w:szCs w:val="20"/>
        </w:rPr>
        <w:t>6</w:t>
      </w:r>
    </w:p>
    <w:p w14:paraId="6FE0FAA2" w14:textId="77777777" w:rsidR="00663BEF" w:rsidRPr="00976F46" w:rsidRDefault="00663BEF" w:rsidP="00663BEF">
      <w:pPr>
        <w:spacing w:after="0" w:line="240" w:lineRule="auto"/>
        <w:ind w:left="284" w:hanging="284"/>
        <w:jc w:val="both"/>
        <w:rPr>
          <w:rFonts w:ascii="Arial" w:hAnsi="Arial"/>
          <w:sz w:val="20"/>
          <w:szCs w:val="20"/>
        </w:rPr>
      </w:pPr>
      <w:r w:rsidRPr="00976F46">
        <w:rPr>
          <w:rFonts w:ascii="Arial" w:hAnsi="Arial"/>
          <w:sz w:val="20"/>
          <w:szCs w:val="20"/>
        </w:rPr>
        <w:t>1. W  razie  niewykonania  lub  nienależytego  wykonywania  umowy  Wykonawca  zapłaci Zamawiającemu następujące kary umowne</w:t>
      </w:r>
      <w:r>
        <w:rPr>
          <w:rFonts w:ascii="Arial" w:hAnsi="Arial"/>
          <w:sz w:val="20"/>
          <w:szCs w:val="20"/>
        </w:rPr>
        <w:t>:</w:t>
      </w:r>
    </w:p>
    <w:p w14:paraId="24FC0BA5" w14:textId="53F02B6A" w:rsidR="00663BEF" w:rsidRPr="001360D2" w:rsidRDefault="00663BEF" w:rsidP="00663BEF">
      <w:pPr>
        <w:spacing w:after="0" w:line="240" w:lineRule="auto"/>
        <w:ind w:left="567" w:hanging="283"/>
        <w:jc w:val="both"/>
        <w:rPr>
          <w:rFonts w:ascii="Arial" w:hAnsi="Arial"/>
          <w:sz w:val="20"/>
          <w:szCs w:val="20"/>
        </w:rPr>
      </w:pPr>
      <w:r w:rsidRPr="001360D2">
        <w:rPr>
          <w:rFonts w:ascii="Arial" w:hAnsi="Arial"/>
          <w:sz w:val="20"/>
          <w:szCs w:val="20"/>
        </w:rPr>
        <w:t xml:space="preserve">1) za niedotrzymanie przez Wykonawcę terminu wykonania przedmiotu umowy, określonego w </w:t>
      </w:r>
      <w:r w:rsidRPr="001360D2">
        <w:rPr>
          <w:rFonts w:ascii="Arial" w:hAnsi="Arial" w:cs="Arial"/>
          <w:sz w:val="20"/>
          <w:szCs w:val="20"/>
        </w:rPr>
        <w:t>§</w:t>
      </w:r>
      <w:r w:rsidR="006A0AF1">
        <w:rPr>
          <w:rFonts w:ascii="Arial" w:hAnsi="Arial"/>
          <w:sz w:val="20"/>
          <w:szCs w:val="20"/>
        </w:rPr>
        <w:t xml:space="preserve"> 6, ust. 1 pkt 1), pkt 2)</w:t>
      </w:r>
      <w:r w:rsidRPr="001360D2">
        <w:rPr>
          <w:rFonts w:ascii="Arial" w:hAnsi="Arial"/>
          <w:sz w:val="20"/>
          <w:szCs w:val="20"/>
        </w:rPr>
        <w:t xml:space="preserve"> - w wysokości 0,2 % wynagrodzenia określonego w </w:t>
      </w:r>
      <w:r w:rsidRPr="001360D2">
        <w:rPr>
          <w:rFonts w:ascii="Arial" w:hAnsi="Arial" w:cs="Arial"/>
          <w:sz w:val="20"/>
          <w:szCs w:val="20"/>
        </w:rPr>
        <w:t>§</w:t>
      </w:r>
      <w:r w:rsidRPr="001360D2">
        <w:rPr>
          <w:rFonts w:ascii="Arial" w:hAnsi="Arial"/>
          <w:sz w:val="20"/>
          <w:szCs w:val="20"/>
        </w:rPr>
        <w:t xml:space="preserve"> 12, ust. 1, pkt 3), za każdy rozpoczęty dzień zwłoki</w:t>
      </w:r>
      <w:r w:rsidR="00667FFC">
        <w:rPr>
          <w:rFonts w:ascii="Arial" w:hAnsi="Arial"/>
          <w:sz w:val="20"/>
          <w:szCs w:val="20"/>
        </w:rPr>
        <w:t>,</w:t>
      </w:r>
    </w:p>
    <w:p w14:paraId="745776E7" w14:textId="77777777" w:rsidR="00663BEF" w:rsidRDefault="00663BEF" w:rsidP="00663BEF">
      <w:pPr>
        <w:spacing w:after="0" w:line="240" w:lineRule="auto"/>
        <w:ind w:left="567" w:hanging="283"/>
        <w:jc w:val="both"/>
        <w:rPr>
          <w:rFonts w:ascii="Arial" w:hAnsi="Arial"/>
          <w:sz w:val="20"/>
          <w:szCs w:val="20"/>
        </w:rPr>
      </w:pPr>
      <w:r>
        <w:rPr>
          <w:rFonts w:ascii="Arial" w:hAnsi="Arial"/>
          <w:sz w:val="20"/>
          <w:szCs w:val="20"/>
        </w:rPr>
        <w:t xml:space="preserve">2) za odstąpienie od umowy przez Zamawiającego z powodu okoliczności, za które odpowiada Wykonawca - w wysokości 10% wynagrodzenia określonego w </w:t>
      </w:r>
      <w:r>
        <w:rPr>
          <w:rFonts w:ascii="Arial" w:hAnsi="Arial" w:cs="Arial"/>
          <w:sz w:val="20"/>
          <w:szCs w:val="20"/>
        </w:rPr>
        <w:t>§</w:t>
      </w:r>
      <w:r>
        <w:rPr>
          <w:rFonts w:ascii="Arial" w:hAnsi="Arial"/>
          <w:sz w:val="20"/>
          <w:szCs w:val="20"/>
        </w:rPr>
        <w:t xml:space="preserve"> 12, ust. 1, pkt 3).</w:t>
      </w:r>
    </w:p>
    <w:p w14:paraId="5A798470" w14:textId="77777777" w:rsidR="00663BEF" w:rsidRDefault="00663BEF" w:rsidP="00663BEF">
      <w:pPr>
        <w:pStyle w:val="WW-Tekstpodstawowy2"/>
        <w:tabs>
          <w:tab w:val="left" w:pos="1417"/>
        </w:tabs>
        <w:spacing w:line="240" w:lineRule="auto"/>
        <w:ind w:left="284" w:hanging="284"/>
        <w:jc w:val="both"/>
        <w:rPr>
          <w:rFonts w:ascii="Arial" w:hAnsi="Arial" w:cs="Arial"/>
          <w:sz w:val="20"/>
          <w:szCs w:val="20"/>
        </w:rPr>
      </w:pPr>
      <w:r>
        <w:rPr>
          <w:rFonts w:ascii="Arial" w:hAnsi="Arial"/>
          <w:color w:val="auto"/>
          <w:sz w:val="20"/>
          <w:szCs w:val="20"/>
        </w:rPr>
        <w:t xml:space="preserve">2. </w:t>
      </w:r>
      <w:r w:rsidRPr="00412465">
        <w:rPr>
          <w:rFonts w:ascii="Arial" w:hAnsi="Arial" w:cs="Arial"/>
          <w:sz w:val="20"/>
          <w:szCs w:val="20"/>
        </w:rPr>
        <w:t>Zapłata kary umownej nastąpi</w:t>
      </w:r>
      <w:r>
        <w:rPr>
          <w:rFonts w:ascii="Arial" w:hAnsi="Arial" w:cs="Arial"/>
          <w:sz w:val="20"/>
          <w:szCs w:val="20"/>
        </w:rPr>
        <w:t xml:space="preserve"> </w:t>
      </w:r>
      <w:r w:rsidRPr="00412465">
        <w:rPr>
          <w:rFonts w:ascii="Arial" w:hAnsi="Arial" w:cs="Arial"/>
          <w:sz w:val="20"/>
          <w:szCs w:val="20"/>
        </w:rPr>
        <w:t>poprzez odpowiednie</w:t>
      </w:r>
      <w:r>
        <w:rPr>
          <w:rFonts w:ascii="Arial" w:hAnsi="Arial" w:cs="Arial"/>
          <w:sz w:val="20"/>
          <w:szCs w:val="20"/>
        </w:rPr>
        <w:t xml:space="preserve"> </w:t>
      </w:r>
      <w:r w:rsidRPr="00412465">
        <w:rPr>
          <w:rFonts w:ascii="Arial" w:hAnsi="Arial" w:cs="Arial"/>
          <w:sz w:val="20"/>
          <w:szCs w:val="20"/>
        </w:rPr>
        <w:t>obniżenie wynagrodzenia albo</w:t>
      </w:r>
      <w:r>
        <w:rPr>
          <w:rFonts w:ascii="Arial" w:hAnsi="Arial" w:cs="Arial"/>
          <w:sz w:val="20"/>
          <w:szCs w:val="20"/>
        </w:rPr>
        <w:t xml:space="preserve"> </w:t>
      </w:r>
      <w:r w:rsidRPr="00412465">
        <w:rPr>
          <w:rFonts w:ascii="Arial" w:hAnsi="Arial" w:cs="Arial"/>
          <w:sz w:val="20"/>
          <w:szCs w:val="20"/>
        </w:rPr>
        <w:t>potrącenie jej</w:t>
      </w:r>
      <w:r>
        <w:rPr>
          <w:rFonts w:ascii="Arial" w:hAnsi="Arial" w:cs="Arial"/>
          <w:sz w:val="20"/>
          <w:szCs w:val="20"/>
        </w:rPr>
        <w:t xml:space="preserve"> </w:t>
      </w:r>
      <w:r w:rsidRPr="00412465">
        <w:rPr>
          <w:rFonts w:ascii="Arial" w:hAnsi="Arial" w:cs="Arial"/>
          <w:sz w:val="20"/>
          <w:szCs w:val="20"/>
        </w:rPr>
        <w:t>z</w:t>
      </w:r>
      <w:r w:rsidR="006A0AF1">
        <w:rPr>
          <w:rFonts w:ascii="Arial" w:hAnsi="Arial" w:cs="Arial"/>
          <w:sz w:val="20"/>
          <w:szCs w:val="20"/>
        </w:rPr>
        <w:t xml:space="preserve"> </w:t>
      </w:r>
      <w:r>
        <w:rPr>
          <w:rFonts w:ascii="Arial" w:hAnsi="Arial" w:cs="Arial"/>
          <w:sz w:val="20"/>
          <w:szCs w:val="20"/>
        </w:rPr>
        <w:t xml:space="preserve"> </w:t>
      </w:r>
      <w:r w:rsidRPr="00412465">
        <w:rPr>
          <w:rFonts w:ascii="Arial" w:hAnsi="Arial" w:cs="Arial"/>
          <w:sz w:val="20"/>
          <w:szCs w:val="20"/>
        </w:rPr>
        <w:t>wynagrodzenia</w:t>
      </w:r>
      <w:r>
        <w:rPr>
          <w:rFonts w:ascii="Arial" w:hAnsi="Arial" w:cs="Arial"/>
          <w:sz w:val="20"/>
          <w:szCs w:val="20"/>
        </w:rPr>
        <w:t xml:space="preserve"> należnego Wykonawcy, </w:t>
      </w:r>
      <w:r w:rsidRPr="00412465">
        <w:rPr>
          <w:rFonts w:ascii="Arial" w:hAnsi="Arial" w:cs="Arial"/>
          <w:sz w:val="20"/>
          <w:szCs w:val="20"/>
        </w:rPr>
        <w:t>na co Wykonawca niniejszym nieodwołalnie wyraża zgodę zobowiązując się tym samym takie kwoty na rzecz Zamawiającego</w:t>
      </w:r>
      <w:r>
        <w:rPr>
          <w:rFonts w:ascii="Arial" w:hAnsi="Arial" w:cs="Arial"/>
          <w:sz w:val="20"/>
          <w:szCs w:val="20"/>
        </w:rPr>
        <w:t xml:space="preserve"> zapłacić.</w:t>
      </w:r>
    </w:p>
    <w:p w14:paraId="02DA94BB" w14:textId="77777777" w:rsidR="00663BEF" w:rsidRDefault="00663BEF" w:rsidP="00663BEF">
      <w:pPr>
        <w:pStyle w:val="WW-Tekstpodstawowy2"/>
        <w:tabs>
          <w:tab w:val="left" w:pos="1417"/>
        </w:tabs>
        <w:spacing w:line="240" w:lineRule="auto"/>
        <w:ind w:left="284" w:hanging="284"/>
        <w:jc w:val="both"/>
        <w:rPr>
          <w:rFonts w:ascii="Arial" w:hAnsi="Arial"/>
          <w:color w:val="auto"/>
          <w:sz w:val="20"/>
          <w:szCs w:val="20"/>
        </w:rPr>
      </w:pPr>
      <w:r>
        <w:rPr>
          <w:rFonts w:ascii="Arial" w:hAnsi="Arial"/>
          <w:color w:val="auto"/>
          <w:sz w:val="20"/>
          <w:szCs w:val="20"/>
        </w:rPr>
        <w:t>3. Zamawiający może dochodzić odszkodowania przewyższającego wartość z zastrzeżonych w niniejszej umowie kar umownych.</w:t>
      </w:r>
    </w:p>
    <w:p w14:paraId="16888DD2" w14:textId="77777777" w:rsidR="00663BEF" w:rsidRPr="000A175D" w:rsidRDefault="00663BEF" w:rsidP="00663BEF">
      <w:pPr>
        <w:spacing w:after="0" w:line="240" w:lineRule="auto"/>
        <w:ind w:left="284" w:hanging="284"/>
        <w:jc w:val="both"/>
        <w:rPr>
          <w:rFonts w:ascii="Arial" w:hAnsi="Arial"/>
          <w:sz w:val="20"/>
          <w:szCs w:val="20"/>
        </w:rPr>
      </w:pPr>
      <w:r>
        <w:rPr>
          <w:rFonts w:ascii="Arial" w:hAnsi="Arial"/>
          <w:sz w:val="20"/>
          <w:szCs w:val="20"/>
        </w:rPr>
        <w:t>4</w:t>
      </w:r>
      <w:r w:rsidRPr="00976F46">
        <w:rPr>
          <w:rFonts w:ascii="Arial" w:hAnsi="Arial"/>
          <w:sz w:val="20"/>
          <w:szCs w:val="20"/>
        </w:rPr>
        <w:t xml:space="preserve">. </w:t>
      </w:r>
      <w:r>
        <w:rPr>
          <w:rFonts w:ascii="Arial" w:hAnsi="Arial"/>
          <w:sz w:val="20"/>
          <w:szCs w:val="20"/>
        </w:rPr>
        <w:t xml:space="preserve">W razie nieuregulowania płatności w ustalonym terminie, stronom umowy </w:t>
      </w:r>
      <w:r w:rsidRPr="000A175D">
        <w:rPr>
          <w:rFonts w:ascii="Arial" w:hAnsi="Arial"/>
          <w:sz w:val="20"/>
          <w:szCs w:val="20"/>
        </w:rPr>
        <w:t xml:space="preserve">przysługuje prawo żądania odsetek, w wysokościach ustawowych, za </w:t>
      </w:r>
      <w:r>
        <w:rPr>
          <w:rFonts w:ascii="Arial" w:hAnsi="Arial"/>
          <w:sz w:val="20"/>
          <w:szCs w:val="20"/>
        </w:rPr>
        <w:t>opóźnienie w transakcjach handlowych.</w:t>
      </w:r>
      <w:r w:rsidRPr="000A175D">
        <w:rPr>
          <w:rFonts w:ascii="Arial" w:hAnsi="Arial"/>
          <w:sz w:val="20"/>
          <w:szCs w:val="20"/>
        </w:rPr>
        <w:t xml:space="preserve"> </w:t>
      </w:r>
    </w:p>
    <w:p w14:paraId="0FB57A80" w14:textId="77777777" w:rsidR="00663BEF" w:rsidRDefault="00663BEF" w:rsidP="00663BEF">
      <w:pPr>
        <w:pStyle w:val="WW-Tekstpodstawowy2"/>
        <w:tabs>
          <w:tab w:val="left" w:pos="1417"/>
        </w:tabs>
        <w:spacing w:line="240" w:lineRule="auto"/>
        <w:ind w:left="284" w:hanging="284"/>
        <w:jc w:val="both"/>
        <w:rPr>
          <w:rFonts w:ascii="Arial" w:hAnsi="Arial"/>
          <w:color w:val="auto"/>
          <w:sz w:val="20"/>
          <w:szCs w:val="20"/>
        </w:rPr>
      </w:pPr>
      <w:r>
        <w:rPr>
          <w:rFonts w:ascii="Arial" w:hAnsi="Arial"/>
          <w:color w:val="auto"/>
          <w:sz w:val="20"/>
          <w:szCs w:val="20"/>
        </w:rPr>
        <w:t>5</w:t>
      </w:r>
      <w:r w:rsidRPr="00976F46">
        <w:rPr>
          <w:rFonts w:ascii="Arial" w:hAnsi="Arial"/>
          <w:color w:val="auto"/>
          <w:sz w:val="20"/>
          <w:szCs w:val="20"/>
        </w:rPr>
        <w:t>. Postanowienia dotyczące kar umownych pozostają wiążące w wypadku odstąpienia od umowy przez którąkolwiek ze stron.</w:t>
      </w:r>
    </w:p>
    <w:p w14:paraId="40293660" w14:textId="77777777" w:rsidR="00663BEF" w:rsidRPr="00976F46" w:rsidRDefault="00663BEF" w:rsidP="00663BEF">
      <w:pPr>
        <w:pStyle w:val="WW-Tekstpodstawowy2"/>
        <w:tabs>
          <w:tab w:val="left" w:pos="1417"/>
        </w:tabs>
        <w:spacing w:line="240" w:lineRule="auto"/>
        <w:jc w:val="center"/>
        <w:rPr>
          <w:rFonts w:ascii="Arial" w:hAnsi="Arial"/>
          <w:b/>
          <w:color w:val="auto"/>
          <w:sz w:val="20"/>
          <w:szCs w:val="20"/>
        </w:rPr>
      </w:pPr>
      <w:r w:rsidRPr="00976F46">
        <w:rPr>
          <w:rFonts w:ascii="Arial" w:hAnsi="Arial"/>
          <w:b/>
          <w:color w:val="auto"/>
          <w:sz w:val="20"/>
          <w:szCs w:val="20"/>
        </w:rPr>
        <w:t>Postanowienia końcowe</w:t>
      </w:r>
    </w:p>
    <w:p w14:paraId="0817CB5C" w14:textId="77777777" w:rsidR="00663BEF" w:rsidRPr="006B4964" w:rsidRDefault="00663BEF" w:rsidP="00663BEF">
      <w:pPr>
        <w:spacing w:after="0" w:line="240" w:lineRule="auto"/>
        <w:jc w:val="center"/>
        <w:rPr>
          <w:rFonts w:ascii="Arial" w:hAnsi="Arial"/>
          <w:color w:val="FF0000"/>
          <w:sz w:val="20"/>
          <w:szCs w:val="20"/>
        </w:rPr>
      </w:pPr>
      <w:r w:rsidRPr="00976F46">
        <w:rPr>
          <w:rFonts w:ascii="Arial" w:hAnsi="Arial"/>
          <w:b/>
          <w:sz w:val="20"/>
          <w:szCs w:val="20"/>
        </w:rPr>
        <w:t xml:space="preserve">§ </w:t>
      </w:r>
      <w:r w:rsidRPr="006B4964">
        <w:rPr>
          <w:rFonts w:ascii="Arial" w:hAnsi="Arial"/>
          <w:b/>
          <w:sz w:val="20"/>
          <w:szCs w:val="20"/>
        </w:rPr>
        <w:t>1</w:t>
      </w:r>
      <w:r w:rsidR="00827754">
        <w:rPr>
          <w:rFonts w:ascii="Arial" w:hAnsi="Arial"/>
          <w:b/>
          <w:sz w:val="20"/>
          <w:szCs w:val="20"/>
        </w:rPr>
        <w:t>7</w:t>
      </w:r>
    </w:p>
    <w:p w14:paraId="13E12AAB" w14:textId="77777777" w:rsidR="00663BEF" w:rsidRDefault="00663BEF" w:rsidP="00663BEF">
      <w:pPr>
        <w:pStyle w:val="WW-Tekstpodstawowy2"/>
        <w:spacing w:line="240" w:lineRule="auto"/>
        <w:ind w:left="284" w:hanging="284"/>
        <w:jc w:val="both"/>
        <w:rPr>
          <w:rFonts w:ascii="Arial" w:hAnsi="Arial" w:cs="Arial"/>
          <w:color w:val="auto"/>
          <w:sz w:val="20"/>
          <w:szCs w:val="20"/>
        </w:rPr>
      </w:pPr>
      <w:r>
        <w:rPr>
          <w:rFonts w:ascii="Arial" w:hAnsi="Arial" w:cs="Arial"/>
          <w:color w:val="auto"/>
          <w:sz w:val="20"/>
          <w:szCs w:val="20"/>
        </w:rPr>
        <w:t xml:space="preserve">1. </w:t>
      </w:r>
      <w:r w:rsidRPr="001A2FC9">
        <w:rPr>
          <w:rFonts w:ascii="Arial" w:hAnsi="Arial" w:cs="Arial"/>
          <w:color w:val="auto"/>
          <w:sz w:val="20"/>
          <w:szCs w:val="20"/>
        </w:rPr>
        <w:t>Wykonawca będzie wykonywał przedmiot umowy w ramach prowadzonej działalności gospodarczej, z najwyższą profesjonalną starannością</w:t>
      </w:r>
      <w:r>
        <w:rPr>
          <w:rFonts w:ascii="Arial" w:hAnsi="Arial" w:cs="Arial"/>
          <w:color w:val="auto"/>
          <w:sz w:val="20"/>
          <w:szCs w:val="20"/>
        </w:rPr>
        <w:t>, zgodnie z obowiązującymi przepisami, normami, sztuką projektową.</w:t>
      </w:r>
    </w:p>
    <w:p w14:paraId="402E95F9" w14:textId="77777777" w:rsidR="00663BEF" w:rsidRDefault="00663BEF" w:rsidP="00663BEF">
      <w:pPr>
        <w:pStyle w:val="WW-Tekstpodstawowy2"/>
        <w:tabs>
          <w:tab w:val="left" w:pos="1417"/>
        </w:tabs>
        <w:spacing w:line="240" w:lineRule="auto"/>
        <w:ind w:left="284" w:hanging="284"/>
        <w:jc w:val="both"/>
        <w:rPr>
          <w:rFonts w:ascii="Arial" w:hAnsi="Arial" w:cs="Arial"/>
          <w:color w:val="auto"/>
          <w:sz w:val="20"/>
          <w:szCs w:val="20"/>
        </w:rPr>
      </w:pPr>
      <w:r>
        <w:rPr>
          <w:rFonts w:ascii="Arial" w:hAnsi="Arial"/>
          <w:color w:val="auto"/>
          <w:sz w:val="20"/>
          <w:szCs w:val="20"/>
        </w:rPr>
        <w:t xml:space="preserve">2. Wykonawca ponosi odpowiedzialność materialną za szkody wyrządzone Zamawiającemu w związku z wykonywaniem niniejszej umowy, </w:t>
      </w:r>
      <w:r>
        <w:rPr>
          <w:rFonts w:ascii="Arial" w:hAnsi="Arial" w:cs="Arial"/>
          <w:color w:val="auto"/>
          <w:sz w:val="20"/>
          <w:szCs w:val="20"/>
        </w:rPr>
        <w:t xml:space="preserve">chyba że szkody są następstwem okoliczności, za które Wykonawca odpowiedzialności nie ponosi. </w:t>
      </w:r>
    </w:p>
    <w:p w14:paraId="563C3F9B" w14:textId="77777777" w:rsidR="00663BEF" w:rsidRPr="001A2FC9" w:rsidRDefault="00663BEF" w:rsidP="00663BEF">
      <w:pPr>
        <w:tabs>
          <w:tab w:val="left" w:pos="1417"/>
        </w:tabs>
        <w:spacing w:after="0" w:line="240" w:lineRule="auto"/>
        <w:ind w:left="284" w:hanging="284"/>
        <w:jc w:val="both"/>
        <w:rPr>
          <w:rFonts w:ascii="Arial" w:hAnsi="Arial" w:cs="Arial"/>
          <w:sz w:val="20"/>
          <w:szCs w:val="20"/>
        </w:rPr>
      </w:pPr>
      <w:r>
        <w:rPr>
          <w:rFonts w:ascii="Arial" w:hAnsi="Arial" w:cs="Arial"/>
          <w:sz w:val="20"/>
          <w:szCs w:val="20"/>
        </w:rPr>
        <w:t xml:space="preserve">3. Strona umowy bez zgody drugiej strony umowy </w:t>
      </w:r>
      <w:r w:rsidRPr="001A2FC9">
        <w:rPr>
          <w:rFonts w:ascii="Arial" w:hAnsi="Arial" w:cs="Arial"/>
          <w:sz w:val="20"/>
          <w:szCs w:val="20"/>
        </w:rPr>
        <w:t>nie może przenieść wierzytelności wynikających z niniejszej umowy na osoby trzecie. Zgoda taka wymaga formy pisemnej pod rygorem nieważności.</w:t>
      </w:r>
    </w:p>
    <w:p w14:paraId="60610874" w14:textId="77777777" w:rsidR="00663BEF" w:rsidRDefault="00663BEF" w:rsidP="00663BEF">
      <w:pPr>
        <w:spacing w:after="0" w:line="240" w:lineRule="auto"/>
        <w:ind w:left="284" w:hanging="284"/>
        <w:jc w:val="both"/>
        <w:rPr>
          <w:rFonts w:ascii="Arial" w:hAnsi="Arial" w:cs="Arial"/>
          <w:sz w:val="20"/>
          <w:szCs w:val="20"/>
        </w:rPr>
      </w:pPr>
      <w:r>
        <w:rPr>
          <w:rFonts w:ascii="Arial" w:hAnsi="Arial" w:cs="Arial"/>
          <w:sz w:val="20"/>
          <w:szCs w:val="20"/>
        </w:rPr>
        <w:t xml:space="preserve">4. </w:t>
      </w:r>
      <w:r w:rsidRPr="001A2FC9">
        <w:rPr>
          <w:rFonts w:ascii="Arial" w:hAnsi="Arial" w:cs="Arial"/>
          <w:sz w:val="20"/>
          <w:szCs w:val="20"/>
        </w:rPr>
        <w:t>Zakres świadczenia Wykonawcy wynikający z umowy jest tożsamy z jego zobowiązaniem zawartym w ofercie.</w:t>
      </w:r>
    </w:p>
    <w:p w14:paraId="058E409B" w14:textId="77777777" w:rsidR="00663BEF" w:rsidRPr="006B4964" w:rsidRDefault="00663BEF" w:rsidP="00663BEF">
      <w:pPr>
        <w:pStyle w:val="WW-Tekstpodstawowy2"/>
        <w:spacing w:line="240" w:lineRule="auto"/>
        <w:ind w:left="284" w:hanging="284"/>
        <w:jc w:val="center"/>
        <w:rPr>
          <w:rFonts w:ascii="Arial" w:hAnsi="Arial" w:cs="Arial"/>
          <w:b/>
          <w:color w:val="auto"/>
          <w:sz w:val="20"/>
          <w:szCs w:val="20"/>
        </w:rPr>
      </w:pPr>
      <w:r>
        <w:rPr>
          <w:rFonts w:ascii="Arial" w:hAnsi="Arial" w:cs="Arial"/>
          <w:b/>
          <w:color w:val="auto"/>
          <w:sz w:val="20"/>
          <w:szCs w:val="20"/>
        </w:rPr>
        <w:t xml:space="preserve">§ </w:t>
      </w:r>
      <w:r w:rsidRPr="006B4964">
        <w:rPr>
          <w:rFonts w:ascii="Arial" w:hAnsi="Arial" w:cs="Arial"/>
          <w:b/>
          <w:color w:val="auto"/>
          <w:sz w:val="20"/>
          <w:szCs w:val="20"/>
        </w:rPr>
        <w:t>1</w:t>
      </w:r>
      <w:r w:rsidR="00827754">
        <w:rPr>
          <w:rFonts w:ascii="Arial" w:hAnsi="Arial" w:cs="Arial"/>
          <w:b/>
          <w:color w:val="auto"/>
          <w:sz w:val="20"/>
          <w:szCs w:val="20"/>
        </w:rPr>
        <w:t>8</w:t>
      </w:r>
    </w:p>
    <w:p w14:paraId="3D513474" w14:textId="77777777" w:rsidR="00663BEF" w:rsidRDefault="00663BEF" w:rsidP="00663BEF">
      <w:pPr>
        <w:pStyle w:val="WW-Tekstpodstawowy2"/>
        <w:tabs>
          <w:tab w:val="left" w:pos="284"/>
          <w:tab w:val="left" w:pos="426"/>
        </w:tabs>
        <w:spacing w:line="240" w:lineRule="auto"/>
        <w:ind w:left="284" w:hanging="284"/>
        <w:jc w:val="both"/>
        <w:rPr>
          <w:rFonts w:ascii="Arial" w:hAnsi="Arial" w:cs="Arial"/>
          <w:color w:val="auto"/>
          <w:sz w:val="20"/>
          <w:szCs w:val="20"/>
        </w:rPr>
      </w:pPr>
      <w:r>
        <w:rPr>
          <w:rFonts w:ascii="Arial" w:hAnsi="Arial" w:cs="Arial"/>
          <w:color w:val="auto"/>
          <w:sz w:val="20"/>
          <w:szCs w:val="20"/>
        </w:rPr>
        <w:t xml:space="preserve">1. </w:t>
      </w:r>
      <w:r w:rsidRPr="001A2FC9">
        <w:rPr>
          <w:rFonts w:ascii="Arial" w:hAnsi="Arial" w:cs="Arial"/>
          <w:color w:val="auto"/>
          <w:sz w:val="20"/>
          <w:szCs w:val="20"/>
        </w:rPr>
        <w:t xml:space="preserve">W sprawach nieuregulowanych umową mają zastosowanie przepisy Kodeksu cywilnego i </w:t>
      </w:r>
      <w:r>
        <w:rPr>
          <w:rFonts w:ascii="Arial" w:hAnsi="Arial" w:cs="Arial"/>
          <w:color w:val="auto"/>
          <w:sz w:val="20"/>
          <w:szCs w:val="20"/>
        </w:rPr>
        <w:t>Kodeksu postępowania cywilnego</w:t>
      </w:r>
      <w:r w:rsidRPr="001A2FC9">
        <w:rPr>
          <w:rFonts w:ascii="Arial" w:hAnsi="Arial" w:cs="Arial"/>
          <w:color w:val="auto"/>
          <w:sz w:val="20"/>
          <w:szCs w:val="20"/>
        </w:rPr>
        <w:t>.</w:t>
      </w:r>
    </w:p>
    <w:p w14:paraId="6F561E2E" w14:textId="77777777" w:rsidR="00663BEF" w:rsidRDefault="00663BEF" w:rsidP="00663BEF">
      <w:pPr>
        <w:spacing w:after="0" w:line="240" w:lineRule="auto"/>
        <w:ind w:left="284" w:hanging="284"/>
        <w:jc w:val="both"/>
        <w:rPr>
          <w:rFonts w:ascii="Arial" w:hAnsi="Arial" w:cs="Arial"/>
          <w:sz w:val="20"/>
          <w:szCs w:val="20"/>
        </w:rPr>
      </w:pPr>
      <w:r>
        <w:rPr>
          <w:rFonts w:ascii="Arial" w:hAnsi="Arial" w:cs="Arial"/>
          <w:sz w:val="20"/>
          <w:szCs w:val="20"/>
        </w:rPr>
        <w:t xml:space="preserve">2. </w:t>
      </w:r>
      <w:r w:rsidRPr="001A2FC9">
        <w:rPr>
          <w:rFonts w:ascii="Arial" w:hAnsi="Arial" w:cs="Arial"/>
          <w:sz w:val="20"/>
          <w:szCs w:val="20"/>
        </w:rPr>
        <w:t>Ewentualne spory mogące wyniknąć na tle umowy rozstrzygać będą Sądy Powszechne właściwe dla siedziby Zamawiającego.</w:t>
      </w:r>
    </w:p>
    <w:p w14:paraId="55D0B4F5" w14:textId="77777777" w:rsidR="00663BEF" w:rsidRDefault="00663BEF" w:rsidP="00663BEF">
      <w:pPr>
        <w:pStyle w:val="WW-Tekstpodstawowy2"/>
        <w:tabs>
          <w:tab w:val="left" w:pos="279"/>
          <w:tab w:val="left" w:pos="426"/>
        </w:tabs>
        <w:spacing w:line="240" w:lineRule="auto"/>
        <w:ind w:left="284" w:hanging="284"/>
        <w:jc w:val="center"/>
        <w:rPr>
          <w:rFonts w:ascii="Arial" w:hAnsi="Arial" w:cs="Arial"/>
          <w:b/>
          <w:color w:val="auto"/>
          <w:sz w:val="20"/>
          <w:szCs w:val="20"/>
        </w:rPr>
      </w:pPr>
      <w:r>
        <w:rPr>
          <w:rFonts w:ascii="Arial" w:hAnsi="Arial" w:cs="Arial"/>
          <w:b/>
          <w:color w:val="auto"/>
          <w:sz w:val="20"/>
          <w:szCs w:val="20"/>
        </w:rPr>
        <w:t>§ 1</w:t>
      </w:r>
      <w:r w:rsidR="00827754">
        <w:rPr>
          <w:rFonts w:ascii="Arial" w:hAnsi="Arial" w:cs="Arial"/>
          <w:b/>
          <w:color w:val="auto"/>
          <w:sz w:val="20"/>
          <w:szCs w:val="20"/>
        </w:rPr>
        <w:t>9</w:t>
      </w:r>
    </w:p>
    <w:p w14:paraId="42BB0AB9" w14:textId="77777777" w:rsidR="00663BEF" w:rsidRDefault="00663BEF" w:rsidP="00663BEF">
      <w:pPr>
        <w:spacing w:after="0" w:line="240" w:lineRule="auto"/>
        <w:jc w:val="both"/>
        <w:rPr>
          <w:rFonts w:ascii="Arial" w:hAnsi="Arial"/>
          <w:b/>
          <w:sz w:val="20"/>
          <w:szCs w:val="20"/>
        </w:rPr>
      </w:pPr>
      <w:r>
        <w:rPr>
          <w:rFonts w:ascii="Arial" w:hAnsi="Arial" w:cs="Arial"/>
          <w:bCs/>
          <w:iCs/>
          <w:sz w:val="20"/>
          <w:szCs w:val="20"/>
        </w:rPr>
        <w:t>Zamawiający oświadcza, że jest dużym przedsiębiorcą zgodnie z warunkami określonymi w Załączniku I Rozporządzenia Komisji  (UE) nr 651/2014 z dnia 17 czerwca 2014 r. uznającego niektóre rodzaje pomocy za zgodne z rynkiem wewnętrznym w zastosowaniu art. 107 i art. 108 Traktatu (Dz. U. UE L 187 z dnia 26.06.2014 z późn. zm.).</w:t>
      </w:r>
    </w:p>
    <w:p w14:paraId="1C972E61" w14:textId="77777777" w:rsidR="00663BEF" w:rsidRPr="00976F46" w:rsidRDefault="00663BEF" w:rsidP="00663BEF">
      <w:pPr>
        <w:spacing w:after="0" w:line="240" w:lineRule="auto"/>
        <w:jc w:val="center"/>
        <w:rPr>
          <w:rFonts w:ascii="Arial" w:hAnsi="Arial"/>
          <w:b/>
          <w:sz w:val="20"/>
          <w:szCs w:val="20"/>
        </w:rPr>
      </w:pPr>
      <w:r w:rsidRPr="00976F46">
        <w:rPr>
          <w:rFonts w:ascii="Arial" w:hAnsi="Arial"/>
          <w:b/>
          <w:sz w:val="20"/>
          <w:szCs w:val="20"/>
        </w:rPr>
        <w:t xml:space="preserve">§ </w:t>
      </w:r>
      <w:r w:rsidR="00827754">
        <w:rPr>
          <w:rFonts w:ascii="Arial" w:hAnsi="Arial"/>
          <w:b/>
          <w:sz w:val="20"/>
          <w:szCs w:val="20"/>
        </w:rPr>
        <w:t>20</w:t>
      </w:r>
    </w:p>
    <w:p w14:paraId="6EDB0A8A" w14:textId="77777777" w:rsidR="00663BEF" w:rsidRDefault="00663BEF" w:rsidP="00663BEF">
      <w:pPr>
        <w:spacing w:after="0" w:line="240" w:lineRule="auto"/>
        <w:jc w:val="both"/>
        <w:rPr>
          <w:rFonts w:ascii="Arial" w:hAnsi="Arial"/>
          <w:sz w:val="20"/>
          <w:szCs w:val="20"/>
        </w:rPr>
      </w:pPr>
      <w:r w:rsidRPr="00976F46">
        <w:rPr>
          <w:rFonts w:ascii="Arial" w:hAnsi="Arial"/>
          <w:sz w:val="20"/>
          <w:szCs w:val="20"/>
        </w:rPr>
        <w:t>Strony zobowiązują się do zachowania w tajemnicy treści niniejszej umowy oraz informacji ekonomicznych, finansowych i handlowych dotyczących drugiej strony, uzyskanych trakcie wykonywania umowy.</w:t>
      </w:r>
    </w:p>
    <w:p w14:paraId="64303F06" w14:textId="77777777" w:rsidR="00663BEF" w:rsidRPr="00BB33DE" w:rsidRDefault="00663BEF" w:rsidP="00663BEF">
      <w:pPr>
        <w:spacing w:after="0" w:line="240" w:lineRule="auto"/>
        <w:jc w:val="both"/>
        <w:rPr>
          <w:rFonts w:ascii="Arial" w:hAnsi="Arial"/>
          <w:sz w:val="12"/>
          <w:szCs w:val="12"/>
        </w:rPr>
      </w:pPr>
    </w:p>
    <w:p w14:paraId="29EEC2CA" w14:textId="77777777" w:rsidR="00663BEF" w:rsidRPr="00976F46" w:rsidRDefault="00663BEF" w:rsidP="00663BEF">
      <w:pPr>
        <w:tabs>
          <w:tab w:val="left" w:pos="4678"/>
          <w:tab w:val="left" w:pos="4962"/>
        </w:tabs>
        <w:spacing w:after="0" w:line="240" w:lineRule="auto"/>
        <w:jc w:val="center"/>
        <w:rPr>
          <w:rFonts w:ascii="Arial" w:hAnsi="Arial"/>
          <w:b/>
          <w:sz w:val="20"/>
          <w:szCs w:val="20"/>
        </w:rPr>
      </w:pPr>
      <w:r w:rsidRPr="00976F46">
        <w:rPr>
          <w:rFonts w:ascii="Arial" w:hAnsi="Arial"/>
          <w:b/>
          <w:sz w:val="20"/>
          <w:szCs w:val="20"/>
        </w:rPr>
        <w:t xml:space="preserve">§ </w:t>
      </w:r>
      <w:r>
        <w:rPr>
          <w:rFonts w:ascii="Arial" w:hAnsi="Arial"/>
          <w:b/>
          <w:sz w:val="20"/>
          <w:szCs w:val="20"/>
        </w:rPr>
        <w:t>2</w:t>
      </w:r>
      <w:r w:rsidR="00827754">
        <w:rPr>
          <w:rFonts w:ascii="Arial" w:hAnsi="Arial"/>
          <w:b/>
          <w:sz w:val="20"/>
          <w:szCs w:val="20"/>
        </w:rPr>
        <w:t>1</w:t>
      </w:r>
    </w:p>
    <w:p w14:paraId="47B391A7" w14:textId="77777777" w:rsidR="00663BEF" w:rsidRDefault="00663BEF" w:rsidP="00663BEF">
      <w:pPr>
        <w:spacing w:after="0" w:line="240" w:lineRule="auto"/>
        <w:ind w:left="284" w:hanging="284"/>
        <w:jc w:val="both"/>
        <w:rPr>
          <w:rFonts w:ascii="Arial" w:hAnsi="Arial"/>
          <w:sz w:val="20"/>
          <w:szCs w:val="20"/>
        </w:rPr>
      </w:pPr>
      <w:r w:rsidRPr="00976F46">
        <w:rPr>
          <w:rFonts w:ascii="Arial" w:hAnsi="Arial"/>
          <w:sz w:val="20"/>
          <w:szCs w:val="20"/>
        </w:rPr>
        <w:t>Wykonawca ma obowiązek informowania o wszelkich zmianach statusu prawnego swojej firmy.</w:t>
      </w:r>
    </w:p>
    <w:p w14:paraId="4EE79E71" w14:textId="77777777" w:rsidR="00663BEF" w:rsidRPr="004F2093" w:rsidRDefault="00663BEF" w:rsidP="00663BEF">
      <w:pPr>
        <w:spacing w:after="0" w:line="240" w:lineRule="auto"/>
        <w:jc w:val="both"/>
        <w:rPr>
          <w:rFonts w:ascii="Arial" w:hAnsi="Arial" w:cs="Arial"/>
          <w:sz w:val="10"/>
          <w:szCs w:val="10"/>
        </w:rPr>
      </w:pPr>
    </w:p>
    <w:p w14:paraId="26B628AC" w14:textId="77777777" w:rsidR="00663BEF" w:rsidRPr="00976F46" w:rsidRDefault="00663BEF" w:rsidP="00663BEF">
      <w:pPr>
        <w:spacing w:after="0" w:line="240" w:lineRule="auto"/>
        <w:ind w:left="284" w:hanging="284"/>
        <w:jc w:val="center"/>
        <w:rPr>
          <w:rFonts w:ascii="Arial" w:hAnsi="Arial"/>
          <w:sz w:val="20"/>
          <w:szCs w:val="20"/>
        </w:rPr>
      </w:pPr>
      <w:r w:rsidRPr="00976F46">
        <w:rPr>
          <w:rFonts w:ascii="Arial" w:hAnsi="Arial"/>
          <w:b/>
          <w:sz w:val="20"/>
          <w:szCs w:val="20"/>
        </w:rPr>
        <w:t xml:space="preserve">§ </w:t>
      </w:r>
      <w:r>
        <w:rPr>
          <w:rFonts w:ascii="Arial" w:hAnsi="Arial"/>
          <w:b/>
          <w:sz w:val="20"/>
          <w:szCs w:val="20"/>
        </w:rPr>
        <w:t>2</w:t>
      </w:r>
      <w:r w:rsidR="00827754">
        <w:rPr>
          <w:rFonts w:ascii="Arial" w:hAnsi="Arial"/>
          <w:b/>
          <w:sz w:val="20"/>
          <w:szCs w:val="20"/>
        </w:rPr>
        <w:t>2</w:t>
      </w:r>
    </w:p>
    <w:p w14:paraId="35431D3C" w14:textId="77777777" w:rsidR="00663BEF" w:rsidRPr="00530ECE" w:rsidRDefault="00663BEF" w:rsidP="00663BEF">
      <w:pPr>
        <w:spacing w:after="0" w:line="240" w:lineRule="auto"/>
        <w:jc w:val="both"/>
        <w:rPr>
          <w:rFonts w:ascii="Arial" w:hAnsi="Arial"/>
          <w:sz w:val="20"/>
          <w:szCs w:val="20"/>
        </w:rPr>
      </w:pPr>
      <w:r w:rsidRPr="00976F46">
        <w:rPr>
          <w:rFonts w:ascii="Arial" w:hAnsi="Arial"/>
          <w:sz w:val="20"/>
          <w:szCs w:val="20"/>
        </w:rPr>
        <w:t>Umowa została sporządzona w dwóch jednobrzmiących egzemplarzach po jednym dla każdej ze stron</w:t>
      </w:r>
      <w:r>
        <w:rPr>
          <w:rFonts w:ascii="Arial" w:hAnsi="Arial"/>
          <w:sz w:val="20"/>
          <w:szCs w:val="20"/>
        </w:rPr>
        <w:t xml:space="preserve"> i </w:t>
      </w:r>
      <w:r w:rsidRPr="00530ECE">
        <w:rPr>
          <w:rFonts w:ascii="Arial" w:hAnsi="Arial"/>
          <w:sz w:val="20"/>
          <w:szCs w:val="20"/>
        </w:rPr>
        <w:t>obowiązuje od dnia jej zawarcia.</w:t>
      </w:r>
    </w:p>
    <w:p w14:paraId="6AC55CF6" w14:textId="77777777" w:rsidR="006A0AF1" w:rsidRPr="00E77FE4" w:rsidRDefault="006A0AF1" w:rsidP="006A0AF1">
      <w:pPr>
        <w:pStyle w:val="WW-Tekstpodstawowy2"/>
        <w:spacing w:line="240" w:lineRule="auto"/>
        <w:jc w:val="both"/>
        <w:rPr>
          <w:rFonts w:ascii="Arial" w:hAnsi="Arial" w:cs="Arial"/>
          <w:b/>
          <w:i/>
          <w:color w:val="auto"/>
          <w:sz w:val="18"/>
          <w:szCs w:val="18"/>
        </w:rPr>
      </w:pPr>
      <w:r w:rsidRPr="00E77FE4">
        <w:rPr>
          <w:rFonts w:ascii="Arial" w:hAnsi="Arial" w:cs="Arial"/>
          <w:b/>
          <w:i/>
          <w:color w:val="auto"/>
          <w:sz w:val="18"/>
          <w:szCs w:val="18"/>
        </w:rPr>
        <w:t>Uwaga:</w:t>
      </w:r>
    </w:p>
    <w:p w14:paraId="308C453A" w14:textId="77777777" w:rsidR="006A0AF1" w:rsidRPr="00E77FE4" w:rsidRDefault="006A0AF1" w:rsidP="006A0AF1">
      <w:pPr>
        <w:pStyle w:val="WW-Tekstpodstawowy2"/>
        <w:spacing w:line="240" w:lineRule="auto"/>
        <w:jc w:val="both"/>
        <w:rPr>
          <w:rFonts w:ascii="Arial" w:hAnsi="Arial" w:cs="Arial"/>
          <w:b/>
          <w:i/>
          <w:color w:val="auto"/>
          <w:sz w:val="18"/>
          <w:szCs w:val="18"/>
        </w:rPr>
      </w:pPr>
      <w:r w:rsidRPr="00E77FE4">
        <w:rPr>
          <w:rFonts w:ascii="Arial" w:hAnsi="Arial" w:cs="Arial"/>
          <w:b/>
          <w:i/>
          <w:color w:val="auto"/>
          <w:sz w:val="18"/>
          <w:szCs w:val="18"/>
        </w:rPr>
        <w:t xml:space="preserve">W przypadku zawarcia umowy w formie elektronicznej § </w:t>
      </w:r>
      <w:r>
        <w:rPr>
          <w:rFonts w:ascii="Arial" w:hAnsi="Arial" w:cs="Arial"/>
          <w:b/>
          <w:i/>
          <w:color w:val="auto"/>
          <w:sz w:val="18"/>
          <w:szCs w:val="18"/>
        </w:rPr>
        <w:t>2</w:t>
      </w:r>
      <w:r w:rsidR="00827754">
        <w:rPr>
          <w:rFonts w:ascii="Arial" w:hAnsi="Arial" w:cs="Arial"/>
          <w:b/>
          <w:i/>
          <w:color w:val="auto"/>
          <w:sz w:val="18"/>
          <w:szCs w:val="18"/>
        </w:rPr>
        <w:t>2</w:t>
      </w:r>
      <w:r w:rsidRPr="00E77FE4">
        <w:rPr>
          <w:rFonts w:ascii="Arial" w:hAnsi="Arial" w:cs="Arial"/>
          <w:b/>
          <w:i/>
          <w:color w:val="auto"/>
          <w:sz w:val="18"/>
          <w:szCs w:val="18"/>
        </w:rPr>
        <w:t xml:space="preserve"> otrzyma brzmienie</w:t>
      </w:r>
      <w:r>
        <w:rPr>
          <w:rFonts w:ascii="Arial" w:hAnsi="Arial" w:cs="Arial"/>
          <w:b/>
          <w:i/>
          <w:color w:val="auto"/>
          <w:sz w:val="18"/>
          <w:szCs w:val="18"/>
        </w:rPr>
        <w:t>:</w:t>
      </w:r>
    </w:p>
    <w:p w14:paraId="10487F4A" w14:textId="77777777" w:rsidR="006A0AF1" w:rsidRPr="001A2FC9" w:rsidRDefault="006A0AF1" w:rsidP="006A0AF1">
      <w:pPr>
        <w:pStyle w:val="WW-Tekstpodstawowy2"/>
        <w:spacing w:line="240" w:lineRule="auto"/>
        <w:jc w:val="both"/>
        <w:rPr>
          <w:rFonts w:ascii="Arial" w:hAnsi="Arial" w:cs="Arial"/>
          <w:color w:val="auto"/>
          <w:sz w:val="20"/>
          <w:szCs w:val="20"/>
        </w:rPr>
      </w:pPr>
      <w:r w:rsidRPr="001A2FC9">
        <w:rPr>
          <w:rFonts w:ascii="Arial" w:hAnsi="Arial" w:cs="Arial"/>
          <w:color w:val="auto"/>
          <w:sz w:val="20"/>
          <w:szCs w:val="20"/>
        </w:rPr>
        <w:t xml:space="preserve">Umowa została </w:t>
      </w:r>
      <w:r>
        <w:rPr>
          <w:rFonts w:ascii="Arial" w:hAnsi="Arial" w:cs="Arial"/>
          <w:color w:val="auto"/>
          <w:sz w:val="20"/>
          <w:szCs w:val="20"/>
        </w:rPr>
        <w:t>zawarta w formie elektronicznej – każda ze stron otrzymuje jeden egzemplarz umowy podpisanej elektronicznie przez strony umowy.</w:t>
      </w:r>
      <w:r w:rsidRPr="001A2FC9">
        <w:rPr>
          <w:rFonts w:ascii="Arial" w:hAnsi="Arial" w:cs="Arial"/>
          <w:color w:val="auto"/>
          <w:sz w:val="20"/>
          <w:szCs w:val="20"/>
        </w:rPr>
        <w:t xml:space="preserve"> </w:t>
      </w:r>
      <w:r>
        <w:rPr>
          <w:rFonts w:ascii="Arial" w:hAnsi="Arial" w:cs="Arial"/>
          <w:color w:val="auto"/>
          <w:sz w:val="20"/>
          <w:szCs w:val="20"/>
        </w:rPr>
        <w:t>Umowa obowiązuje od dnia jej zawarcia.</w:t>
      </w:r>
    </w:p>
    <w:p w14:paraId="0CB6F996" w14:textId="4848C6DA" w:rsidR="00663BEF" w:rsidRPr="00976F46" w:rsidRDefault="00663BEF" w:rsidP="00663BEF">
      <w:pPr>
        <w:spacing w:after="0" w:line="240" w:lineRule="auto"/>
        <w:ind w:left="283"/>
        <w:jc w:val="both"/>
        <w:rPr>
          <w:rFonts w:ascii="Arial" w:hAnsi="Arial"/>
          <w:sz w:val="20"/>
          <w:szCs w:val="20"/>
        </w:rPr>
      </w:pPr>
    </w:p>
    <w:p w14:paraId="6291A1B1" w14:textId="77777777" w:rsidR="00663BEF" w:rsidRPr="00976F46" w:rsidRDefault="00663BEF" w:rsidP="00663BEF">
      <w:pPr>
        <w:spacing w:after="0" w:line="240" w:lineRule="auto"/>
        <w:jc w:val="both"/>
        <w:rPr>
          <w:rFonts w:ascii="Arial" w:hAnsi="Arial"/>
          <w:b/>
          <w:sz w:val="20"/>
          <w:szCs w:val="20"/>
        </w:rPr>
      </w:pPr>
      <w:r w:rsidRPr="00976F46">
        <w:rPr>
          <w:rFonts w:ascii="Arial" w:hAnsi="Arial"/>
          <w:sz w:val="20"/>
          <w:szCs w:val="20"/>
        </w:rPr>
        <w:t xml:space="preserve">       </w:t>
      </w:r>
      <w:r w:rsidRPr="00976F46">
        <w:rPr>
          <w:rFonts w:ascii="Arial" w:hAnsi="Arial"/>
          <w:b/>
          <w:sz w:val="20"/>
          <w:szCs w:val="20"/>
        </w:rPr>
        <w:t xml:space="preserve">WYKONAWCA:            </w:t>
      </w:r>
      <w:r>
        <w:rPr>
          <w:rFonts w:ascii="Arial" w:hAnsi="Arial"/>
          <w:b/>
          <w:sz w:val="20"/>
          <w:szCs w:val="20"/>
        </w:rPr>
        <w:t xml:space="preserve">      </w:t>
      </w:r>
      <w:r w:rsidRPr="00976F46">
        <w:rPr>
          <w:rFonts w:ascii="Arial" w:hAnsi="Arial"/>
          <w:b/>
          <w:sz w:val="20"/>
          <w:szCs w:val="20"/>
        </w:rPr>
        <w:t xml:space="preserve">                </w:t>
      </w:r>
      <w:r>
        <w:rPr>
          <w:rFonts w:ascii="Arial" w:hAnsi="Arial"/>
          <w:b/>
          <w:sz w:val="20"/>
          <w:szCs w:val="20"/>
        </w:rPr>
        <w:t xml:space="preserve">    </w:t>
      </w:r>
      <w:r w:rsidRPr="00976F46">
        <w:rPr>
          <w:rFonts w:ascii="Arial" w:hAnsi="Arial"/>
          <w:b/>
          <w:sz w:val="20"/>
          <w:szCs w:val="20"/>
        </w:rPr>
        <w:t xml:space="preserve">               </w:t>
      </w:r>
      <w:r>
        <w:rPr>
          <w:rFonts w:ascii="Arial" w:hAnsi="Arial"/>
          <w:b/>
          <w:sz w:val="20"/>
          <w:szCs w:val="20"/>
        </w:rPr>
        <w:t xml:space="preserve">     </w:t>
      </w:r>
      <w:r w:rsidRPr="00976F46">
        <w:rPr>
          <w:rFonts w:ascii="Arial" w:hAnsi="Arial"/>
          <w:b/>
          <w:sz w:val="20"/>
          <w:szCs w:val="20"/>
        </w:rPr>
        <w:t xml:space="preserve">                          </w:t>
      </w:r>
      <w:r>
        <w:rPr>
          <w:rFonts w:ascii="Arial" w:hAnsi="Arial"/>
          <w:b/>
          <w:sz w:val="20"/>
          <w:szCs w:val="20"/>
        </w:rPr>
        <w:t xml:space="preserve"> ZAMAWIAJĄCY</w:t>
      </w:r>
      <w:r w:rsidRPr="00976F46">
        <w:rPr>
          <w:rFonts w:ascii="Arial" w:hAnsi="Arial"/>
          <w:b/>
          <w:sz w:val="20"/>
          <w:szCs w:val="20"/>
        </w:rPr>
        <w:t>:</w:t>
      </w:r>
    </w:p>
    <w:p w14:paraId="07F4F7F8" w14:textId="77777777" w:rsidR="00663BEF" w:rsidRDefault="00663BEF" w:rsidP="00663BEF">
      <w:pPr>
        <w:spacing w:after="0" w:line="240" w:lineRule="auto"/>
        <w:jc w:val="center"/>
        <w:rPr>
          <w:rFonts w:ascii="Arial" w:hAnsi="Arial" w:cs="Arial"/>
          <w:b/>
          <w:sz w:val="20"/>
          <w:szCs w:val="20"/>
        </w:rPr>
      </w:pPr>
    </w:p>
    <w:p w14:paraId="5C1DD5E4" w14:textId="77777777" w:rsidR="00663BEF" w:rsidRDefault="00663BEF" w:rsidP="00663BEF">
      <w:pPr>
        <w:spacing w:after="0" w:line="240" w:lineRule="auto"/>
        <w:jc w:val="both"/>
        <w:rPr>
          <w:rFonts w:ascii="Arial" w:hAnsi="Arial"/>
          <w:i/>
          <w:sz w:val="18"/>
          <w:szCs w:val="18"/>
        </w:rPr>
      </w:pPr>
      <w:r w:rsidRPr="00530ECE">
        <w:rPr>
          <w:rFonts w:ascii="Arial" w:hAnsi="Arial"/>
          <w:i/>
          <w:sz w:val="18"/>
          <w:szCs w:val="18"/>
        </w:rPr>
        <w:t>*niepotrzebne skreślić</w:t>
      </w:r>
    </w:p>
    <w:p w14:paraId="505EE4C9" w14:textId="77777777" w:rsidR="00667FFC" w:rsidRDefault="00667FFC" w:rsidP="00663BEF">
      <w:pPr>
        <w:spacing w:after="0" w:line="240" w:lineRule="auto"/>
        <w:jc w:val="both"/>
        <w:rPr>
          <w:rFonts w:ascii="Arial" w:hAnsi="Arial"/>
          <w:i/>
          <w:sz w:val="18"/>
          <w:szCs w:val="18"/>
        </w:rPr>
      </w:pPr>
    </w:p>
    <w:p w14:paraId="7FA3832F" w14:textId="52C8949C" w:rsidR="00663BEF" w:rsidRDefault="00663BEF" w:rsidP="00663BEF">
      <w:pPr>
        <w:pStyle w:val="WW-Tekstpodstawowy2"/>
        <w:tabs>
          <w:tab w:val="left" w:pos="1417"/>
        </w:tabs>
        <w:spacing w:line="240" w:lineRule="auto"/>
        <w:rPr>
          <w:rFonts w:ascii="Arial" w:hAnsi="Arial"/>
          <w:i/>
          <w:color w:val="auto"/>
          <w:sz w:val="18"/>
          <w:szCs w:val="18"/>
        </w:rPr>
      </w:pPr>
      <w:r>
        <w:rPr>
          <w:rFonts w:ascii="Arial" w:hAnsi="Arial"/>
          <w:i/>
          <w:color w:val="auto"/>
          <w:sz w:val="18"/>
          <w:szCs w:val="18"/>
        </w:rPr>
        <w:lastRenderedPageBreak/>
        <w:t>Numer umowy: KPTS-Z-</w:t>
      </w:r>
      <w:r w:rsidR="00667FFC">
        <w:rPr>
          <w:rFonts w:ascii="Arial" w:hAnsi="Arial"/>
          <w:i/>
          <w:color w:val="auto"/>
          <w:sz w:val="18"/>
          <w:szCs w:val="18"/>
        </w:rPr>
        <w:t>8</w:t>
      </w:r>
      <w:r>
        <w:rPr>
          <w:rFonts w:ascii="Arial" w:hAnsi="Arial"/>
          <w:i/>
          <w:color w:val="auto"/>
          <w:sz w:val="18"/>
          <w:szCs w:val="18"/>
        </w:rPr>
        <w:t>/U/DP/…/2</w:t>
      </w:r>
      <w:r w:rsidR="00667FFC">
        <w:rPr>
          <w:rFonts w:ascii="Arial" w:hAnsi="Arial"/>
          <w:i/>
          <w:color w:val="auto"/>
          <w:sz w:val="18"/>
          <w:szCs w:val="18"/>
        </w:rPr>
        <w:t>5</w:t>
      </w:r>
      <w:r>
        <w:rPr>
          <w:rFonts w:ascii="Arial" w:hAnsi="Arial"/>
          <w:i/>
          <w:color w:val="auto"/>
          <w:sz w:val="18"/>
          <w:szCs w:val="18"/>
        </w:rPr>
        <w:t>/….                                                                                                       Załącznik nr 1</w:t>
      </w:r>
    </w:p>
    <w:p w14:paraId="3EECAFD7" w14:textId="77777777" w:rsidR="00663BEF" w:rsidRDefault="00663BEF" w:rsidP="00663BEF">
      <w:pPr>
        <w:pStyle w:val="WW-Tekstpodstawowy2"/>
        <w:tabs>
          <w:tab w:val="left" w:pos="1417"/>
        </w:tabs>
        <w:spacing w:line="240" w:lineRule="auto"/>
        <w:rPr>
          <w:rFonts w:ascii="Arial" w:hAnsi="Arial"/>
          <w:i/>
          <w:color w:val="auto"/>
          <w:sz w:val="18"/>
          <w:szCs w:val="18"/>
        </w:rPr>
      </w:pPr>
      <w:r>
        <w:rPr>
          <w:rFonts w:ascii="Arial" w:hAnsi="Arial"/>
          <w:i/>
          <w:color w:val="auto"/>
          <w:sz w:val="18"/>
          <w:szCs w:val="18"/>
        </w:rPr>
        <w:t xml:space="preserve">                                                                                                                                                                            do umowy</w:t>
      </w:r>
    </w:p>
    <w:p w14:paraId="1922980F" w14:textId="77777777" w:rsidR="00663BEF" w:rsidRDefault="00663BEF" w:rsidP="00663BEF">
      <w:pPr>
        <w:pStyle w:val="WW-Tekstpodstawowy2"/>
        <w:tabs>
          <w:tab w:val="left" w:pos="1417"/>
        </w:tabs>
        <w:spacing w:line="240" w:lineRule="auto"/>
        <w:rPr>
          <w:rFonts w:ascii="Arial" w:hAnsi="Arial"/>
          <w:i/>
          <w:color w:val="auto"/>
          <w:sz w:val="18"/>
          <w:szCs w:val="18"/>
        </w:rPr>
      </w:pPr>
    </w:p>
    <w:p w14:paraId="5F303FD4" w14:textId="77777777" w:rsidR="00663BEF" w:rsidRDefault="00663BEF" w:rsidP="00663BEF">
      <w:pPr>
        <w:pStyle w:val="WW-Tekstpodstawowy2"/>
        <w:tabs>
          <w:tab w:val="left" w:pos="1417"/>
        </w:tabs>
        <w:spacing w:line="240" w:lineRule="auto"/>
        <w:rPr>
          <w:rFonts w:ascii="Arial" w:hAnsi="Arial"/>
          <w:i/>
          <w:color w:val="auto"/>
          <w:sz w:val="18"/>
          <w:szCs w:val="18"/>
        </w:rPr>
      </w:pPr>
    </w:p>
    <w:p w14:paraId="590D93B0" w14:textId="77777777" w:rsidR="00663BEF" w:rsidRDefault="00663BEF" w:rsidP="00663BEF">
      <w:pPr>
        <w:pStyle w:val="WW-Tekstpodstawowy2"/>
        <w:tabs>
          <w:tab w:val="left" w:pos="1417"/>
        </w:tabs>
        <w:spacing w:line="240" w:lineRule="auto"/>
        <w:jc w:val="center"/>
        <w:rPr>
          <w:rFonts w:ascii="Arial" w:hAnsi="Arial" w:cs="Arial"/>
          <w:b/>
          <w:sz w:val="20"/>
          <w:szCs w:val="20"/>
        </w:rPr>
      </w:pPr>
      <w:r w:rsidRPr="00FF66F7">
        <w:rPr>
          <w:rFonts w:ascii="Arial" w:hAnsi="Arial" w:cs="Arial"/>
          <w:b/>
          <w:sz w:val="20"/>
          <w:szCs w:val="20"/>
        </w:rPr>
        <w:t xml:space="preserve">PROTOKÓŁ </w:t>
      </w:r>
      <w:r w:rsidRPr="00FF66F7">
        <w:rPr>
          <w:rFonts w:ascii="Arial" w:hAnsi="Arial" w:cs="Arial"/>
          <w:b/>
          <w:sz w:val="20"/>
          <w:szCs w:val="20"/>
        </w:rPr>
        <w:br/>
      </w:r>
      <w:r>
        <w:rPr>
          <w:rFonts w:ascii="Arial" w:hAnsi="Arial" w:cs="Arial"/>
          <w:b/>
          <w:sz w:val="20"/>
          <w:szCs w:val="20"/>
        </w:rPr>
        <w:t xml:space="preserve">częściowy </w:t>
      </w:r>
      <w:r w:rsidRPr="00FF66F7">
        <w:rPr>
          <w:rFonts w:ascii="Arial" w:hAnsi="Arial" w:cs="Arial"/>
          <w:b/>
          <w:sz w:val="20"/>
          <w:szCs w:val="20"/>
        </w:rPr>
        <w:t xml:space="preserve">odbioru </w:t>
      </w:r>
      <w:r>
        <w:rPr>
          <w:rFonts w:ascii="Arial" w:hAnsi="Arial" w:cs="Arial"/>
          <w:b/>
          <w:sz w:val="20"/>
          <w:szCs w:val="20"/>
        </w:rPr>
        <w:t>prac projektowych</w:t>
      </w:r>
    </w:p>
    <w:p w14:paraId="78E7A173" w14:textId="77777777" w:rsidR="00663BEF" w:rsidRPr="00FF66F7" w:rsidRDefault="00663BEF" w:rsidP="00663BEF">
      <w:pPr>
        <w:pStyle w:val="WW-Tekstpodstawowy2"/>
        <w:tabs>
          <w:tab w:val="left" w:pos="1417"/>
        </w:tabs>
        <w:spacing w:line="240" w:lineRule="auto"/>
        <w:jc w:val="center"/>
        <w:rPr>
          <w:rFonts w:ascii="Arial" w:hAnsi="Arial" w:cs="Arial"/>
          <w:b/>
          <w:sz w:val="20"/>
          <w:szCs w:val="20"/>
        </w:rPr>
      </w:pPr>
      <w:r>
        <w:rPr>
          <w:rFonts w:ascii="Arial" w:hAnsi="Arial" w:cs="Arial"/>
          <w:b/>
          <w:sz w:val="20"/>
          <w:szCs w:val="20"/>
        </w:rPr>
        <w:t>dla etapu …..</w:t>
      </w:r>
      <w:r w:rsidRPr="00FF66F7">
        <w:rPr>
          <w:rFonts w:ascii="Arial" w:hAnsi="Arial" w:cs="Arial"/>
          <w:b/>
          <w:sz w:val="20"/>
          <w:szCs w:val="20"/>
        </w:rPr>
        <w:t xml:space="preserve"> </w:t>
      </w:r>
    </w:p>
    <w:p w14:paraId="6929A2CC" w14:textId="57AE8462" w:rsidR="00663BEF" w:rsidRDefault="00663BEF" w:rsidP="00663BEF">
      <w:pPr>
        <w:pStyle w:val="WW-Tekstpodstawowy2"/>
        <w:tabs>
          <w:tab w:val="left" w:pos="1417"/>
        </w:tabs>
        <w:rPr>
          <w:rFonts w:ascii="Arial" w:hAnsi="Arial" w:cs="Arial"/>
          <w:sz w:val="20"/>
          <w:szCs w:val="20"/>
        </w:rPr>
      </w:pPr>
      <w:r w:rsidRPr="00FF66F7">
        <w:rPr>
          <w:rFonts w:ascii="Arial" w:hAnsi="Arial" w:cs="Arial"/>
          <w:sz w:val="20"/>
          <w:szCs w:val="20"/>
        </w:rPr>
        <w:br/>
        <w:t xml:space="preserve">spisany </w:t>
      </w:r>
      <w:r>
        <w:rPr>
          <w:rFonts w:ascii="Arial" w:hAnsi="Arial" w:cs="Arial"/>
          <w:sz w:val="20"/>
          <w:szCs w:val="20"/>
        </w:rPr>
        <w:t xml:space="preserve">w </w:t>
      </w:r>
      <w:r w:rsidRPr="00FF66F7">
        <w:rPr>
          <w:rFonts w:ascii="Arial" w:hAnsi="Arial" w:cs="Arial"/>
          <w:sz w:val="20"/>
          <w:szCs w:val="20"/>
        </w:rPr>
        <w:t>dni</w:t>
      </w:r>
      <w:r>
        <w:rPr>
          <w:rFonts w:ascii="Arial" w:hAnsi="Arial" w:cs="Arial"/>
          <w:sz w:val="20"/>
          <w:szCs w:val="20"/>
        </w:rPr>
        <w:t>u</w:t>
      </w:r>
      <w:r w:rsidRPr="00FF66F7">
        <w:rPr>
          <w:rFonts w:ascii="Arial" w:hAnsi="Arial" w:cs="Arial"/>
          <w:sz w:val="20"/>
          <w:szCs w:val="20"/>
        </w:rPr>
        <w:t xml:space="preserve"> .....</w:t>
      </w:r>
      <w:r w:rsidR="006A0AF1">
        <w:rPr>
          <w:rFonts w:ascii="Arial" w:hAnsi="Arial" w:cs="Arial"/>
          <w:sz w:val="20"/>
          <w:szCs w:val="20"/>
        </w:rPr>
        <w:t>..</w:t>
      </w:r>
      <w:r w:rsidRPr="00FF66F7">
        <w:rPr>
          <w:rFonts w:ascii="Arial" w:hAnsi="Arial" w:cs="Arial"/>
          <w:sz w:val="20"/>
          <w:szCs w:val="20"/>
        </w:rPr>
        <w:t>......</w:t>
      </w:r>
      <w:r w:rsidR="004070B0">
        <w:rPr>
          <w:rFonts w:ascii="Arial" w:hAnsi="Arial" w:cs="Arial"/>
          <w:sz w:val="20"/>
          <w:szCs w:val="20"/>
        </w:rPr>
        <w:t>202</w:t>
      </w:r>
      <w:r w:rsidR="00667FFC">
        <w:rPr>
          <w:rFonts w:ascii="Arial" w:hAnsi="Arial" w:cs="Arial"/>
          <w:sz w:val="20"/>
          <w:szCs w:val="20"/>
        </w:rPr>
        <w:t>5</w:t>
      </w:r>
      <w:r w:rsidR="007D178C">
        <w:rPr>
          <w:rFonts w:ascii="Arial" w:hAnsi="Arial" w:cs="Arial"/>
          <w:sz w:val="20"/>
          <w:szCs w:val="20"/>
        </w:rPr>
        <w:t xml:space="preserve"> roku</w:t>
      </w:r>
      <w:r w:rsidR="004070B0">
        <w:rPr>
          <w:rFonts w:ascii="Arial" w:hAnsi="Arial" w:cs="Arial"/>
          <w:sz w:val="20"/>
          <w:szCs w:val="20"/>
        </w:rPr>
        <w:t xml:space="preserve">. </w:t>
      </w:r>
      <w:r>
        <w:rPr>
          <w:rFonts w:ascii="Arial" w:hAnsi="Arial" w:cs="Arial"/>
          <w:sz w:val="20"/>
          <w:szCs w:val="20"/>
        </w:rPr>
        <w:t>pomiędzy:</w:t>
      </w:r>
    </w:p>
    <w:p w14:paraId="7D576D35" w14:textId="77777777" w:rsidR="00663BEF" w:rsidRDefault="00663BEF" w:rsidP="00663BEF">
      <w:pPr>
        <w:pStyle w:val="WW-Tekstpodstawowy2"/>
        <w:tabs>
          <w:tab w:val="left" w:pos="1417"/>
        </w:tabs>
        <w:jc w:val="both"/>
        <w:rPr>
          <w:rFonts w:ascii="Arial" w:hAnsi="Arial" w:cs="Arial"/>
          <w:sz w:val="20"/>
          <w:szCs w:val="20"/>
        </w:rPr>
      </w:pPr>
      <w:r w:rsidRPr="00FF66F7">
        <w:rPr>
          <w:rFonts w:ascii="Arial" w:hAnsi="Arial" w:cs="Arial"/>
          <w:b/>
          <w:sz w:val="20"/>
          <w:szCs w:val="20"/>
        </w:rPr>
        <w:t>Zamawiającym</w:t>
      </w:r>
      <w:r>
        <w:rPr>
          <w:rFonts w:ascii="Arial" w:hAnsi="Arial" w:cs="Arial"/>
          <w:sz w:val="20"/>
          <w:szCs w:val="20"/>
        </w:rPr>
        <w:t>: Kujawsko-Pomorski Transport Samochodowy Spółka Akcyjna, ul. Wieniecka 39, 87-800 Włocławek, w imieniu którego działają upoważnieni przedstawiciele:</w:t>
      </w:r>
    </w:p>
    <w:p w14:paraId="1E05892F" w14:textId="77777777" w:rsidR="00663BEF" w:rsidRDefault="00663BEF" w:rsidP="00663BEF">
      <w:pPr>
        <w:pStyle w:val="WW-Tekstpodstawowy2"/>
        <w:tabs>
          <w:tab w:val="left" w:pos="1417"/>
        </w:tabs>
        <w:jc w:val="both"/>
        <w:rPr>
          <w:rFonts w:ascii="Arial" w:hAnsi="Arial" w:cs="Arial"/>
          <w:sz w:val="20"/>
          <w:szCs w:val="20"/>
        </w:rPr>
      </w:pPr>
      <w:r>
        <w:rPr>
          <w:rFonts w:ascii="Arial" w:hAnsi="Arial" w:cs="Arial"/>
          <w:sz w:val="20"/>
          <w:szCs w:val="20"/>
        </w:rPr>
        <w:t>1/ ……………………………………….…</w:t>
      </w:r>
    </w:p>
    <w:p w14:paraId="556C9E86" w14:textId="77777777" w:rsidR="00663BEF" w:rsidRDefault="00663BEF" w:rsidP="00663BEF">
      <w:pPr>
        <w:pStyle w:val="WW-Tekstpodstawowy2"/>
        <w:tabs>
          <w:tab w:val="left" w:pos="1417"/>
        </w:tabs>
        <w:jc w:val="both"/>
        <w:rPr>
          <w:rFonts w:ascii="Arial" w:hAnsi="Arial" w:cs="Arial"/>
          <w:sz w:val="20"/>
          <w:szCs w:val="20"/>
        </w:rPr>
      </w:pPr>
      <w:r>
        <w:rPr>
          <w:rFonts w:ascii="Arial" w:hAnsi="Arial" w:cs="Arial"/>
          <w:sz w:val="20"/>
          <w:szCs w:val="20"/>
        </w:rPr>
        <w:t>2/ ……………………………………….…</w:t>
      </w:r>
    </w:p>
    <w:p w14:paraId="430A5B56" w14:textId="77777777" w:rsidR="00663BEF" w:rsidRDefault="00663BEF" w:rsidP="00663BEF">
      <w:pPr>
        <w:pStyle w:val="WW-Tekstpodstawowy2"/>
        <w:tabs>
          <w:tab w:val="left" w:pos="1417"/>
        </w:tabs>
        <w:jc w:val="both"/>
        <w:rPr>
          <w:rFonts w:ascii="Arial" w:hAnsi="Arial" w:cs="Arial"/>
          <w:sz w:val="20"/>
          <w:szCs w:val="20"/>
        </w:rPr>
      </w:pPr>
      <w:r>
        <w:rPr>
          <w:rFonts w:ascii="Arial" w:hAnsi="Arial" w:cs="Arial"/>
          <w:sz w:val="20"/>
          <w:szCs w:val="20"/>
        </w:rPr>
        <w:t>a</w:t>
      </w:r>
    </w:p>
    <w:p w14:paraId="7F5ED837" w14:textId="77777777" w:rsidR="00663BEF" w:rsidRDefault="00663BEF" w:rsidP="00663BEF">
      <w:pPr>
        <w:pStyle w:val="WW-Tekstpodstawowy2"/>
        <w:tabs>
          <w:tab w:val="left" w:pos="1417"/>
        </w:tabs>
        <w:jc w:val="both"/>
        <w:rPr>
          <w:rFonts w:ascii="Arial" w:hAnsi="Arial" w:cs="Arial"/>
          <w:sz w:val="20"/>
          <w:szCs w:val="20"/>
        </w:rPr>
      </w:pPr>
      <w:r>
        <w:rPr>
          <w:rFonts w:ascii="Arial" w:hAnsi="Arial" w:cs="Arial"/>
          <w:b/>
          <w:sz w:val="20"/>
          <w:szCs w:val="20"/>
        </w:rPr>
        <w:t>Wykonawcą</w:t>
      </w:r>
      <w:r>
        <w:rPr>
          <w:rFonts w:ascii="Arial" w:hAnsi="Arial" w:cs="Arial"/>
          <w:sz w:val="20"/>
          <w:szCs w:val="20"/>
        </w:rPr>
        <w:t>: ………………………………………………………………………………………………………….…...</w:t>
      </w:r>
    </w:p>
    <w:p w14:paraId="7499BE59" w14:textId="77777777" w:rsidR="00663BEF" w:rsidRDefault="00663BEF" w:rsidP="00663BEF">
      <w:pPr>
        <w:pStyle w:val="WW-Tekstpodstawowy2"/>
        <w:tabs>
          <w:tab w:val="left" w:pos="1417"/>
        </w:tabs>
        <w:jc w:val="both"/>
        <w:rPr>
          <w:rFonts w:ascii="Arial" w:hAnsi="Arial" w:cs="Arial"/>
          <w:sz w:val="20"/>
          <w:szCs w:val="20"/>
        </w:rPr>
      </w:pPr>
      <w:r>
        <w:rPr>
          <w:rFonts w:ascii="Arial" w:hAnsi="Arial" w:cs="Arial"/>
          <w:sz w:val="20"/>
          <w:szCs w:val="20"/>
        </w:rPr>
        <w:t>………………………………………………………………………………………………………………………………, w imieniu którego działają upoważnieni przedstawiciele:</w:t>
      </w:r>
    </w:p>
    <w:p w14:paraId="49284CA6" w14:textId="77777777" w:rsidR="00663BEF" w:rsidRDefault="00663BEF" w:rsidP="00663BEF">
      <w:pPr>
        <w:pStyle w:val="WW-Tekstpodstawowy2"/>
        <w:tabs>
          <w:tab w:val="left" w:pos="1417"/>
        </w:tabs>
        <w:jc w:val="both"/>
        <w:rPr>
          <w:rFonts w:ascii="Arial" w:hAnsi="Arial" w:cs="Arial"/>
          <w:sz w:val="20"/>
          <w:szCs w:val="20"/>
        </w:rPr>
      </w:pPr>
      <w:r>
        <w:rPr>
          <w:rFonts w:ascii="Arial" w:hAnsi="Arial" w:cs="Arial"/>
          <w:sz w:val="20"/>
          <w:szCs w:val="20"/>
        </w:rPr>
        <w:t>1/ ………………………………………...</w:t>
      </w:r>
    </w:p>
    <w:p w14:paraId="2A1160EF" w14:textId="77777777" w:rsidR="00663BEF" w:rsidRDefault="00663BEF" w:rsidP="00663BEF">
      <w:pPr>
        <w:pStyle w:val="WW-Tekstpodstawowy2"/>
        <w:tabs>
          <w:tab w:val="left" w:pos="1417"/>
        </w:tabs>
        <w:jc w:val="both"/>
        <w:rPr>
          <w:rFonts w:ascii="Arial" w:hAnsi="Arial" w:cs="Arial"/>
          <w:sz w:val="20"/>
          <w:szCs w:val="20"/>
        </w:rPr>
      </w:pPr>
      <w:r>
        <w:rPr>
          <w:rFonts w:ascii="Arial" w:hAnsi="Arial" w:cs="Arial"/>
          <w:sz w:val="20"/>
          <w:szCs w:val="20"/>
        </w:rPr>
        <w:t>2/ ………………………………………...</w:t>
      </w:r>
    </w:p>
    <w:p w14:paraId="77C0887D" w14:textId="5262FC21" w:rsidR="00663BEF" w:rsidRDefault="00663BEF" w:rsidP="00667FFC">
      <w:pPr>
        <w:pStyle w:val="WW-Tekstpodstawowy2"/>
        <w:tabs>
          <w:tab w:val="left" w:pos="1417"/>
        </w:tabs>
        <w:jc w:val="both"/>
        <w:rPr>
          <w:rFonts w:ascii="Arial" w:hAnsi="Arial" w:cs="Arial"/>
          <w:sz w:val="20"/>
          <w:szCs w:val="20"/>
        </w:rPr>
      </w:pPr>
      <w:r w:rsidRPr="00FF66F7">
        <w:rPr>
          <w:rFonts w:ascii="Arial" w:hAnsi="Arial" w:cs="Arial"/>
          <w:sz w:val="20"/>
          <w:szCs w:val="20"/>
        </w:rPr>
        <w:t>w</w:t>
      </w:r>
      <w:r>
        <w:rPr>
          <w:rFonts w:ascii="Arial" w:hAnsi="Arial" w:cs="Arial"/>
          <w:sz w:val="20"/>
          <w:szCs w:val="20"/>
        </w:rPr>
        <w:t xml:space="preserve"> </w:t>
      </w:r>
      <w:r w:rsidRPr="00FF66F7">
        <w:rPr>
          <w:rFonts w:ascii="Arial" w:hAnsi="Arial" w:cs="Arial"/>
          <w:sz w:val="20"/>
          <w:szCs w:val="20"/>
        </w:rPr>
        <w:t xml:space="preserve">sprawie odbioru </w:t>
      </w:r>
      <w:r>
        <w:rPr>
          <w:rFonts w:ascii="Arial" w:hAnsi="Arial" w:cs="Arial"/>
          <w:sz w:val="20"/>
          <w:szCs w:val="20"/>
        </w:rPr>
        <w:t xml:space="preserve">częściowego prac projektowych dotyczących opracowania </w:t>
      </w:r>
      <w:r w:rsidR="00667FFC">
        <w:rPr>
          <w:rFonts w:ascii="Arial" w:hAnsi="Arial" w:cs="Arial"/>
          <w:sz w:val="20"/>
          <w:szCs w:val="20"/>
        </w:rPr>
        <w:t>d</w:t>
      </w:r>
      <w:r w:rsidR="00667FFC" w:rsidRPr="00667FFC">
        <w:rPr>
          <w:rFonts w:ascii="Arial" w:hAnsi="Arial" w:cs="Arial"/>
          <w:sz w:val="20"/>
          <w:szCs w:val="20"/>
        </w:rPr>
        <w:t>okumentacj</w:t>
      </w:r>
      <w:r w:rsidR="00667FFC">
        <w:rPr>
          <w:rFonts w:ascii="Arial" w:hAnsi="Arial" w:cs="Arial"/>
          <w:sz w:val="20"/>
          <w:szCs w:val="20"/>
        </w:rPr>
        <w:t>i</w:t>
      </w:r>
      <w:r w:rsidR="00667FFC" w:rsidRPr="00667FFC">
        <w:rPr>
          <w:rFonts w:ascii="Arial" w:hAnsi="Arial" w:cs="Arial"/>
          <w:sz w:val="20"/>
          <w:szCs w:val="20"/>
        </w:rPr>
        <w:t xml:space="preserve"> projektow</w:t>
      </w:r>
      <w:r w:rsidR="00667FFC">
        <w:rPr>
          <w:rFonts w:ascii="Arial" w:hAnsi="Arial" w:cs="Arial"/>
          <w:sz w:val="20"/>
          <w:szCs w:val="20"/>
        </w:rPr>
        <w:t>ej</w:t>
      </w:r>
      <w:r w:rsidR="00667FFC" w:rsidRPr="00667FFC">
        <w:rPr>
          <w:rFonts w:ascii="Arial" w:hAnsi="Arial" w:cs="Arial"/>
          <w:sz w:val="20"/>
          <w:szCs w:val="20"/>
        </w:rPr>
        <w:t xml:space="preserve"> budowy węzła przesiadkowego na terenie dworca autobusowego</w:t>
      </w:r>
      <w:r w:rsidR="00667FFC">
        <w:rPr>
          <w:rFonts w:ascii="Arial" w:hAnsi="Arial" w:cs="Arial"/>
          <w:sz w:val="20"/>
          <w:szCs w:val="20"/>
        </w:rPr>
        <w:t xml:space="preserve"> </w:t>
      </w:r>
      <w:r w:rsidR="00667FFC" w:rsidRPr="00667FFC">
        <w:rPr>
          <w:rFonts w:ascii="Arial" w:hAnsi="Arial" w:cs="Arial"/>
          <w:sz w:val="20"/>
          <w:szCs w:val="20"/>
        </w:rPr>
        <w:t>w Rypinie</w:t>
      </w:r>
      <w:r>
        <w:rPr>
          <w:rFonts w:ascii="Arial" w:hAnsi="Arial" w:cs="Arial"/>
          <w:sz w:val="20"/>
          <w:szCs w:val="20"/>
        </w:rPr>
        <w:t xml:space="preserve">, przewidzianych dla … etapu, </w:t>
      </w:r>
    </w:p>
    <w:p w14:paraId="3041112E" w14:textId="77777777" w:rsidR="00663BEF" w:rsidRDefault="00663BEF" w:rsidP="00663BEF">
      <w:pPr>
        <w:pStyle w:val="WW-Tekstpodstawowy2"/>
        <w:tabs>
          <w:tab w:val="left" w:pos="1417"/>
        </w:tabs>
        <w:ind w:left="284" w:hanging="284"/>
        <w:rPr>
          <w:rFonts w:ascii="Arial" w:hAnsi="Arial" w:cs="Arial"/>
          <w:sz w:val="20"/>
          <w:szCs w:val="20"/>
        </w:rPr>
      </w:pPr>
    </w:p>
    <w:p w14:paraId="4B3CEF99" w14:textId="5D3D0424" w:rsidR="00663BEF" w:rsidRDefault="00663BEF" w:rsidP="00663BEF">
      <w:pPr>
        <w:pStyle w:val="WW-Tekstpodstawowy2"/>
        <w:tabs>
          <w:tab w:val="left" w:pos="1417"/>
        </w:tabs>
        <w:ind w:left="284" w:hanging="284"/>
        <w:rPr>
          <w:rFonts w:ascii="Arial" w:hAnsi="Arial" w:cs="Arial"/>
          <w:sz w:val="20"/>
          <w:szCs w:val="20"/>
        </w:rPr>
      </w:pPr>
      <w:r>
        <w:rPr>
          <w:rFonts w:ascii="Arial" w:hAnsi="Arial" w:cs="Arial"/>
          <w:sz w:val="20"/>
          <w:szCs w:val="20"/>
        </w:rPr>
        <w:t>1. Prace projektowe były realizowane na podstawie umowy nr KPTS-Z-</w:t>
      </w:r>
      <w:r w:rsidR="00667FFC">
        <w:rPr>
          <w:rFonts w:ascii="Arial" w:hAnsi="Arial" w:cs="Arial"/>
          <w:sz w:val="20"/>
          <w:szCs w:val="20"/>
        </w:rPr>
        <w:t>8</w:t>
      </w:r>
      <w:r>
        <w:rPr>
          <w:rFonts w:ascii="Arial" w:hAnsi="Arial" w:cs="Arial"/>
          <w:sz w:val="20"/>
          <w:szCs w:val="20"/>
        </w:rPr>
        <w:t>/U/DP/…/2</w:t>
      </w:r>
      <w:r w:rsidR="00667FFC">
        <w:rPr>
          <w:rFonts w:ascii="Arial" w:hAnsi="Arial" w:cs="Arial"/>
          <w:sz w:val="20"/>
          <w:szCs w:val="20"/>
        </w:rPr>
        <w:t>5</w:t>
      </w:r>
      <w:r>
        <w:rPr>
          <w:rFonts w:ascii="Arial" w:hAnsi="Arial" w:cs="Arial"/>
          <w:sz w:val="20"/>
          <w:szCs w:val="20"/>
        </w:rPr>
        <w:t xml:space="preserve">/… zawartej w dniu …………………. . </w:t>
      </w:r>
    </w:p>
    <w:p w14:paraId="7BC08AE8" w14:textId="77777777" w:rsidR="00663BEF" w:rsidRDefault="00663BEF" w:rsidP="00663BEF">
      <w:pPr>
        <w:pStyle w:val="WW-Tekstpodstawowy2"/>
        <w:tabs>
          <w:tab w:val="left" w:pos="1417"/>
        </w:tabs>
        <w:rPr>
          <w:rFonts w:ascii="Arial" w:hAnsi="Arial" w:cs="Arial"/>
          <w:sz w:val="20"/>
          <w:szCs w:val="20"/>
        </w:rPr>
      </w:pPr>
      <w:r>
        <w:rPr>
          <w:rFonts w:ascii="Arial" w:hAnsi="Arial" w:cs="Arial"/>
          <w:sz w:val="20"/>
          <w:szCs w:val="20"/>
        </w:rPr>
        <w:t>2. Prace projektowe, których przedmiot przewidziany dla …. etapu stanowi wykonanie:</w:t>
      </w:r>
    </w:p>
    <w:p w14:paraId="249DEDAE" w14:textId="77777777" w:rsidR="00663BEF" w:rsidRDefault="00663BEF" w:rsidP="00663BEF">
      <w:pPr>
        <w:pStyle w:val="WW-Tekstpodstawowy2"/>
        <w:tabs>
          <w:tab w:val="left" w:pos="1417"/>
        </w:tabs>
        <w:ind w:left="284"/>
        <w:rPr>
          <w:rFonts w:ascii="Arial" w:hAnsi="Arial" w:cs="Arial"/>
          <w:sz w:val="20"/>
          <w:szCs w:val="20"/>
        </w:rPr>
      </w:pPr>
      <w:r>
        <w:rPr>
          <w:rFonts w:ascii="Arial" w:hAnsi="Arial" w:cs="Arial"/>
          <w:sz w:val="20"/>
          <w:szCs w:val="20"/>
        </w:rPr>
        <w:t>…………………………………………………………………………………………………………………………….</w:t>
      </w:r>
    </w:p>
    <w:p w14:paraId="59B3E861" w14:textId="77777777" w:rsidR="00663BEF" w:rsidRDefault="00663BEF" w:rsidP="00663BEF">
      <w:pPr>
        <w:pStyle w:val="WW-Tekstpodstawowy2"/>
        <w:tabs>
          <w:tab w:val="left" w:pos="1417"/>
        </w:tabs>
        <w:ind w:left="284"/>
        <w:rPr>
          <w:rFonts w:ascii="Arial" w:hAnsi="Arial" w:cs="Arial"/>
          <w:sz w:val="20"/>
          <w:szCs w:val="20"/>
        </w:rPr>
      </w:pPr>
      <w:r>
        <w:rPr>
          <w:rFonts w:ascii="Arial" w:hAnsi="Arial" w:cs="Arial"/>
          <w:sz w:val="20"/>
          <w:szCs w:val="20"/>
        </w:rPr>
        <w:t>…………………………………………………………………………………………………………………………….</w:t>
      </w:r>
    </w:p>
    <w:p w14:paraId="65E6A59B" w14:textId="77777777" w:rsidR="00663BEF" w:rsidRDefault="00663BEF" w:rsidP="00663BEF">
      <w:pPr>
        <w:pStyle w:val="WW-Tekstpodstawowy2"/>
        <w:tabs>
          <w:tab w:val="left" w:pos="1417"/>
        </w:tabs>
        <w:ind w:left="284"/>
        <w:rPr>
          <w:rFonts w:ascii="Arial" w:hAnsi="Arial" w:cs="Arial"/>
          <w:sz w:val="20"/>
          <w:szCs w:val="20"/>
        </w:rPr>
      </w:pPr>
      <w:r>
        <w:rPr>
          <w:rFonts w:ascii="Arial" w:hAnsi="Arial" w:cs="Arial"/>
          <w:sz w:val="20"/>
          <w:szCs w:val="20"/>
        </w:rPr>
        <w:t>…………………………………………………………………………………………………………………………….zostały / nie zostały* wykonane w terminie umownym, wyznaczonym na dzień …………..……… .</w:t>
      </w:r>
    </w:p>
    <w:p w14:paraId="5C6C1960" w14:textId="77777777" w:rsidR="00663BEF" w:rsidRDefault="00663BEF" w:rsidP="00663BEF">
      <w:pPr>
        <w:pStyle w:val="WW-Tekstpodstawowy2"/>
        <w:tabs>
          <w:tab w:val="left" w:pos="1417"/>
        </w:tabs>
        <w:rPr>
          <w:rFonts w:ascii="Arial" w:hAnsi="Arial" w:cs="Arial"/>
          <w:sz w:val="20"/>
          <w:szCs w:val="20"/>
        </w:rPr>
      </w:pPr>
      <w:r>
        <w:rPr>
          <w:rFonts w:ascii="Arial" w:hAnsi="Arial" w:cs="Arial"/>
          <w:sz w:val="20"/>
          <w:szCs w:val="20"/>
        </w:rPr>
        <w:t>3. Nie stwierdzono wad i usterek / Stwierdzono następujące wady i usterki*:</w:t>
      </w:r>
    </w:p>
    <w:p w14:paraId="3A16718F" w14:textId="77777777" w:rsidR="00663BEF" w:rsidRDefault="00663BEF" w:rsidP="00663BEF">
      <w:pPr>
        <w:pStyle w:val="WW-Tekstpodstawowy2"/>
        <w:tabs>
          <w:tab w:val="left" w:pos="1417"/>
        </w:tabs>
        <w:ind w:left="284"/>
        <w:rPr>
          <w:rFonts w:ascii="Arial" w:hAnsi="Arial" w:cs="Arial"/>
          <w:sz w:val="20"/>
          <w:szCs w:val="20"/>
        </w:rPr>
      </w:pPr>
      <w:r>
        <w:rPr>
          <w:rFonts w:ascii="Arial" w:hAnsi="Arial" w:cs="Arial"/>
          <w:sz w:val="20"/>
          <w:szCs w:val="20"/>
        </w:rPr>
        <w:t>…………………………………………………………………………………………………………………………………………………………………………………………………………………………………………………………</w:t>
      </w:r>
    </w:p>
    <w:p w14:paraId="0A0F5431" w14:textId="77777777" w:rsidR="00663BEF" w:rsidRDefault="00663BEF" w:rsidP="00663BEF">
      <w:pPr>
        <w:pStyle w:val="WW-Tekstpodstawowy2"/>
        <w:tabs>
          <w:tab w:val="left" w:pos="1417"/>
        </w:tabs>
        <w:ind w:left="284" w:hanging="284"/>
        <w:rPr>
          <w:rFonts w:ascii="Arial" w:hAnsi="Arial" w:cs="Arial"/>
          <w:sz w:val="20"/>
          <w:szCs w:val="20"/>
        </w:rPr>
      </w:pPr>
      <w:r>
        <w:rPr>
          <w:rFonts w:ascii="Arial" w:hAnsi="Arial" w:cs="Arial"/>
          <w:sz w:val="20"/>
          <w:szCs w:val="20"/>
        </w:rPr>
        <w:t>4. Termin usunięcia wad i usterek wymienionych w pkt 3 został wyznaczony przez Zamawiającego do dnia ……………………</w:t>
      </w:r>
    </w:p>
    <w:p w14:paraId="091D9C18" w14:textId="77777777" w:rsidR="00663BEF" w:rsidRDefault="00663BEF" w:rsidP="00663BEF">
      <w:pPr>
        <w:pStyle w:val="WW-Tekstpodstawowy2"/>
        <w:tabs>
          <w:tab w:val="left" w:pos="1417"/>
        </w:tabs>
        <w:ind w:left="284" w:hanging="284"/>
        <w:rPr>
          <w:rFonts w:ascii="Arial" w:hAnsi="Arial" w:cs="Arial"/>
          <w:sz w:val="20"/>
          <w:szCs w:val="20"/>
        </w:rPr>
      </w:pPr>
      <w:r>
        <w:rPr>
          <w:rFonts w:ascii="Arial" w:hAnsi="Arial" w:cs="Arial"/>
          <w:sz w:val="20"/>
          <w:szCs w:val="20"/>
        </w:rPr>
        <w:t>5. W dniu odbioru Wykonawca przekazał Zamawiającemu:</w:t>
      </w:r>
    </w:p>
    <w:p w14:paraId="4FF9F259" w14:textId="77777777" w:rsidR="00663BEF" w:rsidRDefault="00663BEF" w:rsidP="00663BEF">
      <w:pPr>
        <w:pStyle w:val="WW-Tekstpodstawowy2"/>
        <w:tabs>
          <w:tab w:val="left" w:pos="1417"/>
        </w:tabs>
        <w:ind w:left="284"/>
        <w:rPr>
          <w:rFonts w:ascii="Arial" w:hAnsi="Arial" w:cs="Arial"/>
          <w:sz w:val="20"/>
          <w:szCs w:val="20"/>
        </w:rPr>
      </w:pPr>
      <w:r>
        <w:rPr>
          <w:rFonts w:ascii="Arial" w:hAnsi="Arial" w:cs="Arial"/>
          <w:sz w:val="20"/>
          <w:szCs w:val="20"/>
        </w:rPr>
        <w:t>1/ …………………………………………………………………………………………………………………………</w:t>
      </w:r>
    </w:p>
    <w:p w14:paraId="42D331EC" w14:textId="77777777" w:rsidR="00663BEF" w:rsidRDefault="00663BEF" w:rsidP="00663BEF">
      <w:pPr>
        <w:pStyle w:val="WW-Tekstpodstawowy2"/>
        <w:tabs>
          <w:tab w:val="left" w:pos="1417"/>
        </w:tabs>
        <w:ind w:left="284"/>
        <w:rPr>
          <w:rFonts w:ascii="Arial" w:hAnsi="Arial" w:cs="Arial"/>
          <w:sz w:val="20"/>
          <w:szCs w:val="20"/>
        </w:rPr>
      </w:pPr>
      <w:r>
        <w:rPr>
          <w:rFonts w:ascii="Arial" w:hAnsi="Arial" w:cs="Arial"/>
          <w:sz w:val="20"/>
          <w:szCs w:val="20"/>
        </w:rPr>
        <w:t>2/ …………………………………………………………………………………………………………………………</w:t>
      </w:r>
    </w:p>
    <w:p w14:paraId="3B2F12A9" w14:textId="77777777" w:rsidR="00663BEF" w:rsidRDefault="00663BEF" w:rsidP="00663BEF">
      <w:pPr>
        <w:pStyle w:val="WW-Tekstpodstawowy2"/>
        <w:tabs>
          <w:tab w:val="left" w:pos="1417"/>
        </w:tabs>
        <w:ind w:left="284"/>
        <w:rPr>
          <w:rFonts w:ascii="Arial" w:hAnsi="Arial" w:cs="Arial"/>
          <w:sz w:val="20"/>
          <w:szCs w:val="20"/>
        </w:rPr>
      </w:pPr>
      <w:r>
        <w:rPr>
          <w:rFonts w:ascii="Arial" w:hAnsi="Arial" w:cs="Arial"/>
          <w:sz w:val="20"/>
          <w:szCs w:val="20"/>
        </w:rPr>
        <w:t>3/ …………………………………………………………………………………………………………………………</w:t>
      </w:r>
    </w:p>
    <w:p w14:paraId="17EBB4C4" w14:textId="77777777" w:rsidR="00663BEF" w:rsidRDefault="00663BEF" w:rsidP="00663BEF">
      <w:pPr>
        <w:pStyle w:val="WW-Tekstpodstawowy2"/>
        <w:tabs>
          <w:tab w:val="left" w:pos="1417"/>
        </w:tabs>
        <w:ind w:left="284" w:hanging="284"/>
        <w:rPr>
          <w:rFonts w:ascii="Arial" w:hAnsi="Arial" w:cs="Arial"/>
          <w:sz w:val="20"/>
          <w:szCs w:val="20"/>
        </w:rPr>
      </w:pPr>
      <w:r>
        <w:rPr>
          <w:rFonts w:ascii="Arial" w:hAnsi="Arial" w:cs="Arial"/>
          <w:sz w:val="20"/>
          <w:szCs w:val="20"/>
        </w:rPr>
        <w:t>6. Uwagi, zastrzeżenia:</w:t>
      </w:r>
    </w:p>
    <w:p w14:paraId="48826EBC" w14:textId="77777777" w:rsidR="00663BEF" w:rsidRDefault="00663BEF" w:rsidP="00663BEF">
      <w:pPr>
        <w:pStyle w:val="WW-Tekstpodstawowy2"/>
        <w:tabs>
          <w:tab w:val="left" w:pos="1417"/>
        </w:tabs>
        <w:ind w:left="284"/>
        <w:rPr>
          <w:rFonts w:ascii="Arial" w:hAnsi="Arial" w:cs="Arial"/>
          <w:sz w:val="20"/>
          <w:szCs w:val="20"/>
        </w:rPr>
      </w:pPr>
      <w:r>
        <w:rPr>
          <w:rFonts w:ascii="Arial" w:hAnsi="Arial" w:cs="Arial"/>
          <w:sz w:val="20"/>
          <w:szCs w:val="20"/>
        </w:rPr>
        <w:t>…………………………………………………………………………………………………………………………………………………………………………………………………………………………………………………………</w:t>
      </w:r>
    </w:p>
    <w:p w14:paraId="4EDF1097" w14:textId="77777777" w:rsidR="00663BEF" w:rsidRDefault="00663BEF" w:rsidP="00663BEF">
      <w:pPr>
        <w:pStyle w:val="WW-Tekstpodstawowy2"/>
        <w:tabs>
          <w:tab w:val="left" w:pos="1417"/>
        </w:tabs>
        <w:rPr>
          <w:rFonts w:ascii="Arial" w:hAnsi="Arial" w:cs="Arial"/>
          <w:sz w:val="20"/>
          <w:szCs w:val="20"/>
        </w:rPr>
      </w:pPr>
      <w:r>
        <w:rPr>
          <w:rFonts w:ascii="Arial" w:hAnsi="Arial" w:cs="Arial"/>
          <w:sz w:val="20"/>
          <w:szCs w:val="20"/>
        </w:rPr>
        <w:t>Podpisy przedstawicieli Zamawiającego i Wykonawcy</w:t>
      </w:r>
    </w:p>
    <w:p w14:paraId="5E8C5914" w14:textId="77777777" w:rsidR="00663BEF" w:rsidRDefault="00663BEF" w:rsidP="00663BEF">
      <w:pPr>
        <w:pStyle w:val="WW-Tekstpodstawowy2"/>
        <w:tabs>
          <w:tab w:val="left" w:pos="1417"/>
        </w:tabs>
        <w:rPr>
          <w:rFonts w:ascii="Arial" w:hAnsi="Arial" w:cs="Arial"/>
          <w:sz w:val="20"/>
          <w:szCs w:val="20"/>
        </w:rPr>
      </w:pPr>
      <w:r>
        <w:rPr>
          <w:rFonts w:ascii="Arial" w:hAnsi="Arial" w:cs="Arial"/>
          <w:sz w:val="20"/>
          <w:szCs w:val="20"/>
        </w:rPr>
        <w:t>Zamawiający:                                                                         Wykonawca:</w:t>
      </w:r>
    </w:p>
    <w:p w14:paraId="49424781" w14:textId="77777777" w:rsidR="00663BEF" w:rsidRDefault="00663BEF" w:rsidP="00663BEF">
      <w:pPr>
        <w:pStyle w:val="WW-Tekstpodstawowy2"/>
        <w:tabs>
          <w:tab w:val="left" w:pos="1417"/>
        </w:tabs>
        <w:rPr>
          <w:rFonts w:ascii="Arial" w:hAnsi="Arial" w:cs="Arial"/>
          <w:sz w:val="20"/>
          <w:szCs w:val="20"/>
        </w:rPr>
      </w:pPr>
      <w:r>
        <w:rPr>
          <w:rFonts w:ascii="Arial" w:hAnsi="Arial" w:cs="Arial"/>
          <w:sz w:val="20"/>
          <w:szCs w:val="20"/>
        </w:rPr>
        <w:t>1. …………………………..                                                     1. ……………………………</w:t>
      </w:r>
    </w:p>
    <w:p w14:paraId="0EBE07A4" w14:textId="77777777" w:rsidR="00663BEF" w:rsidRDefault="00663BEF" w:rsidP="00663BEF">
      <w:pPr>
        <w:pStyle w:val="WW-Tekstpodstawowy2"/>
        <w:tabs>
          <w:tab w:val="left" w:pos="1417"/>
        </w:tabs>
        <w:rPr>
          <w:rFonts w:ascii="Arial" w:hAnsi="Arial" w:cs="Arial"/>
          <w:sz w:val="20"/>
          <w:szCs w:val="20"/>
        </w:rPr>
      </w:pPr>
      <w:r>
        <w:rPr>
          <w:rFonts w:ascii="Arial" w:hAnsi="Arial" w:cs="Arial"/>
          <w:sz w:val="20"/>
          <w:szCs w:val="20"/>
        </w:rPr>
        <w:t>2. …………………………..                                                     2. ……………………………</w:t>
      </w:r>
    </w:p>
    <w:p w14:paraId="2B37E802" w14:textId="77777777" w:rsidR="007D178C" w:rsidRDefault="007D178C" w:rsidP="00663BEF">
      <w:pPr>
        <w:pStyle w:val="WW-Tekstpodstawowy2"/>
        <w:tabs>
          <w:tab w:val="left" w:pos="1417"/>
        </w:tabs>
        <w:spacing w:line="240" w:lineRule="auto"/>
        <w:rPr>
          <w:rFonts w:ascii="Arial" w:hAnsi="Arial"/>
          <w:i/>
          <w:color w:val="auto"/>
          <w:sz w:val="18"/>
          <w:szCs w:val="18"/>
        </w:rPr>
      </w:pPr>
    </w:p>
    <w:p w14:paraId="1ACC6EDE" w14:textId="77777777" w:rsidR="007D178C" w:rsidRDefault="007D178C" w:rsidP="00663BEF">
      <w:pPr>
        <w:pStyle w:val="WW-Tekstpodstawowy2"/>
        <w:tabs>
          <w:tab w:val="left" w:pos="1417"/>
        </w:tabs>
        <w:spacing w:line="240" w:lineRule="auto"/>
        <w:rPr>
          <w:rFonts w:ascii="Arial" w:hAnsi="Arial"/>
          <w:i/>
          <w:color w:val="auto"/>
          <w:sz w:val="18"/>
          <w:szCs w:val="18"/>
        </w:rPr>
      </w:pPr>
    </w:p>
    <w:p w14:paraId="2FC601D5" w14:textId="77777777" w:rsidR="007D178C" w:rsidRDefault="007D178C" w:rsidP="00663BEF">
      <w:pPr>
        <w:pStyle w:val="WW-Tekstpodstawowy2"/>
        <w:tabs>
          <w:tab w:val="left" w:pos="1417"/>
        </w:tabs>
        <w:spacing w:line="240" w:lineRule="auto"/>
        <w:rPr>
          <w:rFonts w:ascii="Arial" w:hAnsi="Arial"/>
          <w:i/>
          <w:color w:val="auto"/>
          <w:sz w:val="18"/>
          <w:szCs w:val="18"/>
        </w:rPr>
      </w:pPr>
    </w:p>
    <w:p w14:paraId="5A411148" w14:textId="15EC94F7" w:rsidR="00663BEF" w:rsidRDefault="00663BEF" w:rsidP="00663BEF">
      <w:pPr>
        <w:pStyle w:val="WW-Tekstpodstawowy2"/>
        <w:tabs>
          <w:tab w:val="left" w:pos="1417"/>
        </w:tabs>
        <w:spacing w:line="240" w:lineRule="auto"/>
        <w:rPr>
          <w:rFonts w:ascii="Arial" w:hAnsi="Arial"/>
          <w:i/>
          <w:color w:val="auto"/>
          <w:sz w:val="18"/>
          <w:szCs w:val="18"/>
        </w:rPr>
      </w:pPr>
      <w:r>
        <w:rPr>
          <w:rFonts w:ascii="Arial" w:hAnsi="Arial"/>
          <w:i/>
          <w:color w:val="auto"/>
          <w:sz w:val="18"/>
          <w:szCs w:val="18"/>
        </w:rPr>
        <w:lastRenderedPageBreak/>
        <w:t>Numer umowy: KPTS-Z-</w:t>
      </w:r>
      <w:r w:rsidR="00667FFC">
        <w:rPr>
          <w:rFonts w:ascii="Arial" w:hAnsi="Arial"/>
          <w:i/>
          <w:color w:val="auto"/>
          <w:sz w:val="18"/>
          <w:szCs w:val="18"/>
        </w:rPr>
        <w:t>8</w:t>
      </w:r>
      <w:r w:rsidRPr="00827754">
        <w:rPr>
          <w:rFonts w:ascii="Arial" w:hAnsi="Arial"/>
          <w:i/>
          <w:color w:val="auto"/>
          <w:sz w:val="18"/>
          <w:szCs w:val="18"/>
        </w:rPr>
        <w:t>/U/DP/…/2</w:t>
      </w:r>
      <w:r w:rsidR="00667FFC">
        <w:rPr>
          <w:rFonts w:ascii="Arial" w:hAnsi="Arial"/>
          <w:i/>
          <w:color w:val="auto"/>
          <w:sz w:val="18"/>
          <w:szCs w:val="18"/>
        </w:rPr>
        <w:t>5</w:t>
      </w:r>
      <w:r w:rsidRPr="00827754">
        <w:rPr>
          <w:rFonts w:ascii="Arial" w:hAnsi="Arial"/>
          <w:i/>
          <w:color w:val="auto"/>
          <w:sz w:val="18"/>
          <w:szCs w:val="18"/>
        </w:rPr>
        <w:t xml:space="preserve">/….                                                                                             </w:t>
      </w:r>
      <w:r w:rsidR="00667FFC">
        <w:rPr>
          <w:rFonts w:ascii="Arial" w:hAnsi="Arial"/>
          <w:i/>
          <w:color w:val="auto"/>
          <w:sz w:val="18"/>
          <w:szCs w:val="18"/>
        </w:rPr>
        <w:t xml:space="preserve">  </w:t>
      </w:r>
      <w:r w:rsidRPr="00827754">
        <w:rPr>
          <w:rFonts w:ascii="Arial" w:hAnsi="Arial"/>
          <w:i/>
          <w:color w:val="auto"/>
          <w:sz w:val="18"/>
          <w:szCs w:val="18"/>
        </w:rPr>
        <w:t xml:space="preserve">           </w:t>
      </w:r>
      <w:r>
        <w:rPr>
          <w:rFonts w:ascii="Arial" w:hAnsi="Arial"/>
          <w:i/>
          <w:color w:val="auto"/>
          <w:sz w:val="18"/>
          <w:szCs w:val="18"/>
        </w:rPr>
        <w:t>Załącznik nr 2</w:t>
      </w:r>
    </w:p>
    <w:p w14:paraId="0D40ED3F" w14:textId="77777777" w:rsidR="00663BEF" w:rsidRDefault="00663BEF" w:rsidP="00663BEF">
      <w:pPr>
        <w:pStyle w:val="WW-Tekstpodstawowy2"/>
        <w:tabs>
          <w:tab w:val="left" w:pos="1417"/>
        </w:tabs>
        <w:spacing w:line="240" w:lineRule="auto"/>
        <w:rPr>
          <w:rFonts w:ascii="Arial" w:hAnsi="Arial"/>
          <w:i/>
          <w:color w:val="auto"/>
          <w:sz w:val="18"/>
          <w:szCs w:val="18"/>
        </w:rPr>
      </w:pPr>
      <w:r>
        <w:rPr>
          <w:rFonts w:ascii="Arial" w:hAnsi="Arial"/>
          <w:i/>
          <w:color w:val="auto"/>
          <w:sz w:val="18"/>
          <w:szCs w:val="18"/>
        </w:rPr>
        <w:t xml:space="preserve">                                                                                                                                                                            do umowy</w:t>
      </w:r>
    </w:p>
    <w:p w14:paraId="0EDA478E" w14:textId="77777777" w:rsidR="00663BEF" w:rsidRDefault="00663BEF" w:rsidP="00663BEF">
      <w:pPr>
        <w:pStyle w:val="WW-Tekstpodstawowy2"/>
        <w:tabs>
          <w:tab w:val="left" w:pos="1417"/>
        </w:tabs>
        <w:spacing w:line="240" w:lineRule="auto"/>
        <w:rPr>
          <w:rFonts w:ascii="Arial" w:hAnsi="Arial"/>
          <w:i/>
          <w:color w:val="auto"/>
          <w:sz w:val="18"/>
          <w:szCs w:val="18"/>
        </w:rPr>
      </w:pPr>
    </w:p>
    <w:p w14:paraId="66F7D8DE" w14:textId="77777777" w:rsidR="00663BEF" w:rsidRDefault="00663BEF" w:rsidP="00663BEF">
      <w:pPr>
        <w:pStyle w:val="WW-Tekstpodstawowy2"/>
        <w:tabs>
          <w:tab w:val="left" w:pos="1417"/>
        </w:tabs>
        <w:spacing w:line="240" w:lineRule="auto"/>
        <w:rPr>
          <w:rFonts w:ascii="Arial" w:hAnsi="Arial"/>
          <w:i/>
          <w:color w:val="auto"/>
          <w:sz w:val="18"/>
          <w:szCs w:val="18"/>
        </w:rPr>
      </w:pPr>
    </w:p>
    <w:p w14:paraId="4D47A506" w14:textId="77777777" w:rsidR="00663BEF" w:rsidRDefault="00663BEF" w:rsidP="00663BEF">
      <w:pPr>
        <w:pStyle w:val="WW-Tekstpodstawowy2"/>
        <w:tabs>
          <w:tab w:val="left" w:pos="1417"/>
        </w:tabs>
        <w:spacing w:line="240" w:lineRule="auto"/>
        <w:rPr>
          <w:rFonts w:ascii="Arial" w:hAnsi="Arial"/>
          <w:i/>
          <w:color w:val="auto"/>
          <w:sz w:val="18"/>
          <w:szCs w:val="18"/>
        </w:rPr>
      </w:pPr>
    </w:p>
    <w:p w14:paraId="5092B1FE" w14:textId="77777777" w:rsidR="00663BEF" w:rsidRPr="00FF66F7" w:rsidRDefault="00663BEF" w:rsidP="00663BEF">
      <w:pPr>
        <w:pStyle w:val="WW-Tekstpodstawowy2"/>
        <w:tabs>
          <w:tab w:val="left" w:pos="1417"/>
        </w:tabs>
        <w:spacing w:line="240" w:lineRule="auto"/>
        <w:jc w:val="center"/>
        <w:rPr>
          <w:rFonts w:ascii="Arial" w:hAnsi="Arial" w:cs="Arial"/>
          <w:b/>
          <w:sz w:val="20"/>
          <w:szCs w:val="20"/>
        </w:rPr>
      </w:pPr>
      <w:r w:rsidRPr="00FF66F7">
        <w:rPr>
          <w:rFonts w:ascii="Arial" w:hAnsi="Arial" w:cs="Arial"/>
          <w:b/>
          <w:sz w:val="20"/>
          <w:szCs w:val="20"/>
        </w:rPr>
        <w:t xml:space="preserve">PROTOKÓŁ </w:t>
      </w:r>
      <w:r w:rsidRPr="00FF66F7">
        <w:rPr>
          <w:rFonts w:ascii="Arial" w:hAnsi="Arial" w:cs="Arial"/>
          <w:b/>
          <w:sz w:val="20"/>
          <w:szCs w:val="20"/>
        </w:rPr>
        <w:br/>
        <w:t>końcow</w:t>
      </w:r>
      <w:r>
        <w:rPr>
          <w:rFonts w:ascii="Arial" w:hAnsi="Arial" w:cs="Arial"/>
          <w:b/>
          <w:sz w:val="20"/>
          <w:szCs w:val="20"/>
        </w:rPr>
        <w:t xml:space="preserve">y </w:t>
      </w:r>
      <w:r w:rsidRPr="00FF66F7">
        <w:rPr>
          <w:rFonts w:ascii="Arial" w:hAnsi="Arial" w:cs="Arial"/>
          <w:b/>
          <w:sz w:val="20"/>
          <w:szCs w:val="20"/>
        </w:rPr>
        <w:t xml:space="preserve">odbioru </w:t>
      </w:r>
      <w:r>
        <w:rPr>
          <w:rFonts w:ascii="Arial" w:hAnsi="Arial" w:cs="Arial"/>
          <w:b/>
          <w:sz w:val="20"/>
          <w:szCs w:val="20"/>
        </w:rPr>
        <w:t>prac projektowych</w:t>
      </w:r>
      <w:r w:rsidRPr="00FF66F7">
        <w:rPr>
          <w:rFonts w:ascii="Arial" w:hAnsi="Arial" w:cs="Arial"/>
          <w:b/>
          <w:sz w:val="20"/>
          <w:szCs w:val="20"/>
        </w:rPr>
        <w:t xml:space="preserve"> </w:t>
      </w:r>
    </w:p>
    <w:p w14:paraId="26C33CCF" w14:textId="2AB6E1E4" w:rsidR="00663BEF" w:rsidRDefault="00663BEF" w:rsidP="00663BEF">
      <w:pPr>
        <w:pStyle w:val="WW-Tekstpodstawowy2"/>
        <w:tabs>
          <w:tab w:val="left" w:pos="1417"/>
        </w:tabs>
        <w:rPr>
          <w:rFonts w:ascii="Arial" w:hAnsi="Arial" w:cs="Arial"/>
          <w:sz w:val="20"/>
          <w:szCs w:val="20"/>
        </w:rPr>
      </w:pPr>
      <w:r w:rsidRPr="00FF66F7">
        <w:rPr>
          <w:rFonts w:ascii="Arial" w:hAnsi="Arial" w:cs="Arial"/>
          <w:sz w:val="20"/>
          <w:szCs w:val="20"/>
        </w:rPr>
        <w:br/>
        <w:t xml:space="preserve">spisany </w:t>
      </w:r>
      <w:r>
        <w:rPr>
          <w:rFonts w:ascii="Arial" w:hAnsi="Arial" w:cs="Arial"/>
          <w:sz w:val="20"/>
          <w:szCs w:val="20"/>
        </w:rPr>
        <w:t xml:space="preserve">w </w:t>
      </w:r>
      <w:r w:rsidRPr="00FF66F7">
        <w:rPr>
          <w:rFonts w:ascii="Arial" w:hAnsi="Arial" w:cs="Arial"/>
          <w:sz w:val="20"/>
          <w:szCs w:val="20"/>
        </w:rPr>
        <w:t>dni</w:t>
      </w:r>
      <w:r>
        <w:rPr>
          <w:rFonts w:ascii="Arial" w:hAnsi="Arial" w:cs="Arial"/>
          <w:sz w:val="20"/>
          <w:szCs w:val="20"/>
        </w:rPr>
        <w:t>u</w:t>
      </w:r>
      <w:r w:rsidRPr="00FF66F7">
        <w:rPr>
          <w:rFonts w:ascii="Arial" w:hAnsi="Arial" w:cs="Arial"/>
          <w:sz w:val="20"/>
          <w:szCs w:val="20"/>
        </w:rPr>
        <w:t xml:space="preserve"> .......</w:t>
      </w:r>
      <w:r w:rsidR="006A0AF1">
        <w:rPr>
          <w:rFonts w:ascii="Arial" w:hAnsi="Arial" w:cs="Arial"/>
          <w:sz w:val="20"/>
          <w:szCs w:val="20"/>
        </w:rPr>
        <w:t>...</w:t>
      </w:r>
      <w:r w:rsidRPr="00FF66F7">
        <w:rPr>
          <w:rFonts w:ascii="Arial" w:hAnsi="Arial" w:cs="Arial"/>
          <w:sz w:val="20"/>
          <w:szCs w:val="20"/>
        </w:rPr>
        <w:t>.....</w:t>
      </w:r>
      <w:r w:rsidR="007D178C">
        <w:rPr>
          <w:rFonts w:ascii="Arial" w:hAnsi="Arial" w:cs="Arial"/>
          <w:sz w:val="20"/>
          <w:szCs w:val="20"/>
        </w:rPr>
        <w:t xml:space="preserve"> 202</w:t>
      </w:r>
      <w:r w:rsidR="00667FFC">
        <w:rPr>
          <w:rFonts w:ascii="Arial" w:hAnsi="Arial" w:cs="Arial"/>
          <w:sz w:val="20"/>
          <w:szCs w:val="20"/>
        </w:rPr>
        <w:t>5</w:t>
      </w:r>
      <w:r w:rsidR="007D178C">
        <w:rPr>
          <w:rFonts w:ascii="Arial" w:hAnsi="Arial" w:cs="Arial"/>
          <w:sz w:val="20"/>
          <w:szCs w:val="20"/>
        </w:rPr>
        <w:t xml:space="preserve"> roku </w:t>
      </w:r>
      <w:r>
        <w:rPr>
          <w:rFonts w:ascii="Arial" w:hAnsi="Arial" w:cs="Arial"/>
          <w:sz w:val="20"/>
          <w:szCs w:val="20"/>
        </w:rPr>
        <w:t>pomiędzy:</w:t>
      </w:r>
    </w:p>
    <w:p w14:paraId="2B009B61" w14:textId="77777777" w:rsidR="00663BEF" w:rsidRDefault="00663BEF" w:rsidP="00663BEF">
      <w:pPr>
        <w:pStyle w:val="WW-Tekstpodstawowy2"/>
        <w:tabs>
          <w:tab w:val="left" w:pos="1417"/>
        </w:tabs>
        <w:jc w:val="both"/>
        <w:rPr>
          <w:rFonts w:ascii="Arial" w:hAnsi="Arial" w:cs="Arial"/>
          <w:sz w:val="20"/>
          <w:szCs w:val="20"/>
        </w:rPr>
      </w:pPr>
      <w:r w:rsidRPr="00FF66F7">
        <w:rPr>
          <w:rFonts w:ascii="Arial" w:hAnsi="Arial" w:cs="Arial"/>
          <w:b/>
          <w:sz w:val="20"/>
          <w:szCs w:val="20"/>
        </w:rPr>
        <w:t>Zamawiającym</w:t>
      </w:r>
      <w:r>
        <w:rPr>
          <w:rFonts w:ascii="Arial" w:hAnsi="Arial" w:cs="Arial"/>
          <w:sz w:val="20"/>
          <w:szCs w:val="20"/>
        </w:rPr>
        <w:t>: Kujawsko-Pomorski Transport Samochodowy Spółka Akcyjna, ul. Wieniecka 39, 87-800 Włocławek, w imieniu którego działają upoważnieni przedstawiciele:</w:t>
      </w:r>
    </w:p>
    <w:p w14:paraId="5155AB55" w14:textId="77777777" w:rsidR="00663BEF" w:rsidRDefault="00663BEF" w:rsidP="00663BEF">
      <w:pPr>
        <w:pStyle w:val="WW-Tekstpodstawowy2"/>
        <w:tabs>
          <w:tab w:val="left" w:pos="1417"/>
        </w:tabs>
        <w:jc w:val="both"/>
        <w:rPr>
          <w:rFonts w:ascii="Arial" w:hAnsi="Arial" w:cs="Arial"/>
          <w:sz w:val="20"/>
          <w:szCs w:val="20"/>
        </w:rPr>
      </w:pPr>
      <w:r>
        <w:rPr>
          <w:rFonts w:ascii="Arial" w:hAnsi="Arial" w:cs="Arial"/>
          <w:sz w:val="20"/>
          <w:szCs w:val="20"/>
        </w:rPr>
        <w:t>1/ ……………………………………….…</w:t>
      </w:r>
    </w:p>
    <w:p w14:paraId="5E9AC693" w14:textId="77777777" w:rsidR="00663BEF" w:rsidRDefault="00663BEF" w:rsidP="00663BEF">
      <w:pPr>
        <w:pStyle w:val="WW-Tekstpodstawowy2"/>
        <w:tabs>
          <w:tab w:val="left" w:pos="1417"/>
        </w:tabs>
        <w:jc w:val="both"/>
        <w:rPr>
          <w:rFonts w:ascii="Arial" w:hAnsi="Arial" w:cs="Arial"/>
          <w:sz w:val="20"/>
          <w:szCs w:val="20"/>
        </w:rPr>
      </w:pPr>
      <w:r>
        <w:rPr>
          <w:rFonts w:ascii="Arial" w:hAnsi="Arial" w:cs="Arial"/>
          <w:sz w:val="20"/>
          <w:szCs w:val="20"/>
        </w:rPr>
        <w:t>2/ ……………………………………….…</w:t>
      </w:r>
    </w:p>
    <w:p w14:paraId="72C0E86A" w14:textId="77777777" w:rsidR="00663BEF" w:rsidRDefault="00663BEF" w:rsidP="00663BEF">
      <w:pPr>
        <w:pStyle w:val="WW-Tekstpodstawowy2"/>
        <w:tabs>
          <w:tab w:val="left" w:pos="1417"/>
        </w:tabs>
        <w:jc w:val="both"/>
        <w:rPr>
          <w:rFonts w:ascii="Arial" w:hAnsi="Arial" w:cs="Arial"/>
          <w:sz w:val="20"/>
          <w:szCs w:val="20"/>
        </w:rPr>
      </w:pPr>
      <w:r>
        <w:rPr>
          <w:rFonts w:ascii="Arial" w:hAnsi="Arial" w:cs="Arial"/>
          <w:sz w:val="20"/>
          <w:szCs w:val="20"/>
        </w:rPr>
        <w:t>a</w:t>
      </w:r>
    </w:p>
    <w:p w14:paraId="6DA123BD" w14:textId="77777777" w:rsidR="00663BEF" w:rsidRDefault="00663BEF" w:rsidP="00663BEF">
      <w:pPr>
        <w:pStyle w:val="WW-Tekstpodstawowy2"/>
        <w:tabs>
          <w:tab w:val="left" w:pos="1417"/>
        </w:tabs>
        <w:jc w:val="both"/>
        <w:rPr>
          <w:rFonts w:ascii="Arial" w:hAnsi="Arial" w:cs="Arial"/>
          <w:sz w:val="20"/>
          <w:szCs w:val="20"/>
        </w:rPr>
      </w:pPr>
      <w:r>
        <w:rPr>
          <w:rFonts w:ascii="Arial" w:hAnsi="Arial" w:cs="Arial"/>
          <w:b/>
          <w:sz w:val="20"/>
          <w:szCs w:val="20"/>
        </w:rPr>
        <w:t>Wykonawcą</w:t>
      </w:r>
      <w:r>
        <w:rPr>
          <w:rFonts w:ascii="Arial" w:hAnsi="Arial" w:cs="Arial"/>
          <w:sz w:val="20"/>
          <w:szCs w:val="20"/>
        </w:rPr>
        <w:t>: ………………………………………………………………………………………………………….…...</w:t>
      </w:r>
    </w:p>
    <w:p w14:paraId="59E505F7" w14:textId="77777777" w:rsidR="00663BEF" w:rsidRDefault="00663BEF" w:rsidP="00663BEF">
      <w:pPr>
        <w:pStyle w:val="WW-Tekstpodstawowy2"/>
        <w:tabs>
          <w:tab w:val="left" w:pos="1417"/>
        </w:tabs>
        <w:jc w:val="both"/>
        <w:rPr>
          <w:rFonts w:ascii="Arial" w:hAnsi="Arial" w:cs="Arial"/>
          <w:sz w:val="20"/>
          <w:szCs w:val="20"/>
        </w:rPr>
      </w:pPr>
      <w:r>
        <w:rPr>
          <w:rFonts w:ascii="Arial" w:hAnsi="Arial" w:cs="Arial"/>
          <w:sz w:val="20"/>
          <w:szCs w:val="20"/>
        </w:rPr>
        <w:t>………………………………………………………………………………………………………………………………, w imieniu którego działają upoważnieni przedstawiciele:</w:t>
      </w:r>
    </w:p>
    <w:p w14:paraId="4222BBC2" w14:textId="77777777" w:rsidR="00663BEF" w:rsidRDefault="00663BEF" w:rsidP="00663BEF">
      <w:pPr>
        <w:pStyle w:val="WW-Tekstpodstawowy2"/>
        <w:tabs>
          <w:tab w:val="left" w:pos="1417"/>
        </w:tabs>
        <w:jc w:val="both"/>
        <w:rPr>
          <w:rFonts w:ascii="Arial" w:hAnsi="Arial" w:cs="Arial"/>
          <w:sz w:val="20"/>
          <w:szCs w:val="20"/>
        </w:rPr>
      </w:pPr>
      <w:r>
        <w:rPr>
          <w:rFonts w:ascii="Arial" w:hAnsi="Arial" w:cs="Arial"/>
          <w:sz w:val="20"/>
          <w:szCs w:val="20"/>
        </w:rPr>
        <w:t>1/ ………………………………………...</w:t>
      </w:r>
    </w:p>
    <w:p w14:paraId="4989D1F3" w14:textId="77777777" w:rsidR="00663BEF" w:rsidRDefault="00663BEF" w:rsidP="00663BEF">
      <w:pPr>
        <w:pStyle w:val="WW-Tekstpodstawowy2"/>
        <w:tabs>
          <w:tab w:val="left" w:pos="1417"/>
        </w:tabs>
        <w:jc w:val="both"/>
        <w:rPr>
          <w:rFonts w:ascii="Arial" w:hAnsi="Arial" w:cs="Arial"/>
          <w:sz w:val="20"/>
          <w:szCs w:val="20"/>
        </w:rPr>
      </w:pPr>
      <w:r>
        <w:rPr>
          <w:rFonts w:ascii="Arial" w:hAnsi="Arial" w:cs="Arial"/>
          <w:sz w:val="20"/>
          <w:szCs w:val="20"/>
        </w:rPr>
        <w:t>2/ ………………………………………...</w:t>
      </w:r>
    </w:p>
    <w:p w14:paraId="47483443" w14:textId="13A8DB67" w:rsidR="00663BEF" w:rsidRDefault="00663BEF" w:rsidP="004D6CB3">
      <w:pPr>
        <w:pStyle w:val="WW-Tekstpodstawowy2"/>
        <w:tabs>
          <w:tab w:val="left" w:pos="1417"/>
        </w:tabs>
        <w:jc w:val="both"/>
        <w:rPr>
          <w:rFonts w:ascii="Arial" w:hAnsi="Arial" w:cs="Arial"/>
          <w:sz w:val="20"/>
          <w:szCs w:val="20"/>
        </w:rPr>
      </w:pPr>
      <w:r w:rsidRPr="00FF66F7">
        <w:rPr>
          <w:rFonts w:ascii="Arial" w:hAnsi="Arial" w:cs="Arial"/>
          <w:sz w:val="20"/>
          <w:szCs w:val="20"/>
        </w:rPr>
        <w:t>w</w:t>
      </w:r>
      <w:r>
        <w:rPr>
          <w:rFonts w:ascii="Arial" w:hAnsi="Arial" w:cs="Arial"/>
          <w:sz w:val="20"/>
          <w:szCs w:val="20"/>
        </w:rPr>
        <w:t xml:space="preserve"> </w:t>
      </w:r>
      <w:r w:rsidRPr="00FF66F7">
        <w:rPr>
          <w:rFonts w:ascii="Arial" w:hAnsi="Arial" w:cs="Arial"/>
          <w:sz w:val="20"/>
          <w:szCs w:val="20"/>
        </w:rPr>
        <w:t xml:space="preserve">sprawie odbioru </w:t>
      </w:r>
      <w:r>
        <w:rPr>
          <w:rFonts w:ascii="Arial" w:hAnsi="Arial" w:cs="Arial"/>
          <w:sz w:val="20"/>
          <w:szCs w:val="20"/>
        </w:rPr>
        <w:t xml:space="preserve">końcowego prac projektowych, których przedmiotem było </w:t>
      </w:r>
      <w:r w:rsidRPr="00A24257">
        <w:rPr>
          <w:rFonts w:ascii="Arial" w:hAnsi="Arial" w:cs="Arial"/>
          <w:sz w:val="20"/>
          <w:szCs w:val="20"/>
        </w:rPr>
        <w:t xml:space="preserve">wykonanie </w:t>
      </w:r>
      <w:r w:rsidR="004D6CB3">
        <w:rPr>
          <w:rFonts w:ascii="Arial" w:hAnsi="Arial" w:cs="Arial"/>
          <w:sz w:val="20"/>
          <w:szCs w:val="20"/>
        </w:rPr>
        <w:t>d</w:t>
      </w:r>
      <w:r w:rsidR="004D6CB3" w:rsidRPr="004D6CB3">
        <w:rPr>
          <w:rFonts w:ascii="Arial" w:hAnsi="Arial" w:cs="Arial"/>
          <w:sz w:val="20"/>
          <w:szCs w:val="20"/>
        </w:rPr>
        <w:t>okumentacj</w:t>
      </w:r>
      <w:r w:rsidR="004D6CB3">
        <w:rPr>
          <w:rFonts w:ascii="Arial" w:hAnsi="Arial" w:cs="Arial"/>
          <w:sz w:val="20"/>
          <w:szCs w:val="20"/>
        </w:rPr>
        <w:t>i</w:t>
      </w:r>
      <w:r w:rsidR="004D6CB3" w:rsidRPr="004D6CB3">
        <w:rPr>
          <w:rFonts w:ascii="Arial" w:hAnsi="Arial" w:cs="Arial"/>
          <w:sz w:val="20"/>
          <w:szCs w:val="20"/>
        </w:rPr>
        <w:t xml:space="preserve"> projektow</w:t>
      </w:r>
      <w:r w:rsidR="004D6CB3">
        <w:rPr>
          <w:rFonts w:ascii="Arial" w:hAnsi="Arial" w:cs="Arial"/>
          <w:sz w:val="20"/>
          <w:szCs w:val="20"/>
        </w:rPr>
        <w:t>ej</w:t>
      </w:r>
      <w:r w:rsidR="004D6CB3" w:rsidRPr="004D6CB3">
        <w:rPr>
          <w:rFonts w:ascii="Arial" w:hAnsi="Arial" w:cs="Arial"/>
          <w:sz w:val="20"/>
          <w:szCs w:val="20"/>
        </w:rPr>
        <w:t xml:space="preserve"> budowy węzła przesiadkowego na terenie dworca autobusowego</w:t>
      </w:r>
      <w:r w:rsidR="004D6CB3">
        <w:rPr>
          <w:rFonts w:ascii="Arial" w:hAnsi="Arial" w:cs="Arial"/>
          <w:sz w:val="20"/>
          <w:szCs w:val="20"/>
        </w:rPr>
        <w:t xml:space="preserve"> </w:t>
      </w:r>
      <w:r w:rsidR="004D6CB3" w:rsidRPr="004D6CB3">
        <w:rPr>
          <w:rFonts w:ascii="Arial" w:hAnsi="Arial" w:cs="Arial"/>
          <w:sz w:val="20"/>
          <w:szCs w:val="20"/>
        </w:rPr>
        <w:t>w Rypinie</w:t>
      </w:r>
      <w:r w:rsidR="006B3825">
        <w:rPr>
          <w:rFonts w:ascii="Arial" w:hAnsi="Arial" w:cs="Arial"/>
          <w:sz w:val="20"/>
          <w:szCs w:val="20"/>
        </w:rPr>
        <w:t>.</w:t>
      </w:r>
    </w:p>
    <w:p w14:paraId="3809D824" w14:textId="3B2104D1" w:rsidR="00663BEF" w:rsidRDefault="00663BEF" w:rsidP="00663BEF">
      <w:pPr>
        <w:pStyle w:val="WW-Tekstpodstawowy2"/>
        <w:tabs>
          <w:tab w:val="left" w:pos="1417"/>
        </w:tabs>
        <w:ind w:left="284" w:hanging="284"/>
        <w:rPr>
          <w:rFonts w:ascii="Arial" w:hAnsi="Arial" w:cs="Arial"/>
          <w:sz w:val="20"/>
          <w:szCs w:val="20"/>
        </w:rPr>
      </w:pPr>
      <w:r>
        <w:rPr>
          <w:rFonts w:ascii="Arial" w:hAnsi="Arial" w:cs="Arial"/>
          <w:sz w:val="20"/>
          <w:szCs w:val="20"/>
        </w:rPr>
        <w:t>1. Prace projektowe były realizowane na podstawie umowy nr KPTS-Z-</w:t>
      </w:r>
      <w:r w:rsidR="004D6CB3">
        <w:rPr>
          <w:rFonts w:ascii="Arial" w:hAnsi="Arial" w:cs="Arial"/>
          <w:sz w:val="20"/>
          <w:szCs w:val="20"/>
        </w:rPr>
        <w:t>8</w:t>
      </w:r>
      <w:r>
        <w:rPr>
          <w:rFonts w:ascii="Arial" w:hAnsi="Arial" w:cs="Arial"/>
          <w:sz w:val="20"/>
          <w:szCs w:val="20"/>
        </w:rPr>
        <w:t>/U/DP/…/2</w:t>
      </w:r>
      <w:r w:rsidR="004D6CB3">
        <w:rPr>
          <w:rFonts w:ascii="Arial" w:hAnsi="Arial" w:cs="Arial"/>
          <w:sz w:val="20"/>
          <w:szCs w:val="20"/>
        </w:rPr>
        <w:t>5</w:t>
      </w:r>
      <w:r>
        <w:rPr>
          <w:rFonts w:ascii="Arial" w:hAnsi="Arial" w:cs="Arial"/>
          <w:sz w:val="20"/>
          <w:szCs w:val="20"/>
        </w:rPr>
        <w:t xml:space="preserve">/… zawartej w dniu …………………. . </w:t>
      </w:r>
    </w:p>
    <w:p w14:paraId="6CB5A2D5" w14:textId="77777777" w:rsidR="00663BEF" w:rsidRDefault="00663BEF" w:rsidP="00663BEF">
      <w:pPr>
        <w:pStyle w:val="WW-Tekstpodstawowy2"/>
        <w:tabs>
          <w:tab w:val="left" w:pos="1417"/>
        </w:tabs>
        <w:ind w:left="284" w:hanging="284"/>
        <w:jc w:val="both"/>
        <w:rPr>
          <w:rFonts w:ascii="Arial" w:hAnsi="Arial" w:cs="Arial"/>
          <w:sz w:val="20"/>
          <w:szCs w:val="20"/>
        </w:rPr>
      </w:pPr>
      <w:r>
        <w:rPr>
          <w:rFonts w:ascii="Arial" w:hAnsi="Arial" w:cs="Arial"/>
          <w:sz w:val="20"/>
          <w:szCs w:val="20"/>
        </w:rPr>
        <w:t xml:space="preserve">2. Projekt został </w:t>
      </w:r>
      <w:r w:rsidRPr="0053060F">
        <w:rPr>
          <w:rFonts w:ascii="Arial" w:hAnsi="Arial" w:cs="Arial"/>
          <w:color w:val="auto"/>
          <w:sz w:val="20"/>
          <w:szCs w:val="20"/>
        </w:rPr>
        <w:t xml:space="preserve">złożony w </w:t>
      </w:r>
      <w:r w:rsidR="00870E53">
        <w:rPr>
          <w:rFonts w:ascii="Arial" w:hAnsi="Arial" w:cs="Arial"/>
          <w:color w:val="auto"/>
          <w:sz w:val="20"/>
          <w:szCs w:val="20"/>
        </w:rPr>
        <w:t>……………………………………………</w:t>
      </w:r>
      <w:r>
        <w:rPr>
          <w:rFonts w:ascii="Arial" w:hAnsi="Arial" w:cs="Arial"/>
          <w:sz w:val="20"/>
          <w:szCs w:val="20"/>
        </w:rPr>
        <w:t>, w dniu …………….. Pozwolenie na budowę zostało wydane w dniu ………………….., nr pozwolenia ……………………………………..…………</w:t>
      </w:r>
    </w:p>
    <w:p w14:paraId="0F34C9B5" w14:textId="77777777" w:rsidR="00663BEF" w:rsidRDefault="00663BEF" w:rsidP="00663BEF">
      <w:pPr>
        <w:pStyle w:val="WW-Tekstpodstawowy2"/>
        <w:tabs>
          <w:tab w:val="left" w:pos="1417"/>
        </w:tabs>
        <w:rPr>
          <w:rFonts w:ascii="Arial" w:hAnsi="Arial" w:cs="Arial"/>
          <w:sz w:val="20"/>
          <w:szCs w:val="20"/>
        </w:rPr>
      </w:pPr>
      <w:r>
        <w:rPr>
          <w:rFonts w:ascii="Arial" w:hAnsi="Arial" w:cs="Arial"/>
          <w:sz w:val="20"/>
          <w:szCs w:val="20"/>
        </w:rPr>
        <w:t xml:space="preserve">3. Pozwolenie na budowę stało się ostateczne w dniu ………………..…. </w:t>
      </w:r>
    </w:p>
    <w:p w14:paraId="772ACFD6" w14:textId="77777777" w:rsidR="00663BEF" w:rsidRDefault="00663BEF" w:rsidP="00663BEF">
      <w:pPr>
        <w:pStyle w:val="WW-Tekstpodstawowy2"/>
        <w:tabs>
          <w:tab w:val="left" w:pos="1417"/>
        </w:tabs>
        <w:ind w:left="284" w:hanging="284"/>
        <w:rPr>
          <w:rFonts w:ascii="Arial" w:hAnsi="Arial" w:cs="Arial"/>
          <w:sz w:val="20"/>
          <w:szCs w:val="20"/>
        </w:rPr>
      </w:pPr>
      <w:r>
        <w:rPr>
          <w:rFonts w:ascii="Arial" w:hAnsi="Arial" w:cs="Arial"/>
          <w:sz w:val="20"/>
          <w:szCs w:val="20"/>
        </w:rPr>
        <w:t>4. W dniu odbioru Wykonawca przekazał / nie przekazał* Zamawiającemu wszystkie projekty, opracowania i dokumenty przewidziane umową.</w:t>
      </w:r>
    </w:p>
    <w:p w14:paraId="40742F97" w14:textId="77777777" w:rsidR="00663BEF" w:rsidRDefault="00663BEF" w:rsidP="00663BEF">
      <w:pPr>
        <w:pStyle w:val="WW-Tekstpodstawowy2"/>
        <w:tabs>
          <w:tab w:val="left" w:pos="1417"/>
        </w:tabs>
        <w:ind w:left="284" w:hanging="284"/>
        <w:rPr>
          <w:rFonts w:ascii="Arial" w:hAnsi="Arial" w:cs="Arial"/>
          <w:sz w:val="20"/>
          <w:szCs w:val="20"/>
        </w:rPr>
      </w:pPr>
      <w:r>
        <w:rPr>
          <w:rFonts w:ascii="Arial" w:hAnsi="Arial" w:cs="Arial"/>
          <w:sz w:val="20"/>
          <w:szCs w:val="20"/>
        </w:rPr>
        <w:t>5. Uwagi, zastrzeżenia:</w:t>
      </w:r>
    </w:p>
    <w:p w14:paraId="44528E98" w14:textId="77777777" w:rsidR="00663BEF" w:rsidRDefault="00663BEF" w:rsidP="00663BEF">
      <w:pPr>
        <w:pStyle w:val="WW-Tekstpodstawowy2"/>
        <w:tabs>
          <w:tab w:val="left" w:pos="1417"/>
        </w:tabs>
        <w:ind w:left="284"/>
        <w:rPr>
          <w:rFonts w:ascii="Arial" w:hAnsi="Arial" w:cs="Arial"/>
          <w:sz w:val="20"/>
          <w:szCs w:val="20"/>
        </w:rPr>
      </w:pPr>
      <w:r>
        <w:rPr>
          <w:rFonts w:ascii="Arial" w:hAnsi="Arial" w:cs="Arial"/>
          <w:sz w:val="20"/>
          <w:szCs w:val="20"/>
        </w:rPr>
        <w:t>……………………………………………………………………………………………………………………………………………………………………………………………………………………………………………………………………………………………………………………………………………………………………………………………………………………………………………………………………………………………………………………</w:t>
      </w:r>
    </w:p>
    <w:p w14:paraId="2E3535C9" w14:textId="77777777" w:rsidR="00663BEF" w:rsidRDefault="00663BEF" w:rsidP="00663BEF">
      <w:pPr>
        <w:pStyle w:val="WW-Tekstpodstawowy2"/>
        <w:tabs>
          <w:tab w:val="left" w:pos="1417"/>
        </w:tabs>
        <w:rPr>
          <w:rFonts w:ascii="Arial" w:hAnsi="Arial" w:cs="Arial"/>
          <w:sz w:val="20"/>
          <w:szCs w:val="20"/>
        </w:rPr>
      </w:pPr>
    </w:p>
    <w:p w14:paraId="4A5D2E52" w14:textId="77777777" w:rsidR="00663BEF" w:rsidRDefault="00663BEF" w:rsidP="00663BEF">
      <w:pPr>
        <w:pStyle w:val="WW-Tekstpodstawowy2"/>
        <w:tabs>
          <w:tab w:val="left" w:pos="1417"/>
        </w:tabs>
        <w:rPr>
          <w:rFonts w:ascii="Arial" w:hAnsi="Arial" w:cs="Arial"/>
          <w:sz w:val="20"/>
          <w:szCs w:val="20"/>
        </w:rPr>
      </w:pPr>
      <w:r>
        <w:rPr>
          <w:rFonts w:ascii="Arial" w:hAnsi="Arial" w:cs="Arial"/>
          <w:sz w:val="20"/>
          <w:szCs w:val="20"/>
        </w:rPr>
        <w:t>Podpisy przedstawicieli Zamawiającego i Wykonawcy</w:t>
      </w:r>
    </w:p>
    <w:p w14:paraId="73C6D282" w14:textId="77777777" w:rsidR="00663BEF" w:rsidRDefault="00663BEF" w:rsidP="00663BEF">
      <w:pPr>
        <w:pStyle w:val="WW-Tekstpodstawowy2"/>
        <w:tabs>
          <w:tab w:val="left" w:pos="1417"/>
        </w:tabs>
        <w:rPr>
          <w:rFonts w:ascii="Arial" w:hAnsi="Arial" w:cs="Arial"/>
          <w:sz w:val="20"/>
          <w:szCs w:val="20"/>
        </w:rPr>
      </w:pPr>
      <w:r>
        <w:rPr>
          <w:rFonts w:ascii="Arial" w:hAnsi="Arial" w:cs="Arial"/>
          <w:sz w:val="20"/>
          <w:szCs w:val="20"/>
        </w:rPr>
        <w:t>Zamawiający:                                                                         Wykonawca:</w:t>
      </w:r>
    </w:p>
    <w:p w14:paraId="2D86B373" w14:textId="77777777" w:rsidR="00663BEF" w:rsidRDefault="00663BEF" w:rsidP="00663BEF">
      <w:pPr>
        <w:pStyle w:val="WW-Tekstpodstawowy2"/>
        <w:tabs>
          <w:tab w:val="left" w:pos="1417"/>
        </w:tabs>
        <w:rPr>
          <w:rFonts w:ascii="Arial" w:hAnsi="Arial" w:cs="Arial"/>
          <w:sz w:val="20"/>
          <w:szCs w:val="20"/>
        </w:rPr>
      </w:pPr>
      <w:r>
        <w:rPr>
          <w:rFonts w:ascii="Arial" w:hAnsi="Arial" w:cs="Arial"/>
          <w:sz w:val="20"/>
          <w:szCs w:val="20"/>
        </w:rPr>
        <w:t>1. …………………………..                                                     1. ……………………………</w:t>
      </w:r>
    </w:p>
    <w:p w14:paraId="239EFDBF" w14:textId="77777777" w:rsidR="00663BEF" w:rsidRDefault="00663BEF" w:rsidP="00663BEF">
      <w:pPr>
        <w:pStyle w:val="WW-Tekstpodstawowy2"/>
        <w:tabs>
          <w:tab w:val="left" w:pos="1417"/>
        </w:tabs>
        <w:rPr>
          <w:rFonts w:ascii="Arial" w:hAnsi="Arial" w:cs="Arial"/>
          <w:sz w:val="20"/>
          <w:szCs w:val="20"/>
        </w:rPr>
      </w:pPr>
      <w:r>
        <w:rPr>
          <w:rFonts w:ascii="Arial" w:hAnsi="Arial" w:cs="Arial"/>
          <w:sz w:val="20"/>
          <w:szCs w:val="20"/>
        </w:rPr>
        <w:t>2. …………………………..                                                     2. ……………………………</w:t>
      </w:r>
    </w:p>
    <w:p w14:paraId="2579605B" w14:textId="77777777" w:rsidR="00663BEF" w:rsidRDefault="00663BEF" w:rsidP="00663BEF">
      <w:pPr>
        <w:pStyle w:val="WW-Tekstpodstawowy2"/>
        <w:tabs>
          <w:tab w:val="left" w:pos="1417"/>
        </w:tabs>
        <w:rPr>
          <w:rFonts w:ascii="Arial" w:hAnsi="Arial" w:cs="Arial"/>
          <w:sz w:val="20"/>
          <w:szCs w:val="20"/>
        </w:rPr>
      </w:pPr>
    </w:p>
    <w:p w14:paraId="3C723FFA" w14:textId="77777777" w:rsidR="00663BEF" w:rsidRDefault="00663BEF" w:rsidP="00663BEF">
      <w:pPr>
        <w:spacing w:after="0" w:line="240" w:lineRule="auto"/>
        <w:jc w:val="center"/>
        <w:rPr>
          <w:rFonts w:ascii="Arial" w:hAnsi="Arial" w:cs="Arial"/>
          <w:b/>
          <w:sz w:val="20"/>
          <w:szCs w:val="20"/>
        </w:rPr>
      </w:pPr>
    </w:p>
    <w:p w14:paraId="060D2726" w14:textId="77777777" w:rsidR="00663BEF" w:rsidRDefault="00663BEF" w:rsidP="00663BEF">
      <w:pPr>
        <w:spacing w:after="0" w:line="240" w:lineRule="auto"/>
        <w:jc w:val="center"/>
        <w:rPr>
          <w:rFonts w:ascii="Arial" w:hAnsi="Arial" w:cs="Arial"/>
          <w:b/>
          <w:sz w:val="20"/>
          <w:szCs w:val="20"/>
        </w:rPr>
      </w:pPr>
    </w:p>
    <w:p w14:paraId="41A3A1AA" w14:textId="77777777" w:rsidR="007D178C" w:rsidRDefault="007D178C" w:rsidP="00663BEF">
      <w:pPr>
        <w:spacing w:after="0" w:line="240" w:lineRule="auto"/>
        <w:jc w:val="center"/>
        <w:rPr>
          <w:rFonts w:ascii="Arial" w:hAnsi="Arial" w:cs="Arial"/>
          <w:b/>
          <w:sz w:val="20"/>
          <w:szCs w:val="20"/>
        </w:rPr>
      </w:pPr>
    </w:p>
    <w:p w14:paraId="3D7DCDD3" w14:textId="77777777" w:rsidR="007D178C" w:rsidRDefault="007D178C" w:rsidP="00663BEF">
      <w:pPr>
        <w:spacing w:after="0" w:line="240" w:lineRule="auto"/>
        <w:jc w:val="center"/>
        <w:rPr>
          <w:rFonts w:ascii="Arial" w:hAnsi="Arial" w:cs="Arial"/>
          <w:b/>
          <w:sz w:val="20"/>
          <w:szCs w:val="20"/>
        </w:rPr>
      </w:pPr>
    </w:p>
    <w:p w14:paraId="1E4DF40B" w14:textId="77777777" w:rsidR="007D178C" w:rsidRDefault="007D178C" w:rsidP="00663BEF">
      <w:pPr>
        <w:spacing w:after="0" w:line="240" w:lineRule="auto"/>
        <w:jc w:val="center"/>
        <w:rPr>
          <w:rFonts w:ascii="Arial" w:hAnsi="Arial" w:cs="Arial"/>
          <w:b/>
          <w:sz w:val="20"/>
          <w:szCs w:val="20"/>
        </w:rPr>
      </w:pPr>
    </w:p>
    <w:p w14:paraId="2F97FC0D" w14:textId="77777777" w:rsidR="00663BEF" w:rsidRDefault="00663BEF" w:rsidP="00663BEF">
      <w:pPr>
        <w:spacing w:after="0" w:line="240" w:lineRule="auto"/>
        <w:jc w:val="center"/>
        <w:rPr>
          <w:rFonts w:ascii="Arial" w:hAnsi="Arial" w:cs="Arial"/>
          <w:b/>
          <w:sz w:val="20"/>
          <w:szCs w:val="20"/>
        </w:rPr>
      </w:pPr>
    </w:p>
    <w:p w14:paraId="74AD3F15" w14:textId="77777777" w:rsidR="00663BEF" w:rsidRDefault="00663BEF" w:rsidP="00663BEF">
      <w:pPr>
        <w:spacing w:after="0" w:line="240" w:lineRule="auto"/>
        <w:jc w:val="center"/>
        <w:rPr>
          <w:rFonts w:ascii="Arial" w:hAnsi="Arial" w:cs="Arial"/>
          <w:b/>
          <w:sz w:val="20"/>
          <w:szCs w:val="20"/>
        </w:rPr>
      </w:pPr>
    </w:p>
    <w:p w14:paraId="355A09F5" w14:textId="77777777" w:rsidR="00663BEF" w:rsidRPr="00F92428" w:rsidRDefault="00663BEF" w:rsidP="00663BEF">
      <w:pPr>
        <w:spacing w:after="0" w:line="240" w:lineRule="auto"/>
        <w:jc w:val="center"/>
        <w:rPr>
          <w:rFonts w:ascii="Arial" w:hAnsi="Arial" w:cs="Arial"/>
          <w:sz w:val="20"/>
          <w:szCs w:val="20"/>
        </w:rPr>
      </w:pPr>
    </w:p>
    <w:p w14:paraId="5A3CC342" w14:textId="77777777" w:rsidR="00663BEF" w:rsidRPr="00F92428" w:rsidRDefault="00663BEF" w:rsidP="00663BEF">
      <w:pPr>
        <w:spacing w:after="0" w:line="240" w:lineRule="auto"/>
        <w:rPr>
          <w:rFonts w:ascii="Arial" w:hAnsi="Arial" w:cs="Arial"/>
          <w:i/>
          <w:sz w:val="20"/>
          <w:szCs w:val="20"/>
        </w:rPr>
      </w:pPr>
      <w:r w:rsidRPr="00F92428">
        <w:rPr>
          <w:rFonts w:ascii="Arial" w:hAnsi="Arial" w:cs="Arial"/>
          <w:sz w:val="20"/>
          <w:szCs w:val="20"/>
        </w:rPr>
        <w:t xml:space="preserve">* </w:t>
      </w:r>
      <w:r w:rsidRPr="00F92428">
        <w:rPr>
          <w:rFonts w:ascii="Arial" w:hAnsi="Arial" w:cs="Arial"/>
          <w:i/>
          <w:sz w:val="20"/>
          <w:szCs w:val="20"/>
        </w:rPr>
        <w:t>niepotrzebne skreślić</w:t>
      </w:r>
    </w:p>
    <w:p w14:paraId="681BB136" w14:textId="77777777" w:rsidR="00663BEF" w:rsidRDefault="00663BEF" w:rsidP="00663BEF">
      <w:pPr>
        <w:spacing w:after="0" w:line="240" w:lineRule="auto"/>
        <w:jc w:val="center"/>
        <w:rPr>
          <w:rFonts w:ascii="Arial" w:hAnsi="Arial" w:cs="Arial"/>
          <w:b/>
          <w:sz w:val="20"/>
          <w:szCs w:val="20"/>
        </w:rPr>
      </w:pPr>
    </w:p>
    <w:p w14:paraId="096A5696" w14:textId="77777777" w:rsidR="00663BEF" w:rsidRDefault="00663BEF" w:rsidP="00663BEF">
      <w:pPr>
        <w:spacing w:after="0" w:line="240" w:lineRule="auto"/>
        <w:jc w:val="center"/>
        <w:rPr>
          <w:rFonts w:ascii="Arial" w:hAnsi="Arial" w:cs="Arial"/>
          <w:b/>
          <w:sz w:val="20"/>
          <w:szCs w:val="20"/>
        </w:rPr>
      </w:pPr>
    </w:p>
    <w:p w14:paraId="4F887688" w14:textId="77777777" w:rsidR="00663BEF" w:rsidRDefault="00663BEF" w:rsidP="00663BEF">
      <w:pPr>
        <w:spacing w:after="0" w:line="240" w:lineRule="auto"/>
        <w:jc w:val="center"/>
        <w:rPr>
          <w:rFonts w:ascii="Arial" w:hAnsi="Arial" w:cs="Arial"/>
          <w:b/>
          <w:sz w:val="20"/>
          <w:szCs w:val="20"/>
        </w:rPr>
      </w:pPr>
    </w:p>
    <w:sectPr w:rsidR="00663BEF" w:rsidSect="007231E2">
      <w:footerReference w:type="default" r:id="rId8"/>
      <w:footerReference w:type="first" r:id="rId9"/>
      <w:pgSz w:w="11906" w:h="16838"/>
      <w:pgMar w:top="567" w:right="1021" w:bottom="851" w:left="1134" w:header="709" w:footer="42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D97F3" w14:textId="77777777" w:rsidR="009B7EA2" w:rsidRDefault="009B7EA2" w:rsidP="00C95DED">
      <w:pPr>
        <w:spacing w:after="0" w:line="240" w:lineRule="auto"/>
      </w:pPr>
      <w:r>
        <w:separator/>
      </w:r>
    </w:p>
  </w:endnote>
  <w:endnote w:type="continuationSeparator" w:id="0">
    <w:p w14:paraId="4CFD4093" w14:textId="77777777" w:rsidR="009B7EA2" w:rsidRDefault="009B7EA2" w:rsidP="00C95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tarSymbol">
    <w:altName w:val="Arial Unicode MS"/>
    <w:charset w:val="02"/>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Theme="majorEastAsia" w:hAnsi="Arial" w:cs="Arial"/>
        <w:sz w:val="20"/>
        <w:szCs w:val="20"/>
      </w:rPr>
      <w:id w:val="1261647486"/>
      <w:docPartObj>
        <w:docPartGallery w:val="Page Numbers (Bottom of Page)"/>
        <w:docPartUnique/>
      </w:docPartObj>
    </w:sdtPr>
    <w:sdtEndPr>
      <w:rPr>
        <w:rFonts w:asciiTheme="majorHAnsi" w:hAnsiTheme="majorHAnsi" w:cstheme="majorBidi"/>
        <w:sz w:val="28"/>
        <w:szCs w:val="28"/>
      </w:rPr>
    </w:sdtEndPr>
    <w:sdtContent>
      <w:p w14:paraId="73DC96AF" w14:textId="0C5D09E4" w:rsidR="006B064C" w:rsidRDefault="006B064C">
        <w:pPr>
          <w:pStyle w:val="Stopka"/>
        </w:pPr>
        <w:r>
          <w:rPr>
            <w:rFonts w:ascii="Arial" w:eastAsiaTheme="majorEastAsia" w:hAnsi="Arial" w:cs="Arial"/>
            <w:sz w:val="20"/>
            <w:szCs w:val="20"/>
          </w:rPr>
          <w:t>Nr strony</w:t>
        </w:r>
        <w:r w:rsidRPr="0033707A">
          <w:rPr>
            <w:rFonts w:ascii="Arial" w:eastAsiaTheme="majorEastAsia" w:hAnsi="Arial" w:cs="Arial"/>
            <w:sz w:val="20"/>
            <w:szCs w:val="20"/>
          </w:rPr>
          <w:t xml:space="preserve"> </w:t>
        </w:r>
        <w:r w:rsidRPr="0033707A">
          <w:rPr>
            <w:rFonts w:ascii="Arial" w:hAnsi="Arial" w:cs="Arial"/>
            <w:sz w:val="20"/>
            <w:szCs w:val="20"/>
          </w:rPr>
          <w:fldChar w:fldCharType="begin"/>
        </w:r>
        <w:r w:rsidRPr="0033707A">
          <w:rPr>
            <w:rFonts w:ascii="Arial" w:hAnsi="Arial" w:cs="Arial"/>
            <w:sz w:val="20"/>
            <w:szCs w:val="20"/>
          </w:rPr>
          <w:instrText>PAGE    \* MERGEFORMAT</w:instrText>
        </w:r>
        <w:r w:rsidRPr="0033707A">
          <w:rPr>
            <w:rFonts w:ascii="Arial" w:hAnsi="Arial" w:cs="Arial"/>
            <w:sz w:val="20"/>
            <w:szCs w:val="20"/>
          </w:rPr>
          <w:fldChar w:fldCharType="separate"/>
        </w:r>
        <w:r w:rsidR="00EE3AFC" w:rsidRPr="00EE3AFC">
          <w:rPr>
            <w:rFonts w:ascii="Arial" w:eastAsiaTheme="majorEastAsia" w:hAnsi="Arial" w:cs="Arial"/>
            <w:noProof/>
            <w:sz w:val="20"/>
            <w:szCs w:val="20"/>
          </w:rPr>
          <w:t>36</w:t>
        </w:r>
        <w:r w:rsidRPr="0033707A">
          <w:rPr>
            <w:rFonts w:ascii="Arial" w:eastAsiaTheme="majorEastAsia" w:hAnsi="Arial" w:cs="Arial"/>
            <w:sz w:val="20"/>
            <w:szCs w:val="20"/>
          </w:rPr>
          <w:fldChar w:fldCharType="end"/>
        </w:r>
      </w:p>
    </w:sdtContent>
  </w:sdt>
  <w:p w14:paraId="708DB095" w14:textId="77777777" w:rsidR="006B064C" w:rsidRDefault="006B064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BED8F" w14:textId="208C0F4A" w:rsidR="006B064C" w:rsidRDefault="006B064C" w:rsidP="00140FCF">
    <w:pPr>
      <w:pStyle w:val="Stopka"/>
      <w:rPr>
        <w:i/>
      </w:rPr>
    </w:pPr>
    <w:r>
      <w:rPr>
        <w:i/>
      </w:rPr>
      <w:t>Przygotował</w:t>
    </w:r>
    <w:r w:rsidR="006601E9">
      <w:rPr>
        <w:i/>
      </w:rPr>
      <w:t>a</w:t>
    </w:r>
    <w:r>
      <w:rPr>
        <w:i/>
      </w:rPr>
      <w:t xml:space="preserve">: </w:t>
    </w:r>
    <w:r w:rsidR="006601E9">
      <w:rPr>
        <w:i/>
      </w:rPr>
      <w:t>Kamila Dyksa</w:t>
    </w:r>
  </w:p>
  <w:p w14:paraId="3F3580C8" w14:textId="77777777" w:rsidR="006B064C" w:rsidRDefault="006B064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1B6E6" w14:textId="77777777" w:rsidR="009B7EA2" w:rsidRDefault="009B7EA2" w:rsidP="00C95DED">
      <w:pPr>
        <w:spacing w:after="0" w:line="240" w:lineRule="auto"/>
      </w:pPr>
      <w:r>
        <w:separator/>
      </w:r>
    </w:p>
  </w:footnote>
  <w:footnote w:type="continuationSeparator" w:id="0">
    <w:p w14:paraId="26BC19D8" w14:textId="77777777" w:rsidR="009B7EA2" w:rsidRDefault="009B7EA2" w:rsidP="00C95D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C"/>
    <w:multiLevelType w:val="singleLevel"/>
    <w:tmpl w:val="436A95F4"/>
    <w:name w:val="WW8Num12"/>
    <w:lvl w:ilvl="0">
      <w:start w:val="1"/>
      <w:numFmt w:val="decimal"/>
      <w:lvlText w:val="%1)"/>
      <w:lvlJc w:val="left"/>
      <w:pPr>
        <w:tabs>
          <w:tab w:val="num" w:pos="1363"/>
        </w:tabs>
        <w:ind w:left="1363" w:hanging="283"/>
      </w:pPr>
      <w:rPr>
        <w:rFonts w:ascii="Arial" w:eastAsia="Times New Roman" w:hAnsi="Arial" w:cs="Arial"/>
      </w:rPr>
    </w:lvl>
  </w:abstractNum>
  <w:abstractNum w:abstractNumId="2" w15:restartNumberingAfterBreak="0">
    <w:nsid w:val="00000010"/>
    <w:multiLevelType w:val="multilevel"/>
    <w:tmpl w:val="00000010"/>
    <w:name w:val="WW8Num1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266"/>
      </w:pPr>
    </w:lvl>
    <w:lvl w:ilvl="2">
      <w:start w:val="1"/>
      <w:numFmt w:val="bullet"/>
      <w:lvlText w:val=""/>
      <w:lvlJc w:val="left"/>
      <w:pPr>
        <w:tabs>
          <w:tab w:val="num" w:pos="1080"/>
        </w:tabs>
        <w:ind w:left="1080" w:hanging="173"/>
      </w:pPr>
      <w:rPr>
        <w:rFonts w:ascii="Symbol" w:hAnsi="Symbol"/>
        <w:color w:val="auto"/>
        <w:sz w:val="28"/>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0000013"/>
    <w:multiLevelType w:val="multilevel"/>
    <w:tmpl w:val="00000013"/>
    <w:name w:val="WW8Num19"/>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266"/>
      </w:pPr>
    </w:lvl>
    <w:lvl w:ilvl="2">
      <w:start w:val="1"/>
      <w:numFmt w:val="bullet"/>
      <w:lvlText w:val=""/>
      <w:lvlJc w:val="left"/>
      <w:pPr>
        <w:tabs>
          <w:tab w:val="num" w:pos="1080"/>
        </w:tabs>
        <w:ind w:left="1080" w:hanging="173"/>
      </w:pPr>
      <w:rPr>
        <w:rFonts w:ascii="Symbol" w:hAnsi="Symbol"/>
        <w:color w:val="auto"/>
        <w:sz w:val="28"/>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0000017"/>
    <w:multiLevelType w:val="multilevel"/>
    <w:tmpl w:val="00000017"/>
    <w:name w:val="WW8Num23"/>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lvl>
    <w:lvl w:ilvl="2">
      <w:start w:val="1"/>
      <w:numFmt w:val="bullet"/>
      <w:lvlText w:val=""/>
      <w:lvlJc w:val="left"/>
      <w:pPr>
        <w:tabs>
          <w:tab w:val="num" w:pos="1224"/>
        </w:tabs>
        <w:ind w:left="1224" w:hanging="90"/>
      </w:pPr>
      <w:rPr>
        <w:rFonts w:ascii="Symbol" w:hAnsi="Symbol"/>
        <w:color w:val="auto"/>
        <w:sz w:val="28"/>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000001B"/>
    <w:multiLevelType w:val="singleLevel"/>
    <w:tmpl w:val="4B9C2B5C"/>
    <w:name w:val="WW8Num27"/>
    <w:lvl w:ilvl="0">
      <w:start w:val="1"/>
      <w:numFmt w:val="decimal"/>
      <w:lvlText w:val="%1)"/>
      <w:lvlJc w:val="left"/>
      <w:pPr>
        <w:tabs>
          <w:tab w:val="num" w:pos="360"/>
        </w:tabs>
        <w:ind w:left="360" w:hanging="360"/>
      </w:pPr>
      <w:rPr>
        <w:b w:val="0"/>
        <w:color w:val="auto"/>
      </w:rPr>
    </w:lvl>
  </w:abstractNum>
  <w:abstractNum w:abstractNumId="6" w15:restartNumberingAfterBreak="0">
    <w:nsid w:val="0000001D"/>
    <w:multiLevelType w:val="singleLevel"/>
    <w:tmpl w:val="0000001D"/>
    <w:name w:val="WW8Num29"/>
    <w:lvl w:ilvl="0">
      <w:start w:val="1"/>
      <w:numFmt w:val="decimal"/>
      <w:lvlText w:val="%1."/>
      <w:lvlJc w:val="left"/>
      <w:pPr>
        <w:tabs>
          <w:tab w:val="num" w:pos="360"/>
        </w:tabs>
        <w:ind w:left="360" w:hanging="360"/>
      </w:pPr>
    </w:lvl>
  </w:abstractNum>
  <w:abstractNum w:abstractNumId="7" w15:restartNumberingAfterBreak="0">
    <w:nsid w:val="00000026"/>
    <w:multiLevelType w:val="multilevel"/>
    <w:tmpl w:val="00000026"/>
    <w:name w:val="WW8Num38"/>
    <w:lvl w:ilvl="0">
      <w:start w:val="1"/>
      <w:numFmt w:val="decimal"/>
      <w:lvlText w:val="%1."/>
      <w:lvlJc w:val="left"/>
      <w:pPr>
        <w:tabs>
          <w:tab w:val="num" w:pos="567"/>
        </w:tabs>
        <w:ind w:left="567" w:hanging="567"/>
      </w:pPr>
    </w:lvl>
    <w:lvl w:ilvl="1">
      <w:start w:val="1"/>
      <w:numFmt w:val="lowerLetter"/>
      <w:lvlText w:val="%2)"/>
      <w:lvlJc w:val="left"/>
      <w:pPr>
        <w:tabs>
          <w:tab w:val="num" w:pos="624"/>
        </w:tabs>
        <w:ind w:left="624" w:hanging="340"/>
      </w:pPr>
    </w:lvl>
    <w:lvl w:ilvl="2">
      <w:start w:val="1"/>
      <w:numFmt w:val="none"/>
      <w:suff w:val="nothing"/>
      <w:lvlText w:val="-"/>
      <w:lvlJc w:val="left"/>
      <w:pPr>
        <w:tabs>
          <w:tab w:val="num" w:pos="964"/>
        </w:tabs>
        <w:ind w:left="964" w:hanging="340"/>
      </w:pPr>
    </w:lvl>
    <w:lvl w:ilvl="3">
      <w:start w:val="1"/>
      <w:numFmt w:val="lowerLetter"/>
      <w:lvlText w:val="%4)"/>
      <w:lvlJc w:val="left"/>
      <w:pPr>
        <w:tabs>
          <w:tab w:val="num" w:pos="1304"/>
        </w:tabs>
        <w:ind w:left="1304" w:hanging="340"/>
      </w:pPr>
    </w:lvl>
    <w:lvl w:ilvl="4">
      <w:start w:val="1"/>
      <w:numFmt w:val="decimal"/>
      <w:lvlText w:val="(%5)"/>
      <w:lvlJc w:val="left"/>
      <w:pPr>
        <w:tabs>
          <w:tab w:val="num" w:pos="2012"/>
        </w:tabs>
        <w:ind w:left="2012" w:hanging="708"/>
      </w:pPr>
    </w:lvl>
    <w:lvl w:ilvl="5">
      <w:start w:val="1"/>
      <w:numFmt w:val="lowerLetter"/>
      <w:lvlText w:val="(%6)"/>
      <w:lvlJc w:val="left"/>
      <w:pPr>
        <w:tabs>
          <w:tab w:val="num" w:pos="2720"/>
        </w:tabs>
        <w:ind w:left="2720" w:hanging="708"/>
      </w:pPr>
    </w:lvl>
    <w:lvl w:ilvl="6">
      <w:start w:val="1"/>
      <w:numFmt w:val="lowerRoman"/>
      <w:lvlText w:val="(%7)"/>
      <w:lvlJc w:val="left"/>
      <w:pPr>
        <w:tabs>
          <w:tab w:val="num" w:pos="3428"/>
        </w:tabs>
        <w:ind w:left="3428" w:hanging="708"/>
      </w:pPr>
    </w:lvl>
    <w:lvl w:ilvl="7">
      <w:start w:val="1"/>
      <w:numFmt w:val="lowerLetter"/>
      <w:lvlText w:val="(%8)"/>
      <w:lvlJc w:val="left"/>
      <w:pPr>
        <w:tabs>
          <w:tab w:val="num" w:pos="4136"/>
        </w:tabs>
        <w:ind w:left="4136" w:hanging="708"/>
      </w:pPr>
    </w:lvl>
    <w:lvl w:ilvl="8">
      <w:start w:val="1"/>
      <w:numFmt w:val="lowerRoman"/>
      <w:lvlText w:val="(%9)"/>
      <w:lvlJc w:val="left"/>
      <w:pPr>
        <w:tabs>
          <w:tab w:val="num" w:pos="4844"/>
        </w:tabs>
        <w:ind w:left="4844" w:hanging="708"/>
      </w:pPr>
    </w:lvl>
  </w:abstractNum>
  <w:abstractNum w:abstractNumId="8" w15:restartNumberingAfterBreak="0">
    <w:nsid w:val="00000027"/>
    <w:multiLevelType w:val="multilevel"/>
    <w:tmpl w:val="4FAE4C16"/>
    <w:name w:val="WW8Num39"/>
    <w:lvl w:ilvl="0">
      <w:start w:val="1"/>
      <w:numFmt w:val="decimal"/>
      <w:lvlText w:val="%1."/>
      <w:lvlJc w:val="left"/>
      <w:pPr>
        <w:tabs>
          <w:tab w:val="num" w:pos="360"/>
        </w:tabs>
        <w:ind w:left="360" w:hanging="360"/>
      </w:pPr>
    </w:lvl>
    <w:lvl w:ilvl="1">
      <w:start w:val="1"/>
      <w:numFmt w:val="decimal"/>
      <w:lvlText w:val="%2)"/>
      <w:lvlJc w:val="left"/>
      <w:pPr>
        <w:tabs>
          <w:tab w:val="num" w:pos="814"/>
        </w:tabs>
        <w:ind w:left="814" w:hanging="360"/>
      </w:pPr>
      <w:rPr>
        <w:rFonts w:ascii="Arial" w:eastAsia="Times New Roman" w:hAnsi="Arial" w:cs="Arial"/>
      </w:rPr>
    </w:lvl>
    <w:lvl w:ilvl="2">
      <w:start w:val="1"/>
      <w:numFmt w:val="bullet"/>
      <w:lvlText w:val=""/>
      <w:lvlJc w:val="left"/>
      <w:pPr>
        <w:tabs>
          <w:tab w:val="num" w:pos="1080"/>
        </w:tabs>
        <w:ind w:left="1080" w:hanging="173"/>
      </w:pPr>
      <w:rPr>
        <w:rFonts w:ascii="Symbol" w:hAnsi="Symbol"/>
        <w:color w:val="auto"/>
        <w:sz w:val="28"/>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0000029"/>
    <w:multiLevelType w:val="multilevel"/>
    <w:tmpl w:val="00000029"/>
    <w:name w:val="WW8Num41"/>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266"/>
      </w:pPr>
    </w:lvl>
    <w:lvl w:ilvl="2">
      <w:start w:val="1"/>
      <w:numFmt w:val="bullet"/>
      <w:lvlText w:val=""/>
      <w:lvlJc w:val="left"/>
      <w:pPr>
        <w:tabs>
          <w:tab w:val="num" w:pos="1080"/>
        </w:tabs>
        <w:ind w:left="1080" w:hanging="173"/>
      </w:pPr>
      <w:rPr>
        <w:rFonts w:ascii="Symbol" w:hAnsi="Symbol"/>
        <w:color w:val="auto"/>
        <w:sz w:val="28"/>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000002B"/>
    <w:multiLevelType w:val="singleLevel"/>
    <w:tmpl w:val="0000002B"/>
    <w:name w:val="WW8Num43"/>
    <w:lvl w:ilvl="0">
      <w:start w:val="1"/>
      <w:numFmt w:val="decimal"/>
      <w:lvlText w:val="%1."/>
      <w:lvlJc w:val="left"/>
      <w:pPr>
        <w:tabs>
          <w:tab w:val="num" w:pos="720"/>
        </w:tabs>
        <w:ind w:left="720" w:hanging="360"/>
      </w:pPr>
    </w:lvl>
  </w:abstractNum>
  <w:abstractNum w:abstractNumId="11" w15:restartNumberingAfterBreak="0">
    <w:nsid w:val="0000002E"/>
    <w:multiLevelType w:val="singleLevel"/>
    <w:tmpl w:val="0000002E"/>
    <w:name w:val="WW8Num46"/>
    <w:lvl w:ilvl="0">
      <w:start w:val="2"/>
      <w:numFmt w:val="decimal"/>
      <w:lvlText w:val="%1."/>
      <w:lvlJc w:val="left"/>
      <w:pPr>
        <w:tabs>
          <w:tab w:val="num" w:pos="360"/>
        </w:tabs>
        <w:ind w:left="360" w:hanging="360"/>
      </w:pPr>
    </w:lvl>
  </w:abstractNum>
  <w:abstractNum w:abstractNumId="12" w15:restartNumberingAfterBreak="0">
    <w:nsid w:val="00000030"/>
    <w:multiLevelType w:val="multilevel"/>
    <w:tmpl w:val="00000030"/>
    <w:lvl w:ilvl="0">
      <w:start w:val="1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3" w15:restartNumberingAfterBreak="0">
    <w:nsid w:val="0C327E53"/>
    <w:multiLevelType w:val="hybridMultilevel"/>
    <w:tmpl w:val="DF0C6C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D1F63BF"/>
    <w:multiLevelType w:val="hybridMultilevel"/>
    <w:tmpl w:val="D2E89D2A"/>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15" w15:restartNumberingAfterBreak="0">
    <w:nsid w:val="2FBA4242"/>
    <w:multiLevelType w:val="hybridMultilevel"/>
    <w:tmpl w:val="5A44361E"/>
    <w:lvl w:ilvl="0" w:tplc="9B2EC19E">
      <w:start w:val="1"/>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33156831"/>
    <w:multiLevelType w:val="hybridMultilevel"/>
    <w:tmpl w:val="365E39AC"/>
    <w:lvl w:ilvl="0" w:tplc="7A601000">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7" w15:restartNumberingAfterBreak="0">
    <w:nsid w:val="404C6A4C"/>
    <w:multiLevelType w:val="hybridMultilevel"/>
    <w:tmpl w:val="32927C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4E07589"/>
    <w:multiLevelType w:val="hybridMultilevel"/>
    <w:tmpl w:val="B44AF542"/>
    <w:lvl w:ilvl="0" w:tplc="FAB0E3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1643150"/>
    <w:multiLevelType w:val="hybridMultilevel"/>
    <w:tmpl w:val="0862E9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6F16711E"/>
    <w:multiLevelType w:val="hybridMultilevel"/>
    <w:tmpl w:val="99E8F4C8"/>
    <w:lvl w:ilvl="0" w:tplc="55A635EE">
      <w:start w:val="1"/>
      <w:numFmt w:val="upperRoman"/>
      <w:lvlText w:val="%1."/>
      <w:lvlJc w:val="right"/>
      <w:pPr>
        <w:ind w:left="720" w:hanging="360"/>
      </w:pPr>
      <w:rPr>
        <w:rFonts w:ascii="Times New Roman" w:hAnsi="Times New Roman" w:cs="Times New Roman"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644388700">
    <w:abstractNumId w:val="12"/>
  </w:num>
  <w:num w:numId="2" w16cid:durableId="1339232173">
    <w:abstractNumId w:val="15"/>
  </w:num>
  <w:num w:numId="3" w16cid:durableId="260600923">
    <w:abstractNumId w:val="18"/>
  </w:num>
  <w:num w:numId="4" w16cid:durableId="1847401828">
    <w:abstractNumId w:val="13"/>
  </w:num>
  <w:num w:numId="5" w16cid:durableId="16122036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3423466">
    <w:abstractNumId w:val="14"/>
  </w:num>
  <w:num w:numId="7" w16cid:durableId="1843163412">
    <w:abstractNumId w:val="19"/>
  </w:num>
  <w:num w:numId="8" w16cid:durableId="907611754">
    <w:abstractNumId w:val="17"/>
  </w:num>
  <w:num w:numId="9" w16cid:durableId="2121755680">
    <w:abstractNumId w:val="14"/>
  </w:num>
  <w:num w:numId="10" w16cid:durableId="2852374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80243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5DED"/>
    <w:rsid w:val="00000328"/>
    <w:rsid w:val="000004D7"/>
    <w:rsid w:val="00001110"/>
    <w:rsid w:val="00002A87"/>
    <w:rsid w:val="00004D4E"/>
    <w:rsid w:val="0000685C"/>
    <w:rsid w:val="00006A14"/>
    <w:rsid w:val="00010154"/>
    <w:rsid w:val="00011EC9"/>
    <w:rsid w:val="00011FC0"/>
    <w:rsid w:val="00012FF8"/>
    <w:rsid w:val="00013D2D"/>
    <w:rsid w:val="000141EF"/>
    <w:rsid w:val="000152EA"/>
    <w:rsid w:val="00015321"/>
    <w:rsid w:val="00016B9E"/>
    <w:rsid w:val="00016F10"/>
    <w:rsid w:val="00017E97"/>
    <w:rsid w:val="0002074B"/>
    <w:rsid w:val="00020F61"/>
    <w:rsid w:val="00021371"/>
    <w:rsid w:val="00021631"/>
    <w:rsid w:val="000216C9"/>
    <w:rsid w:val="00021A66"/>
    <w:rsid w:val="00021E31"/>
    <w:rsid w:val="00022EFA"/>
    <w:rsid w:val="00023A07"/>
    <w:rsid w:val="00023E57"/>
    <w:rsid w:val="000253A5"/>
    <w:rsid w:val="0002542F"/>
    <w:rsid w:val="00025A3F"/>
    <w:rsid w:val="00025DB6"/>
    <w:rsid w:val="00026BA6"/>
    <w:rsid w:val="00027639"/>
    <w:rsid w:val="0003028A"/>
    <w:rsid w:val="00031318"/>
    <w:rsid w:val="00031957"/>
    <w:rsid w:val="00032956"/>
    <w:rsid w:val="00032D7F"/>
    <w:rsid w:val="0003504D"/>
    <w:rsid w:val="00035592"/>
    <w:rsid w:val="00036A7A"/>
    <w:rsid w:val="00036D9B"/>
    <w:rsid w:val="00040EFE"/>
    <w:rsid w:val="00041A95"/>
    <w:rsid w:val="00042142"/>
    <w:rsid w:val="0004239B"/>
    <w:rsid w:val="000423B1"/>
    <w:rsid w:val="000428EF"/>
    <w:rsid w:val="0004292E"/>
    <w:rsid w:val="00042A0F"/>
    <w:rsid w:val="000438E3"/>
    <w:rsid w:val="000447F3"/>
    <w:rsid w:val="0004509B"/>
    <w:rsid w:val="00047987"/>
    <w:rsid w:val="00047F49"/>
    <w:rsid w:val="000502F7"/>
    <w:rsid w:val="00050321"/>
    <w:rsid w:val="0005092D"/>
    <w:rsid w:val="00051B55"/>
    <w:rsid w:val="00051BA4"/>
    <w:rsid w:val="00052FC5"/>
    <w:rsid w:val="00054218"/>
    <w:rsid w:val="0005447B"/>
    <w:rsid w:val="000550C4"/>
    <w:rsid w:val="00055D2A"/>
    <w:rsid w:val="00055FB4"/>
    <w:rsid w:val="00057621"/>
    <w:rsid w:val="00057933"/>
    <w:rsid w:val="00057C02"/>
    <w:rsid w:val="00060C98"/>
    <w:rsid w:val="00062020"/>
    <w:rsid w:val="000623A4"/>
    <w:rsid w:val="000637BB"/>
    <w:rsid w:val="00063F23"/>
    <w:rsid w:val="00065003"/>
    <w:rsid w:val="00065027"/>
    <w:rsid w:val="00065515"/>
    <w:rsid w:val="00066759"/>
    <w:rsid w:val="00066C7E"/>
    <w:rsid w:val="00066EBA"/>
    <w:rsid w:val="000670E7"/>
    <w:rsid w:val="0007189D"/>
    <w:rsid w:val="00072282"/>
    <w:rsid w:val="0007284F"/>
    <w:rsid w:val="000741BE"/>
    <w:rsid w:val="0007458F"/>
    <w:rsid w:val="00074B21"/>
    <w:rsid w:val="00074EDD"/>
    <w:rsid w:val="00075F0F"/>
    <w:rsid w:val="00075FBF"/>
    <w:rsid w:val="00081F21"/>
    <w:rsid w:val="00082CA2"/>
    <w:rsid w:val="00083875"/>
    <w:rsid w:val="00083DE8"/>
    <w:rsid w:val="0008408C"/>
    <w:rsid w:val="00085373"/>
    <w:rsid w:val="00086E1E"/>
    <w:rsid w:val="000872BF"/>
    <w:rsid w:val="0009189B"/>
    <w:rsid w:val="00091B14"/>
    <w:rsid w:val="000924E3"/>
    <w:rsid w:val="00092E4D"/>
    <w:rsid w:val="000945E5"/>
    <w:rsid w:val="00094C55"/>
    <w:rsid w:val="00094CB9"/>
    <w:rsid w:val="00094DFD"/>
    <w:rsid w:val="00096E15"/>
    <w:rsid w:val="00097D6B"/>
    <w:rsid w:val="000A0EB9"/>
    <w:rsid w:val="000A1231"/>
    <w:rsid w:val="000A12FD"/>
    <w:rsid w:val="000A1ADB"/>
    <w:rsid w:val="000A26D0"/>
    <w:rsid w:val="000A3817"/>
    <w:rsid w:val="000A3A0E"/>
    <w:rsid w:val="000A50FE"/>
    <w:rsid w:val="000A5644"/>
    <w:rsid w:val="000A5E06"/>
    <w:rsid w:val="000A71E3"/>
    <w:rsid w:val="000A7241"/>
    <w:rsid w:val="000A737F"/>
    <w:rsid w:val="000B2074"/>
    <w:rsid w:val="000B47EA"/>
    <w:rsid w:val="000B4A49"/>
    <w:rsid w:val="000B4A7B"/>
    <w:rsid w:val="000B4AE3"/>
    <w:rsid w:val="000B4CFE"/>
    <w:rsid w:val="000B6010"/>
    <w:rsid w:val="000B60B1"/>
    <w:rsid w:val="000B6DB7"/>
    <w:rsid w:val="000B6DF1"/>
    <w:rsid w:val="000B7233"/>
    <w:rsid w:val="000C034E"/>
    <w:rsid w:val="000C05CB"/>
    <w:rsid w:val="000C078C"/>
    <w:rsid w:val="000C3196"/>
    <w:rsid w:val="000C3304"/>
    <w:rsid w:val="000C3985"/>
    <w:rsid w:val="000C4765"/>
    <w:rsid w:val="000C6062"/>
    <w:rsid w:val="000C6975"/>
    <w:rsid w:val="000D0316"/>
    <w:rsid w:val="000D035B"/>
    <w:rsid w:val="000D05A5"/>
    <w:rsid w:val="000D15C1"/>
    <w:rsid w:val="000D1AB1"/>
    <w:rsid w:val="000D1EBD"/>
    <w:rsid w:val="000D292E"/>
    <w:rsid w:val="000D3717"/>
    <w:rsid w:val="000D3F03"/>
    <w:rsid w:val="000D4671"/>
    <w:rsid w:val="000D47E0"/>
    <w:rsid w:val="000D639F"/>
    <w:rsid w:val="000D74A0"/>
    <w:rsid w:val="000D74E9"/>
    <w:rsid w:val="000D77A7"/>
    <w:rsid w:val="000E0127"/>
    <w:rsid w:val="000E0C98"/>
    <w:rsid w:val="000E1D55"/>
    <w:rsid w:val="000E2565"/>
    <w:rsid w:val="000E2620"/>
    <w:rsid w:val="000E3A34"/>
    <w:rsid w:val="000E4F10"/>
    <w:rsid w:val="000E564C"/>
    <w:rsid w:val="000F0CAD"/>
    <w:rsid w:val="000F0F7A"/>
    <w:rsid w:val="000F0FA7"/>
    <w:rsid w:val="000F33A1"/>
    <w:rsid w:val="000F5EB9"/>
    <w:rsid w:val="000F6220"/>
    <w:rsid w:val="000F6978"/>
    <w:rsid w:val="000F7712"/>
    <w:rsid w:val="000F7CFF"/>
    <w:rsid w:val="00100C98"/>
    <w:rsid w:val="00101309"/>
    <w:rsid w:val="0010192C"/>
    <w:rsid w:val="00101E2D"/>
    <w:rsid w:val="00101E42"/>
    <w:rsid w:val="00103609"/>
    <w:rsid w:val="0010532E"/>
    <w:rsid w:val="0010543B"/>
    <w:rsid w:val="001068CD"/>
    <w:rsid w:val="00106EAE"/>
    <w:rsid w:val="0010726E"/>
    <w:rsid w:val="0010734B"/>
    <w:rsid w:val="00107C0D"/>
    <w:rsid w:val="001103C5"/>
    <w:rsid w:val="0011262A"/>
    <w:rsid w:val="001133B7"/>
    <w:rsid w:val="00115232"/>
    <w:rsid w:val="00115807"/>
    <w:rsid w:val="00116843"/>
    <w:rsid w:val="00116F9D"/>
    <w:rsid w:val="00116FE1"/>
    <w:rsid w:val="00120461"/>
    <w:rsid w:val="0012110C"/>
    <w:rsid w:val="00121177"/>
    <w:rsid w:val="00122768"/>
    <w:rsid w:val="00122B7F"/>
    <w:rsid w:val="00122E23"/>
    <w:rsid w:val="00123E74"/>
    <w:rsid w:val="001249C7"/>
    <w:rsid w:val="00124A14"/>
    <w:rsid w:val="00124F76"/>
    <w:rsid w:val="00127199"/>
    <w:rsid w:val="00130B21"/>
    <w:rsid w:val="00132C49"/>
    <w:rsid w:val="0013410F"/>
    <w:rsid w:val="00136703"/>
    <w:rsid w:val="00136DC5"/>
    <w:rsid w:val="00137AE3"/>
    <w:rsid w:val="00140326"/>
    <w:rsid w:val="00140432"/>
    <w:rsid w:val="00140FCF"/>
    <w:rsid w:val="001415AF"/>
    <w:rsid w:val="0014181E"/>
    <w:rsid w:val="00147E0A"/>
    <w:rsid w:val="00150658"/>
    <w:rsid w:val="0015113D"/>
    <w:rsid w:val="001511D7"/>
    <w:rsid w:val="001518E4"/>
    <w:rsid w:val="0015311C"/>
    <w:rsid w:val="00154517"/>
    <w:rsid w:val="00157A06"/>
    <w:rsid w:val="001608BF"/>
    <w:rsid w:val="00161D36"/>
    <w:rsid w:val="001625DC"/>
    <w:rsid w:val="00162C5C"/>
    <w:rsid w:val="00162FD4"/>
    <w:rsid w:val="00163278"/>
    <w:rsid w:val="00164BC2"/>
    <w:rsid w:val="00165A4C"/>
    <w:rsid w:val="0016796F"/>
    <w:rsid w:val="00170C25"/>
    <w:rsid w:val="0017164B"/>
    <w:rsid w:val="001720EF"/>
    <w:rsid w:val="001726F0"/>
    <w:rsid w:val="0017321D"/>
    <w:rsid w:val="00174145"/>
    <w:rsid w:val="001754F9"/>
    <w:rsid w:val="00175533"/>
    <w:rsid w:val="00176370"/>
    <w:rsid w:val="00177CF5"/>
    <w:rsid w:val="001805AF"/>
    <w:rsid w:val="001812C1"/>
    <w:rsid w:val="001816B7"/>
    <w:rsid w:val="00181BD4"/>
    <w:rsid w:val="00181E3E"/>
    <w:rsid w:val="0018250C"/>
    <w:rsid w:val="001827EB"/>
    <w:rsid w:val="00183433"/>
    <w:rsid w:val="0018366E"/>
    <w:rsid w:val="00184AF0"/>
    <w:rsid w:val="00184DA2"/>
    <w:rsid w:val="00184F26"/>
    <w:rsid w:val="001860C4"/>
    <w:rsid w:val="0018635D"/>
    <w:rsid w:val="0018650A"/>
    <w:rsid w:val="001866E3"/>
    <w:rsid w:val="001879AB"/>
    <w:rsid w:val="00190325"/>
    <w:rsid w:val="00190FDF"/>
    <w:rsid w:val="0019151C"/>
    <w:rsid w:val="001924E5"/>
    <w:rsid w:val="00192E2D"/>
    <w:rsid w:val="0019317F"/>
    <w:rsid w:val="00193AF6"/>
    <w:rsid w:val="00193DA3"/>
    <w:rsid w:val="00193E88"/>
    <w:rsid w:val="00194668"/>
    <w:rsid w:val="0019472E"/>
    <w:rsid w:val="0019516C"/>
    <w:rsid w:val="00196443"/>
    <w:rsid w:val="00196840"/>
    <w:rsid w:val="0019767D"/>
    <w:rsid w:val="00197C73"/>
    <w:rsid w:val="001A15E7"/>
    <w:rsid w:val="001A1B2A"/>
    <w:rsid w:val="001A3493"/>
    <w:rsid w:val="001A3703"/>
    <w:rsid w:val="001A38D8"/>
    <w:rsid w:val="001A4F4E"/>
    <w:rsid w:val="001A6095"/>
    <w:rsid w:val="001B0844"/>
    <w:rsid w:val="001B1ABD"/>
    <w:rsid w:val="001B298B"/>
    <w:rsid w:val="001B419A"/>
    <w:rsid w:val="001B5BD7"/>
    <w:rsid w:val="001C0079"/>
    <w:rsid w:val="001C01DB"/>
    <w:rsid w:val="001C043F"/>
    <w:rsid w:val="001C057C"/>
    <w:rsid w:val="001C0759"/>
    <w:rsid w:val="001C098D"/>
    <w:rsid w:val="001C1AFC"/>
    <w:rsid w:val="001C271D"/>
    <w:rsid w:val="001C4296"/>
    <w:rsid w:val="001C6267"/>
    <w:rsid w:val="001C6EDB"/>
    <w:rsid w:val="001D1085"/>
    <w:rsid w:val="001D1441"/>
    <w:rsid w:val="001D2639"/>
    <w:rsid w:val="001D5084"/>
    <w:rsid w:val="001D60D0"/>
    <w:rsid w:val="001D699D"/>
    <w:rsid w:val="001D6BB5"/>
    <w:rsid w:val="001D704A"/>
    <w:rsid w:val="001D7681"/>
    <w:rsid w:val="001E0172"/>
    <w:rsid w:val="001E0425"/>
    <w:rsid w:val="001E0F9C"/>
    <w:rsid w:val="001E1D81"/>
    <w:rsid w:val="001E29C2"/>
    <w:rsid w:val="001E2EB3"/>
    <w:rsid w:val="001E32B8"/>
    <w:rsid w:val="001E3CB0"/>
    <w:rsid w:val="001E4689"/>
    <w:rsid w:val="001E5363"/>
    <w:rsid w:val="001E585D"/>
    <w:rsid w:val="001E5E75"/>
    <w:rsid w:val="001E652D"/>
    <w:rsid w:val="001E6F3C"/>
    <w:rsid w:val="001F0888"/>
    <w:rsid w:val="001F159E"/>
    <w:rsid w:val="001F2658"/>
    <w:rsid w:val="001F6C94"/>
    <w:rsid w:val="001F7A42"/>
    <w:rsid w:val="002010EC"/>
    <w:rsid w:val="002018B8"/>
    <w:rsid w:val="00201CE4"/>
    <w:rsid w:val="002027FA"/>
    <w:rsid w:val="00205448"/>
    <w:rsid w:val="0020613E"/>
    <w:rsid w:val="0020681D"/>
    <w:rsid w:val="00206CF8"/>
    <w:rsid w:val="002075FC"/>
    <w:rsid w:val="00207BE9"/>
    <w:rsid w:val="002106CB"/>
    <w:rsid w:val="002109D0"/>
    <w:rsid w:val="00210BC5"/>
    <w:rsid w:val="0021125D"/>
    <w:rsid w:val="00211464"/>
    <w:rsid w:val="002116EF"/>
    <w:rsid w:val="0021340D"/>
    <w:rsid w:val="00214E17"/>
    <w:rsid w:val="00214F39"/>
    <w:rsid w:val="00214F62"/>
    <w:rsid w:val="00215C8A"/>
    <w:rsid w:val="0021619C"/>
    <w:rsid w:val="00216372"/>
    <w:rsid w:val="00216411"/>
    <w:rsid w:val="00216CA8"/>
    <w:rsid w:val="00216FF5"/>
    <w:rsid w:val="0021744C"/>
    <w:rsid w:val="00217D60"/>
    <w:rsid w:val="002204C1"/>
    <w:rsid w:val="0022093C"/>
    <w:rsid w:val="002209A7"/>
    <w:rsid w:val="00220F45"/>
    <w:rsid w:val="00223D8E"/>
    <w:rsid w:val="00224596"/>
    <w:rsid w:val="002258CF"/>
    <w:rsid w:val="00225CB7"/>
    <w:rsid w:val="00225DC4"/>
    <w:rsid w:val="00225E91"/>
    <w:rsid w:val="0022611B"/>
    <w:rsid w:val="00226863"/>
    <w:rsid w:val="00226D5B"/>
    <w:rsid w:val="0023129F"/>
    <w:rsid w:val="00231341"/>
    <w:rsid w:val="00232603"/>
    <w:rsid w:val="00233823"/>
    <w:rsid w:val="002338FE"/>
    <w:rsid w:val="00233A45"/>
    <w:rsid w:val="00233DF9"/>
    <w:rsid w:val="00235A14"/>
    <w:rsid w:val="00236493"/>
    <w:rsid w:val="0023680B"/>
    <w:rsid w:val="00236F1E"/>
    <w:rsid w:val="0023734C"/>
    <w:rsid w:val="002408DA"/>
    <w:rsid w:val="00242350"/>
    <w:rsid w:val="00242997"/>
    <w:rsid w:val="002440FE"/>
    <w:rsid w:val="002442E6"/>
    <w:rsid w:val="00244B4D"/>
    <w:rsid w:val="00246088"/>
    <w:rsid w:val="00246755"/>
    <w:rsid w:val="00247A47"/>
    <w:rsid w:val="00247A75"/>
    <w:rsid w:val="00250349"/>
    <w:rsid w:val="002520DA"/>
    <w:rsid w:val="00252A78"/>
    <w:rsid w:val="00253564"/>
    <w:rsid w:val="00253C19"/>
    <w:rsid w:val="002545C0"/>
    <w:rsid w:val="0025600D"/>
    <w:rsid w:val="00261554"/>
    <w:rsid w:val="00262D1A"/>
    <w:rsid w:val="0026391B"/>
    <w:rsid w:val="00263D08"/>
    <w:rsid w:val="002642BF"/>
    <w:rsid w:val="00266970"/>
    <w:rsid w:val="00266C41"/>
    <w:rsid w:val="00267692"/>
    <w:rsid w:val="00267C84"/>
    <w:rsid w:val="00270163"/>
    <w:rsid w:val="00274A89"/>
    <w:rsid w:val="0027532D"/>
    <w:rsid w:val="0027553D"/>
    <w:rsid w:val="00275D0F"/>
    <w:rsid w:val="00277940"/>
    <w:rsid w:val="00277D26"/>
    <w:rsid w:val="0028081F"/>
    <w:rsid w:val="00280916"/>
    <w:rsid w:val="002819B0"/>
    <w:rsid w:val="00283F98"/>
    <w:rsid w:val="00287ECF"/>
    <w:rsid w:val="002902F8"/>
    <w:rsid w:val="002904F1"/>
    <w:rsid w:val="00290627"/>
    <w:rsid w:val="0029120D"/>
    <w:rsid w:val="0029239F"/>
    <w:rsid w:val="00292B38"/>
    <w:rsid w:val="002933CC"/>
    <w:rsid w:val="00293E02"/>
    <w:rsid w:val="002942B7"/>
    <w:rsid w:val="00295748"/>
    <w:rsid w:val="0029721F"/>
    <w:rsid w:val="00297608"/>
    <w:rsid w:val="002A02C5"/>
    <w:rsid w:val="002A0CD3"/>
    <w:rsid w:val="002A1C43"/>
    <w:rsid w:val="002A2A25"/>
    <w:rsid w:val="002A30DA"/>
    <w:rsid w:val="002A3385"/>
    <w:rsid w:val="002A3BF3"/>
    <w:rsid w:val="002A4924"/>
    <w:rsid w:val="002A492E"/>
    <w:rsid w:val="002A4C48"/>
    <w:rsid w:val="002A6289"/>
    <w:rsid w:val="002A6545"/>
    <w:rsid w:val="002B0173"/>
    <w:rsid w:val="002B0811"/>
    <w:rsid w:val="002B0C4F"/>
    <w:rsid w:val="002B2693"/>
    <w:rsid w:val="002B2774"/>
    <w:rsid w:val="002B2821"/>
    <w:rsid w:val="002B41D5"/>
    <w:rsid w:val="002B45E2"/>
    <w:rsid w:val="002B6E39"/>
    <w:rsid w:val="002B7AD6"/>
    <w:rsid w:val="002C19B0"/>
    <w:rsid w:val="002C25CC"/>
    <w:rsid w:val="002C2AF8"/>
    <w:rsid w:val="002C381A"/>
    <w:rsid w:val="002C5A08"/>
    <w:rsid w:val="002C6D99"/>
    <w:rsid w:val="002C77B5"/>
    <w:rsid w:val="002D02F9"/>
    <w:rsid w:val="002D0D59"/>
    <w:rsid w:val="002D0FC9"/>
    <w:rsid w:val="002D1131"/>
    <w:rsid w:val="002D166E"/>
    <w:rsid w:val="002D1B66"/>
    <w:rsid w:val="002D33C6"/>
    <w:rsid w:val="002D389E"/>
    <w:rsid w:val="002D3B1B"/>
    <w:rsid w:val="002D4556"/>
    <w:rsid w:val="002D68B4"/>
    <w:rsid w:val="002D6FC5"/>
    <w:rsid w:val="002E06B8"/>
    <w:rsid w:val="002E2684"/>
    <w:rsid w:val="002E27C2"/>
    <w:rsid w:val="002E364B"/>
    <w:rsid w:val="002E436B"/>
    <w:rsid w:val="002E439D"/>
    <w:rsid w:val="002E45AD"/>
    <w:rsid w:val="002E6F45"/>
    <w:rsid w:val="002F147E"/>
    <w:rsid w:val="002F2A49"/>
    <w:rsid w:val="002F2C11"/>
    <w:rsid w:val="002F2CC2"/>
    <w:rsid w:val="002F2FEE"/>
    <w:rsid w:val="002F33DE"/>
    <w:rsid w:val="002F49FB"/>
    <w:rsid w:val="002F573A"/>
    <w:rsid w:val="002F57BD"/>
    <w:rsid w:val="002F5AAF"/>
    <w:rsid w:val="002F5E99"/>
    <w:rsid w:val="002F6C7F"/>
    <w:rsid w:val="003000D8"/>
    <w:rsid w:val="00300419"/>
    <w:rsid w:val="00300B17"/>
    <w:rsid w:val="00300E81"/>
    <w:rsid w:val="003015D6"/>
    <w:rsid w:val="00302CB4"/>
    <w:rsid w:val="00304EDE"/>
    <w:rsid w:val="003053DB"/>
    <w:rsid w:val="003065CE"/>
    <w:rsid w:val="00310D67"/>
    <w:rsid w:val="00311DE8"/>
    <w:rsid w:val="00313484"/>
    <w:rsid w:val="00313E29"/>
    <w:rsid w:val="00315129"/>
    <w:rsid w:val="00316356"/>
    <w:rsid w:val="0031679E"/>
    <w:rsid w:val="00317420"/>
    <w:rsid w:val="00317835"/>
    <w:rsid w:val="003206A7"/>
    <w:rsid w:val="00321150"/>
    <w:rsid w:val="003218F2"/>
    <w:rsid w:val="0032360E"/>
    <w:rsid w:val="0032399F"/>
    <w:rsid w:val="003256A8"/>
    <w:rsid w:val="00325CD0"/>
    <w:rsid w:val="00326AA0"/>
    <w:rsid w:val="00326B32"/>
    <w:rsid w:val="00327180"/>
    <w:rsid w:val="00327E26"/>
    <w:rsid w:val="00327F88"/>
    <w:rsid w:val="00330164"/>
    <w:rsid w:val="003302DD"/>
    <w:rsid w:val="00330D63"/>
    <w:rsid w:val="003315D3"/>
    <w:rsid w:val="00331DB0"/>
    <w:rsid w:val="00332217"/>
    <w:rsid w:val="0033233D"/>
    <w:rsid w:val="00332425"/>
    <w:rsid w:val="003329F2"/>
    <w:rsid w:val="003340FB"/>
    <w:rsid w:val="00334A79"/>
    <w:rsid w:val="003362ED"/>
    <w:rsid w:val="0033707A"/>
    <w:rsid w:val="003376C3"/>
    <w:rsid w:val="0034018F"/>
    <w:rsid w:val="00340B49"/>
    <w:rsid w:val="0034151F"/>
    <w:rsid w:val="00342186"/>
    <w:rsid w:val="0034531C"/>
    <w:rsid w:val="00346864"/>
    <w:rsid w:val="0034691F"/>
    <w:rsid w:val="00346A11"/>
    <w:rsid w:val="00346C8A"/>
    <w:rsid w:val="00346EC9"/>
    <w:rsid w:val="0034749B"/>
    <w:rsid w:val="00347552"/>
    <w:rsid w:val="00347802"/>
    <w:rsid w:val="003539AD"/>
    <w:rsid w:val="003541ED"/>
    <w:rsid w:val="003545D9"/>
    <w:rsid w:val="00354EB6"/>
    <w:rsid w:val="00355FA7"/>
    <w:rsid w:val="003566F4"/>
    <w:rsid w:val="00356E87"/>
    <w:rsid w:val="0035786C"/>
    <w:rsid w:val="003610DB"/>
    <w:rsid w:val="0036145D"/>
    <w:rsid w:val="00361930"/>
    <w:rsid w:val="00362F1F"/>
    <w:rsid w:val="003642E3"/>
    <w:rsid w:val="00364CEE"/>
    <w:rsid w:val="00365B50"/>
    <w:rsid w:val="00367B26"/>
    <w:rsid w:val="0037067C"/>
    <w:rsid w:val="003706A1"/>
    <w:rsid w:val="00370E68"/>
    <w:rsid w:val="00373526"/>
    <w:rsid w:val="00373CF9"/>
    <w:rsid w:val="00376FE2"/>
    <w:rsid w:val="003804B9"/>
    <w:rsid w:val="00380937"/>
    <w:rsid w:val="00381A33"/>
    <w:rsid w:val="0038241C"/>
    <w:rsid w:val="00383329"/>
    <w:rsid w:val="003860E7"/>
    <w:rsid w:val="00386B28"/>
    <w:rsid w:val="00390A88"/>
    <w:rsid w:val="00391DF6"/>
    <w:rsid w:val="00392EB7"/>
    <w:rsid w:val="00392FA4"/>
    <w:rsid w:val="003930C0"/>
    <w:rsid w:val="003937F6"/>
    <w:rsid w:val="0039396C"/>
    <w:rsid w:val="003942E0"/>
    <w:rsid w:val="003961AE"/>
    <w:rsid w:val="0039670C"/>
    <w:rsid w:val="00396AD5"/>
    <w:rsid w:val="00396B94"/>
    <w:rsid w:val="003A0EC1"/>
    <w:rsid w:val="003A14C7"/>
    <w:rsid w:val="003A479F"/>
    <w:rsid w:val="003A4E6A"/>
    <w:rsid w:val="003A6F8F"/>
    <w:rsid w:val="003A6FEF"/>
    <w:rsid w:val="003A72B5"/>
    <w:rsid w:val="003A7DD1"/>
    <w:rsid w:val="003B0FA8"/>
    <w:rsid w:val="003B2217"/>
    <w:rsid w:val="003B2971"/>
    <w:rsid w:val="003B327E"/>
    <w:rsid w:val="003B3FA9"/>
    <w:rsid w:val="003B50BB"/>
    <w:rsid w:val="003B77F2"/>
    <w:rsid w:val="003C0AF9"/>
    <w:rsid w:val="003C1263"/>
    <w:rsid w:val="003C15D4"/>
    <w:rsid w:val="003C18EF"/>
    <w:rsid w:val="003C2402"/>
    <w:rsid w:val="003C407E"/>
    <w:rsid w:val="003C515F"/>
    <w:rsid w:val="003C609D"/>
    <w:rsid w:val="003C7280"/>
    <w:rsid w:val="003D01EE"/>
    <w:rsid w:val="003D0D24"/>
    <w:rsid w:val="003D0EA3"/>
    <w:rsid w:val="003D104B"/>
    <w:rsid w:val="003D1CC6"/>
    <w:rsid w:val="003D21E8"/>
    <w:rsid w:val="003D3DAA"/>
    <w:rsid w:val="003D4145"/>
    <w:rsid w:val="003D4D50"/>
    <w:rsid w:val="003D517A"/>
    <w:rsid w:val="003D581C"/>
    <w:rsid w:val="003D591A"/>
    <w:rsid w:val="003D6349"/>
    <w:rsid w:val="003D65C5"/>
    <w:rsid w:val="003D76F2"/>
    <w:rsid w:val="003D7E30"/>
    <w:rsid w:val="003E0F91"/>
    <w:rsid w:val="003E367E"/>
    <w:rsid w:val="003E483B"/>
    <w:rsid w:val="003E4EF9"/>
    <w:rsid w:val="003E55CF"/>
    <w:rsid w:val="003E56E7"/>
    <w:rsid w:val="003E5D6B"/>
    <w:rsid w:val="003E7BD9"/>
    <w:rsid w:val="003F0E26"/>
    <w:rsid w:val="003F1247"/>
    <w:rsid w:val="003F15B9"/>
    <w:rsid w:val="003F1E62"/>
    <w:rsid w:val="003F281F"/>
    <w:rsid w:val="003F457B"/>
    <w:rsid w:val="003F5F4C"/>
    <w:rsid w:val="003F657D"/>
    <w:rsid w:val="003F7A19"/>
    <w:rsid w:val="00400503"/>
    <w:rsid w:val="0040100D"/>
    <w:rsid w:val="00401569"/>
    <w:rsid w:val="00401D55"/>
    <w:rsid w:val="00402727"/>
    <w:rsid w:val="004030C2"/>
    <w:rsid w:val="00405350"/>
    <w:rsid w:val="004070B0"/>
    <w:rsid w:val="0041056E"/>
    <w:rsid w:val="00410738"/>
    <w:rsid w:val="004108C9"/>
    <w:rsid w:val="0041280C"/>
    <w:rsid w:val="00412989"/>
    <w:rsid w:val="004143B8"/>
    <w:rsid w:val="00415817"/>
    <w:rsid w:val="004171C9"/>
    <w:rsid w:val="00417308"/>
    <w:rsid w:val="004173B3"/>
    <w:rsid w:val="004200F4"/>
    <w:rsid w:val="004205B3"/>
    <w:rsid w:val="004205CF"/>
    <w:rsid w:val="004211DB"/>
    <w:rsid w:val="004217FC"/>
    <w:rsid w:val="00421927"/>
    <w:rsid w:val="00423A93"/>
    <w:rsid w:val="00423CA9"/>
    <w:rsid w:val="00431B93"/>
    <w:rsid w:val="00431BE3"/>
    <w:rsid w:val="00432F77"/>
    <w:rsid w:val="00433288"/>
    <w:rsid w:val="004332B1"/>
    <w:rsid w:val="00433F84"/>
    <w:rsid w:val="00435947"/>
    <w:rsid w:val="00435A6D"/>
    <w:rsid w:val="0043631E"/>
    <w:rsid w:val="0043731A"/>
    <w:rsid w:val="00440BBC"/>
    <w:rsid w:val="0044193C"/>
    <w:rsid w:val="00441BEE"/>
    <w:rsid w:val="00441F86"/>
    <w:rsid w:val="004428F1"/>
    <w:rsid w:val="00443747"/>
    <w:rsid w:val="00443A50"/>
    <w:rsid w:val="00444961"/>
    <w:rsid w:val="00444D3F"/>
    <w:rsid w:val="0044534C"/>
    <w:rsid w:val="00445D55"/>
    <w:rsid w:val="00446B32"/>
    <w:rsid w:val="00446C78"/>
    <w:rsid w:val="00447424"/>
    <w:rsid w:val="0044766B"/>
    <w:rsid w:val="00450253"/>
    <w:rsid w:val="00451758"/>
    <w:rsid w:val="004522C0"/>
    <w:rsid w:val="00452B3E"/>
    <w:rsid w:val="00452E92"/>
    <w:rsid w:val="004536F7"/>
    <w:rsid w:val="00454670"/>
    <w:rsid w:val="00455014"/>
    <w:rsid w:val="0045561F"/>
    <w:rsid w:val="00455DA7"/>
    <w:rsid w:val="00460D33"/>
    <w:rsid w:val="00462649"/>
    <w:rsid w:val="00462821"/>
    <w:rsid w:val="0046391B"/>
    <w:rsid w:val="004667E3"/>
    <w:rsid w:val="00467195"/>
    <w:rsid w:val="004676D4"/>
    <w:rsid w:val="00472074"/>
    <w:rsid w:val="00472F62"/>
    <w:rsid w:val="00477517"/>
    <w:rsid w:val="0047759E"/>
    <w:rsid w:val="00477DDD"/>
    <w:rsid w:val="00477F8C"/>
    <w:rsid w:val="004815DD"/>
    <w:rsid w:val="00481D63"/>
    <w:rsid w:val="0048385E"/>
    <w:rsid w:val="004840FE"/>
    <w:rsid w:val="004846D6"/>
    <w:rsid w:val="00484C95"/>
    <w:rsid w:val="00484D27"/>
    <w:rsid w:val="00484ED4"/>
    <w:rsid w:val="004864E4"/>
    <w:rsid w:val="0049066C"/>
    <w:rsid w:val="0049243F"/>
    <w:rsid w:val="0049325B"/>
    <w:rsid w:val="004959E7"/>
    <w:rsid w:val="0049756D"/>
    <w:rsid w:val="00497E50"/>
    <w:rsid w:val="004A1A0D"/>
    <w:rsid w:val="004A1C56"/>
    <w:rsid w:val="004A2C44"/>
    <w:rsid w:val="004A37C7"/>
    <w:rsid w:val="004A4D31"/>
    <w:rsid w:val="004A6089"/>
    <w:rsid w:val="004A6C80"/>
    <w:rsid w:val="004A6D93"/>
    <w:rsid w:val="004B08AD"/>
    <w:rsid w:val="004B0A29"/>
    <w:rsid w:val="004B16AD"/>
    <w:rsid w:val="004B2E91"/>
    <w:rsid w:val="004B3996"/>
    <w:rsid w:val="004B40CB"/>
    <w:rsid w:val="004B458A"/>
    <w:rsid w:val="004B4AE7"/>
    <w:rsid w:val="004B6242"/>
    <w:rsid w:val="004B6D2A"/>
    <w:rsid w:val="004B6DC4"/>
    <w:rsid w:val="004C0024"/>
    <w:rsid w:val="004C2ACF"/>
    <w:rsid w:val="004C3310"/>
    <w:rsid w:val="004C3B71"/>
    <w:rsid w:val="004C4832"/>
    <w:rsid w:val="004C49B9"/>
    <w:rsid w:val="004C56B4"/>
    <w:rsid w:val="004C57D7"/>
    <w:rsid w:val="004C60C2"/>
    <w:rsid w:val="004C7236"/>
    <w:rsid w:val="004C7F40"/>
    <w:rsid w:val="004D4F2A"/>
    <w:rsid w:val="004D6CB3"/>
    <w:rsid w:val="004D7188"/>
    <w:rsid w:val="004D73F4"/>
    <w:rsid w:val="004D7A9A"/>
    <w:rsid w:val="004E096B"/>
    <w:rsid w:val="004E09F7"/>
    <w:rsid w:val="004E15D4"/>
    <w:rsid w:val="004E3816"/>
    <w:rsid w:val="004E391E"/>
    <w:rsid w:val="004E742F"/>
    <w:rsid w:val="004E7FFE"/>
    <w:rsid w:val="004F2093"/>
    <w:rsid w:val="004F241A"/>
    <w:rsid w:val="004F2C3A"/>
    <w:rsid w:val="004F2DBE"/>
    <w:rsid w:val="004F373B"/>
    <w:rsid w:val="004F42A1"/>
    <w:rsid w:val="004F6891"/>
    <w:rsid w:val="004F78F1"/>
    <w:rsid w:val="004F7ADE"/>
    <w:rsid w:val="0050171E"/>
    <w:rsid w:val="00503309"/>
    <w:rsid w:val="00503E61"/>
    <w:rsid w:val="005054DF"/>
    <w:rsid w:val="00505FFE"/>
    <w:rsid w:val="0050708A"/>
    <w:rsid w:val="00507A09"/>
    <w:rsid w:val="00507B5E"/>
    <w:rsid w:val="00507D6A"/>
    <w:rsid w:val="0051069F"/>
    <w:rsid w:val="00510C97"/>
    <w:rsid w:val="00510D05"/>
    <w:rsid w:val="00511BC0"/>
    <w:rsid w:val="0051267C"/>
    <w:rsid w:val="00512FC1"/>
    <w:rsid w:val="0051348F"/>
    <w:rsid w:val="00513D8E"/>
    <w:rsid w:val="00514CB9"/>
    <w:rsid w:val="00515567"/>
    <w:rsid w:val="0051600B"/>
    <w:rsid w:val="00516592"/>
    <w:rsid w:val="005171BF"/>
    <w:rsid w:val="00520652"/>
    <w:rsid w:val="0052277B"/>
    <w:rsid w:val="00523435"/>
    <w:rsid w:val="00523AC4"/>
    <w:rsid w:val="00526601"/>
    <w:rsid w:val="00526746"/>
    <w:rsid w:val="0052694B"/>
    <w:rsid w:val="0052697C"/>
    <w:rsid w:val="005271D1"/>
    <w:rsid w:val="005277B1"/>
    <w:rsid w:val="00530224"/>
    <w:rsid w:val="0053060F"/>
    <w:rsid w:val="00530B6E"/>
    <w:rsid w:val="00532061"/>
    <w:rsid w:val="00532F93"/>
    <w:rsid w:val="005332D1"/>
    <w:rsid w:val="00534209"/>
    <w:rsid w:val="00534BC7"/>
    <w:rsid w:val="00534DE3"/>
    <w:rsid w:val="00534E0C"/>
    <w:rsid w:val="00534E9F"/>
    <w:rsid w:val="0053573D"/>
    <w:rsid w:val="005359BE"/>
    <w:rsid w:val="005364EE"/>
    <w:rsid w:val="00540501"/>
    <w:rsid w:val="00540641"/>
    <w:rsid w:val="00541494"/>
    <w:rsid w:val="00542196"/>
    <w:rsid w:val="00542955"/>
    <w:rsid w:val="00544638"/>
    <w:rsid w:val="0054704F"/>
    <w:rsid w:val="00547926"/>
    <w:rsid w:val="00547DB5"/>
    <w:rsid w:val="0055079F"/>
    <w:rsid w:val="00550AC8"/>
    <w:rsid w:val="00550B57"/>
    <w:rsid w:val="00550E63"/>
    <w:rsid w:val="00551EEF"/>
    <w:rsid w:val="00551FED"/>
    <w:rsid w:val="0055414D"/>
    <w:rsid w:val="005541F0"/>
    <w:rsid w:val="00554681"/>
    <w:rsid w:val="0055546D"/>
    <w:rsid w:val="00555FF3"/>
    <w:rsid w:val="0055647D"/>
    <w:rsid w:val="0055685B"/>
    <w:rsid w:val="0055703B"/>
    <w:rsid w:val="005615E1"/>
    <w:rsid w:val="00561F0C"/>
    <w:rsid w:val="00563346"/>
    <w:rsid w:val="005640C9"/>
    <w:rsid w:val="005653B8"/>
    <w:rsid w:val="005654F8"/>
    <w:rsid w:val="00566C83"/>
    <w:rsid w:val="005675C6"/>
    <w:rsid w:val="00571016"/>
    <w:rsid w:val="00571672"/>
    <w:rsid w:val="00571E5B"/>
    <w:rsid w:val="00572318"/>
    <w:rsid w:val="005727CA"/>
    <w:rsid w:val="00572D6D"/>
    <w:rsid w:val="00573793"/>
    <w:rsid w:val="00576227"/>
    <w:rsid w:val="00577081"/>
    <w:rsid w:val="005777A4"/>
    <w:rsid w:val="00577C86"/>
    <w:rsid w:val="005801B1"/>
    <w:rsid w:val="00581463"/>
    <w:rsid w:val="00582349"/>
    <w:rsid w:val="00582386"/>
    <w:rsid w:val="00584EE3"/>
    <w:rsid w:val="00585234"/>
    <w:rsid w:val="005873CE"/>
    <w:rsid w:val="005875B6"/>
    <w:rsid w:val="00590546"/>
    <w:rsid w:val="00590E1A"/>
    <w:rsid w:val="005927DD"/>
    <w:rsid w:val="0059293D"/>
    <w:rsid w:val="00592EB3"/>
    <w:rsid w:val="00596BE5"/>
    <w:rsid w:val="005976CE"/>
    <w:rsid w:val="00597F97"/>
    <w:rsid w:val="005A02C5"/>
    <w:rsid w:val="005A1A27"/>
    <w:rsid w:val="005A2C21"/>
    <w:rsid w:val="005A333A"/>
    <w:rsid w:val="005A346F"/>
    <w:rsid w:val="005A402B"/>
    <w:rsid w:val="005A40D7"/>
    <w:rsid w:val="005A4596"/>
    <w:rsid w:val="005A4B43"/>
    <w:rsid w:val="005A52A2"/>
    <w:rsid w:val="005A59B5"/>
    <w:rsid w:val="005A5AD2"/>
    <w:rsid w:val="005A62D5"/>
    <w:rsid w:val="005A646C"/>
    <w:rsid w:val="005A721E"/>
    <w:rsid w:val="005B0F1C"/>
    <w:rsid w:val="005B1D86"/>
    <w:rsid w:val="005B27DF"/>
    <w:rsid w:val="005B2E4A"/>
    <w:rsid w:val="005B3978"/>
    <w:rsid w:val="005B3A4D"/>
    <w:rsid w:val="005B5B2C"/>
    <w:rsid w:val="005B5DCC"/>
    <w:rsid w:val="005B5EDF"/>
    <w:rsid w:val="005B6861"/>
    <w:rsid w:val="005B6C9E"/>
    <w:rsid w:val="005C05F0"/>
    <w:rsid w:val="005C206F"/>
    <w:rsid w:val="005C2137"/>
    <w:rsid w:val="005C2913"/>
    <w:rsid w:val="005C53C7"/>
    <w:rsid w:val="005C591A"/>
    <w:rsid w:val="005C6031"/>
    <w:rsid w:val="005C6BC5"/>
    <w:rsid w:val="005D0B30"/>
    <w:rsid w:val="005D1CAF"/>
    <w:rsid w:val="005D2100"/>
    <w:rsid w:val="005D35A0"/>
    <w:rsid w:val="005D3D47"/>
    <w:rsid w:val="005D506B"/>
    <w:rsid w:val="005D5347"/>
    <w:rsid w:val="005D62E7"/>
    <w:rsid w:val="005D6AED"/>
    <w:rsid w:val="005D6BAF"/>
    <w:rsid w:val="005D6F56"/>
    <w:rsid w:val="005D78BE"/>
    <w:rsid w:val="005E0C32"/>
    <w:rsid w:val="005E14C5"/>
    <w:rsid w:val="005E232D"/>
    <w:rsid w:val="005E3A1F"/>
    <w:rsid w:val="005E4FDB"/>
    <w:rsid w:val="005E5B68"/>
    <w:rsid w:val="005E5CE4"/>
    <w:rsid w:val="005E6025"/>
    <w:rsid w:val="005E6091"/>
    <w:rsid w:val="005E6B9D"/>
    <w:rsid w:val="005E771D"/>
    <w:rsid w:val="005E7848"/>
    <w:rsid w:val="005E7CA8"/>
    <w:rsid w:val="005F054B"/>
    <w:rsid w:val="005F06C9"/>
    <w:rsid w:val="005F0B05"/>
    <w:rsid w:val="005F1980"/>
    <w:rsid w:val="005F2CA4"/>
    <w:rsid w:val="005F4888"/>
    <w:rsid w:val="005F580C"/>
    <w:rsid w:val="005F5C3B"/>
    <w:rsid w:val="005F6EB4"/>
    <w:rsid w:val="005F70FD"/>
    <w:rsid w:val="00600220"/>
    <w:rsid w:val="006004FD"/>
    <w:rsid w:val="006007BD"/>
    <w:rsid w:val="006009A1"/>
    <w:rsid w:val="00601162"/>
    <w:rsid w:val="0060230C"/>
    <w:rsid w:val="0060395D"/>
    <w:rsid w:val="00604CCD"/>
    <w:rsid w:val="00604D70"/>
    <w:rsid w:val="0060561C"/>
    <w:rsid w:val="00605AF8"/>
    <w:rsid w:val="00605CB9"/>
    <w:rsid w:val="00611AE3"/>
    <w:rsid w:val="00611F66"/>
    <w:rsid w:val="00612A5C"/>
    <w:rsid w:val="0061373E"/>
    <w:rsid w:val="006157F7"/>
    <w:rsid w:val="0061586A"/>
    <w:rsid w:val="00615B54"/>
    <w:rsid w:val="0061661F"/>
    <w:rsid w:val="00617549"/>
    <w:rsid w:val="006203C9"/>
    <w:rsid w:val="00621109"/>
    <w:rsid w:val="00621BD8"/>
    <w:rsid w:val="00621ED8"/>
    <w:rsid w:val="00621FC2"/>
    <w:rsid w:val="0062287D"/>
    <w:rsid w:val="00622BEE"/>
    <w:rsid w:val="006232BE"/>
    <w:rsid w:val="006232D2"/>
    <w:rsid w:val="006238E6"/>
    <w:rsid w:val="00623A42"/>
    <w:rsid w:val="00626EC7"/>
    <w:rsid w:val="00630A46"/>
    <w:rsid w:val="00631100"/>
    <w:rsid w:val="006315C7"/>
    <w:rsid w:val="00631FFA"/>
    <w:rsid w:val="00632236"/>
    <w:rsid w:val="00633FC0"/>
    <w:rsid w:val="0063418C"/>
    <w:rsid w:val="00634642"/>
    <w:rsid w:val="00634957"/>
    <w:rsid w:val="0063534A"/>
    <w:rsid w:val="00635848"/>
    <w:rsid w:val="0063585E"/>
    <w:rsid w:val="00635C21"/>
    <w:rsid w:val="00635EE6"/>
    <w:rsid w:val="006373DB"/>
    <w:rsid w:val="006404F2"/>
    <w:rsid w:val="0064281E"/>
    <w:rsid w:val="00644743"/>
    <w:rsid w:val="0064573A"/>
    <w:rsid w:val="00645DCF"/>
    <w:rsid w:val="00647025"/>
    <w:rsid w:val="00647300"/>
    <w:rsid w:val="00647680"/>
    <w:rsid w:val="006513B4"/>
    <w:rsid w:val="00651D02"/>
    <w:rsid w:val="006528B4"/>
    <w:rsid w:val="006533CD"/>
    <w:rsid w:val="00654198"/>
    <w:rsid w:val="00655C2A"/>
    <w:rsid w:val="00656E93"/>
    <w:rsid w:val="00657DE9"/>
    <w:rsid w:val="006601E9"/>
    <w:rsid w:val="00662057"/>
    <w:rsid w:val="00663BEF"/>
    <w:rsid w:val="00663C03"/>
    <w:rsid w:val="00666A52"/>
    <w:rsid w:val="006672BE"/>
    <w:rsid w:val="00667FFC"/>
    <w:rsid w:val="006713E2"/>
    <w:rsid w:val="00674235"/>
    <w:rsid w:val="00674668"/>
    <w:rsid w:val="00677A93"/>
    <w:rsid w:val="00677D95"/>
    <w:rsid w:val="00677F65"/>
    <w:rsid w:val="006802BF"/>
    <w:rsid w:val="00680708"/>
    <w:rsid w:val="006823F3"/>
    <w:rsid w:val="00685F01"/>
    <w:rsid w:val="00687DB4"/>
    <w:rsid w:val="00693890"/>
    <w:rsid w:val="00693A07"/>
    <w:rsid w:val="00693B59"/>
    <w:rsid w:val="00695989"/>
    <w:rsid w:val="0069737A"/>
    <w:rsid w:val="00697BD5"/>
    <w:rsid w:val="00697FEB"/>
    <w:rsid w:val="006A0AF1"/>
    <w:rsid w:val="006A0C78"/>
    <w:rsid w:val="006A1059"/>
    <w:rsid w:val="006A15DF"/>
    <w:rsid w:val="006A17D8"/>
    <w:rsid w:val="006A1CA0"/>
    <w:rsid w:val="006A1CE9"/>
    <w:rsid w:val="006A280C"/>
    <w:rsid w:val="006A2C47"/>
    <w:rsid w:val="006A3D26"/>
    <w:rsid w:val="006A7FE3"/>
    <w:rsid w:val="006B064C"/>
    <w:rsid w:val="006B0BE4"/>
    <w:rsid w:val="006B24D4"/>
    <w:rsid w:val="006B281C"/>
    <w:rsid w:val="006B3825"/>
    <w:rsid w:val="006B3A22"/>
    <w:rsid w:val="006B49E6"/>
    <w:rsid w:val="006B4E93"/>
    <w:rsid w:val="006B531C"/>
    <w:rsid w:val="006B5772"/>
    <w:rsid w:val="006B657E"/>
    <w:rsid w:val="006B7180"/>
    <w:rsid w:val="006B754C"/>
    <w:rsid w:val="006B7E5A"/>
    <w:rsid w:val="006C06EC"/>
    <w:rsid w:val="006C1315"/>
    <w:rsid w:val="006C1787"/>
    <w:rsid w:val="006C1BDD"/>
    <w:rsid w:val="006C2251"/>
    <w:rsid w:val="006C2953"/>
    <w:rsid w:val="006C2F82"/>
    <w:rsid w:val="006C41C6"/>
    <w:rsid w:val="006C4543"/>
    <w:rsid w:val="006C5810"/>
    <w:rsid w:val="006C6003"/>
    <w:rsid w:val="006C6BF5"/>
    <w:rsid w:val="006D11F5"/>
    <w:rsid w:val="006D2135"/>
    <w:rsid w:val="006D2C20"/>
    <w:rsid w:val="006D71A3"/>
    <w:rsid w:val="006D770F"/>
    <w:rsid w:val="006D7C4A"/>
    <w:rsid w:val="006E0C00"/>
    <w:rsid w:val="006E1AAC"/>
    <w:rsid w:val="006E34E5"/>
    <w:rsid w:val="006E4751"/>
    <w:rsid w:val="006E4A6B"/>
    <w:rsid w:val="006E7221"/>
    <w:rsid w:val="006E7C09"/>
    <w:rsid w:val="006F2988"/>
    <w:rsid w:val="006F2C76"/>
    <w:rsid w:val="006F2FE3"/>
    <w:rsid w:val="006F3553"/>
    <w:rsid w:val="006F4DB9"/>
    <w:rsid w:val="006F6A0E"/>
    <w:rsid w:val="006F6E62"/>
    <w:rsid w:val="007005D8"/>
    <w:rsid w:val="007008C5"/>
    <w:rsid w:val="00700ED0"/>
    <w:rsid w:val="00704F2B"/>
    <w:rsid w:val="00704F48"/>
    <w:rsid w:val="007050A9"/>
    <w:rsid w:val="00705358"/>
    <w:rsid w:val="00705985"/>
    <w:rsid w:val="00705DCE"/>
    <w:rsid w:val="00707546"/>
    <w:rsid w:val="00710111"/>
    <w:rsid w:val="00710217"/>
    <w:rsid w:val="00710475"/>
    <w:rsid w:val="00710D93"/>
    <w:rsid w:val="00712376"/>
    <w:rsid w:val="00713AA3"/>
    <w:rsid w:val="00715F46"/>
    <w:rsid w:val="0071664D"/>
    <w:rsid w:val="00716EB2"/>
    <w:rsid w:val="007172DD"/>
    <w:rsid w:val="00721A1C"/>
    <w:rsid w:val="007220BE"/>
    <w:rsid w:val="007222B0"/>
    <w:rsid w:val="007231E2"/>
    <w:rsid w:val="00723E8F"/>
    <w:rsid w:val="00724E32"/>
    <w:rsid w:val="00725EB3"/>
    <w:rsid w:val="00726634"/>
    <w:rsid w:val="0072710F"/>
    <w:rsid w:val="00727DB2"/>
    <w:rsid w:val="007305AC"/>
    <w:rsid w:val="00730EAE"/>
    <w:rsid w:val="007310F1"/>
    <w:rsid w:val="0073125E"/>
    <w:rsid w:val="00731628"/>
    <w:rsid w:val="00731983"/>
    <w:rsid w:val="00732D4F"/>
    <w:rsid w:val="00733703"/>
    <w:rsid w:val="0073448D"/>
    <w:rsid w:val="00734F31"/>
    <w:rsid w:val="00734F3E"/>
    <w:rsid w:val="00735072"/>
    <w:rsid w:val="007358BB"/>
    <w:rsid w:val="00735D85"/>
    <w:rsid w:val="007368D9"/>
    <w:rsid w:val="00736A61"/>
    <w:rsid w:val="0073707B"/>
    <w:rsid w:val="00737839"/>
    <w:rsid w:val="0074028C"/>
    <w:rsid w:val="00740DA3"/>
    <w:rsid w:val="00742406"/>
    <w:rsid w:val="00742C4E"/>
    <w:rsid w:val="00743503"/>
    <w:rsid w:val="00743AE4"/>
    <w:rsid w:val="00744262"/>
    <w:rsid w:val="00744300"/>
    <w:rsid w:val="00744A12"/>
    <w:rsid w:val="00745A35"/>
    <w:rsid w:val="00745F20"/>
    <w:rsid w:val="00746334"/>
    <w:rsid w:val="0074777B"/>
    <w:rsid w:val="00750B44"/>
    <w:rsid w:val="007512E7"/>
    <w:rsid w:val="00751FD8"/>
    <w:rsid w:val="007521B8"/>
    <w:rsid w:val="007521E3"/>
    <w:rsid w:val="007536A1"/>
    <w:rsid w:val="007547DA"/>
    <w:rsid w:val="00754874"/>
    <w:rsid w:val="00754F34"/>
    <w:rsid w:val="0075587A"/>
    <w:rsid w:val="0075749C"/>
    <w:rsid w:val="0076141D"/>
    <w:rsid w:val="0076167B"/>
    <w:rsid w:val="00761AD4"/>
    <w:rsid w:val="00762290"/>
    <w:rsid w:val="00762627"/>
    <w:rsid w:val="00762AFE"/>
    <w:rsid w:val="0076345B"/>
    <w:rsid w:val="00763A41"/>
    <w:rsid w:val="00763B9D"/>
    <w:rsid w:val="00774E17"/>
    <w:rsid w:val="007752B8"/>
    <w:rsid w:val="00776163"/>
    <w:rsid w:val="00776799"/>
    <w:rsid w:val="00776FDA"/>
    <w:rsid w:val="00780063"/>
    <w:rsid w:val="007807D3"/>
    <w:rsid w:val="00780A0E"/>
    <w:rsid w:val="0078120A"/>
    <w:rsid w:val="00781F19"/>
    <w:rsid w:val="00782381"/>
    <w:rsid w:val="00782887"/>
    <w:rsid w:val="007834B1"/>
    <w:rsid w:val="00783E2A"/>
    <w:rsid w:val="0078446B"/>
    <w:rsid w:val="007853CC"/>
    <w:rsid w:val="007854BB"/>
    <w:rsid w:val="00785CE0"/>
    <w:rsid w:val="00785E6B"/>
    <w:rsid w:val="00786B5B"/>
    <w:rsid w:val="00787CF7"/>
    <w:rsid w:val="00790526"/>
    <w:rsid w:val="00790F27"/>
    <w:rsid w:val="007913EB"/>
    <w:rsid w:val="007916C2"/>
    <w:rsid w:val="00791963"/>
    <w:rsid w:val="00793291"/>
    <w:rsid w:val="00793697"/>
    <w:rsid w:val="00793CFE"/>
    <w:rsid w:val="00794DA2"/>
    <w:rsid w:val="00795EF1"/>
    <w:rsid w:val="00796494"/>
    <w:rsid w:val="007965EB"/>
    <w:rsid w:val="007967B1"/>
    <w:rsid w:val="00796E80"/>
    <w:rsid w:val="00797731"/>
    <w:rsid w:val="007A090E"/>
    <w:rsid w:val="007A3643"/>
    <w:rsid w:val="007A3AC4"/>
    <w:rsid w:val="007A42B8"/>
    <w:rsid w:val="007A42D2"/>
    <w:rsid w:val="007A46E2"/>
    <w:rsid w:val="007A4E7C"/>
    <w:rsid w:val="007A60E0"/>
    <w:rsid w:val="007B07A5"/>
    <w:rsid w:val="007B1FC8"/>
    <w:rsid w:val="007B22F5"/>
    <w:rsid w:val="007B23BF"/>
    <w:rsid w:val="007B2E02"/>
    <w:rsid w:val="007B3045"/>
    <w:rsid w:val="007B305F"/>
    <w:rsid w:val="007B461F"/>
    <w:rsid w:val="007B4B2B"/>
    <w:rsid w:val="007B5D3C"/>
    <w:rsid w:val="007B6C38"/>
    <w:rsid w:val="007B7FAD"/>
    <w:rsid w:val="007C1610"/>
    <w:rsid w:val="007C3535"/>
    <w:rsid w:val="007C42FD"/>
    <w:rsid w:val="007C4AC6"/>
    <w:rsid w:val="007C4B01"/>
    <w:rsid w:val="007C6184"/>
    <w:rsid w:val="007C6DA6"/>
    <w:rsid w:val="007C7A5A"/>
    <w:rsid w:val="007D04CB"/>
    <w:rsid w:val="007D0844"/>
    <w:rsid w:val="007D16F7"/>
    <w:rsid w:val="007D178C"/>
    <w:rsid w:val="007D1F70"/>
    <w:rsid w:val="007D2320"/>
    <w:rsid w:val="007D24C7"/>
    <w:rsid w:val="007D26C2"/>
    <w:rsid w:val="007D3A7D"/>
    <w:rsid w:val="007D5525"/>
    <w:rsid w:val="007D59D2"/>
    <w:rsid w:val="007D67A9"/>
    <w:rsid w:val="007D6B40"/>
    <w:rsid w:val="007D7148"/>
    <w:rsid w:val="007D761B"/>
    <w:rsid w:val="007E06BF"/>
    <w:rsid w:val="007E0ADE"/>
    <w:rsid w:val="007E0D8C"/>
    <w:rsid w:val="007E0E56"/>
    <w:rsid w:val="007E109D"/>
    <w:rsid w:val="007E293E"/>
    <w:rsid w:val="007E314B"/>
    <w:rsid w:val="007E3C07"/>
    <w:rsid w:val="007E6CFC"/>
    <w:rsid w:val="007E7095"/>
    <w:rsid w:val="007E7D83"/>
    <w:rsid w:val="007F1C2D"/>
    <w:rsid w:val="007F2299"/>
    <w:rsid w:val="007F2909"/>
    <w:rsid w:val="007F37BF"/>
    <w:rsid w:val="007F4706"/>
    <w:rsid w:val="007F68EF"/>
    <w:rsid w:val="00800D2F"/>
    <w:rsid w:val="008056FD"/>
    <w:rsid w:val="00805C34"/>
    <w:rsid w:val="008073E3"/>
    <w:rsid w:val="00810BA3"/>
    <w:rsid w:val="00813970"/>
    <w:rsid w:val="00814BB5"/>
    <w:rsid w:val="00815205"/>
    <w:rsid w:val="00816009"/>
    <w:rsid w:val="00817670"/>
    <w:rsid w:val="008203E4"/>
    <w:rsid w:val="0082175C"/>
    <w:rsid w:val="008218C9"/>
    <w:rsid w:val="00822243"/>
    <w:rsid w:val="00827754"/>
    <w:rsid w:val="00827F74"/>
    <w:rsid w:val="008301A7"/>
    <w:rsid w:val="00831358"/>
    <w:rsid w:val="00832039"/>
    <w:rsid w:val="00832AB5"/>
    <w:rsid w:val="008337C4"/>
    <w:rsid w:val="0083465D"/>
    <w:rsid w:val="00834A1F"/>
    <w:rsid w:val="00834CF5"/>
    <w:rsid w:val="00834FC6"/>
    <w:rsid w:val="00835E5A"/>
    <w:rsid w:val="008365DE"/>
    <w:rsid w:val="00837029"/>
    <w:rsid w:val="00837CED"/>
    <w:rsid w:val="008403FF"/>
    <w:rsid w:val="00841198"/>
    <w:rsid w:val="008431F4"/>
    <w:rsid w:val="0084394B"/>
    <w:rsid w:val="008439C3"/>
    <w:rsid w:val="008439CB"/>
    <w:rsid w:val="00843CC6"/>
    <w:rsid w:val="0084403B"/>
    <w:rsid w:val="00844F54"/>
    <w:rsid w:val="00844FBC"/>
    <w:rsid w:val="008456B1"/>
    <w:rsid w:val="00845CAA"/>
    <w:rsid w:val="008460C6"/>
    <w:rsid w:val="008476A0"/>
    <w:rsid w:val="00847929"/>
    <w:rsid w:val="00850396"/>
    <w:rsid w:val="00850CD5"/>
    <w:rsid w:val="0085133F"/>
    <w:rsid w:val="00851593"/>
    <w:rsid w:val="00853DD2"/>
    <w:rsid w:val="00854946"/>
    <w:rsid w:val="008560BC"/>
    <w:rsid w:val="00856C6E"/>
    <w:rsid w:val="00860146"/>
    <w:rsid w:val="0086107B"/>
    <w:rsid w:val="0086140D"/>
    <w:rsid w:val="00862698"/>
    <w:rsid w:val="00864B14"/>
    <w:rsid w:val="00866288"/>
    <w:rsid w:val="00867FDA"/>
    <w:rsid w:val="008702BF"/>
    <w:rsid w:val="00870605"/>
    <w:rsid w:val="008708D3"/>
    <w:rsid w:val="00870E53"/>
    <w:rsid w:val="00871255"/>
    <w:rsid w:val="0087163A"/>
    <w:rsid w:val="00871BEA"/>
    <w:rsid w:val="0087286A"/>
    <w:rsid w:val="008735DF"/>
    <w:rsid w:val="00875114"/>
    <w:rsid w:val="0087669B"/>
    <w:rsid w:val="0088150D"/>
    <w:rsid w:val="0088183A"/>
    <w:rsid w:val="00881D9B"/>
    <w:rsid w:val="00883451"/>
    <w:rsid w:val="00883EA6"/>
    <w:rsid w:val="00884AF2"/>
    <w:rsid w:val="00885284"/>
    <w:rsid w:val="008855C5"/>
    <w:rsid w:val="008862BF"/>
    <w:rsid w:val="0088639E"/>
    <w:rsid w:val="00886667"/>
    <w:rsid w:val="0089139B"/>
    <w:rsid w:val="00891DF8"/>
    <w:rsid w:val="00892E86"/>
    <w:rsid w:val="00893E81"/>
    <w:rsid w:val="00895105"/>
    <w:rsid w:val="0089529E"/>
    <w:rsid w:val="008954C2"/>
    <w:rsid w:val="008959C5"/>
    <w:rsid w:val="00895A5F"/>
    <w:rsid w:val="008968BB"/>
    <w:rsid w:val="00897580"/>
    <w:rsid w:val="00897E7E"/>
    <w:rsid w:val="008A07C7"/>
    <w:rsid w:val="008A0F6A"/>
    <w:rsid w:val="008A10FB"/>
    <w:rsid w:val="008A13C7"/>
    <w:rsid w:val="008A1419"/>
    <w:rsid w:val="008A250A"/>
    <w:rsid w:val="008A28EB"/>
    <w:rsid w:val="008A3625"/>
    <w:rsid w:val="008A4502"/>
    <w:rsid w:val="008A5C61"/>
    <w:rsid w:val="008A6434"/>
    <w:rsid w:val="008A7EAD"/>
    <w:rsid w:val="008B0D9A"/>
    <w:rsid w:val="008B11CB"/>
    <w:rsid w:val="008B3B7B"/>
    <w:rsid w:val="008B3D95"/>
    <w:rsid w:val="008B6A92"/>
    <w:rsid w:val="008C031F"/>
    <w:rsid w:val="008C15A4"/>
    <w:rsid w:val="008C1923"/>
    <w:rsid w:val="008C1DEC"/>
    <w:rsid w:val="008C1E1A"/>
    <w:rsid w:val="008C1E9D"/>
    <w:rsid w:val="008C3391"/>
    <w:rsid w:val="008C3ECD"/>
    <w:rsid w:val="008C456F"/>
    <w:rsid w:val="008C47A9"/>
    <w:rsid w:val="008C50CE"/>
    <w:rsid w:val="008C5395"/>
    <w:rsid w:val="008C5426"/>
    <w:rsid w:val="008C6DAB"/>
    <w:rsid w:val="008C76D1"/>
    <w:rsid w:val="008D07D3"/>
    <w:rsid w:val="008D135C"/>
    <w:rsid w:val="008D35B4"/>
    <w:rsid w:val="008D44ED"/>
    <w:rsid w:val="008D511B"/>
    <w:rsid w:val="008D5491"/>
    <w:rsid w:val="008D607D"/>
    <w:rsid w:val="008D7E7F"/>
    <w:rsid w:val="008E1977"/>
    <w:rsid w:val="008E1AB3"/>
    <w:rsid w:val="008E2E6F"/>
    <w:rsid w:val="008E38FA"/>
    <w:rsid w:val="008E3E8B"/>
    <w:rsid w:val="008E3FEE"/>
    <w:rsid w:val="008E4F36"/>
    <w:rsid w:val="008E5FD2"/>
    <w:rsid w:val="008E6BB4"/>
    <w:rsid w:val="008E75E0"/>
    <w:rsid w:val="008E7F19"/>
    <w:rsid w:val="008F2D8B"/>
    <w:rsid w:val="008F7631"/>
    <w:rsid w:val="0090040E"/>
    <w:rsid w:val="009005DD"/>
    <w:rsid w:val="00900B8B"/>
    <w:rsid w:val="00900C7B"/>
    <w:rsid w:val="0090193F"/>
    <w:rsid w:val="00903FA9"/>
    <w:rsid w:val="0090536D"/>
    <w:rsid w:val="00905374"/>
    <w:rsid w:val="009058DD"/>
    <w:rsid w:val="00905D1F"/>
    <w:rsid w:val="00905E30"/>
    <w:rsid w:val="00906D41"/>
    <w:rsid w:val="00906E26"/>
    <w:rsid w:val="00907C2A"/>
    <w:rsid w:val="009115F6"/>
    <w:rsid w:val="00911D08"/>
    <w:rsid w:val="00912419"/>
    <w:rsid w:val="00912CCF"/>
    <w:rsid w:val="00914809"/>
    <w:rsid w:val="00914AFE"/>
    <w:rsid w:val="009152BF"/>
    <w:rsid w:val="0091556E"/>
    <w:rsid w:val="00915B9C"/>
    <w:rsid w:val="00917156"/>
    <w:rsid w:val="00917E70"/>
    <w:rsid w:val="00920265"/>
    <w:rsid w:val="00920E03"/>
    <w:rsid w:val="00922FF0"/>
    <w:rsid w:val="00923C37"/>
    <w:rsid w:val="00930B41"/>
    <w:rsid w:val="00932F46"/>
    <w:rsid w:val="00933295"/>
    <w:rsid w:val="00935ADC"/>
    <w:rsid w:val="00936EE1"/>
    <w:rsid w:val="00941B21"/>
    <w:rsid w:val="009428B8"/>
    <w:rsid w:val="009442BA"/>
    <w:rsid w:val="00944700"/>
    <w:rsid w:val="00945761"/>
    <w:rsid w:val="00946E9D"/>
    <w:rsid w:val="00947459"/>
    <w:rsid w:val="00947DBA"/>
    <w:rsid w:val="00947E7F"/>
    <w:rsid w:val="0095120E"/>
    <w:rsid w:val="0095236E"/>
    <w:rsid w:val="009524B4"/>
    <w:rsid w:val="00952D88"/>
    <w:rsid w:val="00953296"/>
    <w:rsid w:val="00953990"/>
    <w:rsid w:val="0095466F"/>
    <w:rsid w:val="00960F2A"/>
    <w:rsid w:val="0096187B"/>
    <w:rsid w:val="00961FE9"/>
    <w:rsid w:val="009635D1"/>
    <w:rsid w:val="0096464B"/>
    <w:rsid w:val="009649E9"/>
    <w:rsid w:val="0096553F"/>
    <w:rsid w:val="00965BA2"/>
    <w:rsid w:val="009677A7"/>
    <w:rsid w:val="009706D5"/>
    <w:rsid w:val="009707D7"/>
    <w:rsid w:val="00971DA7"/>
    <w:rsid w:val="0097328E"/>
    <w:rsid w:val="0097409B"/>
    <w:rsid w:val="00974D7D"/>
    <w:rsid w:val="00976AC2"/>
    <w:rsid w:val="00980527"/>
    <w:rsid w:val="009806B8"/>
    <w:rsid w:val="00980E0C"/>
    <w:rsid w:val="0098200D"/>
    <w:rsid w:val="00983499"/>
    <w:rsid w:val="00984A0F"/>
    <w:rsid w:val="00986539"/>
    <w:rsid w:val="00986BE0"/>
    <w:rsid w:val="009870E3"/>
    <w:rsid w:val="00987CCA"/>
    <w:rsid w:val="0099070D"/>
    <w:rsid w:val="0099260B"/>
    <w:rsid w:val="00992CAD"/>
    <w:rsid w:val="00993949"/>
    <w:rsid w:val="00993CF9"/>
    <w:rsid w:val="009953DB"/>
    <w:rsid w:val="009957D7"/>
    <w:rsid w:val="00996126"/>
    <w:rsid w:val="00996163"/>
    <w:rsid w:val="00996BF7"/>
    <w:rsid w:val="009A075F"/>
    <w:rsid w:val="009A076A"/>
    <w:rsid w:val="009A13C3"/>
    <w:rsid w:val="009A1A65"/>
    <w:rsid w:val="009A24FE"/>
    <w:rsid w:val="009A2A36"/>
    <w:rsid w:val="009A2BA3"/>
    <w:rsid w:val="009A31A0"/>
    <w:rsid w:val="009A357D"/>
    <w:rsid w:val="009A3C41"/>
    <w:rsid w:val="009A483E"/>
    <w:rsid w:val="009A4B4F"/>
    <w:rsid w:val="009A4EF8"/>
    <w:rsid w:val="009A5321"/>
    <w:rsid w:val="009A6B21"/>
    <w:rsid w:val="009B0F9B"/>
    <w:rsid w:val="009B1636"/>
    <w:rsid w:val="009B217C"/>
    <w:rsid w:val="009B406C"/>
    <w:rsid w:val="009B426E"/>
    <w:rsid w:val="009B4A0E"/>
    <w:rsid w:val="009B5F34"/>
    <w:rsid w:val="009B6FE5"/>
    <w:rsid w:val="009B700E"/>
    <w:rsid w:val="009B7326"/>
    <w:rsid w:val="009B7331"/>
    <w:rsid w:val="009B741B"/>
    <w:rsid w:val="009B7EA2"/>
    <w:rsid w:val="009C021E"/>
    <w:rsid w:val="009C07E5"/>
    <w:rsid w:val="009C0C4D"/>
    <w:rsid w:val="009C0E2B"/>
    <w:rsid w:val="009C1CD9"/>
    <w:rsid w:val="009C20BA"/>
    <w:rsid w:val="009C45FB"/>
    <w:rsid w:val="009C577D"/>
    <w:rsid w:val="009C602E"/>
    <w:rsid w:val="009C721C"/>
    <w:rsid w:val="009C72AE"/>
    <w:rsid w:val="009C74EE"/>
    <w:rsid w:val="009D0326"/>
    <w:rsid w:val="009D05D1"/>
    <w:rsid w:val="009D0F44"/>
    <w:rsid w:val="009D1E73"/>
    <w:rsid w:val="009D251C"/>
    <w:rsid w:val="009D4F15"/>
    <w:rsid w:val="009D503D"/>
    <w:rsid w:val="009D5ACC"/>
    <w:rsid w:val="009D63BF"/>
    <w:rsid w:val="009D7210"/>
    <w:rsid w:val="009D7FC4"/>
    <w:rsid w:val="009E00C8"/>
    <w:rsid w:val="009E086B"/>
    <w:rsid w:val="009E2E28"/>
    <w:rsid w:val="009E4779"/>
    <w:rsid w:val="009E4DBD"/>
    <w:rsid w:val="009E557C"/>
    <w:rsid w:val="009E57DF"/>
    <w:rsid w:val="009E627B"/>
    <w:rsid w:val="009E6287"/>
    <w:rsid w:val="009E637B"/>
    <w:rsid w:val="009E66FC"/>
    <w:rsid w:val="009E6EEB"/>
    <w:rsid w:val="009E73A7"/>
    <w:rsid w:val="009E764E"/>
    <w:rsid w:val="009E7E2D"/>
    <w:rsid w:val="009F1B09"/>
    <w:rsid w:val="009F1F04"/>
    <w:rsid w:val="009F40C8"/>
    <w:rsid w:val="009F48B2"/>
    <w:rsid w:val="009F4C71"/>
    <w:rsid w:val="009F5B3B"/>
    <w:rsid w:val="009F6D3E"/>
    <w:rsid w:val="009F7AE7"/>
    <w:rsid w:val="00A02064"/>
    <w:rsid w:val="00A02D84"/>
    <w:rsid w:val="00A037C0"/>
    <w:rsid w:val="00A03A45"/>
    <w:rsid w:val="00A03D92"/>
    <w:rsid w:val="00A048C0"/>
    <w:rsid w:val="00A04C3C"/>
    <w:rsid w:val="00A05116"/>
    <w:rsid w:val="00A069D0"/>
    <w:rsid w:val="00A06ACA"/>
    <w:rsid w:val="00A06FED"/>
    <w:rsid w:val="00A0768A"/>
    <w:rsid w:val="00A07C27"/>
    <w:rsid w:val="00A11606"/>
    <w:rsid w:val="00A12E2F"/>
    <w:rsid w:val="00A12FD4"/>
    <w:rsid w:val="00A131C1"/>
    <w:rsid w:val="00A132B3"/>
    <w:rsid w:val="00A13A77"/>
    <w:rsid w:val="00A15733"/>
    <w:rsid w:val="00A162F5"/>
    <w:rsid w:val="00A166C9"/>
    <w:rsid w:val="00A16DA1"/>
    <w:rsid w:val="00A16EF8"/>
    <w:rsid w:val="00A20CB9"/>
    <w:rsid w:val="00A238BE"/>
    <w:rsid w:val="00A23E37"/>
    <w:rsid w:val="00A24B7E"/>
    <w:rsid w:val="00A25C57"/>
    <w:rsid w:val="00A260D1"/>
    <w:rsid w:val="00A26131"/>
    <w:rsid w:val="00A2790C"/>
    <w:rsid w:val="00A304CA"/>
    <w:rsid w:val="00A31772"/>
    <w:rsid w:val="00A31C6B"/>
    <w:rsid w:val="00A31C91"/>
    <w:rsid w:val="00A33442"/>
    <w:rsid w:val="00A33CD4"/>
    <w:rsid w:val="00A33F80"/>
    <w:rsid w:val="00A34234"/>
    <w:rsid w:val="00A3443A"/>
    <w:rsid w:val="00A344C5"/>
    <w:rsid w:val="00A35B27"/>
    <w:rsid w:val="00A36D53"/>
    <w:rsid w:val="00A36FBC"/>
    <w:rsid w:val="00A3798F"/>
    <w:rsid w:val="00A40401"/>
    <w:rsid w:val="00A40D02"/>
    <w:rsid w:val="00A410AF"/>
    <w:rsid w:val="00A413A5"/>
    <w:rsid w:val="00A41565"/>
    <w:rsid w:val="00A41CE8"/>
    <w:rsid w:val="00A434D3"/>
    <w:rsid w:val="00A4369C"/>
    <w:rsid w:val="00A44243"/>
    <w:rsid w:val="00A46CF2"/>
    <w:rsid w:val="00A47010"/>
    <w:rsid w:val="00A471B2"/>
    <w:rsid w:val="00A47E19"/>
    <w:rsid w:val="00A513E7"/>
    <w:rsid w:val="00A5332A"/>
    <w:rsid w:val="00A535BF"/>
    <w:rsid w:val="00A53E19"/>
    <w:rsid w:val="00A53FB3"/>
    <w:rsid w:val="00A54275"/>
    <w:rsid w:val="00A569F2"/>
    <w:rsid w:val="00A639D8"/>
    <w:rsid w:val="00A63E9D"/>
    <w:rsid w:val="00A64B3E"/>
    <w:rsid w:val="00A64C75"/>
    <w:rsid w:val="00A64CFF"/>
    <w:rsid w:val="00A653D0"/>
    <w:rsid w:val="00A65553"/>
    <w:rsid w:val="00A668BA"/>
    <w:rsid w:val="00A66B08"/>
    <w:rsid w:val="00A66FDD"/>
    <w:rsid w:val="00A6755F"/>
    <w:rsid w:val="00A677E7"/>
    <w:rsid w:val="00A67E24"/>
    <w:rsid w:val="00A704DF"/>
    <w:rsid w:val="00A73903"/>
    <w:rsid w:val="00A76380"/>
    <w:rsid w:val="00A769DD"/>
    <w:rsid w:val="00A7752F"/>
    <w:rsid w:val="00A80159"/>
    <w:rsid w:val="00A803C8"/>
    <w:rsid w:val="00A80809"/>
    <w:rsid w:val="00A81A60"/>
    <w:rsid w:val="00A81E98"/>
    <w:rsid w:val="00A8247B"/>
    <w:rsid w:val="00A82A70"/>
    <w:rsid w:val="00A82E25"/>
    <w:rsid w:val="00A82EDD"/>
    <w:rsid w:val="00A85CC7"/>
    <w:rsid w:val="00A876CF"/>
    <w:rsid w:val="00A91F9F"/>
    <w:rsid w:val="00A93B20"/>
    <w:rsid w:val="00A94BCA"/>
    <w:rsid w:val="00A9507C"/>
    <w:rsid w:val="00A9549C"/>
    <w:rsid w:val="00A95C42"/>
    <w:rsid w:val="00AA22E9"/>
    <w:rsid w:val="00AA2856"/>
    <w:rsid w:val="00AA3A49"/>
    <w:rsid w:val="00AA4395"/>
    <w:rsid w:val="00AA5BFC"/>
    <w:rsid w:val="00AB01C7"/>
    <w:rsid w:val="00AB202D"/>
    <w:rsid w:val="00AB2230"/>
    <w:rsid w:val="00AB25B2"/>
    <w:rsid w:val="00AB3708"/>
    <w:rsid w:val="00AB41E0"/>
    <w:rsid w:val="00AB4402"/>
    <w:rsid w:val="00AB4592"/>
    <w:rsid w:val="00AB7AF3"/>
    <w:rsid w:val="00AC0742"/>
    <w:rsid w:val="00AC0DD5"/>
    <w:rsid w:val="00AC0EDA"/>
    <w:rsid w:val="00AC23EF"/>
    <w:rsid w:val="00AC2C46"/>
    <w:rsid w:val="00AC4D46"/>
    <w:rsid w:val="00AC6B84"/>
    <w:rsid w:val="00AD0079"/>
    <w:rsid w:val="00AD0603"/>
    <w:rsid w:val="00AD11A1"/>
    <w:rsid w:val="00AD24D7"/>
    <w:rsid w:val="00AD259B"/>
    <w:rsid w:val="00AD315D"/>
    <w:rsid w:val="00AD58C7"/>
    <w:rsid w:val="00AD60EC"/>
    <w:rsid w:val="00AD63A3"/>
    <w:rsid w:val="00AD645D"/>
    <w:rsid w:val="00AD75B0"/>
    <w:rsid w:val="00AE0967"/>
    <w:rsid w:val="00AE0E4E"/>
    <w:rsid w:val="00AE1075"/>
    <w:rsid w:val="00AE10DE"/>
    <w:rsid w:val="00AE3BDC"/>
    <w:rsid w:val="00AE3E1C"/>
    <w:rsid w:val="00AE3E91"/>
    <w:rsid w:val="00AE417B"/>
    <w:rsid w:val="00AE43C9"/>
    <w:rsid w:val="00AE476A"/>
    <w:rsid w:val="00AE53DC"/>
    <w:rsid w:val="00AE6A12"/>
    <w:rsid w:val="00AE6AC8"/>
    <w:rsid w:val="00AE77BE"/>
    <w:rsid w:val="00AF09F6"/>
    <w:rsid w:val="00AF1372"/>
    <w:rsid w:val="00AF2948"/>
    <w:rsid w:val="00AF298F"/>
    <w:rsid w:val="00AF3600"/>
    <w:rsid w:val="00AF381C"/>
    <w:rsid w:val="00AF5261"/>
    <w:rsid w:val="00AF7088"/>
    <w:rsid w:val="00B005A5"/>
    <w:rsid w:val="00B00D96"/>
    <w:rsid w:val="00B01176"/>
    <w:rsid w:val="00B05933"/>
    <w:rsid w:val="00B06890"/>
    <w:rsid w:val="00B06B35"/>
    <w:rsid w:val="00B06F97"/>
    <w:rsid w:val="00B078EF"/>
    <w:rsid w:val="00B10EF5"/>
    <w:rsid w:val="00B110B8"/>
    <w:rsid w:val="00B122BF"/>
    <w:rsid w:val="00B12967"/>
    <w:rsid w:val="00B12DBC"/>
    <w:rsid w:val="00B13FDA"/>
    <w:rsid w:val="00B143E4"/>
    <w:rsid w:val="00B14F47"/>
    <w:rsid w:val="00B15A70"/>
    <w:rsid w:val="00B16589"/>
    <w:rsid w:val="00B16AEA"/>
    <w:rsid w:val="00B1761F"/>
    <w:rsid w:val="00B179FE"/>
    <w:rsid w:val="00B21A09"/>
    <w:rsid w:val="00B22482"/>
    <w:rsid w:val="00B2256E"/>
    <w:rsid w:val="00B22BA8"/>
    <w:rsid w:val="00B23DB2"/>
    <w:rsid w:val="00B252AF"/>
    <w:rsid w:val="00B25A74"/>
    <w:rsid w:val="00B26875"/>
    <w:rsid w:val="00B26DB8"/>
    <w:rsid w:val="00B273C3"/>
    <w:rsid w:val="00B2757C"/>
    <w:rsid w:val="00B30F76"/>
    <w:rsid w:val="00B319FC"/>
    <w:rsid w:val="00B31C61"/>
    <w:rsid w:val="00B31CF0"/>
    <w:rsid w:val="00B32629"/>
    <w:rsid w:val="00B32A01"/>
    <w:rsid w:val="00B35205"/>
    <w:rsid w:val="00B356DE"/>
    <w:rsid w:val="00B36BB3"/>
    <w:rsid w:val="00B37C1B"/>
    <w:rsid w:val="00B40715"/>
    <w:rsid w:val="00B42067"/>
    <w:rsid w:val="00B42508"/>
    <w:rsid w:val="00B42AAB"/>
    <w:rsid w:val="00B42D54"/>
    <w:rsid w:val="00B43138"/>
    <w:rsid w:val="00B43549"/>
    <w:rsid w:val="00B435FD"/>
    <w:rsid w:val="00B4372A"/>
    <w:rsid w:val="00B4480F"/>
    <w:rsid w:val="00B44C48"/>
    <w:rsid w:val="00B45F15"/>
    <w:rsid w:val="00B462BF"/>
    <w:rsid w:val="00B462C9"/>
    <w:rsid w:val="00B46501"/>
    <w:rsid w:val="00B46901"/>
    <w:rsid w:val="00B46B98"/>
    <w:rsid w:val="00B47F2D"/>
    <w:rsid w:val="00B50028"/>
    <w:rsid w:val="00B50809"/>
    <w:rsid w:val="00B50F4F"/>
    <w:rsid w:val="00B51694"/>
    <w:rsid w:val="00B51D6F"/>
    <w:rsid w:val="00B51DE5"/>
    <w:rsid w:val="00B52661"/>
    <w:rsid w:val="00B53322"/>
    <w:rsid w:val="00B5431B"/>
    <w:rsid w:val="00B54B87"/>
    <w:rsid w:val="00B5511A"/>
    <w:rsid w:val="00B5559A"/>
    <w:rsid w:val="00B5591D"/>
    <w:rsid w:val="00B5763C"/>
    <w:rsid w:val="00B60287"/>
    <w:rsid w:val="00B61702"/>
    <w:rsid w:val="00B6170E"/>
    <w:rsid w:val="00B6175A"/>
    <w:rsid w:val="00B629A6"/>
    <w:rsid w:val="00B62FF6"/>
    <w:rsid w:val="00B63D7C"/>
    <w:rsid w:val="00B65797"/>
    <w:rsid w:val="00B658F8"/>
    <w:rsid w:val="00B66493"/>
    <w:rsid w:val="00B666C3"/>
    <w:rsid w:val="00B674C8"/>
    <w:rsid w:val="00B6764A"/>
    <w:rsid w:val="00B679A3"/>
    <w:rsid w:val="00B679FB"/>
    <w:rsid w:val="00B726EB"/>
    <w:rsid w:val="00B73030"/>
    <w:rsid w:val="00B75BC3"/>
    <w:rsid w:val="00B82E5C"/>
    <w:rsid w:val="00B83FE4"/>
    <w:rsid w:val="00B85A16"/>
    <w:rsid w:val="00B8699E"/>
    <w:rsid w:val="00B86ACF"/>
    <w:rsid w:val="00B8779D"/>
    <w:rsid w:val="00B909AA"/>
    <w:rsid w:val="00B90AC8"/>
    <w:rsid w:val="00B9123C"/>
    <w:rsid w:val="00B91567"/>
    <w:rsid w:val="00B91DCF"/>
    <w:rsid w:val="00B91F3D"/>
    <w:rsid w:val="00B936D9"/>
    <w:rsid w:val="00B941FA"/>
    <w:rsid w:val="00B9569D"/>
    <w:rsid w:val="00B9609E"/>
    <w:rsid w:val="00B96A1B"/>
    <w:rsid w:val="00B96FC2"/>
    <w:rsid w:val="00B973A6"/>
    <w:rsid w:val="00BA00C5"/>
    <w:rsid w:val="00BA0C98"/>
    <w:rsid w:val="00BA21E1"/>
    <w:rsid w:val="00BA2856"/>
    <w:rsid w:val="00BA2F68"/>
    <w:rsid w:val="00BA38C9"/>
    <w:rsid w:val="00BA3E14"/>
    <w:rsid w:val="00BA5106"/>
    <w:rsid w:val="00BA5CA1"/>
    <w:rsid w:val="00BA5DD2"/>
    <w:rsid w:val="00BB1D36"/>
    <w:rsid w:val="00BB2144"/>
    <w:rsid w:val="00BB4844"/>
    <w:rsid w:val="00BB4BA3"/>
    <w:rsid w:val="00BB556F"/>
    <w:rsid w:val="00BB5B7C"/>
    <w:rsid w:val="00BB7558"/>
    <w:rsid w:val="00BB7B08"/>
    <w:rsid w:val="00BC0B49"/>
    <w:rsid w:val="00BC1924"/>
    <w:rsid w:val="00BC1C6B"/>
    <w:rsid w:val="00BC20AA"/>
    <w:rsid w:val="00BC212E"/>
    <w:rsid w:val="00BC2B96"/>
    <w:rsid w:val="00BC3222"/>
    <w:rsid w:val="00BC53A1"/>
    <w:rsid w:val="00BC60C7"/>
    <w:rsid w:val="00BC66A9"/>
    <w:rsid w:val="00BC6AAA"/>
    <w:rsid w:val="00BC7393"/>
    <w:rsid w:val="00BC77AF"/>
    <w:rsid w:val="00BD0EE9"/>
    <w:rsid w:val="00BD35FD"/>
    <w:rsid w:val="00BD3882"/>
    <w:rsid w:val="00BD3F7E"/>
    <w:rsid w:val="00BD4D46"/>
    <w:rsid w:val="00BD585D"/>
    <w:rsid w:val="00BD5FE5"/>
    <w:rsid w:val="00BD66C0"/>
    <w:rsid w:val="00BE0211"/>
    <w:rsid w:val="00BE1D56"/>
    <w:rsid w:val="00BE279D"/>
    <w:rsid w:val="00BE41CC"/>
    <w:rsid w:val="00BE42AE"/>
    <w:rsid w:val="00BE47A3"/>
    <w:rsid w:val="00BE51F9"/>
    <w:rsid w:val="00BE63E9"/>
    <w:rsid w:val="00BE6405"/>
    <w:rsid w:val="00BE694F"/>
    <w:rsid w:val="00BE70A1"/>
    <w:rsid w:val="00BF1E53"/>
    <w:rsid w:val="00BF1F46"/>
    <w:rsid w:val="00BF55F6"/>
    <w:rsid w:val="00BF583B"/>
    <w:rsid w:val="00BF58AD"/>
    <w:rsid w:val="00BF6316"/>
    <w:rsid w:val="00BF72D6"/>
    <w:rsid w:val="00C00BE9"/>
    <w:rsid w:val="00C0155F"/>
    <w:rsid w:val="00C01FC9"/>
    <w:rsid w:val="00C02B0A"/>
    <w:rsid w:val="00C02F1C"/>
    <w:rsid w:val="00C0385D"/>
    <w:rsid w:val="00C0454D"/>
    <w:rsid w:val="00C07649"/>
    <w:rsid w:val="00C101AB"/>
    <w:rsid w:val="00C11953"/>
    <w:rsid w:val="00C11A60"/>
    <w:rsid w:val="00C13695"/>
    <w:rsid w:val="00C137A0"/>
    <w:rsid w:val="00C15EC2"/>
    <w:rsid w:val="00C16F61"/>
    <w:rsid w:val="00C21BE9"/>
    <w:rsid w:val="00C22C51"/>
    <w:rsid w:val="00C233C6"/>
    <w:rsid w:val="00C25D53"/>
    <w:rsid w:val="00C269D8"/>
    <w:rsid w:val="00C27FAF"/>
    <w:rsid w:val="00C30895"/>
    <w:rsid w:val="00C3131D"/>
    <w:rsid w:val="00C33B90"/>
    <w:rsid w:val="00C353F6"/>
    <w:rsid w:val="00C35E48"/>
    <w:rsid w:val="00C36DB4"/>
    <w:rsid w:val="00C40B6E"/>
    <w:rsid w:val="00C40C96"/>
    <w:rsid w:val="00C413BA"/>
    <w:rsid w:val="00C44E20"/>
    <w:rsid w:val="00C4728D"/>
    <w:rsid w:val="00C47E55"/>
    <w:rsid w:val="00C50003"/>
    <w:rsid w:val="00C5353E"/>
    <w:rsid w:val="00C539AE"/>
    <w:rsid w:val="00C542DC"/>
    <w:rsid w:val="00C544F2"/>
    <w:rsid w:val="00C54748"/>
    <w:rsid w:val="00C553B6"/>
    <w:rsid w:val="00C55434"/>
    <w:rsid w:val="00C55A79"/>
    <w:rsid w:val="00C575C8"/>
    <w:rsid w:val="00C61B08"/>
    <w:rsid w:val="00C62A10"/>
    <w:rsid w:val="00C62A46"/>
    <w:rsid w:val="00C63A66"/>
    <w:rsid w:val="00C642CA"/>
    <w:rsid w:val="00C66474"/>
    <w:rsid w:val="00C67BE1"/>
    <w:rsid w:val="00C70098"/>
    <w:rsid w:val="00C72286"/>
    <w:rsid w:val="00C72C9A"/>
    <w:rsid w:val="00C74D52"/>
    <w:rsid w:val="00C7513A"/>
    <w:rsid w:val="00C759B8"/>
    <w:rsid w:val="00C75EB4"/>
    <w:rsid w:val="00C76196"/>
    <w:rsid w:val="00C762ED"/>
    <w:rsid w:val="00C7650A"/>
    <w:rsid w:val="00C768F1"/>
    <w:rsid w:val="00C77029"/>
    <w:rsid w:val="00C77FDF"/>
    <w:rsid w:val="00C8205B"/>
    <w:rsid w:val="00C82960"/>
    <w:rsid w:val="00C83DF6"/>
    <w:rsid w:val="00C851A2"/>
    <w:rsid w:val="00C853DD"/>
    <w:rsid w:val="00C85527"/>
    <w:rsid w:val="00C86D31"/>
    <w:rsid w:val="00C872DB"/>
    <w:rsid w:val="00C87F4F"/>
    <w:rsid w:val="00C94F26"/>
    <w:rsid w:val="00C95619"/>
    <w:rsid w:val="00C95DED"/>
    <w:rsid w:val="00C9600F"/>
    <w:rsid w:val="00CA1D01"/>
    <w:rsid w:val="00CA224C"/>
    <w:rsid w:val="00CA3305"/>
    <w:rsid w:val="00CA3775"/>
    <w:rsid w:val="00CA4FCE"/>
    <w:rsid w:val="00CA6631"/>
    <w:rsid w:val="00CA738B"/>
    <w:rsid w:val="00CB107F"/>
    <w:rsid w:val="00CB12D7"/>
    <w:rsid w:val="00CB20C8"/>
    <w:rsid w:val="00CB35B6"/>
    <w:rsid w:val="00CB52A7"/>
    <w:rsid w:val="00CB6A19"/>
    <w:rsid w:val="00CB6A24"/>
    <w:rsid w:val="00CB6EE9"/>
    <w:rsid w:val="00CB7CF4"/>
    <w:rsid w:val="00CC01F5"/>
    <w:rsid w:val="00CC02AA"/>
    <w:rsid w:val="00CC0D02"/>
    <w:rsid w:val="00CC10E2"/>
    <w:rsid w:val="00CC1C2F"/>
    <w:rsid w:val="00CC1C41"/>
    <w:rsid w:val="00CC40AA"/>
    <w:rsid w:val="00CC435D"/>
    <w:rsid w:val="00CC4416"/>
    <w:rsid w:val="00CC4A6A"/>
    <w:rsid w:val="00CC50DD"/>
    <w:rsid w:val="00CC5F31"/>
    <w:rsid w:val="00CC65CC"/>
    <w:rsid w:val="00CC6713"/>
    <w:rsid w:val="00CC731F"/>
    <w:rsid w:val="00CC7B4D"/>
    <w:rsid w:val="00CC7FCA"/>
    <w:rsid w:val="00CD022E"/>
    <w:rsid w:val="00CD1619"/>
    <w:rsid w:val="00CD1860"/>
    <w:rsid w:val="00CD1F99"/>
    <w:rsid w:val="00CD2511"/>
    <w:rsid w:val="00CD31E0"/>
    <w:rsid w:val="00CD3EE8"/>
    <w:rsid w:val="00CD4DD6"/>
    <w:rsid w:val="00CD4DEE"/>
    <w:rsid w:val="00CD5DCD"/>
    <w:rsid w:val="00CD6A00"/>
    <w:rsid w:val="00CE0824"/>
    <w:rsid w:val="00CE0A25"/>
    <w:rsid w:val="00CE1741"/>
    <w:rsid w:val="00CE3037"/>
    <w:rsid w:val="00CE342B"/>
    <w:rsid w:val="00CE48F1"/>
    <w:rsid w:val="00CE564D"/>
    <w:rsid w:val="00CE56F7"/>
    <w:rsid w:val="00CE5E1C"/>
    <w:rsid w:val="00CE7238"/>
    <w:rsid w:val="00CF150D"/>
    <w:rsid w:val="00CF27D0"/>
    <w:rsid w:val="00CF2B5D"/>
    <w:rsid w:val="00CF2DF7"/>
    <w:rsid w:val="00CF42D8"/>
    <w:rsid w:val="00CF4D30"/>
    <w:rsid w:val="00CF55E1"/>
    <w:rsid w:val="00CF60F7"/>
    <w:rsid w:val="00CF6839"/>
    <w:rsid w:val="00CF6996"/>
    <w:rsid w:val="00CF6EDE"/>
    <w:rsid w:val="00D01027"/>
    <w:rsid w:val="00D013F2"/>
    <w:rsid w:val="00D01408"/>
    <w:rsid w:val="00D01AA5"/>
    <w:rsid w:val="00D01BB9"/>
    <w:rsid w:val="00D02AF5"/>
    <w:rsid w:val="00D02D7A"/>
    <w:rsid w:val="00D02F28"/>
    <w:rsid w:val="00D0693F"/>
    <w:rsid w:val="00D06D05"/>
    <w:rsid w:val="00D109FF"/>
    <w:rsid w:val="00D10DCD"/>
    <w:rsid w:val="00D113C9"/>
    <w:rsid w:val="00D11F41"/>
    <w:rsid w:val="00D12DCC"/>
    <w:rsid w:val="00D149DD"/>
    <w:rsid w:val="00D14D00"/>
    <w:rsid w:val="00D14D70"/>
    <w:rsid w:val="00D16532"/>
    <w:rsid w:val="00D206E7"/>
    <w:rsid w:val="00D22411"/>
    <w:rsid w:val="00D25095"/>
    <w:rsid w:val="00D26AA7"/>
    <w:rsid w:val="00D301A5"/>
    <w:rsid w:val="00D31E36"/>
    <w:rsid w:val="00D32733"/>
    <w:rsid w:val="00D327D0"/>
    <w:rsid w:val="00D32C39"/>
    <w:rsid w:val="00D35189"/>
    <w:rsid w:val="00D35BDB"/>
    <w:rsid w:val="00D360BA"/>
    <w:rsid w:val="00D363CF"/>
    <w:rsid w:val="00D36452"/>
    <w:rsid w:val="00D37B9B"/>
    <w:rsid w:val="00D411C8"/>
    <w:rsid w:val="00D42772"/>
    <w:rsid w:val="00D42BBA"/>
    <w:rsid w:val="00D42FB9"/>
    <w:rsid w:val="00D431C5"/>
    <w:rsid w:val="00D4456C"/>
    <w:rsid w:val="00D448C6"/>
    <w:rsid w:val="00D44C10"/>
    <w:rsid w:val="00D4547D"/>
    <w:rsid w:val="00D45F0C"/>
    <w:rsid w:val="00D46CD2"/>
    <w:rsid w:val="00D46D8E"/>
    <w:rsid w:val="00D46E66"/>
    <w:rsid w:val="00D47CE6"/>
    <w:rsid w:val="00D47F11"/>
    <w:rsid w:val="00D51B57"/>
    <w:rsid w:val="00D52A86"/>
    <w:rsid w:val="00D55101"/>
    <w:rsid w:val="00D56086"/>
    <w:rsid w:val="00D5697A"/>
    <w:rsid w:val="00D5699B"/>
    <w:rsid w:val="00D569D7"/>
    <w:rsid w:val="00D56BFB"/>
    <w:rsid w:val="00D57388"/>
    <w:rsid w:val="00D57411"/>
    <w:rsid w:val="00D57BDF"/>
    <w:rsid w:val="00D57E22"/>
    <w:rsid w:val="00D57F3A"/>
    <w:rsid w:val="00D6015A"/>
    <w:rsid w:val="00D603D0"/>
    <w:rsid w:val="00D605CA"/>
    <w:rsid w:val="00D61AB8"/>
    <w:rsid w:val="00D6263C"/>
    <w:rsid w:val="00D637D7"/>
    <w:rsid w:val="00D6399A"/>
    <w:rsid w:val="00D63F2C"/>
    <w:rsid w:val="00D64F9F"/>
    <w:rsid w:val="00D67102"/>
    <w:rsid w:val="00D67676"/>
    <w:rsid w:val="00D676FF"/>
    <w:rsid w:val="00D67B5E"/>
    <w:rsid w:val="00D721B5"/>
    <w:rsid w:val="00D72793"/>
    <w:rsid w:val="00D72B6E"/>
    <w:rsid w:val="00D72D8B"/>
    <w:rsid w:val="00D73251"/>
    <w:rsid w:val="00D768E8"/>
    <w:rsid w:val="00D769EC"/>
    <w:rsid w:val="00D80925"/>
    <w:rsid w:val="00D80980"/>
    <w:rsid w:val="00D82049"/>
    <w:rsid w:val="00D83754"/>
    <w:rsid w:val="00D83C10"/>
    <w:rsid w:val="00D83C77"/>
    <w:rsid w:val="00D83CCA"/>
    <w:rsid w:val="00D841C1"/>
    <w:rsid w:val="00D851E6"/>
    <w:rsid w:val="00D85C19"/>
    <w:rsid w:val="00D8704F"/>
    <w:rsid w:val="00D87205"/>
    <w:rsid w:val="00D91BAB"/>
    <w:rsid w:val="00D94E38"/>
    <w:rsid w:val="00D96939"/>
    <w:rsid w:val="00D969A5"/>
    <w:rsid w:val="00D97CA9"/>
    <w:rsid w:val="00DA1050"/>
    <w:rsid w:val="00DA1703"/>
    <w:rsid w:val="00DA1781"/>
    <w:rsid w:val="00DA227E"/>
    <w:rsid w:val="00DA2CF1"/>
    <w:rsid w:val="00DA3EC4"/>
    <w:rsid w:val="00DA570F"/>
    <w:rsid w:val="00DA5F2C"/>
    <w:rsid w:val="00DA6AF6"/>
    <w:rsid w:val="00DB045E"/>
    <w:rsid w:val="00DB12C5"/>
    <w:rsid w:val="00DB25B5"/>
    <w:rsid w:val="00DB295A"/>
    <w:rsid w:val="00DB37EE"/>
    <w:rsid w:val="00DB3F99"/>
    <w:rsid w:val="00DB3FC0"/>
    <w:rsid w:val="00DB51AD"/>
    <w:rsid w:val="00DB6A3E"/>
    <w:rsid w:val="00DB7714"/>
    <w:rsid w:val="00DB7BCE"/>
    <w:rsid w:val="00DC05FA"/>
    <w:rsid w:val="00DC09C8"/>
    <w:rsid w:val="00DC1BB8"/>
    <w:rsid w:val="00DC1D49"/>
    <w:rsid w:val="00DC1FD5"/>
    <w:rsid w:val="00DC350D"/>
    <w:rsid w:val="00DC3D04"/>
    <w:rsid w:val="00DC65E8"/>
    <w:rsid w:val="00DD0F06"/>
    <w:rsid w:val="00DD17D4"/>
    <w:rsid w:val="00DD1A0C"/>
    <w:rsid w:val="00DD1AC9"/>
    <w:rsid w:val="00DD1FCA"/>
    <w:rsid w:val="00DD2B09"/>
    <w:rsid w:val="00DD3726"/>
    <w:rsid w:val="00DD3EA9"/>
    <w:rsid w:val="00DD452E"/>
    <w:rsid w:val="00DD461C"/>
    <w:rsid w:val="00DD4D5B"/>
    <w:rsid w:val="00DD5E07"/>
    <w:rsid w:val="00DE0062"/>
    <w:rsid w:val="00DE04F2"/>
    <w:rsid w:val="00DE1B8E"/>
    <w:rsid w:val="00DE327A"/>
    <w:rsid w:val="00DE380C"/>
    <w:rsid w:val="00DE3D42"/>
    <w:rsid w:val="00DE44B5"/>
    <w:rsid w:val="00DE49A8"/>
    <w:rsid w:val="00DE5C6A"/>
    <w:rsid w:val="00DE64A6"/>
    <w:rsid w:val="00DE6994"/>
    <w:rsid w:val="00DE6C12"/>
    <w:rsid w:val="00DF20D6"/>
    <w:rsid w:val="00DF20EB"/>
    <w:rsid w:val="00DF2674"/>
    <w:rsid w:val="00DF2FD1"/>
    <w:rsid w:val="00DF3209"/>
    <w:rsid w:val="00DF3E96"/>
    <w:rsid w:val="00DF451E"/>
    <w:rsid w:val="00DF565C"/>
    <w:rsid w:val="00E001CB"/>
    <w:rsid w:val="00E00F88"/>
    <w:rsid w:val="00E011FD"/>
    <w:rsid w:val="00E01F50"/>
    <w:rsid w:val="00E02F72"/>
    <w:rsid w:val="00E02F9F"/>
    <w:rsid w:val="00E035A9"/>
    <w:rsid w:val="00E063A7"/>
    <w:rsid w:val="00E10673"/>
    <w:rsid w:val="00E1072A"/>
    <w:rsid w:val="00E10D53"/>
    <w:rsid w:val="00E11764"/>
    <w:rsid w:val="00E1177D"/>
    <w:rsid w:val="00E126B7"/>
    <w:rsid w:val="00E12CFE"/>
    <w:rsid w:val="00E13FC5"/>
    <w:rsid w:val="00E14584"/>
    <w:rsid w:val="00E14F26"/>
    <w:rsid w:val="00E1654E"/>
    <w:rsid w:val="00E201E3"/>
    <w:rsid w:val="00E206E8"/>
    <w:rsid w:val="00E2135F"/>
    <w:rsid w:val="00E21896"/>
    <w:rsid w:val="00E231CE"/>
    <w:rsid w:val="00E25D6E"/>
    <w:rsid w:val="00E26055"/>
    <w:rsid w:val="00E276E5"/>
    <w:rsid w:val="00E2778C"/>
    <w:rsid w:val="00E324DC"/>
    <w:rsid w:val="00E32C65"/>
    <w:rsid w:val="00E33200"/>
    <w:rsid w:val="00E3386E"/>
    <w:rsid w:val="00E345D0"/>
    <w:rsid w:val="00E353A0"/>
    <w:rsid w:val="00E354C5"/>
    <w:rsid w:val="00E35537"/>
    <w:rsid w:val="00E37201"/>
    <w:rsid w:val="00E37DC3"/>
    <w:rsid w:val="00E400AA"/>
    <w:rsid w:val="00E423C0"/>
    <w:rsid w:val="00E42A3C"/>
    <w:rsid w:val="00E43B85"/>
    <w:rsid w:val="00E43E1B"/>
    <w:rsid w:val="00E44530"/>
    <w:rsid w:val="00E44E8C"/>
    <w:rsid w:val="00E453D9"/>
    <w:rsid w:val="00E463B4"/>
    <w:rsid w:val="00E4660F"/>
    <w:rsid w:val="00E47113"/>
    <w:rsid w:val="00E5033B"/>
    <w:rsid w:val="00E52CC8"/>
    <w:rsid w:val="00E52EDB"/>
    <w:rsid w:val="00E53A07"/>
    <w:rsid w:val="00E53A64"/>
    <w:rsid w:val="00E53B98"/>
    <w:rsid w:val="00E53E2A"/>
    <w:rsid w:val="00E54262"/>
    <w:rsid w:val="00E555CA"/>
    <w:rsid w:val="00E57D66"/>
    <w:rsid w:val="00E61C10"/>
    <w:rsid w:val="00E628F6"/>
    <w:rsid w:val="00E632D8"/>
    <w:rsid w:val="00E63552"/>
    <w:rsid w:val="00E63EEE"/>
    <w:rsid w:val="00E653A0"/>
    <w:rsid w:val="00E660CA"/>
    <w:rsid w:val="00E67FA7"/>
    <w:rsid w:val="00E7156A"/>
    <w:rsid w:val="00E71DCE"/>
    <w:rsid w:val="00E7272D"/>
    <w:rsid w:val="00E74107"/>
    <w:rsid w:val="00E74125"/>
    <w:rsid w:val="00E77461"/>
    <w:rsid w:val="00E8015A"/>
    <w:rsid w:val="00E818FA"/>
    <w:rsid w:val="00E84972"/>
    <w:rsid w:val="00E8703E"/>
    <w:rsid w:val="00E871AA"/>
    <w:rsid w:val="00E90333"/>
    <w:rsid w:val="00E904B4"/>
    <w:rsid w:val="00E910E8"/>
    <w:rsid w:val="00E920A4"/>
    <w:rsid w:val="00E921F1"/>
    <w:rsid w:val="00E9422C"/>
    <w:rsid w:val="00E944CD"/>
    <w:rsid w:val="00E948F3"/>
    <w:rsid w:val="00E96D42"/>
    <w:rsid w:val="00E97D9B"/>
    <w:rsid w:val="00EA01DC"/>
    <w:rsid w:val="00EA0493"/>
    <w:rsid w:val="00EA06E5"/>
    <w:rsid w:val="00EA1CBC"/>
    <w:rsid w:val="00EA1DD6"/>
    <w:rsid w:val="00EA20F6"/>
    <w:rsid w:val="00EA3059"/>
    <w:rsid w:val="00EA3586"/>
    <w:rsid w:val="00EA3E4F"/>
    <w:rsid w:val="00EA3F6C"/>
    <w:rsid w:val="00EA4392"/>
    <w:rsid w:val="00EA5C7B"/>
    <w:rsid w:val="00EA76B6"/>
    <w:rsid w:val="00EA7A14"/>
    <w:rsid w:val="00EA7F79"/>
    <w:rsid w:val="00EB0200"/>
    <w:rsid w:val="00EB09FA"/>
    <w:rsid w:val="00EB0CA3"/>
    <w:rsid w:val="00EB1342"/>
    <w:rsid w:val="00EB2A2D"/>
    <w:rsid w:val="00EB3583"/>
    <w:rsid w:val="00EB384E"/>
    <w:rsid w:val="00EB6407"/>
    <w:rsid w:val="00EB7110"/>
    <w:rsid w:val="00EC0FED"/>
    <w:rsid w:val="00EC1A52"/>
    <w:rsid w:val="00EC1EEF"/>
    <w:rsid w:val="00EC2694"/>
    <w:rsid w:val="00EC3663"/>
    <w:rsid w:val="00EC4FA1"/>
    <w:rsid w:val="00EC50C2"/>
    <w:rsid w:val="00ED1A9A"/>
    <w:rsid w:val="00ED2D84"/>
    <w:rsid w:val="00ED3112"/>
    <w:rsid w:val="00ED4D6E"/>
    <w:rsid w:val="00ED6B42"/>
    <w:rsid w:val="00EE0E19"/>
    <w:rsid w:val="00EE10E4"/>
    <w:rsid w:val="00EE223E"/>
    <w:rsid w:val="00EE2347"/>
    <w:rsid w:val="00EE25DF"/>
    <w:rsid w:val="00EE35AF"/>
    <w:rsid w:val="00EE3AFC"/>
    <w:rsid w:val="00EE4B07"/>
    <w:rsid w:val="00EE5AC3"/>
    <w:rsid w:val="00EE615F"/>
    <w:rsid w:val="00EE6AD1"/>
    <w:rsid w:val="00EE6DE9"/>
    <w:rsid w:val="00EE72EB"/>
    <w:rsid w:val="00EF0A16"/>
    <w:rsid w:val="00EF458B"/>
    <w:rsid w:val="00EF4D96"/>
    <w:rsid w:val="00EF74C5"/>
    <w:rsid w:val="00EF7655"/>
    <w:rsid w:val="00EF7B36"/>
    <w:rsid w:val="00F00963"/>
    <w:rsid w:val="00F01D93"/>
    <w:rsid w:val="00F03097"/>
    <w:rsid w:val="00F068D7"/>
    <w:rsid w:val="00F06990"/>
    <w:rsid w:val="00F07030"/>
    <w:rsid w:val="00F07C28"/>
    <w:rsid w:val="00F07FC1"/>
    <w:rsid w:val="00F104E3"/>
    <w:rsid w:val="00F10744"/>
    <w:rsid w:val="00F1284C"/>
    <w:rsid w:val="00F128DA"/>
    <w:rsid w:val="00F12936"/>
    <w:rsid w:val="00F1363D"/>
    <w:rsid w:val="00F1388A"/>
    <w:rsid w:val="00F147C9"/>
    <w:rsid w:val="00F14E1B"/>
    <w:rsid w:val="00F152BB"/>
    <w:rsid w:val="00F15A3C"/>
    <w:rsid w:val="00F17A1D"/>
    <w:rsid w:val="00F206E7"/>
    <w:rsid w:val="00F21339"/>
    <w:rsid w:val="00F22BF4"/>
    <w:rsid w:val="00F232F8"/>
    <w:rsid w:val="00F241D1"/>
    <w:rsid w:val="00F2472C"/>
    <w:rsid w:val="00F255C6"/>
    <w:rsid w:val="00F25793"/>
    <w:rsid w:val="00F2625B"/>
    <w:rsid w:val="00F26364"/>
    <w:rsid w:val="00F27EEE"/>
    <w:rsid w:val="00F31249"/>
    <w:rsid w:val="00F317EB"/>
    <w:rsid w:val="00F31F29"/>
    <w:rsid w:val="00F3386E"/>
    <w:rsid w:val="00F340F2"/>
    <w:rsid w:val="00F346DB"/>
    <w:rsid w:val="00F349D3"/>
    <w:rsid w:val="00F358E7"/>
    <w:rsid w:val="00F3594C"/>
    <w:rsid w:val="00F36FDB"/>
    <w:rsid w:val="00F40BCE"/>
    <w:rsid w:val="00F4199F"/>
    <w:rsid w:val="00F4376F"/>
    <w:rsid w:val="00F44E6D"/>
    <w:rsid w:val="00F462CD"/>
    <w:rsid w:val="00F46678"/>
    <w:rsid w:val="00F46680"/>
    <w:rsid w:val="00F46F02"/>
    <w:rsid w:val="00F4781C"/>
    <w:rsid w:val="00F479D8"/>
    <w:rsid w:val="00F516BF"/>
    <w:rsid w:val="00F52F6A"/>
    <w:rsid w:val="00F53631"/>
    <w:rsid w:val="00F538AA"/>
    <w:rsid w:val="00F558E2"/>
    <w:rsid w:val="00F56B8B"/>
    <w:rsid w:val="00F5744C"/>
    <w:rsid w:val="00F5770A"/>
    <w:rsid w:val="00F57745"/>
    <w:rsid w:val="00F57F18"/>
    <w:rsid w:val="00F57F88"/>
    <w:rsid w:val="00F604C9"/>
    <w:rsid w:val="00F60D7F"/>
    <w:rsid w:val="00F60F6C"/>
    <w:rsid w:val="00F612A6"/>
    <w:rsid w:val="00F61849"/>
    <w:rsid w:val="00F61BF4"/>
    <w:rsid w:val="00F61F5A"/>
    <w:rsid w:val="00F627FC"/>
    <w:rsid w:val="00F63E84"/>
    <w:rsid w:val="00F654D5"/>
    <w:rsid w:val="00F664B3"/>
    <w:rsid w:val="00F67286"/>
    <w:rsid w:val="00F702E4"/>
    <w:rsid w:val="00F70FA8"/>
    <w:rsid w:val="00F711C3"/>
    <w:rsid w:val="00F71818"/>
    <w:rsid w:val="00F71C96"/>
    <w:rsid w:val="00F73C5D"/>
    <w:rsid w:val="00F74962"/>
    <w:rsid w:val="00F76FE4"/>
    <w:rsid w:val="00F77570"/>
    <w:rsid w:val="00F77691"/>
    <w:rsid w:val="00F805E6"/>
    <w:rsid w:val="00F814F2"/>
    <w:rsid w:val="00F81793"/>
    <w:rsid w:val="00F81A6D"/>
    <w:rsid w:val="00F82908"/>
    <w:rsid w:val="00F83DC7"/>
    <w:rsid w:val="00F8489A"/>
    <w:rsid w:val="00F84E63"/>
    <w:rsid w:val="00F851A5"/>
    <w:rsid w:val="00F86240"/>
    <w:rsid w:val="00F87185"/>
    <w:rsid w:val="00F872D3"/>
    <w:rsid w:val="00F91975"/>
    <w:rsid w:val="00F91BF9"/>
    <w:rsid w:val="00F91C17"/>
    <w:rsid w:val="00F91C20"/>
    <w:rsid w:val="00F92428"/>
    <w:rsid w:val="00F925BB"/>
    <w:rsid w:val="00F9272C"/>
    <w:rsid w:val="00F92A18"/>
    <w:rsid w:val="00F943CB"/>
    <w:rsid w:val="00F9552A"/>
    <w:rsid w:val="00F956B9"/>
    <w:rsid w:val="00FA12F4"/>
    <w:rsid w:val="00FA2302"/>
    <w:rsid w:val="00FA39FA"/>
    <w:rsid w:val="00FA566C"/>
    <w:rsid w:val="00FA59CA"/>
    <w:rsid w:val="00FA610B"/>
    <w:rsid w:val="00FA7090"/>
    <w:rsid w:val="00FB03E6"/>
    <w:rsid w:val="00FB089B"/>
    <w:rsid w:val="00FB1751"/>
    <w:rsid w:val="00FB1F6E"/>
    <w:rsid w:val="00FB56F5"/>
    <w:rsid w:val="00FB588E"/>
    <w:rsid w:val="00FB7BA3"/>
    <w:rsid w:val="00FC0A3C"/>
    <w:rsid w:val="00FC1319"/>
    <w:rsid w:val="00FC19BC"/>
    <w:rsid w:val="00FC23A3"/>
    <w:rsid w:val="00FC2D9A"/>
    <w:rsid w:val="00FC3A36"/>
    <w:rsid w:val="00FC3D56"/>
    <w:rsid w:val="00FC4480"/>
    <w:rsid w:val="00FC5259"/>
    <w:rsid w:val="00FC623B"/>
    <w:rsid w:val="00FC6A8B"/>
    <w:rsid w:val="00FD071C"/>
    <w:rsid w:val="00FD0743"/>
    <w:rsid w:val="00FD1292"/>
    <w:rsid w:val="00FD1B33"/>
    <w:rsid w:val="00FD27E7"/>
    <w:rsid w:val="00FD3A93"/>
    <w:rsid w:val="00FD589F"/>
    <w:rsid w:val="00FD5FBA"/>
    <w:rsid w:val="00FE0A70"/>
    <w:rsid w:val="00FE1339"/>
    <w:rsid w:val="00FE158A"/>
    <w:rsid w:val="00FE19CB"/>
    <w:rsid w:val="00FE226B"/>
    <w:rsid w:val="00FE4B43"/>
    <w:rsid w:val="00FE5CF0"/>
    <w:rsid w:val="00FE5E32"/>
    <w:rsid w:val="00FE6D7B"/>
    <w:rsid w:val="00FE7029"/>
    <w:rsid w:val="00FE7AD0"/>
    <w:rsid w:val="00FE7BE0"/>
    <w:rsid w:val="00FF049A"/>
    <w:rsid w:val="00FF28E9"/>
    <w:rsid w:val="00FF3CDD"/>
    <w:rsid w:val="00FF3E0D"/>
    <w:rsid w:val="00FF4641"/>
    <w:rsid w:val="00FF6FA0"/>
    <w:rsid w:val="00FF7F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98B95"/>
  <w15:docId w15:val="{04CB66EF-7303-412D-8E3A-93A4FFA29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0EFE"/>
  </w:style>
  <w:style w:type="paragraph" w:styleId="Nagwek1">
    <w:name w:val="heading 1"/>
    <w:basedOn w:val="Normalny"/>
    <w:next w:val="Normalny"/>
    <w:link w:val="Nagwek1Znak"/>
    <w:qFormat/>
    <w:rsid w:val="00C95DED"/>
    <w:pPr>
      <w:keepNext/>
      <w:widowControl w:val="0"/>
      <w:tabs>
        <w:tab w:val="num" w:pos="0"/>
      </w:tabs>
      <w:suppressAutoHyphens/>
      <w:spacing w:before="240" w:after="60" w:line="240" w:lineRule="auto"/>
      <w:outlineLvl w:val="0"/>
    </w:pPr>
    <w:rPr>
      <w:rFonts w:ascii="Arial" w:eastAsia="Arial Unicode MS" w:hAnsi="Arial" w:cs="Tahoma"/>
      <w:b/>
      <w:color w:val="000000"/>
      <w:kern w:val="1"/>
      <w:sz w:val="32"/>
      <w:szCs w:val="24"/>
      <w:lang w:eastAsia="en-US" w:bidi="en-US"/>
    </w:rPr>
  </w:style>
  <w:style w:type="paragraph" w:styleId="Nagwek2">
    <w:name w:val="heading 2"/>
    <w:basedOn w:val="Normalny"/>
    <w:next w:val="Normalny"/>
    <w:link w:val="Nagwek2Znak"/>
    <w:uiPriority w:val="9"/>
    <w:semiHidden/>
    <w:unhideWhenUsed/>
    <w:qFormat/>
    <w:rsid w:val="00A442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C95DED"/>
    <w:pPr>
      <w:keepNext/>
      <w:widowControl w:val="0"/>
      <w:tabs>
        <w:tab w:val="num" w:pos="0"/>
      </w:tabs>
      <w:suppressAutoHyphens/>
      <w:spacing w:after="0" w:line="360" w:lineRule="auto"/>
      <w:outlineLvl w:val="2"/>
    </w:pPr>
    <w:rPr>
      <w:rFonts w:ascii="Arial" w:eastAsia="Arial Unicode MS" w:hAnsi="Arial" w:cs="Tahoma"/>
      <w:color w:val="000000"/>
      <w:sz w:val="24"/>
      <w:szCs w:val="24"/>
      <w:lang w:eastAsia="en-US" w:bidi="en-US"/>
    </w:rPr>
  </w:style>
  <w:style w:type="paragraph" w:styleId="Nagwek4">
    <w:name w:val="heading 4"/>
    <w:basedOn w:val="Normalny"/>
    <w:next w:val="Normalny"/>
    <w:link w:val="Nagwek4Znak"/>
    <w:uiPriority w:val="9"/>
    <w:unhideWhenUsed/>
    <w:qFormat/>
    <w:rsid w:val="004A1C5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95DE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5DED"/>
  </w:style>
  <w:style w:type="paragraph" w:styleId="Stopka">
    <w:name w:val="footer"/>
    <w:basedOn w:val="Normalny"/>
    <w:link w:val="StopkaZnak"/>
    <w:uiPriority w:val="99"/>
    <w:unhideWhenUsed/>
    <w:rsid w:val="00C95DE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5DED"/>
  </w:style>
  <w:style w:type="character" w:customStyle="1" w:styleId="Nagwek3Znak">
    <w:name w:val="Nagłówek 3 Znak"/>
    <w:basedOn w:val="Domylnaczcionkaakapitu"/>
    <w:link w:val="Nagwek3"/>
    <w:rsid w:val="00C95DED"/>
    <w:rPr>
      <w:rFonts w:ascii="Arial" w:eastAsia="Arial Unicode MS" w:hAnsi="Arial" w:cs="Tahoma"/>
      <w:color w:val="000000"/>
      <w:sz w:val="24"/>
      <w:szCs w:val="24"/>
      <w:lang w:eastAsia="en-US" w:bidi="en-US"/>
    </w:rPr>
  </w:style>
  <w:style w:type="character" w:styleId="Hipercze">
    <w:name w:val="Hyperlink"/>
    <w:rsid w:val="00C95DED"/>
    <w:rPr>
      <w:color w:val="000080"/>
      <w:u w:val="single"/>
    </w:rPr>
  </w:style>
  <w:style w:type="paragraph" w:customStyle="1" w:styleId="WW-Tekstpodstawowy2">
    <w:name w:val="WW-Tekst podstawowy 2"/>
    <w:basedOn w:val="Normalny"/>
    <w:qFormat/>
    <w:rsid w:val="00C95DED"/>
    <w:pPr>
      <w:widowControl w:val="0"/>
      <w:suppressAutoHyphens/>
      <w:spacing w:after="0" w:line="360" w:lineRule="auto"/>
    </w:pPr>
    <w:rPr>
      <w:rFonts w:ascii="Times New Roman" w:eastAsia="Arial Unicode MS" w:hAnsi="Times New Roman" w:cs="Tahoma"/>
      <w:color w:val="000000"/>
      <w:sz w:val="24"/>
      <w:szCs w:val="24"/>
      <w:lang w:eastAsia="en-US" w:bidi="en-US"/>
    </w:rPr>
  </w:style>
  <w:style w:type="character" w:customStyle="1" w:styleId="h1">
    <w:name w:val="h1"/>
    <w:basedOn w:val="Domylnaczcionkaakapitu"/>
    <w:rsid w:val="00C95DED"/>
  </w:style>
  <w:style w:type="paragraph" w:customStyle="1" w:styleId="WW-Tekstpodstawowy3">
    <w:name w:val="WW-Tekst podstawowy 3"/>
    <w:basedOn w:val="Normalny"/>
    <w:rsid w:val="00C95DED"/>
    <w:pPr>
      <w:widowControl w:val="0"/>
      <w:suppressAutoHyphens/>
      <w:spacing w:after="0" w:line="360" w:lineRule="auto"/>
    </w:pPr>
    <w:rPr>
      <w:rFonts w:ascii="Arial" w:eastAsia="Arial Unicode MS" w:hAnsi="Arial" w:cs="Tahoma"/>
      <w:b/>
      <w:color w:val="000000"/>
      <w:sz w:val="28"/>
      <w:szCs w:val="24"/>
      <w:lang w:eastAsia="en-US" w:bidi="en-US"/>
    </w:rPr>
  </w:style>
  <w:style w:type="character" w:customStyle="1" w:styleId="Nagwek1Znak">
    <w:name w:val="Nagłówek 1 Znak"/>
    <w:basedOn w:val="Domylnaczcionkaakapitu"/>
    <w:link w:val="Nagwek1"/>
    <w:rsid w:val="00C95DED"/>
    <w:rPr>
      <w:rFonts w:ascii="Arial" w:eastAsia="Arial Unicode MS" w:hAnsi="Arial" w:cs="Tahoma"/>
      <w:b/>
      <w:color w:val="000000"/>
      <w:kern w:val="1"/>
      <w:sz w:val="32"/>
      <w:szCs w:val="24"/>
      <w:lang w:eastAsia="en-US" w:bidi="en-US"/>
    </w:rPr>
  </w:style>
  <w:style w:type="character" w:customStyle="1" w:styleId="Znakiprzypiswdolnych">
    <w:name w:val="Znaki przypisów dolnych"/>
    <w:rsid w:val="00C95DED"/>
  </w:style>
  <w:style w:type="character" w:customStyle="1" w:styleId="Znakinumeracji">
    <w:name w:val="Znaki numeracji"/>
    <w:rsid w:val="00C95DED"/>
  </w:style>
  <w:style w:type="character" w:customStyle="1" w:styleId="Symbolewypunktowania">
    <w:name w:val="Symbole wypunktowania"/>
    <w:rsid w:val="00C95DED"/>
    <w:rPr>
      <w:rFonts w:ascii="StarSymbol" w:hAnsi="StarSymbol"/>
      <w:sz w:val="18"/>
    </w:rPr>
  </w:style>
  <w:style w:type="character" w:customStyle="1" w:styleId="Znakiprzypiswkocowych">
    <w:name w:val="Znaki przypisów końcowych"/>
    <w:rsid w:val="00C95DED"/>
  </w:style>
  <w:style w:type="character" w:customStyle="1" w:styleId="WW8Num5z0">
    <w:name w:val="WW8Num5z0"/>
    <w:rsid w:val="00C95DED"/>
    <w:rPr>
      <w:rFonts w:ascii="Symbol" w:hAnsi="Symbol"/>
    </w:rPr>
  </w:style>
  <w:style w:type="character" w:customStyle="1" w:styleId="WW8Num5z1">
    <w:name w:val="WW8Num5z1"/>
    <w:rsid w:val="00C95DED"/>
    <w:rPr>
      <w:rFonts w:ascii="Courier New" w:hAnsi="Courier New"/>
    </w:rPr>
  </w:style>
  <w:style w:type="character" w:customStyle="1" w:styleId="WW8Num5z2">
    <w:name w:val="WW8Num5z2"/>
    <w:rsid w:val="00C95DED"/>
    <w:rPr>
      <w:rFonts w:ascii="Wingdings" w:hAnsi="Wingdings"/>
      <w:sz w:val="16"/>
    </w:rPr>
  </w:style>
  <w:style w:type="character" w:customStyle="1" w:styleId="WW8Num5z5">
    <w:name w:val="WW8Num5z5"/>
    <w:rsid w:val="00C95DED"/>
    <w:rPr>
      <w:rFonts w:ascii="Wingdings" w:hAnsi="Wingdings"/>
    </w:rPr>
  </w:style>
  <w:style w:type="character" w:customStyle="1" w:styleId="WW8Num195z0">
    <w:name w:val="WW8Num195z0"/>
    <w:rsid w:val="00C95DED"/>
    <w:rPr>
      <w:b/>
      <w:i w:val="0"/>
    </w:rPr>
  </w:style>
  <w:style w:type="character" w:customStyle="1" w:styleId="WW8Num192z0">
    <w:name w:val="WW8Num192z0"/>
    <w:rsid w:val="00C95DED"/>
    <w:rPr>
      <w:rFonts w:ascii="Symbol" w:hAnsi="Symbol"/>
    </w:rPr>
  </w:style>
  <w:style w:type="character" w:customStyle="1" w:styleId="WW8Num192z2">
    <w:name w:val="WW8Num192z2"/>
    <w:rsid w:val="00C95DED"/>
    <w:rPr>
      <w:rFonts w:ascii="Wingdings" w:hAnsi="Wingdings"/>
    </w:rPr>
  </w:style>
  <w:style w:type="character" w:customStyle="1" w:styleId="WW8Num192z4">
    <w:name w:val="WW8Num192z4"/>
    <w:rsid w:val="00C95DED"/>
    <w:rPr>
      <w:rFonts w:ascii="Courier New" w:hAnsi="Courier New"/>
    </w:rPr>
  </w:style>
  <w:style w:type="paragraph" w:styleId="Tekstpodstawowy">
    <w:name w:val="Body Text"/>
    <w:basedOn w:val="Normalny"/>
    <w:link w:val="TekstpodstawowyZnak"/>
    <w:semiHidden/>
    <w:rsid w:val="00C95DED"/>
    <w:pPr>
      <w:widowControl w:val="0"/>
      <w:suppressAutoHyphens/>
      <w:spacing w:after="120" w:line="240" w:lineRule="auto"/>
    </w:pPr>
    <w:rPr>
      <w:rFonts w:ascii="Times New Roman" w:eastAsia="Arial Unicode MS" w:hAnsi="Times New Roman" w:cs="Tahoma"/>
      <w:color w:val="000000"/>
      <w:sz w:val="24"/>
      <w:szCs w:val="24"/>
      <w:lang w:eastAsia="en-US" w:bidi="en-US"/>
    </w:rPr>
  </w:style>
  <w:style w:type="character" w:customStyle="1" w:styleId="TekstpodstawowyZnak">
    <w:name w:val="Tekst podstawowy Znak"/>
    <w:basedOn w:val="Domylnaczcionkaakapitu"/>
    <w:link w:val="Tekstpodstawowy"/>
    <w:semiHidden/>
    <w:rsid w:val="00C95DED"/>
    <w:rPr>
      <w:rFonts w:ascii="Times New Roman" w:eastAsia="Arial Unicode MS" w:hAnsi="Times New Roman" w:cs="Tahoma"/>
      <w:color w:val="000000"/>
      <w:sz w:val="24"/>
      <w:szCs w:val="24"/>
      <w:lang w:eastAsia="en-US" w:bidi="en-US"/>
    </w:rPr>
  </w:style>
  <w:style w:type="paragraph" w:styleId="Tekstpodstawowywcity">
    <w:name w:val="Body Text Indent"/>
    <w:basedOn w:val="Tekstpodstawowy"/>
    <w:link w:val="TekstpodstawowywcityZnak"/>
    <w:semiHidden/>
    <w:rsid w:val="00C95DED"/>
    <w:pPr>
      <w:ind w:left="283"/>
    </w:pPr>
  </w:style>
  <w:style w:type="character" w:customStyle="1" w:styleId="TekstpodstawowywcityZnak">
    <w:name w:val="Tekst podstawowy wcięty Znak"/>
    <w:basedOn w:val="Domylnaczcionkaakapitu"/>
    <w:link w:val="Tekstpodstawowywcity"/>
    <w:semiHidden/>
    <w:rsid w:val="00C95DED"/>
    <w:rPr>
      <w:rFonts w:ascii="Times New Roman" w:eastAsia="Arial Unicode MS" w:hAnsi="Times New Roman" w:cs="Tahoma"/>
      <w:color w:val="000000"/>
      <w:sz w:val="24"/>
      <w:szCs w:val="24"/>
      <w:lang w:eastAsia="en-US" w:bidi="en-US"/>
    </w:rPr>
  </w:style>
  <w:style w:type="paragraph" w:customStyle="1" w:styleId="Nagwek10">
    <w:name w:val="Nagłówek1"/>
    <w:basedOn w:val="Normalny"/>
    <w:next w:val="Tekstpodstawowy"/>
    <w:rsid w:val="00C95DED"/>
    <w:pPr>
      <w:keepNext/>
      <w:widowControl w:val="0"/>
      <w:suppressAutoHyphens/>
      <w:spacing w:before="240" w:after="120" w:line="240" w:lineRule="auto"/>
    </w:pPr>
    <w:rPr>
      <w:rFonts w:ascii="Arial" w:eastAsia="MS Mincho" w:hAnsi="Arial" w:cs="Tahoma"/>
      <w:color w:val="000000"/>
      <w:sz w:val="28"/>
      <w:szCs w:val="28"/>
      <w:lang w:eastAsia="en-US" w:bidi="en-US"/>
    </w:rPr>
  </w:style>
  <w:style w:type="paragraph" w:styleId="Lista">
    <w:name w:val="List"/>
    <w:basedOn w:val="Tekstpodstawowy"/>
    <w:semiHidden/>
    <w:rsid w:val="00C95DED"/>
  </w:style>
  <w:style w:type="paragraph" w:customStyle="1" w:styleId="Podpis1">
    <w:name w:val="Podpis1"/>
    <w:basedOn w:val="Normalny"/>
    <w:rsid w:val="00C95DED"/>
    <w:pPr>
      <w:widowControl w:val="0"/>
      <w:suppressLineNumbers/>
      <w:suppressAutoHyphens/>
      <w:spacing w:before="120" w:after="120" w:line="240" w:lineRule="auto"/>
    </w:pPr>
    <w:rPr>
      <w:rFonts w:ascii="Times New Roman" w:eastAsia="Arial Unicode MS" w:hAnsi="Times New Roman" w:cs="Tahoma"/>
      <w:i/>
      <w:color w:val="000000"/>
      <w:sz w:val="24"/>
      <w:szCs w:val="24"/>
      <w:lang w:eastAsia="en-US" w:bidi="en-US"/>
    </w:rPr>
  </w:style>
  <w:style w:type="paragraph" w:customStyle="1" w:styleId="Indeks">
    <w:name w:val="Indeks"/>
    <w:basedOn w:val="Normalny"/>
    <w:rsid w:val="00C95DED"/>
    <w:pPr>
      <w:widowControl w:val="0"/>
      <w:suppressLineNumbers/>
      <w:suppressAutoHyphens/>
      <w:spacing w:after="0" w:line="240" w:lineRule="auto"/>
    </w:pPr>
    <w:rPr>
      <w:rFonts w:ascii="Times New Roman" w:eastAsia="Arial Unicode MS" w:hAnsi="Times New Roman" w:cs="Tahoma"/>
      <w:color w:val="000000"/>
      <w:sz w:val="24"/>
      <w:szCs w:val="24"/>
      <w:lang w:eastAsia="en-US" w:bidi="en-US"/>
    </w:rPr>
  </w:style>
  <w:style w:type="paragraph" w:styleId="Tekstprzypisudolnego">
    <w:name w:val="footnote text"/>
    <w:basedOn w:val="Normalny"/>
    <w:link w:val="TekstprzypisudolnegoZnak"/>
    <w:uiPriority w:val="99"/>
    <w:semiHidden/>
    <w:unhideWhenUsed/>
    <w:rsid w:val="00C95DED"/>
    <w:pPr>
      <w:widowControl w:val="0"/>
      <w:suppressAutoHyphens/>
      <w:spacing w:after="0" w:line="240" w:lineRule="auto"/>
    </w:pPr>
    <w:rPr>
      <w:rFonts w:ascii="Times New Roman" w:eastAsia="Arial Unicode MS" w:hAnsi="Times New Roman" w:cs="Tahoma"/>
      <w:color w:val="000000"/>
      <w:sz w:val="20"/>
      <w:szCs w:val="20"/>
      <w:lang w:eastAsia="en-US" w:bidi="en-US"/>
    </w:rPr>
  </w:style>
  <w:style w:type="character" w:customStyle="1" w:styleId="TekstprzypisudolnegoZnak">
    <w:name w:val="Tekst przypisu dolnego Znak"/>
    <w:basedOn w:val="Domylnaczcionkaakapitu"/>
    <w:link w:val="Tekstprzypisudolnego"/>
    <w:uiPriority w:val="99"/>
    <w:semiHidden/>
    <w:rsid w:val="00C95DED"/>
    <w:rPr>
      <w:rFonts w:ascii="Times New Roman" w:eastAsia="Arial Unicode MS" w:hAnsi="Times New Roman" w:cs="Tahoma"/>
      <w:color w:val="000000"/>
      <w:sz w:val="20"/>
      <w:szCs w:val="20"/>
      <w:lang w:eastAsia="en-US" w:bidi="en-US"/>
    </w:rPr>
  </w:style>
  <w:style w:type="character" w:styleId="Odwoanieprzypisudolnego">
    <w:name w:val="footnote reference"/>
    <w:basedOn w:val="Domylnaczcionkaakapitu"/>
    <w:uiPriority w:val="99"/>
    <w:semiHidden/>
    <w:unhideWhenUsed/>
    <w:rsid w:val="00C95DED"/>
    <w:rPr>
      <w:vertAlign w:val="superscript"/>
    </w:rPr>
  </w:style>
  <w:style w:type="paragraph" w:styleId="Akapitzlist">
    <w:name w:val="List Paragraph"/>
    <w:aliases w:val="WYPUNKTOWANIE Akapit z listą,List Paragraph2,Podsis rysunku,Numerowanie,List Paragraph,Akapit z listą4,Akapit z listą BS,T_SZ_List Paragraph,BulletC,normalny tekst,List bullet,Obiekt,List Paragraph1"/>
    <w:basedOn w:val="Normalny"/>
    <w:link w:val="AkapitzlistZnak"/>
    <w:uiPriority w:val="34"/>
    <w:qFormat/>
    <w:rsid w:val="00C95DED"/>
    <w:pPr>
      <w:ind w:left="720"/>
      <w:contextualSpacing/>
    </w:pPr>
    <w:rPr>
      <w:rFonts w:ascii="Calibri" w:eastAsia="Times New Roman" w:hAnsi="Calibri" w:cs="Times New Roman"/>
    </w:rPr>
  </w:style>
  <w:style w:type="paragraph" w:styleId="Tekstprzypisukocowego">
    <w:name w:val="endnote text"/>
    <w:basedOn w:val="Normalny"/>
    <w:link w:val="TekstprzypisukocowegoZnak"/>
    <w:semiHidden/>
    <w:rsid w:val="00C95DED"/>
    <w:pPr>
      <w:widowControl w:val="0"/>
      <w:suppressAutoHyphens/>
      <w:spacing w:after="0" w:line="240" w:lineRule="auto"/>
    </w:pPr>
    <w:rPr>
      <w:rFonts w:ascii="Times New Roman" w:eastAsia="Arial Unicode MS" w:hAnsi="Times New Roman" w:cs="Tahoma"/>
      <w:color w:val="000000"/>
      <w:sz w:val="20"/>
      <w:szCs w:val="20"/>
      <w:lang w:eastAsia="en-US" w:bidi="en-US"/>
    </w:rPr>
  </w:style>
  <w:style w:type="character" w:customStyle="1" w:styleId="TekstprzypisukocowegoZnak">
    <w:name w:val="Tekst przypisu końcowego Znak"/>
    <w:basedOn w:val="Domylnaczcionkaakapitu"/>
    <w:link w:val="Tekstprzypisukocowego"/>
    <w:semiHidden/>
    <w:rsid w:val="00C95DED"/>
    <w:rPr>
      <w:rFonts w:ascii="Times New Roman" w:eastAsia="Arial Unicode MS" w:hAnsi="Times New Roman" w:cs="Tahoma"/>
      <w:color w:val="000000"/>
      <w:sz w:val="20"/>
      <w:szCs w:val="20"/>
      <w:lang w:eastAsia="en-US" w:bidi="en-US"/>
    </w:rPr>
  </w:style>
  <w:style w:type="character" w:styleId="Odwoanieprzypisukocowego">
    <w:name w:val="endnote reference"/>
    <w:basedOn w:val="Domylnaczcionkaakapitu"/>
    <w:semiHidden/>
    <w:rsid w:val="00C95DED"/>
    <w:rPr>
      <w:vertAlign w:val="superscript"/>
    </w:rPr>
  </w:style>
  <w:style w:type="table" w:styleId="Tabela-Siatka">
    <w:name w:val="Table Grid"/>
    <w:basedOn w:val="Standardowy"/>
    <w:uiPriority w:val="59"/>
    <w:rsid w:val="00C95DE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dymka">
    <w:name w:val="Balloon Text"/>
    <w:basedOn w:val="Normalny"/>
    <w:link w:val="TekstdymkaZnak"/>
    <w:uiPriority w:val="99"/>
    <w:semiHidden/>
    <w:unhideWhenUsed/>
    <w:rsid w:val="00C95DED"/>
    <w:pPr>
      <w:widowControl w:val="0"/>
      <w:suppressAutoHyphens/>
      <w:spacing w:after="0" w:line="240" w:lineRule="auto"/>
    </w:pPr>
    <w:rPr>
      <w:rFonts w:ascii="Tahoma" w:eastAsia="Arial Unicode MS" w:hAnsi="Tahoma" w:cs="Tahoma"/>
      <w:color w:val="000000"/>
      <w:sz w:val="16"/>
      <w:szCs w:val="16"/>
      <w:lang w:eastAsia="en-US" w:bidi="en-US"/>
    </w:rPr>
  </w:style>
  <w:style w:type="character" w:customStyle="1" w:styleId="TekstdymkaZnak">
    <w:name w:val="Tekst dymka Znak"/>
    <w:basedOn w:val="Domylnaczcionkaakapitu"/>
    <w:link w:val="Tekstdymka"/>
    <w:uiPriority w:val="99"/>
    <w:semiHidden/>
    <w:rsid w:val="00C95DED"/>
    <w:rPr>
      <w:rFonts w:ascii="Tahoma" w:eastAsia="Arial Unicode MS" w:hAnsi="Tahoma" w:cs="Tahoma"/>
      <w:color w:val="000000"/>
      <w:sz w:val="16"/>
      <w:szCs w:val="16"/>
      <w:lang w:eastAsia="en-US" w:bidi="en-US"/>
    </w:rPr>
  </w:style>
  <w:style w:type="character" w:styleId="Odwoaniedokomentarza">
    <w:name w:val="annotation reference"/>
    <w:basedOn w:val="Domylnaczcionkaakapitu"/>
    <w:uiPriority w:val="99"/>
    <w:semiHidden/>
    <w:unhideWhenUsed/>
    <w:rsid w:val="00C95DED"/>
    <w:rPr>
      <w:sz w:val="16"/>
      <w:szCs w:val="16"/>
    </w:rPr>
  </w:style>
  <w:style w:type="paragraph" w:styleId="Tekstkomentarza">
    <w:name w:val="annotation text"/>
    <w:basedOn w:val="Normalny"/>
    <w:link w:val="TekstkomentarzaZnak"/>
    <w:uiPriority w:val="99"/>
    <w:semiHidden/>
    <w:unhideWhenUsed/>
    <w:rsid w:val="00C95DED"/>
    <w:pPr>
      <w:widowControl w:val="0"/>
      <w:suppressAutoHyphens/>
      <w:spacing w:after="0" w:line="240" w:lineRule="auto"/>
    </w:pPr>
    <w:rPr>
      <w:rFonts w:ascii="Times New Roman" w:eastAsia="Arial Unicode MS" w:hAnsi="Times New Roman" w:cs="Tahoma"/>
      <w:color w:val="000000"/>
      <w:sz w:val="20"/>
      <w:szCs w:val="20"/>
      <w:lang w:eastAsia="en-US" w:bidi="en-US"/>
    </w:rPr>
  </w:style>
  <w:style w:type="character" w:customStyle="1" w:styleId="TekstkomentarzaZnak">
    <w:name w:val="Tekst komentarza Znak"/>
    <w:basedOn w:val="Domylnaczcionkaakapitu"/>
    <w:link w:val="Tekstkomentarza"/>
    <w:uiPriority w:val="99"/>
    <w:semiHidden/>
    <w:rsid w:val="00C95DED"/>
    <w:rPr>
      <w:rFonts w:ascii="Times New Roman" w:eastAsia="Arial Unicode MS" w:hAnsi="Times New Roman" w:cs="Tahoma"/>
      <w:color w:val="000000"/>
      <w:sz w:val="20"/>
      <w:szCs w:val="20"/>
      <w:lang w:eastAsia="en-US" w:bidi="en-US"/>
    </w:rPr>
  </w:style>
  <w:style w:type="paragraph" w:styleId="Tematkomentarza">
    <w:name w:val="annotation subject"/>
    <w:basedOn w:val="Tekstkomentarza"/>
    <w:next w:val="Tekstkomentarza"/>
    <w:link w:val="TematkomentarzaZnak"/>
    <w:uiPriority w:val="99"/>
    <w:semiHidden/>
    <w:unhideWhenUsed/>
    <w:rsid w:val="00C95DED"/>
    <w:rPr>
      <w:b/>
      <w:bCs/>
    </w:rPr>
  </w:style>
  <w:style w:type="character" w:customStyle="1" w:styleId="TematkomentarzaZnak">
    <w:name w:val="Temat komentarza Znak"/>
    <w:basedOn w:val="TekstkomentarzaZnak"/>
    <w:link w:val="Tematkomentarza"/>
    <w:uiPriority w:val="99"/>
    <w:semiHidden/>
    <w:rsid w:val="00C95DED"/>
    <w:rPr>
      <w:rFonts w:ascii="Times New Roman" w:eastAsia="Arial Unicode MS" w:hAnsi="Times New Roman" w:cs="Tahoma"/>
      <w:b/>
      <w:bCs/>
      <w:color w:val="000000"/>
      <w:sz w:val="20"/>
      <w:szCs w:val="20"/>
      <w:lang w:eastAsia="en-US" w:bidi="en-US"/>
    </w:rPr>
  </w:style>
  <w:style w:type="character" w:styleId="Pogrubienie">
    <w:name w:val="Strong"/>
    <w:basedOn w:val="Domylnaczcionkaakapitu"/>
    <w:uiPriority w:val="22"/>
    <w:qFormat/>
    <w:rsid w:val="00DE49A8"/>
    <w:rPr>
      <w:b/>
      <w:bCs/>
    </w:rPr>
  </w:style>
  <w:style w:type="character" w:customStyle="1" w:styleId="WW8Num19z2">
    <w:name w:val="WW8Num19z2"/>
    <w:rsid w:val="00FE226B"/>
    <w:rPr>
      <w:rFonts w:ascii="Symbol" w:hAnsi="Symbol"/>
      <w:color w:val="auto"/>
      <w:sz w:val="28"/>
    </w:rPr>
  </w:style>
  <w:style w:type="character" w:customStyle="1" w:styleId="Nagwek4Znak">
    <w:name w:val="Nagłówek 4 Znak"/>
    <w:basedOn w:val="Domylnaczcionkaakapitu"/>
    <w:link w:val="Nagwek4"/>
    <w:uiPriority w:val="9"/>
    <w:rsid w:val="004A1C56"/>
    <w:rPr>
      <w:rFonts w:asciiTheme="majorHAnsi" w:eastAsiaTheme="majorEastAsia" w:hAnsiTheme="majorHAnsi" w:cstheme="majorBidi"/>
      <w:b/>
      <w:bCs/>
      <w:i/>
      <w:iCs/>
      <w:color w:val="4F81BD" w:themeColor="accent1"/>
    </w:rPr>
  </w:style>
  <w:style w:type="paragraph" w:customStyle="1" w:styleId="Default">
    <w:name w:val="Default"/>
    <w:rsid w:val="00697FEB"/>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Annexetitre">
    <w:name w:val="Annexe titre"/>
    <w:basedOn w:val="Normalny"/>
    <w:next w:val="Normalny"/>
    <w:rsid w:val="00697FEB"/>
    <w:pPr>
      <w:spacing w:before="120" w:after="120" w:line="240" w:lineRule="auto"/>
      <w:jc w:val="center"/>
    </w:pPr>
    <w:rPr>
      <w:rFonts w:ascii="Times New Roman" w:eastAsia="Calibri" w:hAnsi="Times New Roman" w:cs="Times New Roman"/>
      <w:b/>
      <w:sz w:val="24"/>
      <w:u w:val="single"/>
      <w:lang w:eastAsia="en-GB"/>
    </w:rPr>
  </w:style>
  <w:style w:type="paragraph" w:customStyle="1" w:styleId="ChapterTitle">
    <w:name w:val="ChapterTitle"/>
    <w:basedOn w:val="Normalny"/>
    <w:next w:val="Normalny"/>
    <w:rsid w:val="00697FEB"/>
    <w:pPr>
      <w:keepNext/>
      <w:spacing w:before="120" w:after="360" w:line="240" w:lineRule="auto"/>
      <w:jc w:val="center"/>
    </w:pPr>
    <w:rPr>
      <w:rFonts w:ascii="Times New Roman" w:eastAsia="Calibri" w:hAnsi="Times New Roman" w:cs="Times New Roman"/>
      <w:b/>
      <w:sz w:val="32"/>
      <w:lang w:eastAsia="en-GB"/>
    </w:rPr>
  </w:style>
  <w:style w:type="character" w:customStyle="1" w:styleId="AkapitzlistZnak">
    <w:name w:val="Akapit z listą Znak"/>
    <w:aliases w:val="WYPUNKTOWANIE Akapit z listą Znak,List Paragraph2 Znak,Podsis rysunku Znak,Numerowanie Znak,List Paragraph Znak,Akapit z listą4 Znak,Akapit z listą BS Znak,T_SZ_List Paragraph Znak,BulletC Znak,normalny tekst Znak,List bullet Znak"/>
    <w:link w:val="Akapitzlist"/>
    <w:uiPriority w:val="34"/>
    <w:qFormat/>
    <w:rsid w:val="00697FEB"/>
    <w:rPr>
      <w:rFonts w:ascii="Calibri" w:eastAsia="Times New Roman" w:hAnsi="Calibri" w:cs="Times New Roman"/>
    </w:rPr>
  </w:style>
  <w:style w:type="paragraph" w:styleId="NormalnyWeb">
    <w:name w:val="Normal (Web)"/>
    <w:basedOn w:val="Normalny"/>
    <w:uiPriority w:val="99"/>
    <w:unhideWhenUsed/>
    <w:rsid w:val="00697FEB"/>
    <w:pPr>
      <w:spacing w:after="160" w:line="259" w:lineRule="auto"/>
    </w:pPr>
    <w:rPr>
      <w:rFonts w:ascii="Times New Roman" w:eastAsia="Calibri" w:hAnsi="Times New Roman" w:cs="Times New Roman"/>
      <w:sz w:val="24"/>
      <w:szCs w:val="24"/>
      <w:lang w:eastAsia="en-US"/>
    </w:rPr>
  </w:style>
  <w:style w:type="character" w:customStyle="1" w:styleId="Nagwek2Znak">
    <w:name w:val="Nagłówek 2 Znak"/>
    <w:basedOn w:val="Domylnaczcionkaakapitu"/>
    <w:link w:val="Nagwek2"/>
    <w:uiPriority w:val="9"/>
    <w:semiHidden/>
    <w:rsid w:val="00A44243"/>
    <w:rPr>
      <w:rFonts w:asciiTheme="majorHAnsi" w:eastAsiaTheme="majorEastAsia" w:hAnsiTheme="majorHAnsi" w:cstheme="majorBidi"/>
      <w:b/>
      <w:bCs/>
      <w:color w:val="4F81BD" w:themeColor="accent1"/>
      <w:sz w:val="26"/>
      <w:szCs w:val="26"/>
    </w:rPr>
  </w:style>
  <w:style w:type="character" w:styleId="Nierozpoznanawzmianka">
    <w:name w:val="Unresolved Mention"/>
    <w:basedOn w:val="Domylnaczcionkaakapitu"/>
    <w:uiPriority w:val="99"/>
    <w:semiHidden/>
    <w:unhideWhenUsed/>
    <w:rsid w:val="00871B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1815">
      <w:bodyDiv w:val="1"/>
      <w:marLeft w:val="0"/>
      <w:marRight w:val="0"/>
      <w:marTop w:val="0"/>
      <w:marBottom w:val="0"/>
      <w:divBdr>
        <w:top w:val="none" w:sz="0" w:space="0" w:color="auto"/>
        <w:left w:val="none" w:sz="0" w:space="0" w:color="auto"/>
        <w:bottom w:val="none" w:sz="0" w:space="0" w:color="auto"/>
        <w:right w:val="none" w:sz="0" w:space="0" w:color="auto"/>
      </w:divBdr>
    </w:div>
    <w:div w:id="109975326">
      <w:bodyDiv w:val="1"/>
      <w:marLeft w:val="0"/>
      <w:marRight w:val="0"/>
      <w:marTop w:val="0"/>
      <w:marBottom w:val="0"/>
      <w:divBdr>
        <w:top w:val="none" w:sz="0" w:space="0" w:color="auto"/>
        <w:left w:val="none" w:sz="0" w:space="0" w:color="auto"/>
        <w:bottom w:val="none" w:sz="0" w:space="0" w:color="auto"/>
        <w:right w:val="none" w:sz="0" w:space="0" w:color="auto"/>
      </w:divBdr>
    </w:div>
    <w:div w:id="214388083">
      <w:bodyDiv w:val="1"/>
      <w:marLeft w:val="0"/>
      <w:marRight w:val="0"/>
      <w:marTop w:val="0"/>
      <w:marBottom w:val="0"/>
      <w:divBdr>
        <w:top w:val="none" w:sz="0" w:space="0" w:color="auto"/>
        <w:left w:val="none" w:sz="0" w:space="0" w:color="auto"/>
        <w:bottom w:val="none" w:sz="0" w:space="0" w:color="auto"/>
        <w:right w:val="none" w:sz="0" w:space="0" w:color="auto"/>
      </w:divBdr>
    </w:div>
    <w:div w:id="255409248">
      <w:bodyDiv w:val="1"/>
      <w:marLeft w:val="0"/>
      <w:marRight w:val="0"/>
      <w:marTop w:val="0"/>
      <w:marBottom w:val="0"/>
      <w:divBdr>
        <w:top w:val="none" w:sz="0" w:space="0" w:color="auto"/>
        <w:left w:val="none" w:sz="0" w:space="0" w:color="auto"/>
        <w:bottom w:val="none" w:sz="0" w:space="0" w:color="auto"/>
        <w:right w:val="none" w:sz="0" w:space="0" w:color="auto"/>
      </w:divBdr>
    </w:div>
    <w:div w:id="283997929">
      <w:bodyDiv w:val="1"/>
      <w:marLeft w:val="0"/>
      <w:marRight w:val="0"/>
      <w:marTop w:val="0"/>
      <w:marBottom w:val="0"/>
      <w:divBdr>
        <w:top w:val="none" w:sz="0" w:space="0" w:color="auto"/>
        <w:left w:val="none" w:sz="0" w:space="0" w:color="auto"/>
        <w:bottom w:val="none" w:sz="0" w:space="0" w:color="auto"/>
        <w:right w:val="none" w:sz="0" w:space="0" w:color="auto"/>
      </w:divBdr>
    </w:div>
    <w:div w:id="315651717">
      <w:bodyDiv w:val="1"/>
      <w:marLeft w:val="0"/>
      <w:marRight w:val="0"/>
      <w:marTop w:val="0"/>
      <w:marBottom w:val="0"/>
      <w:divBdr>
        <w:top w:val="none" w:sz="0" w:space="0" w:color="auto"/>
        <w:left w:val="none" w:sz="0" w:space="0" w:color="auto"/>
        <w:bottom w:val="none" w:sz="0" w:space="0" w:color="auto"/>
        <w:right w:val="none" w:sz="0" w:space="0" w:color="auto"/>
      </w:divBdr>
    </w:div>
    <w:div w:id="343019286">
      <w:bodyDiv w:val="1"/>
      <w:marLeft w:val="0"/>
      <w:marRight w:val="0"/>
      <w:marTop w:val="0"/>
      <w:marBottom w:val="0"/>
      <w:divBdr>
        <w:top w:val="none" w:sz="0" w:space="0" w:color="auto"/>
        <w:left w:val="none" w:sz="0" w:space="0" w:color="auto"/>
        <w:bottom w:val="none" w:sz="0" w:space="0" w:color="auto"/>
        <w:right w:val="none" w:sz="0" w:space="0" w:color="auto"/>
      </w:divBdr>
    </w:div>
    <w:div w:id="362831085">
      <w:bodyDiv w:val="1"/>
      <w:marLeft w:val="0"/>
      <w:marRight w:val="0"/>
      <w:marTop w:val="0"/>
      <w:marBottom w:val="0"/>
      <w:divBdr>
        <w:top w:val="none" w:sz="0" w:space="0" w:color="auto"/>
        <w:left w:val="none" w:sz="0" w:space="0" w:color="auto"/>
        <w:bottom w:val="none" w:sz="0" w:space="0" w:color="auto"/>
        <w:right w:val="none" w:sz="0" w:space="0" w:color="auto"/>
      </w:divBdr>
    </w:div>
    <w:div w:id="435030117">
      <w:bodyDiv w:val="1"/>
      <w:marLeft w:val="0"/>
      <w:marRight w:val="0"/>
      <w:marTop w:val="0"/>
      <w:marBottom w:val="0"/>
      <w:divBdr>
        <w:top w:val="none" w:sz="0" w:space="0" w:color="auto"/>
        <w:left w:val="none" w:sz="0" w:space="0" w:color="auto"/>
        <w:bottom w:val="none" w:sz="0" w:space="0" w:color="auto"/>
        <w:right w:val="none" w:sz="0" w:space="0" w:color="auto"/>
      </w:divBdr>
    </w:div>
    <w:div w:id="475489457">
      <w:bodyDiv w:val="1"/>
      <w:marLeft w:val="0"/>
      <w:marRight w:val="0"/>
      <w:marTop w:val="0"/>
      <w:marBottom w:val="0"/>
      <w:divBdr>
        <w:top w:val="none" w:sz="0" w:space="0" w:color="auto"/>
        <w:left w:val="none" w:sz="0" w:space="0" w:color="auto"/>
        <w:bottom w:val="none" w:sz="0" w:space="0" w:color="auto"/>
        <w:right w:val="none" w:sz="0" w:space="0" w:color="auto"/>
      </w:divBdr>
    </w:div>
    <w:div w:id="503672580">
      <w:bodyDiv w:val="1"/>
      <w:marLeft w:val="0"/>
      <w:marRight w:val="0"/>
      <w:marTop w:val="0"/>
      <w:marBottom w:val="0"/>
      <w:divBdr>
        <w:top w:val="none" w:sz="0" w:space="0" w:color="auto"/>
        <w:left w:val="none" w:sz="0" w:space="0" w:color="auto"/>
        <w:bottom w:val="none" w:sz="0" w:space="0" w:color="auto"/>
        <w:right w:val="none" w:sz="0" w:space="0" w:color="auto"/>
      </w:divBdr>
    </w:div>
    <w:div w:id="509566665">
      <w:bodyDiv w:val="1"/>
      <w:marLeft w:val="0"/>
      <w:marRight w:val="0"/>
      <w:marTop w:val="0"/>
      <w:marBottom w:val="0"/>
      <w:divBdr>
        <w:top w:val="none" w:sz="0" w:space="0" w:color="auto"/>
        <w:left w:val="none" w:sz="0" w:space="0" w:color="auto"/>
        <w:bottom w:val="none" w:sz="0" w:space="0" w:color="auto"/>
        <w:right w:val="none" w:sz="0" w:space="0" w:color="auto"/>
      </w:divBdr>
    </w:div>
    <w:div w:id="522013562">
      <w:bodyDiv w:val="1"/>
      <w:marLeft w:val="0"/>
      <w:marRight w:val="0"/>
      <w:marTop w:val="0"/>
      <w:marBottom w:val="0"/>
      <w:divBdr>
        <w:top w:val="none" w:sz="0" w:space="0" w:color="auto"/>
        <w:left w:val="none" w:sz="0" w:space="0" w:color="auto"/>
        <w:bottom w:val="none" w:sz="0" w:space="0" w:color="auto"/>
        <w:right w:val="none" w:sz="0" w:space="0" w:color="auto"/>
      </w:divBdr>
    </w:div>
    <w:div w:id="623389006">
      <w:bodyDiv w:val="1"/>
      <w:marLeft w:val="0"/>
      <w:marRight w:val="0"/>
      <w:marTop w:val="0"/>
      <w:marBottom w:val="0"/>
      <w:divBdr>
        <w:top w:val="none" w:sz="0" w:space="0" w:color="auto"/>
        <w:left w:val="none" w:sz="0" w:space="0" w:color="auto"/>
        <w:bottom w:val="none" w:sz="0" w:space="0" w:color="auto"/>
        <w:right w:val="none" w:sz="0" w:space="0" w:color="auto"/>
      </w:divBdr>
    </w:div>
    <w:div w:id="665742101">
      <w:bodyDiv w:val="1"/>
      <w:marLeft w:val="0"/>
      <w:marRight w:val="0"/>
      <w:marTop w:val="0"/>
      <w:marBottom w:val="0"/>
      <w:divBdr>
        <w:top w:val="none" w:sz="0" w:space="0" w:color="auto"/>
        <w:left w:val="none" w:sz="0" w:space="0" w:color="auto"/>
        <w:bottom w:val="none" w:sz="0" w:space="0" w:color="auto"/>
        <w:right w:val="none" w:sz="0" w:space="0" w:color="auto"/>
      </w:divBdr>
    </w:div>
    <w:div w:id="670448393">
      <w:bodyDiv w:val="1"/>
      <w:marLeft w:val="0"/>
      <w:marRight w:val="0"/>
      <w:marTop w:val="0"/>
      <w:marBottom w:val="0"/>
      <w:divBdr>
        <w:top w:val="none" w:sz="0" w:space="0" w:color="auto"/>
        <w:left w:val="none" w:sz="0" w:space="0" w:color="auto"/>
        <w:bottom w:val="none" w:sz="0" w:space="0" w:color="auto"/>
        <w:right w:val="none" w:sz="0" w:space="0" w:color="auto"/>
      </w:divBdr>
    </w:div>
    <w:div w:id="674379011">
      <w:bodyDiv w:val="1"/>
      <w:marLeft w:val="0"/>
      <w:marRight w:val="0"/>
      <w:marTop w:val="0"/>
      <w:marBottom w:val="0"/>
      <w:divBdr>
        <w:top w:val="none" w:sz="0" w:space="0" w:color="auto"/>
        <w:left w:val="none" w:sz="0" w:space="0" w:color="auto"/>
        <w:bottom w:val="none" w:sz="0" w:space="0" w:color="auto"/>
        <w:right w:val="none" w:sz="0" w:space="0" w:color="auto"/>
      </w:divBdr>
    </w:div>
    <w:div w:id="779301189">
      <w:bodyDiv w:val="1"/>
      <w:marLeft w:val="0"/>
      <w:marRight w:val="0"/>
      <w:marTop w:val="0"/>
      <w:marBottom w:val="0"/>
      <w:divBdr>
        <w:top w:val="none" w:sz="0" w:space="0" w:color="auto"/>
        <w:left w:val="none" w:sz="0" w:space="0" w:color="auto"/>
        <w:bottom w:val="none" w:sz="0" w:space="0" w:color="auto"/>
        <w:right w:val="none" w:sz="0" w:space="0" w:color="auto"/>
      </w:divBdr>
    </w:div>
    <w:div w:id="857811580">
      <w:bodyDiv w:val="1"/>
      <w:marLeft w:val="0"/>
      <w:marRight w:val="0"/>
      <w:marTop w:val="0"/>
      <w:marBottom w:val="0"/>
      <w:divBdr>
        <w:top w:val="none" w:sz="0" w:space="0" w:color="auto"/>
        <w:left w:val="none" w:sz="0" w:space="0" w:color="auto"/>
        <w:bottom w:val="none" w:sz="0" w:space="0" w:color="auto"/>
        <w:right w:val="none" w:sz="0" w:space="0" w:color="auto"/>
      </w:divBdr>
    </w:div>
    <w:div w:id="863400978">
      <w:bodyDiv w:val="1"/>
      <w:marLeft w:val="0"/>
      <w:marRight w:val="0"/>
      <w:marTop w:val="0"/>
      <w:marBottom w:val="0"/>
      <w:divBdr>
        <w:top w:val="none" w:sz="0" w:space="0" w:color="auto"/>
        <w:left w:val="none" w:sz="0" w:space="0" w:color="auto"/>
        <w:bottom w:val="none" w:sz="0" w:space="0" w:color="auto"/>
        <w:right w:val="none" w:sz="0" w:space="0" w:color="auto"/>
      </w:divBdr>
    </w:div>
    <w:div w:id="868689814">
      <w:bodyDiv w:val="1"/>
      <w:marLeft w:val="0"/>
      <w:marRight w:val="0"/>
      <w:marTop w:val="0"/>
      <w:marBottom w:val="0"/>
      <w:divBdr>
        <w:top w:val="none" w:sz="0" w:space="0" w:color="auto"/>
        <w:left w:val="none" w:sz="0" w:space="0" w:color="auto"/>
        <w:bottom w:val="none" w:sz="0" w:space="0" w:color="auto"/>
        <w:right w:val="none" w:sz="0" w:space="0" w:color="auto"/>
      </w:divBdr>
    </w:div>
    <w:div w:id="918516213">
      <w:bodyDiv w:val="1"/>
      <w:marLeft w:val="0"/>
      <w:marRight w:val="0"/>
      <w:marTop w:val="0"/>
      <w:marBottom w:val="0"/>
      <w:divBdr>
        <w:top w:val="none" w:sz="0" w:space="0" w:color="auto"/>
        <w:left w:val="none" w:sz="0" w:space="0" w:color="auto"/>
        <w:bottom w:val="none" w:sz="0" w:space="0" w:color="auto"/>
        <w:right w:val="none" w:sz="0" w:space="0" w:color="auto"/>
      </w:divBdr>
    </w:div>
    <w:div w:id="930622615">
      <w:bodyDiv w:val="1"/>
      <w:marLeft w:val="0"/>
      <w:marRight w:val="0"/>
      <w:marTop w:val="0"/>
      <w:marBottom w:val="0"/>
      <w:divBdr>
        <w:top w:val="none" w:sz="0" w:space="0" w:color="auto"/>
        <w:left w:val="none" w:sz="0" w:space="0" w:color="auto"/>
        <w:bottom w:val="none" w:sz="0" w:space="0" w:color="auto"/>
        <w:right w:val="none" w:sz="0" w:space="0" w:color="auto"/>
      </w:divBdr>
    </w:div>
    <w:div w:id="953901181">
      <w:bodyDiv w:val="1"/>
      <w:marLeft w:val="0"/>
      <w:marRight w:val="0"/>
      <w:marTop w:val="0"/>
      <w:marBottom w:val="0"/>
      <w:divBdr>
        <w:top w:val="none" w:sz="0" w:space="0" w:color="auto"/>
        <w:left w:val="none" w:sz="0" w:space="0" w:color="auto"/>
        <w:bottom w:val="none" w:sz="0" w:space="0" w:color="auto"/>
        <w:right w:val="none" w:sz="0" w:space="0" w:color="auto"/>
      </w:divBdr>
    </w:div>
    <w:div w:id="954559831">
      <w:bodyDiv w:val="1"/>
      <w:marLeft w:val="0"/>
      <w:marRight w:val="0"/>
      <w:marTop w:val="0"/>
      <w:marBottom w:val="0"/>
      <w:divBdr>
        <w:top w:val="none" w:sz="0" w:space="0" w:color="auto"/>
        <w:left w:val="none" w:sz="0" w:space="0" w:color="auto"/>
        <w:bottom w:val="none" w:sz="0" w:space="0" w:color="auto"/>
        <w:right w:val="none" w:sz="0" w:space="0" w:color="auto"/>
      </w:divBdr>
    </w:div>
    <w:div w:id="991830361">
      <w:bodyDiv w:val="1"/>
      <w:marLeft w:val="0"/>
      <w:marRight w:val="0"/>
      <w:marTop w:val="0"/>
      <w:marBottom w:val="0"/>
      <w:divBdr>
        <w:top w:val="none" w:sz="0" w:space="0" w:color="auto"/>
        <w:left w:val="none" w:sz="0" w:space="0" w:color="auto"/>
        <w:bottom w:val="none" w:sz="0" w:space="0" w:color="auto"/>
        <w:right w:val="none" w:sz="0" w:space="0" w:color="auto"/>
      </w:divBdr>
    </w:div>
    <w:div w:id="1012419063">
      <w:bodyDiv w:val="1"/>
      <w:marLeft w:val="0"/>
      <w:marRight w:val="0"/>
      <w:marTop w:val="0"/>
      <w:marBottom w:val="0"/>
      <w:divBdr>
        <w:top w:val="none" w:sz="0" w:space="0" w:color="auto"/>
        <w:left w:val="none" w:sz="0" w:space="0" w:color="auto"/>
        <w:bottom w:val="none" w:sz="0" w:space="0" w:color="auto"/>
        <w:right w:val="none" w:sz="0" w:space="0" w:color="auto"/>
      </w:divBdr>
    </w:div>
    <w:div w:id="1046181133">
      <w:bodyDiv w:val="1"/>
      <w:marLeft w:val="0"/>
      <w:marRight w:val="0"/>
      <w:marTop w:val="0"/>
      <w:marBottom w:val="0"/>
      <w:divBdr>
        <w:top w:val="none" w:sz="0" w:space="0" w:color="auto"/>
        <w:left w:val="none" w:sz="0" w:space="0" w:color="auto"/>
        <w:bottom w:val="none" w:sz="0" w:space="0" w:color="auto"/>
        <w:right w:val="none" w:sz="0" w:space="0" w:color="auto"/>
      </w:divBdr>
    </w:div>
    <w:div w:id="1061059017">
      <w:bodyDiv w:val="1"/>
      <w:marLeft w:val="0"/>
      <w:marRight w:val="0"/>
      <w:marTop w:val="0"/>
      <w:marBottom w:val="0"/>
      <w:divBdr>
        <w:top w:val="none" w:sz="0" w:space="0" w:color="auto"/>
        <w:left w:val="none" w:sz="0" w:space="0" w:color="auto"/>
        <w:bottom w:val="none" w:sz="0" w:space="0" w:color="auto"/>
        <w:right w:val="none" w:sz="0" w:space="0" w:color="auto"/>
      </w:divBdr>
    </w:div>
    <w:div w:id="1085108544">
      <w:bodyDiv w:val="1"/>
      <w:marLeft w:val="0"/>
      <w:marRight w:val="0"/>
      <w:marTop w:val="0"/>
      <w:marBottom w:val="0"/>
      <w:divBdr>
        <w:top w:val="none" w:sz="0" w:space="0" w:color="auto"/>
        <w:left w:val="none" w:sz="0" w:space="0" w:color="auto"/>
        <w:bottom w:val="none" w:sz="0" w:space="0" w:color="auto"/>
        <w:right w:val="none" w:sz="0" w:space="0" w:color="auto"/>
      </w:divBdr>
    </w:div>
    <w:div w:id="1094127761">
      <w:bodyDiv w:val="1"/>
      <w:marLeft w:val="0"/>
      <w:marRight w:val="0"/>
      <w:marTop w:val="0"/>
      <w:marBottom w:val="0"/>
      <w:divBdr>
        <w:top w:val="none" w:sz="0" w:space="0" w:color="auto"/>
        <w:left w:val="none" w:sz="0" w:space="0" w:color="auto"/>
        <w:bottom w:val="none" w:sz="0" w:space="0" w:color="auto"/>
        <w:right w:val="none" w:sz="0" w:space="0" w:color="auto"/>
      </w:divBdr>
    </w:div>
    <w:div w:id="1171986060">
      <w:bodyDiv w:val="1"/>
      <w:marLeft w:val="0"/>
      <w:marRight w:val="0"/>
      <w:marTop w:val="0"/>
      <w:marBottom w:val="0"/>
      <w:divBdr>
        <w:top w:val="none" w:sz="0" w:space="0" w:color="auto"/>
        <w:left w:val="none" w:sz="0" w:space="0" w:color="auto"/>
        <w:bottom w:val="none" w:sz="0" w:space="0" w:color="auto"/>
        <w:right w:val="none" w:sz="0" w:space="0" w:color="auto"/>
      </w:divBdr>
    </w:div>
    <w:div w:id="1283416617">
      <w:bodyDiv w:val="1"/>
      <w:marLeft w:val="0"/>
      <w:marRight w:val="0"/>
      <w:marTop w:val="0"/>
      <w:marBottom w:val="0"/>
      <w:divBdr>
        <w:top w:val="none" w:sz="0" w:space="0" w:color="auto"/>
        <w:left w:val="none" w:sz="0" w:space="0" w:color="auto"/>
        <w:bottom w:val="none" w:sz="0" w:space="0" w:color="auto"/>
        <w:right w:val="none" w:sz="0" w:space="0" w:color="auto"/>
      </w:divBdr>
    </w:div>
    <w:div w:id="1289357181">
      <w:bodyDiv w:val="1"/>
      <w:marLeft w:val="0"/>
      <w:marRight w:val="0"/>
      <w:marTop w:val="0"/>
      <w:marBottom w:val="0"/>
      <w:divBdr>
        <w:top w:val="none" w:sz="0" w:space="0" w:color="auto"/>
        <w:left w:val="none" w:sz="0" w:space="0" w:color="auto"/>
        <w:bottom w:val="none" w:sz="0" w:space="0" w:color="auto"/>
        <w:right w:val="none" w:sz="0" w:space="0" w:color="auto"/>
      </w:divBdr>
    </w:div>
    <w:div w:id="1339042189">
      <w:bodyDiv w:val="1"/>
      <w:marLeft w:val="0"/>
      <w:marRight w:val="0"/>
      <w:marTop w:val="0"/>
      <w:marBottom w:val="0"/>
      <w:divBdr>
        <w:top w:val="none" w:sz="0" w:space="0" w:color="auto"/>
        <w:left w:val="none" w:sz="0" w:space="0" w:color="auto"/>
        <w:bottom w:val="none" w:sz="0" w:space="0" w:color="auto"/>
        <w:right w:val="none" w:sz="0" w:space="0" w:color="auto"/>
      </w:divBdr>
    </w:div>
    <w:div w:id="1400323536">
      <w:bodyDiv w:val="1"/>
      <w:marLeft w:val="0"/>
      <w:marRight w:val="0"/>
      <w:marTop w:val="0"/>
      <w:marBottom w:val="0"/>
      <w:divBdr>
        <w:top w:val="none" w:sz="0" w:space="0" w:color="auto"/>
        <w:left w:val="none" w:sz="0" w:space="0" w:color="auto"/>
        <w:bottom w:val="none" w:sz="0" w:space="0" w:color="auto"/>
        <w:right w:val="none" w:sz="0" w:space="0" w:color="auto"/>
      </w:divBdr>
    </w:div>
    <w:div w:id="1447506625">
      <w:bodyDiv w:val="1"/>
      <w:marLeft w:val="0"/>
      <w:marRight w:val="0"/>
      <w:marTop w:val="0"/>
      <w:marBottom w:val="0"/>
      <w:divBdr>
        <w:top w:val="none" w:sz="0" w:space="0" w:color="auto"/>
        <w:left w:val="none" w:sz="0" w:space="0" w:color="auto"/>
        <w:bottom w:val="none" w:sz="0" w:space="0" w:color="auto"/>
        <w:right w:val="none" w:sz="0" w:space="0" w:color="auto"/>
      </w:divBdr>
    </w:div>
    <w:div w:id="1462074382">
      <w:bodyDiv w:val="1"/>
      <w:marLeft w:val="0"/>
      <w:marRight w:val="0"/>
      <w:marTop w:val="0"/>
      <w:marBottom w:val="0"/>
      <w:divBdr>
        <w:top w:val="none" w:sz="0" w:space="0" w:color="auto"/>
        <w:left w:val="none" w:sz="0" w:space="0" w:color="auto"/>
        <w:bottom w:val="none" w:sz="0" w:space="0" w:color="auto"/>
        <w:right w:val="none" w:sz="0" w:space="0" w:color="auto"/>
      </w:divBdr>
    </w:div>
    <w:div w:id="1464540619">
      <w:bodyDiv w:val="1"/>
      <w:marLeft w:val="0"/>
      <w:marRight w:val="0"/>
      <w:marTop w:val="0"/>
      <w:marBottom w:val="0"/>
      <w:divBdr>
        <w:top w:val="none" w:sz="0" w:space="0" w:color="auto"/>
        <w:left w:val="none" w:sz="0" w:space="0" w:color="auto"/>
        <w:bottom w:val="none" w:sz="0" w:space="0" w:color="auto"/>
        <w:right w:val="none" w:sz="0" w:space="0" w:color="auto"/>
      </w:divBdr>
    </w:div>
    <w:div w:id="1653558768">
      <w:bodyDiv w:val="1"/>
      <w:marLeft w:val="0"/>
      <w:marRight w:val="0"/>
      <w:marTop w:val="0"/>
      <w:marBottom w:val="0"/>
      <w:divBdr>
        <w:top w:val="none" w:sz="0" w:space="0" w:color="auto"/>
        <w:left w:val="none" w:sz="0" w:space="0" w:color="auto"/>
        <w:bottom w:val="none" w:sz="0" w:space="0" w:color="auto"/>
        <w:right w:val="none" w:sz="0" w:space="0" w:color="auto"/>
      </w:divBdr>
    </w:div>
    <w:div w:id="1667514046">
      <w:bodyDiv w:val="1"/>
      <w:marLeft w:val="0"/>
      <w:marRight w:val="0"/>
      <w:marTop w:val="0"/>
      <w:marBottom w:val="0"/>
      <w:divBdr>
        <w:top w:val="none" w:sz="0" w:space="0" w:color="auto"/>
        <w:left w:val="none" w:sz="0" w:space="0" w:color="auto"/>
        <w:bottom w:val="none" w:sz="0" w:space="0" w:color="auto"/>
        <w:right w:val="none" w:sz="0" w:space="0" w:color="auto"/>
      </w:divBdr>
    </w:div>
    <w:div w:id="1733237118">
      <w:bodyDiv w:val="1"/>
      <w:marLeft w:val="0"/>
      <w:marRight w:val="0"/>
      <w:marTop w:val="0"/>
      <w:marBottom w:val="0"/>
      <w:divBdr>
        <w:top w:val="none" w:sz="0" w:space="0" w:color="auto"/>
        <w:left w:val="none" w:sz="0" w:space="0" w:color="auto"/>
        <w:bottom w:val="none" w:sz="0" w:space="0" w:color="auto"/>
        <w:right w:val="none" w:sz="0" w:space="0" w:color="auto"/>
      </w:divBdr>
    </w:div>
    <w:div w:id="1742604025">
      <w:bodyDiv w:val="1"/>
      <w:marLeft w:val="0"/>
      <w:marRight w:val="0"/>
      <w:marTop w:val="0"/>
      <w:marBottom w:val="0"/>
      <w:divBdr>
        <w:top w:val="none" w:sz="0" w:space="0" w:color="auto"/>
        <w:left w:val="none" w:sz="0" w:space="0" w:color="auto"/>
        <w:bottom w:val="none" w:sz="0" w:space="0" w:color="auto"/>
        <w:right w:val="none" w:sz="0" w:space="0" w:color="auto"/>
      </w:divBdr>
    </w:div>
    <w:div w:id="1750734482">
      <w:bodyDiv w:val="1"/>
      <w:marLeft w:val="0"/>
      <w:marRight w:val="0"/>
      <w:marTop w:val="0"/>
      <w:marBottom w:val="0"/>
      <w:divBdr>
        <w:top w:val="none" w:sz="0" w:space="0" w:color="auto"/>
        <w:left w:val="none" w:sz="0" w:space="0" w:color="auto"/>
        <w:bottom w:val="none" w:sz="0" w:space="0" w:color="auto"/>
        <w:right w:val="none" w:sz="0" w:space="0" w:color="auto"/>
      </w:divBdr>
    </w:div>
    <w:div w:id="1764298128">
      <w:bodyDiv w:val="1"/>
      <w:marLeft w:val="0"/>
      <w:marRight w:val="0"/>
      <w:marTop w:val="0"/>
      <w:marBottom w:val="0"/>
      <w:divBdr>
        <w:top w:val="none" w:sz="0" w:space="0" w:color="auto"/>
        <w:left w:val="none" w:sz="0" w:space="0" w:color="auto"/>
        <w:bottom w:val="none" w:sz="0" w:space="0" w:color="auto"/>
        <w:right w:val="none" w:sz="0" w:space="0" w:color="auto"/>
      </w:divBdr>
    </w:div>
    <w:div w:id="1817911838">
      <w:bodyDiv w:val="1"/>
      <w:marLeft w:val="0"/>
      <w:marRight w:val="0"/>
      <w:marTop w:val="0"/>
      <w:marBottom w:val="0"/>
      <w:divBdr>
        <w:top w:val="none" w:sz="0" w:space="0" w:color="auto"/>
        <w:left w:val="none" w:sz="0" w:space="0" w:color="auto"/>
        <w:bottom w:val="none" w:sz="0" w:space="0" w:color="auto"/>
        <w:right w:val="none" w:sz="0" w:space="0" w:color="auto"/>
      </w:divBdr>
    </w:div>
    <w:div w:id="1828981906">
      <w:bodyDiv w:val="1"/>
      <w:marLeft w:val="0"/>
      <w:marRight w:val="0"/>
      <w:marTop w:val="0"/>
      <w:marBottom w:val="0"/>
      <w:divBdr>
        <w:top w:val="none" w:sz="0" w:space="0" w:color="auto"/>
        <w:left w:val="none" w:sz="0" w:space="0" w:color="auto"/>
        <w:bottom w:val="none" w:sz="0" w:space="0" w:color="auto"/>
        <w:right w:val="none" w:sz="0" w:space="0" w:color="auto"/>
      </w:divBdr>
    </w:div>
    <w:div w:id="1899706079">
      <w:bodyDiv w:val="1"/>
      <w:marLeft w:val="0"/>
      <w:marRight w:val="0"/>
      <w:marTop w:val="0"/>
      <w:marBottom w:val="0"/>
      <w:divBdr>
        <w:top w:val="none" w:sz="0" w:space="0" w:color="auto"/>
        <w:left w:val="none" w:sz="0" w:space="0" w:color="auto"/>
        <w:bottom w:val="none" w:sz="0" w:space="0" w:color="auto"/>
        <w:right w:val="none" w:sz="0" w:space="0" w:color="auto"/>
      </w:divBdr>
    </w:div>
    <w:div w:id="1905948275">
      <w:bodyDiv w:val="1"/>
      <w:marLeft w:val="0"/>
      <w:marRight w:val="0"/>
      <w:marTop w:val="0"/>
      <w:marBottom w:val="0"/>
      <w:divBdr>
        <w:top w:val="none" w:sz="0" w:space="0" w:color="auto"/>
        <w:left w:val="none" w:sz="0" w:space="0" w:color="auto"/>
        <w:bottom w:val="none" w:sz="0" w:space="0" w:color="auto"/>
        <w:right w:val="none" w:sz="0" w:space="0" w:color="auto"/>
      </w:divBdr>
    </w:div>
    <w:div w:id="1925990367">
      <w:bodyDiv w:val="1"/>
      <w:marLeft w:val="0"/>
      <w:marRight w:val="0"/>
      <w:marTop w:val="0"/>
      <w:marBottom w:val="0"/>
      <w:divBdr>
        <w:top w:val="none" w:sz="0" w:space="0" w:color="auto"/>
        <w:left w:val="none" w:sz="0" w:space="0" w:color="auto"/>
        <w:bottom w:val="none" w:sz="0" w:space="0" w:color="auto"/>
        <w:right w:val="none" w:sz="0" w:space="0" w:color="auto"/>
      </w:divBdr>
    </w:div>
    <w:div w:id="2097627776">
      <w:bodyDiv w:val="1"/>
      <w:marLeft w:val="0"/>
      <w:marRight w:val="0"/>
      <w:marTop w:val="0"/>
      <w:marBottom w:val="0"/>
      <w:divBdr>
        <w:top w:val="none" w:sz="0" w:space="0" w:color="auto"/>
        <w:left w:val="none" w:sz="0" w:space="0" w:color="auto"/>
        <w:bottom w:val="none" w:sz="0" w:space="0" w:color="auto"/>
        <w:right w:val="none" w:sz="0" w:space="0" w:color="auto"/>
      </w:divBdr>
    </w:div>
    <w:div w:id="2109350320">
      <w:bodyDiv w:val="1"/>
      <w:marLeft w:val="0"/>
      <w:marRight w:val="0"/>
      <w:marTop w:val="0"/>
      <w:marBottom w:val="0"/>
      <w:divBdr>
        <w:top w:val="none" w:sz="0" w:space="0" w:color="auto"/>
        <w:left w:val="none" w:sz="0" w:space="0" w:color="auto"/>
        <w:bottom w:val="none" w:sz="0" w:space="0" w:color="auto"/>
        <w:right w:val="none" w:sz="0" w:space="0" w:color="auto"/>
      </w:divBdr>
    </w:div>
    <w:div w:id="212704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1455D-489B-4CCC-B6A4-7E4254254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15089</TotalTime>
  <Pages>1</Pages>
  <Words>6677</Words>
  <Characters>40067</Characters>
  <Application>Microsoft Office Word</Application>
  <DocSecurity>0</DocSecurity>
  <Lines>333</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dc:creator>
  <cp:lastModifiedBy>Kamila Dyksa</cp:lastModifiedBy>
  <cp:revision>76</cp:revision>
  <cp:lastPrinted>2025-02-21T09:00:00Z</cp:lastPrinted>
  <dcterms:created xsi:type="dcterms:W3CDTF">2015-03-05T11:30:00Z</dcterms:created>
  <dcterms:modified xsi:type="dcterms:W3CDTF">2025-02-28T13:08:00Z</dcterms:modified>
</cp:coreProperties>
</file>