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EF405" w14:textId="5BBC4A98" w:rsidR="00253192" w:rsidRDefault="00253192" w:rsidP="007F45F1">
      <w:pPr>
        <w:spacing w:after="0" w:line="276" w:lineRule="auto"/>
        <w:jc w:val="right"/>
        <w:rPr>
          <w:rFonts w:ascii="Times New Roman" w:hAnsi="Times New Roman"/>
        </w:rPr>
      </w:pPr>
      <w:r w:rsidRPr="00C4354C">
        <w:rPr>
          <w:rFonts w:ascii="Times New Roman" w:hAnsi="Times New Roman"/>
        </w:rPr>
        <w:t xml:space="preserve">Załącznik nr </w:t>
      </w:r>
      <w:r w:rsidR="00BB5A88">
        <w:rPr>
          <w:rFonts w:ascii="Times New Roman" w:hAnsi="Times New Roman"/>
        </w:rPr>
        <w:t xml:space="preserve">6 </w:t>
      </w:r>
      <w:r w:rsidRPr="00C4354C">
        <w:rPr>
          <w:rFonts w:ascii="Times New Roman" w:hAnsi="Times New Roman"/>
        </w:rPr>
        <w:t xml:space="preserve">do zapytania ofertowego </w:t>
      </w:r>
      <w:r w:rsidRPr="00C4354C">
        <w:rPr>
          <w:rFonts w:ascii="Times New Roman" w:hAnsi="Times New Roman"/>
        </w:rPr>
        <w:br/>
        <w:t>nr ROPS.PZP.332.Up.1.2024</w:t>
      </w:r>
    </w:p>
    <w:p w14:paraId="21A84D46" w14:textId="77777777" w:rsidR="00BB5A88" w:rsidRPr="006C660B" w:rsidRDefault="00BB5A88" w:rsidP="007F45F1">
      <w:pPr>
        <w:spacing w:after="0" w:line="276" w:lineRule="auto"/>
        <w:jc w:val="right"/>
        <w:rPr>
          <w:rFonts w:ascii="Times New Roman" w:hAnsi="Times New Roman"/>
        </w:rPr>
      </w:pPr>
    </w:p>
    <w:p w14:paraId="2A9A27A4" w14:textId="77777777" w:rsidR="006C660B" w:rsidRDefault="006C660B" w:rsidP="007F45F1">
      <w:pPr>
        <w:pStyle w:val="Nagwek1"/>
        <w:spacing w:before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WZÓR</w:t>
      </w:r>
    </w:p>
    <w:p w14:paraId="5D1DC505" w14:textId="0847E54B" w:rsidR="006C660B" w:rsidRPr="006C660B" w:rsidRDefault="006C660B" w:rsidP="007F45F1">
      <w:pPr>
        <w:pStyle w:val="Nagwek1"/>
        <w:spacing w:before="120" w:line="276" w:lineRule="auto"/>
        <w:jc w:val="center"/>
        <w:rPr>
          <w:sz w:val="22"/>
          <w:szCs w:val="22"/>
        </w:rPr>
      </w:pPr>
      <w:r w:rsidRPr="006C660B">
        <w:rPr>
          <w:sz w:val="22"/>
          <w:szCs w:val="22"/>
        </w:rPr>
        <w:t xml:space="preserve">UMOWA O ŚWIADCZENIE USŁUG / </w:t>
      </w:r>
      <w:r>
        <w:rPr>
          <w:sz w:val="22"/>
          <w:szCs w:val="22"/>
        </w:rPr>
        <w:t xml:space="preserve">UMOWA </w:t>
      </w:r>
      <w:r w:rsidRPr="006C660B">
        <w:rPr>
          <w:sz w:val="22"/>
          <w:szCs w:val="22"/>
        </w:rPr>
        <w:t>ZLECENIE*</w:t>
      </w:r>
    </w:p>
    <w:p w14:paraId="5A1C452E" w14:textId="0F13E4BE" w:rsidR="006C660B" w:rsidRDefault="006C660B" w:rsidP="007F45F1">
      <w:pPr>
        <w:pStyle w:val="Tytu"/>
        <w:spacing w:line="276" w:lineRule="auto"/>
        <w:rPr>
          <w:sz w:val="22"/>
          <w:szCs w:val="22"/>
        </w:rPr>
      </w:pPr>
      <w:r w:rsidRPr="006C660B">
        <w:rPr>
          <w:sz w:val="22"/>
          <w:szCs w:val="22"/>
        </w:rPr>
        <w:t>nr          /</w:t>
      </w:r>
      <w:r>
        <w:rPr>
          <w:sz w:val="22"/>
          <w:szCs w:val="22"/>
        </w:rPr>
        <w:t>ROPS-EU</w:t>
      </w:r>
      <w:r w:rsidRPr="006C660B">
        <w:rPr>
          <w:sz w:val="22"/>
          <w:szCs w:val="22"/>
        </w:rPr>
        <w:t>/20</w:t>
      </w:r>
      <w:r>
        <w:rPr>
          <w:sz w:val="22"/>
          <w:szCs w:val="22"/>
        </w:rPr>
        <w:t>24</w:t>
      </w:r>
    </w:p>
    <w:p w14:paraId="0AA3C988" w14:textId="77777777" w:rsidR="006C660B" w:rsidRPr="006C660B" w:rsidRDefault="006C660B" w:rsidP="007F45F1">
      <w:pPr>
        <w:pStyle w:val="Tytu"/>
        <w:spacing w:line="276" w:lineRule="auto"/>
        <w:rPr>
          <w:sz w:val="22"/>
          <w:szCs w:val="22"/>
        </w:rPr>
      </w:pPr>
    </w:p>
    <w:p w14:paraId="0996D2ED" w14:textId="4E0B6498" w:rsidR="006C660B" w:rsidRPr="00493CDE" w:rsidRDefault="006C660B" w:rsidP="007F45F1">
      <w:pPr>
        <w:spacing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zawarta w dniu                                           2024 roku w Katowicach pomiędzy:</w:t>
      </w:r>
    </w:p>
    <w:p w14:paraId="7A268012" w14:textId="77777777" w:rsidR="006C660B" w:rsidRPr="00493CDE" w:rsidRDefault="006C660B" w:rsidP="007F45F1">
      <w:pPr>
        <w:pStyle w:val="Tekstpodstawowy3"/>
        <w:spacing w:before="120"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Województwem Śląskim </w:t>
      </w:r>
    </w:p>
    <w:p w14:paraId="320C38A9" w14:textId="77777777" w:rsidR="006C660B" w:rsidRPr="00493CDE" w:rsidRDefault="006C660B" w:rsidP="007F45F1">
      <w:pPr>
        <w:pStyle w:val="Tekstpodstawowy3"/>
        <w:spacing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Regionalnym Ośrodkiem Polityki Społecznej Województwa Śląskiego </w:t>
      </w:r>
    </w:p>
    <w:p w14:paraId="19E68AA2" w14:textId="3CEFB3C1" w:rsidR="006C660B" w:rsidRPr="00493CDE" w:rsidRDefault="006C660B" w:rsidP="007F45F1">
      <w:pPr>
        <w:pStyle w:val="Tekstpodstawowy3"/>
        <w:spacing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z siedzibą w Katowicach (40-142) przy ulicy Modelarskiej 10</w:t>
      </w:r>
    </w:p>
    <w:p w14:paraId="3C611728" w14:textId="77777777" w:rsidR="006C660B" w:rsidRPr="00493CDE" w:rsidRDefault="006C660B" w:rsidP="007F45F1">
      <w:pPr>
        <w:pStyle w:val="Tekstpodstawowy3"/>
        <w:spacing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NIP: 9542770064</w:t>
      </w:r>
    </w:p>
    <w:p w14:paraId="73C23D1C" w14:textId="77777777" w:rsidR="006C660B" w:rsidRPr="00493CDE" w:rsidRDefault="006C660B" w:rsidP="007F45F1">
      <w:pPr>
        <w:spacing w:before="120"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reprezentowanym przez: </w:t>
      </w:r>
    </w:p>
    <w:p w14:paraId="5B1C0042" w14:textId="6F339AF6" w:rsidR="006C660B" w:rsidRPr="00493CDE" w:rsidRDefault="006C660B" w:rsidP="007F45F1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</w:t>
      </w:r>
    </w:p>
    <w:p w14:paraId="49282EE4" w14:textId="77777777" w:rsidR="006C660B" w:rsidRPr="00493CDE" w:rsidRDefault="006C660B" w:rsidP="007F45F1">
      <w:pPr>
        <w:spacing w:after="0" w:line="276" w:lineRule="auto"/>
        <w:jc w:val="both"/>
        <w:rPr>
          <w:rFonts w:ascii="Times New Roman" w:hAnsi="Times New Roman"/>
          <w:i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zwanym w treści umowy </w:t>
      </w:r>
      <w:r w:rsidRPr="00493CDE">
        <w:rPr>
          <w:rFonts w:ascii="Times New Roman" w:hAnsi="Times New Roman"/>
          <w:i/>
          <w:sz w:val="21"/>
          <w:szCs w:val="21"/>
        </w:rPr>
        <w:t>Zamawiającym</w:t>
      </w:r>
    </w:p>
    <w:p w14:paraId="259BB619" w14:textId="77777777" w:rsidR="006C660B" w:rsidRPr="00493CDE" w:rsidRDefault="006C660B" w:rsidP="007F45F1">
      <w:pPr>
        <w:spacing w:before="120" w:after="12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a </w:t>
      </w:r>
    </w:p>
    <w:p w14:paraId="61A5ABAE" w14:textId="77777777" w:rsidR="006C660B" w:rsidRPr="00493CDE" w:rsidRDefault="006C660B" w:rsidP="007F45F1">
      <w:pPr>
        <w:pStyle w:val="Tekstpodstawowy3"/>
        <w:spacing w:before="120"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…………………………………………………………………………..</w:t>
      </w:r>
    </w:p>
    <w:p w14:paraId="1EA40832" w14:textId="52CFC4A2" w:rsidR="006C660B" w:rsidRPr="00493CDE" w:rsidRDefault="006C660B" w:rsidP="007F45F1">
      <w:pPr>
        <w:pStyle w:val="Tekstpodstawowy3"/>
        <w:spacing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 siedzibą w ……………………….. (..-…) przy ulicy ……………….. </w:t>
      </w:r>
    </w:p>
    <w:p w14:paraId="22D0B297" w14:textId="78B3C2D5" w:rsidR="006C660B" w:rsidRPr="00493CDE" w:rsidRDefault="006C660B" w:rsidP="007F45F1">
      <w:pPr>
        <w:pStyle w:val="Tekstpodstawowy3"/>
        <w:spacing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NIP: …………….</w:t>
      </w:r>
      <w:r w:rsidRPr="00493CDE">
        <w:rPr>
          <w:rFonts w:ascii="Times New Roman" w:hAnsi="Times New Roman"/>
          <w:sz w:val="21"/>
          <w:szCs w:val="21"/>
        </w:rPr>
        <w:tab/>
        <w:t>REGON: …………..</w:t>
      </w:r>
      <w:r w:rsidRPr="00493CDE">
        <w:rPr>
          <w:rFonts w:ascii="Times New Roman" w:hAnsi="Times New Roman"/>
          <w:sz w:val="21"/>
          <w:szCs w:val="21"/>
        </w:rPr>
        <w:tab/>
        <w:t>KRS: ………………..</w:t>
      </w:r>
    </w:p>
    <w:p w14:paraId="2BB820CF" w14:textId="77777777" w:rsidR="006C660B" w:rsidRPr="00493CDE" w:rsidRDefault="006C660B" w:rsidP="007F45F1">
      <w:pPr>
        <w:spacing w:before="120"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reprezentowaną przez:</w:t>
      </w:r>
    </w:p>
    <w:p w14:paraId="0BB79C6A" w14:textId="77777777" w:rsidR="006C660B" w:rsidRPr="00493CDE" w:rsidRDefault="006C660B" w:rsidP="007F45F1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</w:t>
      </w:r>
    </w:p>
    <w:p w14:paraId="4A986986" w14:textId="77777777" w:rsidR="006C660B" w:rsidRPr="00493CDE" w:rsidRDefault="006C660B" w:rsidP="007F45F1">
      <w:pPr>
        <w:spacing w:before="120" w:after="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zwaną w treści umowy </w:t>
      </w:r>
      <w:r w:rsidRPr="00493CDE">
        <w:rPr>
          <w:rFonts w:ascii="Times New Roman" w:hAnsi="Times New Roman"/>
          <w:i/>
          <w:sz w:val="21"/>
          <w:szCs w:val="21"/>
        </w:rPr>
        <w:t>Wykonawcą</w:t>
      </w:r>
    </w:p>
    <w:p w14:paraId="54150E1F" w14:textId="77777777" w:rsidR="006C660B" w:rsidRPr="00493CDE" w:rsidRDefault="006C660B" w:rsidP="007F45F1">
      <w:pPr>
        <w:spacing w:before="120" w:after="120" w:line="276" w:lineRule="auto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o następującej treści:</w:t>
      </w:r>
    </w:p>
    <w:p w14:paraId="46CBB04D" w14:textId="77777777" w:rsidR="006C660B" w:rsidRPr="00493CDE" w:rsidRDefault="006C660B" w:rsidP="007F45F1">
      <w:pPr>
        <w:spacing w:before="240"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§ 1</w:t>
      </w:r>
    </w:p>
    <w:p w14:paraId="14909F9F" w14:textId="55EC76D2" w:rsidR="006C660B" w:rsidRPr="00493CDE" w:rsidRDefault="006C660B" w:rsidP="007F45F1">
      <w:pPr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Przedmiot umowy</w:t>
      </w:r>
    </w:p>
    <w:p w14:paraId="4C69DAB7" w14:textId="14F0DBDD" w:rsidR="006C660B" w:rsidRPr="00493CDE" w:rsidRDefault="006C660B" w:rsidP="0090223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Przedmiotem niniejszej umowy jest kompleksowa organizacja cyklu edukacyjnego z zakresu ekonomii społecznej realizowanego w ramach projektu pn. </w:t>
      </w:r>
      <w:r w:rsidRPr="00493CDE">
        <w:rPr>
          <w:rFonts w:ascii="Times New Roman" w:hAnsi="Times New Roman"/>
          <w:i/>
          <w:iCs/>
          <w:sz w:val="21"/>
          <w:szCs w:val="21"/>
        </w:rPr>
        <w:t>Koordynacja działań w zakresie polityki społecznej – ROPS WSL</w:t>
      </w:r>
      <w:r w:rsidRPr="00493CDE">
        <w:rPr>
          <w:rFonts w:ascii="Times New Roman" w:hAnsi="Times New Roman"/>
          <w:sz w:val="21"/>
          <w:szCs w:val="21"/>
        </w:rPr>
        <w:t>, składająca się z dwóch poniższych zadań:</w:t>
      </w:r>
    </w:p>
    <w:p w14:paraId="13F869DD" w14:textId="553A924D" w:rsidR="006C660B" w:rsidRPr="00493CDE" w:rsidRDefault="00912B0E" w:rsidP="0090223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Zadanie nr 1 - </w:t>
      </w:r>
      <w:r w:rsidR="006C660B" w:rsidRPr="00493CDE">
        <w:rPr>
          <w:rFonts w:ascii="Times New Roman" w:hAnsi="Times New Roman"/>
          <w:sz w:val="21"/>
          <w:szCs w:val="21"/>
        </w:rPr>
        <w:t xml:space="preserve">aktualizacja konspektu lekcji pn. </w:t>
      </w:r>
      <w:r w:rsidR="006C660B" w:rsidRPr="00493CDE">
        <w:rPr>
          <w:rFonts w:ascii="Times New Roman" w:hAnsi="Times New Roman"/>
          <w:i/>
          <w:iCs/>
          <w:sz w:val="21"/>
          <w:szCs w:val="21"/>
        </w:rPr>
        <w:t>Poznaj przedsiębiorstwo społeczne – społeczno-ekonomiczna TIK-owa gra terenowa</w:t>
      </w:r>
      <w:r w:rsidR="006C660B" w:rsidRPr="00493CDE">
        <w:rPr>
          <w:rFonts w:ascii="Times New Roman" w:hAnsi="Times New Roman"/>
          <w:sz w:val="21"/>
          <w:szCs w:val="21"/>
        </w:rPr>
        <w:t xml:space="preserve">, </w:t>
      </w:r>
    </w:p>
    <w:p w14:paraId="4B3C321D" w14:textId="403D56F5" w:rsidR="006C660B" w:rsidRPr="00493CDE" w:rsidRDefault="00912B0E" w:rsidP="0090223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Zadanie nr 2 - </w:t>
      </w:r>
      <w:r w:rsidR="006C660B" w:rsidRPr="00493CDE">
        <w:rPr>
          <w:rFonts w:ascii="Times New Roman" w:hAnsi="Times New Roman"/>
          <w:sz w:val="21"/>
          <w:szCs w:val="21"/>
        </w:rPr>
        <w:t xml:space="preserve">przeprowadzenie cyklu lekcji o ekonomii społecznej w formie gry terenowej dla młodzieży </w:t>
      </w:r>
      <w:r w:rsidR="005E2999" w:rsidRPr="00493CDE">
        <w:rPr>
          <w:rFonts w:ascii="Times New Roman" w:hAnsi="Times New Roman"/>
          <w:sz w:val="21"/>
          <w:szCs w:val="21"/>
        </w:rPr>
        <w:t>szkół podstawowych i ponadpodstawowych z terenu województwa śląskiego</w:t>
      </w:r>
      <w:r w:rsidR="006C660B" w:rsidRPr="00493CDE">
        <w:rPr>
          <w:rFonts w:ascii="Times New Roman" w:hAnsi="Times New Roman"/>
          <w:sz w:val="21"/>
          <w:szCs w:val="21"/>
        </w:rPr>
        <w:t xml:space="preserve">, realizowanego na podstawie konspektu lekcji pn. </w:t>
      </w:r>
      <w:r w:rsidR="006C660B" w:rsidRPr="00493CDE">
        <w:rPr>
          <w:rFonts w:ascii="Times New Roman" w:hAnsi="Times New Roman"/>
          <w:i/>
          <w:iCs/>
          <w:sz w:val="21"/>
          <w:szCs w:val="21"/>
        </w:rPr>
        <w:t>Poznaj przedsiębiorstwo społeczne – społeczno-ekonomiczna TIK-owa gra terenowa</w:t>
      </w:r>
      <w:r w:rsidR="006C660B" w:rsidRPr="00493CDE">
        <w:rPr>
          <w:rFonts w:ascii="Times New Roman" w:hAnsi="Times New Roman"/>
          <w:sz w:val="21"/>
          <w:szCs w:val="21"/>
        </w:rPr>
        <w:t>. Wersja 2024 r. Cykl składa się z 35 zajęć po 90 minut każde (to jest łącznie 70 godzin dydaktycznych).</w:t>
      </w:r>
    </w:p>
    <w:p w14:paraId="67E89B74" w14:textId="5E1E3854" w:rsidR="006C660B" w:rsidRPr="00493CDE" w:rsidRDefault="006C660B" w:rsidP="009022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 xml:space="preserve">Wykonawca </w:t>
      </w:r>
      <w:r w:rsidRPr="00493CDE">
        <w:rPr>
          <w:rFonts w:ascii="Times New Roman" w:hAnsi="Times New Roman"/>
          <w:sz w:val="21"/>
          <w:szCs w:val="21"/>
        </w:rPr>
        <w:t>zobowiązuje się wykonać przedmiot niniejszej umowy w następujących terminach:</w:t>
      </w:r>
    </w:p>
    <w:p w14:paraId="37DED329" w14:textId="4DE89B3C" w:rsidR="006C660B" w:rsidRPr="00493CDE" w:rsidRDefault="00912B0E" w:rsidP="0090223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eastAsia="Lucida Sans Unicode" w:hAnsi="Times New Roman"/>
          <w:kern w:val="1"/>
          <w:sz w:val="21"/>
          <w:szCs w:val="21"/>
        </w:rPr>
        <w:t xml:space="preserve">zadanie nr 1 - </w:t>
      </w:r>
      <w:r w:rsidR="006C660B" w:rsidRPr="00493CDE">
        <w:rPr>
          <w:rFonts w:ascii="Times New Roman" w:eastAsia="Lucida Sans Unicode" w:hAnsi="Times New Roman"/>
          <w:kern w:val="1"/>
          <w:sz w:val="21"/>
          <w:szCs w:val="21"/>
        </w:rPr>
        <w:t>do 30 dni o</w:t>
      </w:r>
      <w:r w:rsidR="006C660B" w:rsidRPr="00493CDE">
        <w:rPr>
          <w:rFonts w:ascii="Times New Roman" w:hAnsi="Times New Roman"/>
          <w:sz w:val="21"/>
          <w:szCs w:val="21"/>
        </w:rPr>
        <w:t xml:space="preserve">d dnia podpisania umowy, </w:t>
      </w:r>
    </w:p>
    <w:p w14:paraId="270A0A32" w14:textId="338A6B80" w:rsidR="006C660B" w:rsidRPr="00493CDE" w:rsidRDefault="00912B0E" w:rsidP="0090223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eastAsia="Lucida Sans Unicode" w:hAnsi="Times New Roman"/>
          <w:kern w:val="1"/>
          <w:sz w:val="21"/>
          <w:szCs w:val="21"/>
        </w:rPr>
        <w:lastRenderedPageBreak/>
        <w:t xml:space="preserve">zadanie nr 2 - </w:t>
      </w:r>
      <w:r w:rsidR="006C660B" w:rsidRPr="00493CDE">
        <w:rPr>
          <w:rFonts w:ascii="Times New Roman" w:eastAsia="Lucida Sans Unicode" w:hAnsi="Times New Roman"/>
          <w:kern w:val="1"/>
          <w:sz w:val="21"/>
          <w:szCs w:val="21"/>
        </w:rPr>
        <w:t>o</w:t>
      </w:r>
      <w:r w:rsidR="006C660B" w:rsidRPr="00493CDE">
        <w:rPr>
          <w:rFonts w:ascii="Times New Roman" w:hAnsi="Times New Roman"/>
          <w:sz w:val="21"/>
          <w:szCs w:val="21"/>
        </w:rPr>
        <w:t>d dnia podpisania umowy do 30 czerwca 2026 roku</w:t>
      </w:r>
      <w:r w:rsidR="00CB7F38" w:rsidRPr="00493CDE">
        <w:rPr>
          <w:rFonts w:ascii="Times New Roman" w:hAnsi="Times New Roman"/>
          <w:sz w:val="21"/>
          <w:szCs w:val="21"/>
        </w:rPr>
        <w:t xml:space="preserve">, </w:t>
      </w:r>
      <w:bookmarkStart w:id="0" w:name="_Hlk172793590"/>
      <w:r w:rsidR="00CB7F38" w:rsidRPr="00493CDE">
        <w:rPr>
          <w:rFonts w:ascii="Times New Roman" w:hAnsi="Times New Roman"/>
          <w:sz w:val="21"/>
          <w:szCs w:val="21"/>
        </w:rPr>
        <w:t>z zastrzeżeniem, że w grudniu każdego roku usługa nie będzie realizowana</w:t>
      </w:r>
      <w:r w:rsidR="006C660B" w:rsidRPr="00493CDE">
        <w:rPr>
          <w:rFonts w:ascii="Times New Roman" w:hAnsi="Times New Roman"/>
          <w:sz w:val="21"/>
          <w:szCs w:val="21"/>
        </w:rPr>
        <w:t>.</w:t>
      </w:r>
      <w:bookmarkEnd w:id="0"/>
      <w:r w:rsidR="006C660B" w:rsidRPr="00493CDE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6C660B" w:rsidRPr="00493CDE">
        <w:rPr>
          <w:rFonts w:ascii="Times New Roman" w:hAnsi="Times New Roman"/>
          <w:sz w:val="21"/>
          <w:szCs w:val="21"/>
        </w:rPr>
        <w:t xml:space="preserve">Szczegółowe terminy zajęć będą ustalone między </w:t>
      </w:r>
      <w:r w:rsidR="006C660B" w:rsidRPr="00493CDE">
        <w:rPr>
          <w:rFonts w:ascii="Times New Roman" w:hAnsi="Times New Roman"/>
          <w:i/>
          <w:iCs/>
          <w:sz w:val="21"/>
          <w:szCs w:val="21"/>
        </w:rPr>
        <w:t>Zamawiający, Wykonawcą</w:t>
      </w:r>
      <w:r w:rsidR="006C660B" w:rsidRPr="00493CDE">
        <w:rPr>
          <w:rFonts w:ascii="Times New Roman" w:hAnsi="Times New Roman"/>
          <w:sz w:val="21"/>
          <w:szCs w:val="21"/>
        </w:rPr>
        <w:t xml:space="preserve"> i szkołą. Zajęcia będą prowadzone w trakcie trwania roku szkolnego, z wyłączeniem okresów, w których w szkołach nie odbywają się zajęcia dydaktyczne, czyli: ferii zimowych, wiosennej i zimowej przerwy świątecznej, wakacji, itp.</w:t>
      </w:r>
    </w:p>
    <w:p w14:paraId="5154F0C8" w14:textId="77777777" w:rsidR="00912B0E" w:rsidRPr="00493CDE" w:rsidRDefault="00912B0E" w:rsidP="009022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Miejsce realizacji przedmiotu niniejszej umowy: </w:t>
      </w:r>
    </w:p>
    <w:p w14:paraId="04D8AB92" w14:textId="722AAF5F" w:rsidR="00912B0E" w:rsidRPr="00493CDE" w:rsidRDefault="00912B0E" w:rsidP="0090223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zadanie nr 1 - w miejscu wskazanym/wybranym przez </w:t>
      </w:r>
      <w:r w:rsidRPr="00493CDE">
        <w:rPr>
          <w:rFonts w:ascii="Times New Roman" w:hAnsi="Times New Roman"/>
          <w:i/>
          <w:iCs/>
          <w:sz w:val="21"/>
          <w:szCs w:val="21"/>
        </w:rPr>
        <w:t>Wykonawcę,</w:t>
      </w:r>
    </w:p>
    <w:p w14:paraId="771F47C2" w14:textId="6A96C96B" w:rsidR="00912B0E" w:rsidRPr="00493CDE" w:rsidRDefault="00912B0E" w:rsidP="0090223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zadanie nr 2 - w siedzibach szkół z terenu województwa śląskiego (dokładne miejsca wskazuje </w:t>
      </w:r>
      <w:r w:rsidRPr="00493CDE">
        <w:rPr>
          <w:rFonts w:ascii="Times New Roman" w:hAnsi="Times New Roman"/>
          <w:i/>
          <w:sz w:val="21"/>
          <w:szCs w:val="21"/>
        </w:rPr>
        <w:t xml:space="preserve">Zamawiający </w:t>
      </w:r>
      <w:r w:rsidRPr="00493CDE">
        <w:rPr>
          <w:rFonts w:ascii="Times New Roman" w:hAnsi="Times New Roman"/>
          <w:iCs/>
          <w:sz w:val="21"/>
          <w:szCs w:val="21"/>
        </w:rPr>
        <w:t>po przeprowadzeniu rekrutacji</w:t>
      </w:r>
      <w:r w:rsidRPr="00493CDE">
        <w:rPr>
          <w:rFonts w:ascii="Times New Roman" w:hAnsi="Times New Roman"/>
          <w:sz w:val="21"/>
          <w:szCs w:val="21"/>
        </w:rPr>
        <w:t>).</w:t>
      </w:r>
    </w:p>
    <w:p w14:paraId="60D82DB1" w14:textId="622D5E61" w:rsidR="006C660B" w:rsidRPr="00493CDE" w:rsidRDefault="00912B0E" w:rsidP="009022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Zamówienie objęte niniejszą umową jest współfinansowane przez Unię Europejską w ramach projektu pn.: </w:t>
      </w:r>
      <w:r w:rsidRPr="00493CDE">
        <w:rPr>
          <w:rFonts w:ascii="Times New Roman" w:hAnsi="Times New Roman"/>
          <w:i/>
          <w:iCs/>
          <w:sz w:val="21"/>
          <w:szCs w:val="21"/>
        </w:rPr>
        <w:t>Koordynacja działań w zakresie polityki społecznej - ROPS WSL</w:t>
      </w:r>
      <w:r w:rsidRPr="00493CDE">
        <w:rPr>
          <w:rFonts w:ascii="Times New Roman" w:hAnsi="Times New Roman"/>
          <w:sz w:val="21"/>
          <w:szCs w:val="21"/>
        </w:rPr>
        <w:t xml:space="preserve"> realizowanego w ramach programu Fundusze Europejskie dla Rozwoju Społecznego 2021-2027</w:t>
      </w:r>
      <w:r w:rsidR="007320DE" w:rsidRPr="00493CDE">
        <w:rPr>
          <w:rFonts w:ascii="Times New Roman" w:hAnsi="Times New Roman"/>
          <w:sz w:val="21"/>
          <w:szCs w:val="21"/>
        </w:rPr>
        <w:t>, Priorytet FERS.04.00 Spójność społeczna i zdrowie, Działanie FERS.04.13 Wysokiej jakości system włączenia społecznego</w:t>
      </w:r>
      <w:r w:rsidRPr="00493CDE">
        <w:rPr>
          <w:rFonts w:ascii="Times New Roman" w:hAnsi="Times New Roman"/>
          <w:sz w:val="21"/>
          <w:szCs w:val="21"/>
        </w:rPr>
        <w:t xml:space="preserve">. </w:t>
      </w:r>
    </w:p>
    <w:p w14:paraId="2C6F4455" w14:textId="3BEB8718" w:rsidR="00912B0E" w:rsidRPr="00493CDE" w:rsidRDefault="00912B0E" w:rsidP="007F45F1">
      <w:pPr>
        <w:spacing w:before="240"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§ 2</w:t>
      </w:r>
    </w:p>
    <w:p w14:paraId="3BA959BA" w14:textId="439D2B19" w:rsidR="00912B0E" w:rsidRPr="00493CDE" w:rsidRDefault="00912B0E" w:rsidP="007F45F1">
      <w:pPr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Prawa i obowiązki Wykonawcy</w:t>
      </w:r>
    </w:p>
    <w:p w14:paraId="421FF7CB" w14:textId="77777777" w:rsidR="00912B0E" w:rsidRPr="00493CDE" w:rsidRDefault="00912B0E" w:rsidP="0090223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Wykonawca zobowiązuje się: </w:t>
      </w:r>
    </w:p>
    <w:p w14:paraId="2E89D07D" w14:textId="229F3FC2" w:rsidR="00912B0E" w:rsidRPr="00493CDE" w:rsidRDefault="00912B0E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realizować przedmiot niniejszej umowy zgodnie z:</w:t>
      </w:r>
    </w:p>
    <w:p w14:paraId="123A1C6B" w14:textId="77777777" w:rsidR="00912B0E" w:rsidRPr="00493CDE" w:rsidRDefault="00912B0E" w:rsidP="00902233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opisem zamieszczonym w załączniku nr 1 do zapytania ofertowego (znak sprawy: ROPS.PZP.332.Up.1.2024), </w:t>
      </w:r>
    </w:p>
    <w:p w14:paraId="163DEB3C" w14:textId="77777777" w:rsidR="00912B0E" w:rsidRPr="00493CDE" w:rsidRDefault="00912B0E" w:rsidP="00902233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wskazówkami przekazywanymi mu przez Zamawiającego,</w:t>
      </w:r>
    </w:p>
    <w:p w14:paraId="556F559D" w14:textId="77777777" w:rsidR="00912B0E" w:rsidRPr="00493CDE" w:rsidRDefault="00912B0E" w:rsidP="00902233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swoją najlepszą wiedzą i sztuką, </w:t>
      </w:r>
    </w:p>
    <w:p w14:paraId="352B5504" w14:textId="3F36F05B" w:rsidR="00912B0E" w:rsidRPr="00493CDE" w:rsidRDefault="00CB7F38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z</w:t>
      </w:r>
      <w:r w:rsidR="00912B0E" w:rsidRPr="00493CDE">
        <w:rPr>
          <w:rFonts w:ascii="Times New Roman" w:hAnsi="Times New Roman"/>
          <w:sz w:val="21"/>
          <w:szCs w:val="21"/>
        </w:rPr>
        <w:t xml:space="preserve">apewnić co najmniej jednego (1) trenera, posiadającego stosowne kwalifikacje i uprawnienia w zakresie powierzonych obowiązków, jak również spełniającego wymagania zamieszczone w rozdziale IV </w:t>
      </w:r>
      <w:r w:rsidR="00493CDE">
        <w:rPr>
          <w:rFonts w:ascii="Times New Roman" w:hAnsi="Times New Roman"/>
          <w:sz w:val="21"/>
          <w:szCs w:val="21"/>
        </w:rPr>
        <w:br/>
      </w:r>
      <w:r w:rsidR="00912B0E" w:rsidRPr="00493CDE">
        <w:rPr>
          <w:rFonts w:ascii="Times New Roman" w:hAnsi="Times New Roman"/>
          <w:sz w:val="21"/>
          <w:szCs w:val="21"/>
        </w:rPr>
        <w:t xml:space="preserve">w punkcie 3.4 zapytania ofertowego i ujętego w </w:t>
      </w:r>
      <w:r w:rsidR="00912B0E" w:rsidRPr="00493CDE">
        <w:rPr>
          <w:rFonts w:ascii="Times New Roman" w:hAnsi="Times New Roman"/>
          <w:i/>
          <w:iCs/>
          <w:sz w:val="21"/>
          <w:szCs w:val="21"/>
        </w:rPr>
        <w:t>Wykazie osób, które będą uczestniczyć w wykonywaniu zamówienia</w:t>
      </w:r>
      <w:r w:rsidR="00912B0E" w:rsidRPr="00493CDE">
        <w:rPr>
          <w:rFonts w:ascii="Times New Roman" w:hAnsi="Times New Roman"/>
          <w:sz w:val="21"/>
          <w:szCs w:val="21"/>
        </w:rPr>
        <w:t xml:space="preserve"> (załącznik nr 3 do zapytania ofertowego), </w:t>
      </w:r>
    </w:p>
    <w:p w14:paraId="74324B0E" w14:textId="27789D52" w:rsidR="00912B0E" w:rsidRPr="00493CDE" w:rsidRDefault="00912B0E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zapewni</w:t>
      </w:r>
      <w:r w:rsidR="00CB7F38" w:rsidRPr="00493CDE">
        <w:rPr>
          <w:rFonts w:ascii="Times New Roman" w:hAnsi="Times New Roman"/>
          <w:sz w:val="21"/>
          <w:szCs w:val="21"/>
        </w:rPr>
        <w:t>ć</w:t>
      </w:r>
      <w:r w:rsidRPr="00493CDE">
        <w:rPr>
          <w:rFonts w:ascii="Times New Roman" w:hAnsi="Times New Roman"/>
          <w:sz w:val="21"/>
          <w:szCs w:val="21"/>
        </w:rPr>
        <w:t xml:space="preserve"> każdej grupie uczestników materiały pomocnicze/dydaktyczne (maksymalnie 35 grup), </w:t>
      </w:r>
    </w:p>
    <w:p w14:paraId="2C89F7A9" w14:textId="39AF96F2" w:rsidR="00912B0E" w:rsidRPr="00493CDE" w:rsidRDefault="00912B0E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oznaczy</w:t>
      </w:r>
      <w:r w:rsidR="00CB7F38" w:rsidRPr="00493CDE">
        <w:rPr>
          <w:rFonts w:ascii="Times New Roman" w:hAnsi="Times New Roman"/>
          <w:sz w:val="21"/>
          <w:szCs w:val="21"/>
        </w:rPr>
        <w:t>ć</w:t>
      </w:r>
      <w:r w:rsidRPr="00493CDE">
        <w:rPr>
          <w:rFonts w:ascii="Times New Roman" w:hAnsi="Times New Roman"/>
          <w:sz w:val="21"/>
          <w:szCs w:val="21"/>
        </w:rPr>
        <w:t xml:space="preserve"> miejsce realizowania cyklu oraz przeka</w:t>
      </w:r>
      <w:r w:rsidR="00CB7F38" w:rsidRPr="00493CDE">
        <w:rPr>
          <w:rFonts w:ascii="Times New Roman" w:hAnsi="Times New Roman"/>
          <w:sz w:val="21"/>
          <w:szCs w:val="21"/>
        </w:rPr>
        <w:t>zać</w:t>
      </w:r>
      <w:r w:rsidRPr="00493CDE">
        <w:rPr>
          <w:rFonts w:ascii="Times New Roman" w:hAnsi="Times New Roman"/>
          <w:sz w:val="21"/>
          <w:szCs w:val="21"/>
        </w:rPr>
        <w:t xml:space="preserve"> jego uczestnikom informacj</w:t>
      </w:r>
      <w:r w:rsidR="007320DE" w:rsidRPr="00493CDE">
        <w:rPr>
          <w:rFonts w:ascii="Times New Roman" w:hAnsi="Times New Roman"/>
          <w:sz w:val="21"/>
          <w:szCs w:val="21"/>
        </w:rPr>
        <w:t>ę</w:t>
      </w:r>
      <w:r w:rsidRPr="00493CDE">
        <w:rPr>
          <w:rFonts w:ascii="Times New Roman" w:hAnsi="Times New Roman"/>
          <w:sz w:val="21"/>
          <w:szCs w:val="21"/>
        </w:rPr>
        <w:t xml:space="preserve"> o współfinansowaniu zajęć w sposób zgodny z </w:t>
      </w:r>
      <w:r w:rsidR="00CB7F38" w:rsidRPr="00493CDE">
        <w:rPr>
          <w:rFonts w:ascii="Times New Roman" w:hAnsi="Times New Roman"/>
          <w:i/>
          <w:iCs/>
          <w:sz w:val="21"/>
          <w:szCs w:val="21"/>
        </w:rPr>
        <w:t xml:space="preserve">Podręcznikiem wnioskodawcy i beneficjenta Funduszy Europejskich na lata 2021-2027 w zakresie informacji i promocji, </w:t>
      </w:r>
    </w:p>
    <w:p w14:paraId="573A5A79" w14:textId="7201B59A" w:rsidR="00CB7F38" w:rsidRPr="00493CDE" w:rsidRDefault="00CB7F38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dostarczyć nauczycielowi sprawującemu opiekę podczas zajęć ankietę ewaluacyjną przekazaną przez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Zamawiającego,</w:t>
      </w:r>
    </w:p>
    <w:p w14:paraId="15196234" w14:textId="58278E5B" w:rsidR="00CB7F38" w:rsidRPr="00493CDE" w:rsidRDefault="00CB7F38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po każdych zrealizowanych zajęciach przekazać dla klasy biorącej w nich udział 5 egzemplarzy gry planszowej pt. </w:t>
      </w:r>
      <w:r w:rsidRPr="00493CDE">
        <w:rPr>
          <w:rFonts w:ascii="Times New Roman" w:hAnsi="Times New Roman"/>
          <w:i/>
          <w:iCs/>
          <w:sz w:val="21"/>
          <w:szCs w:val="21"/>
        </w:rPr>
        <w:t>Ekonomia społeczna</w:t>
      </w:r>
      <w:r w:rsidRPr="00493CDE">
        <w:rPr>
          <w:rFonts w:ascii="Times New Roman" w:hAnsi="Times New Roman"/>
          <w:sz w:val="21"/>
          <w:szCs w:val="21"/>
        </w:rPr>
        <w:t xml:space="preserve"> </w:t>
      </w:r>
      <w:r w:rsidR="007320DE" w:rsidRPr="00493CDE">
        <w:rPr>
          <w:rFonts w:ascii="Times New Roman" w:hAnsi="Times New Roman"/>
          <w:sz w:val="21"/>
          <w:szCs w:val="21"/>
        </w:rPr>
        <w:t xml:space="preserve">lub innych nagród zapewnionych przez </w:t>
      </w:r>
      <w:r w:rsidR="007320DE" w:rsidRPr="00493CDE">
        <w:rPr>
          <w:rFonts w:ascii="Times New Roman" w:hAnsi="Times New Roman"/>
          <w:i/>
          <w:iCs/>
          <w:sz w:val="21"/>
          <w:szCs w:val="21"/>
        </w:rPr>
        <w:t>Zamawiającego</w:t>
      </w:r>
      <w:r w:rsidRPr="00493CDE">
        <w:rPr>
          <w:rFonts w:ascii="Times New Roman" w:hAnsi="Times New Roman"/>
          <w:sz w:val="21"/>
          <w:szCs w:val="21"/>
        </w:rPr>
        <w:t>,</w:t>
      </w:r>
    </w:p>
    <w:p w14:paraId="54B371E5" w14:textId="6D6FBFA9" w:rsidR="00CB7F38" w:rsidRPr="00493CDE" w:rsidRDefault="00CB7F38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sporządzić protokół po każdych zrealizowanych zajęciach (zgodnie z załącznikiem nr 1), wskazujący prawidłowe wykonanie zajęć, a także liczbę godzin poświęconych na ich realizację oraz przeka</w:t>
      </w:r>
      <w:r w:rsidR="00DC2E56">
        <w:rPr>
          <w:rFonts w:ascii="Times New Roman" w:hAnsi="Times New Roman"/>
          <w:sz w:val="21"/>
          <w:szCs w:val="21"/>
        </w:rPr>
        <w:t>zać</w:t>
      </w:r>
      <w:r w:rsidRPr="00493CDE">
        <w:rPr>
          <w:rFonts w:ascii="Times New Roman" w:hAnsi="Times New Roman"/>
          <w:sz w:val="21"/>
          <w:szCs w:val="21"/>
        </w:rPr>
        <w:t xml:space="preserve"> go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Zamawiającemu</w:t>
      </w:r>
      <w:r w:rsidRPr="00493CDE">
        <w:rPr>
          <w:rFonts w:ascii="Times New Roman" w:hAnsi="Times New Roman"/>
          <w:sz w:val="21"/>
          <w:szCs w:val="21"/>
        </w:rPr>
        <w:t xml:space="preserve"> w ramach rozliczenia wynagrodzenia, o którym mowa w § 4, ust. 1, w terminie do 10. dnia każdego miesiąca za miesiąc poprzedni, z zastrzeżeniem, iż protokoły po zrealizowanych zajęciach w ramach cyklu </w:t>
      </w:r>
      <w:r w:rsidR="007320DE" w:rsidRPr="00493CDE">
        <w:rPr>
          <w:rFonts w:ascii="Times New Roman" w:hAnsi="Times New Roman"/>
          <w:sz w:val="21"/>
          <w:szCs w:val="21"/>
        </w:rPr>
        <w:t>w</w:t>
      </w:r>
      <w:r w:rsidRPr="00493CDE">
        <w:rPr>
          <w:rFonts w:ascii="Times New Roman" w:hAnsi="Times New Roman"/>
          <w:sz w:val="21"/>
          <w:szCs w:val="21"/>
        </w:rPr>
        <w:t xml:space="preserve"> listopadzie zostaną dostarczone do siedziby Zamawiającego do 05 grudnia. </w:t>
      </w:r>
    </w:p>
    <w:p w14:paraId="1B4E6157" w14:textId="70714D7B" w:rsidR="00CB7F38" w:rsidRPr="00493CDE" w:rsidRDefault="00CB7F38" w:rsidP="0090223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sporządzić protokół po przygotowaniu aktualizacji konspektu (zgodnie z załącznikiem nr 2) wykazujący prawidłowe wykonanie zadania oraz przekazać </w:t>
      </w:r>
      <w:r w:rsidR="007320DE" w:rsidRPr="00493CDE">
        <w:rPr>
          <w:rFonts w:ascii="Times New Roman" w:hAnsi="Times New Roman"/>
          <w:sz w:val="21"/>
          <w:szCs w:val="21"/>
        </w:rPr>
        <w:t>g</w:t>
      </w:r>
      <w:r w:rsidRPr="00493CDE">
        <w:rPr>
          <w:rFonts w:ascii="Times New Roman" w:hAnsi="Times New Roman"/>
          <w:sz w:val="21"/>
          <w:szCs w:val="21"/>
        </w:rPr>
        <w:t xml:space="preserve">o 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Zamawiającemu </w:t>
      </w:r>
      <w:r w:rsidRPr="00493CDE">
        <w:rPr>
          <w:rFonts w:ascii="Times New Roman" w:hAnsi="Times New Roman"/>
          <w:sz w:val="21"/>
          <w:szCs w:val="21"/>
        </w:rPr>
        <w:t xml:space="preserve">w ramach rozliczenia wynagrodzenia, </w:t>
      </w:r>
      <w:r w:rsidRPr="00493CDE">
        <w:rPr>
          <w:rFonts w:ascii="Times New Roman" w:hAnsi="Times New Roman"/>
          <w:sz w:val="21"/>
          <w:szCs w:val="21"/>
        </w:rPr>
        <w:lastRenderedPageBreak/>
        <w:t xml:space="preserve">o którym mowa w § 4, ust. 1, w terminie do 5 dni roboczych </w:t>
      </w:r>
      <w:r w:rsidR="00D90F04" w:rsidRPr="00493CDE">
        <w:rPr>
          <w:rFonts w:ascii="Times New Roman" w:hAnsi="Times New Roman"/>
          <w:sz w:val="21"/>
          <w:szCs w:val="21"/>
        </w:rPr>
        <w:t xml:space="preserve">od zaakceptowania konspektu przez </w:t>
      </w:r>
      <w:r w:rsidR="00D90F04" w:rsidRPr="00493CDE">
        <w:rPr>
          <w:rFonts w:ascii="Times New Roman" w:hAnsi="Times New Roman"/>
          <w:i/>
          <w:iCs/>
          <w:sz w:val="21"/>
          <w:szCs w:val="21"/>
        </w:rPr>
        <w:t xml:space="preserve">Zamawiającego </w:t>
      </w:r>
      <w:r w:rsidR="00D90F04" w:rsidRPr="00493CDE">
        <w:rPr>
          <w:rFonts w:ascii="Times New Roman" w:hAnsi="Times New Roman"/>
          <w:sz w:val="21"/>
          <w:szCs w:val="21"/>
        </w:rPr>
        <w:t xml:space="preserve">bez uwag/zastrzeżeń. </w:t>
      </w:r>
    </w:p>
    <w:p w14:paraId="557781D9" w14:textId="1D5D4153" w:rsidR="00912B0E" w:rsidRPr="00493CDE" w:rsidRDefault="00912B0E" w:rsidP="0090223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Bezpośrednim realizatorem przedmiotu umowy ze strony Wykonawcy będzie/będą: </w:t>
      </w:r>
      <w:r w:rsidR="00D90F04" w:rsidRPr="00493CDE">
        <w:rPr>
          <w:rFonts w:ascii="Times New Roman" w:hAnsi="Times New Roman"/>
          <w:sz w:val="21"/>
          <w:szCs w:val="21"/>
        </w:rPr>
        <w:t xml:space="preserve">……………………….. (imię i nazwisko trenera, nr telefonu, adres email). </w:t>
      </w:r>
      <w:r w:rsidRPr="00493CDE">
        <w:rPr>
          <w:rFonts w:ascii="Times New Roman" w:hAnsi="Times New Roman"/>
          <w:sz w:val="21"/>
          <w:szCs w:val="21"/>
        </w:rPr>
        <w:t xml:space="preserve">Zamawiający dopuszcza możliwość zmiany osób wymienionych w zdaniu poprzednim zgodnie z zapisami § 7 ust. 2 pkt. 2.9 niniejszej umowy. </w:t>
      </w:r>
    </w:p>
    <w:p w14:paraId="0EDCC094" w14:textId="4733DD86" w:rsidR="00D90F04" w:rsidRPr="00493CDE" w:rsidRDefault="00D90F04" w:rsidP="0090223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 realizacji umowy są wyłączone osoby, których dane umieszczone są w Rejestrze Sprawców Przestępstw na Tle Seksualnym, o którym mowa w ustawie z dnia 13 maja 2016 roku o przeciwdziałaniu zagrożeniom przestępczością na tle seksualnym.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Zamawiający</w:t>
      </w:r>
      <w:r w:rsidRPr="00493CDE">
        <w:rPr>
          <w:rFonts w:ascii="Times New Roman" w:hAnsi="Times New Roman"/>
          <w:sz w:val="21"/>
          <w:szCs w:val="21"/>
        </w:rPr>
        <w:t xml:space="preserve"> dokona weryfikacji w Rejestrze wszystkich osób zaangażowanych w realizację umowy przed dopuszczeniem do czynności związanych z jej realizacją. Osoby wpisane do Rejestru w trakcie realizacji umowy nie mogą kontynuować wykonywania obowiązków, </w:t>
      </w:r>
      <w:r w:rsid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sz w:val="21"/>
          <w:szCs w:val="21"/>
        </w:rPr>
        <w:t xml:space="preserve">a </w:t>
      </w:r>
      <w:r w:rsidRPr="00493CDE">
        <w:rPr>
          <w:rFonts w:ascii="Times New Roman" w:hAnsi="Times New Roman"/>
          <w:i/>
          <w:iCs/>
          <w:sz w:val="21"/>
          <w:szCs w:val="21"/>
        </w:rPr>
        <w:t>Wykonawca</w:t>
      </w:r>
      <w:r w:rsidRPr="00493CDE">
        <w:rPr>
          <w:rFonts w:ascii="Times New Roman" w:hAnsi="Times New Roman"/>
          <w:sz w:val="21"/>
          <w:szCs w:val="21"/>
        </w:rPr>
        <w:t xml:space="preserve"> jest zobowiązany niezwłocznie zapewnić zastępstwo zgodnie z zapisami § 7 ust. 2 pkt. 2.9 niniejszej umowy.</w:t>
      </w:r>
    </w:p>
    <w:p w14:paraId="64BD531F" w14:textId="7151F832" w:rsidR="00912B0E" w:rsidRPr="00493CDE" w:rsidRDefault="00912B0E" w:rsidP="0090223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Wykonawca ponosi pełną odpowiedzialność za działania zastępcy, o którym mowa w ust. 2</w:t>
      </w:r>
      <w:r w:rsidR="00D90F04" w:rsidRPr="00493CDE">
        <w:rPr>
          <w:rFonts w:ascii="Times New Roman" w:hAnsi="Times New Roman"/>
          <w:sz w:val="21"/>
          <w:szCs w:val="21"/>
        </w:rPr>
        <w:t xml:space="preserve"> i 3</w:t>
      </w:r>
      <w:r w:rsidRPr="00493CDE">
        <w:rPr>
          <w:rFonts w:ascii="Times New Roman" w:hAnsi="Times New Roman"/>
          <w:sz w:val="21"/>
          <w:szCs w:val="21"/>
        </w:rPr>
        <w:t xml:space="preserve">, </w:t>
      </w:r>
      <w:r w:rsid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sz w:val="21"/>
          <w:szCs w:val="21"/>
        </w:rPr>
        <w:t>w szczególności za nienależyte wykonanie przedmiotu umowy.</w:t>
      </w:r>
    </w:p>
    <w:p w14:paraId="4E2ABEAD" w14:textId="77777777" w:rsidR="00912B0E" w:rsidRPr="00493CDE" w:rsidRDefault="00912B0E" w:rsidP="0090223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Wykonawca nie może bez zgody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Zamawiającego</w:t>
      </w:r>
      <w:r w:rsidRPr="00493CDE">
        <w:rPr>
          <w:rFonts w:ascii="Times New Roman" w:hAnsi="Times New Roman"/>
          <w:sz w:val="21"/>
          <w:szCs w:val="21"/>
        </w:rPr>
        <w:t xml:space="preserve"> powierzyć realizacji przedmiotu umowy osobom/osobie trzeciej, innych/innej niż wskazana w ust. 2.</w:t>
      </w:r>
    </w:p>
    <w:p w14:paraId="0F9D60B9" w14:textId="0183BD8F" w:rsidR="00912B0E" w:rsidRPr="00493CDE" w:rsidRDefault="00912B0E" w:rsidP="0090223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Wykonawca odpowiada za działania i zaniechania osób, którym powierzy wykonanie swoich obowiązków tak jak za swoje własne działania i zaniechania</w:t>
      </w:r>
      <w:r w:rsidR="00D90F04" w:rsidRPr="00493CDE">
        <w:rPr>
          <w:rFonts w:ascii="Times New Roman" w:hAnsi="Times New Roman"/>
          <w:sz w:val="21"/>
          <w:szCs w:val="21"/>
        </w:rPr>
        <w:t>.</w:t>
      </w:r>
    </w:p>
    <w:p w14:paraId="60A21A54" w14:textId="360BCC39" w:rsidR="00D90F04" w:rsidRPr="00493CDE" w:rsidRDefault="00D90F04" w:rsidP="007F45F1">
      <w:pPr>
        <w:spacing w:before="240"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§ 3</w:t>
      </w:r>
    </w:p>
    <w:p w14:paraId="45D8E3DA" w14:textId="77777777" w:rsidR="00D90F04" w:rsidRPr="00493CDE" w:rsidRDefault="00D90F04" w:rsidP="007F45F1">
      <w:pPr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Prawa i obowiązki Zamawiającego</w:t>
      </w:r>
    </w:p>
    <w:p w14:paraId="2CAA0C25" w14:textId="023B7FE5" w:rsidR="00D90F04" w:rsidRPr="00493CDE" w:rsidRDefault="00D90F04" w:rsidP="0090223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Ze strony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Zamawiającego</w:t>
      </w:r>
      <w:r w:rsidRPr="00493CDE">
        <w:rPr>
          <w:rFonts w:ascii="Times New Roman" w:hAnsi="Times New Roman"/>
          <w:sz w:val="21"/>
          <w:szCs w:val="21"/>
        </w:rPr>
        <w:t xml:space="preserve"> za uzgadnianie form i metod pracy, udzielanie koniecznych informacji oraz podejmowanie innych niezbędnych działań wynikających z niniejszej umowy, których podjęcie jest konieczne do prawidłowego wykonywania pracy odpowiedzialni są: ………………………….. Zmiana danych, </w:t>
      </w:r>
      <w:r w:rsid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sz w:val="21"/>
          <w:szCs w:val="21"/>
        </w:rPr>
        <w:t xml:space="preserve">o których mowa w zdaniu poprzednim następuje poprzez pisemne powiadomienie </w:t>
      </w:r>
      <w:r w:rsidRPr="00493CDE">
        <w:rPr>
          <w:rFonts w:ascii="Times New Roman" w:hAnsi="Times New Roman"/>
          <w:i/>
          <w:iCs/>
          <w:sz w:val="21"/>
          <w:szCs w:val="21"/>
        </w:rPr>
        <w:t>Wykonawcy</w:t>
      </w:r>
      <w:r w:rsidRPr="00493CDE">
        <w:rPr>
          <w:rFonts w:ascii="Times New Roman" w:hAnsi="Times New Roman"/>
          <w:sz w:val="21"/>
          <w:szCs w:val="21"/>
        </w:rPr>
        <w:t xml:space="preserve"> i nie stanowi zmiany treści niniejszej umowy.</w:t>
      </w:r>
    </w:p>
    <w:p w14:paraId="12A0BB24" w14:textId="16160380" w:rsidR="00D90F04" w:rsidRPr="00493CDE" w:rsidRDefault="00D90F04" w:rsidP="0090223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>Zamawiający</w:t>
      </w:r>
      <w:r w:rsidRPr="00493CDE">
        <w:rPr>
          <w:rFonts w:ascii="Times New Roman" w:hAnsi="Times New Roman"/>
          <w:sz w:val="21"/>
          <w:szCs w:val="21"/>
        </w:rPr>
        <w:t xml:space="preserve"> zastrzega sobie prawo do prowadzenia wizyty monitorującej w trakcie realizacji zadania nr 2, stanowiąc</w:t>
      </w:r>
      <w:r w:rsidR="005E2999" w:rsidRPr="00493CDE">
        <w:rPr>
          <w:rFonts w:ascii="Times New Roman" w:hAnsi="Times New Roman"/>
          <w:sz w:val="21"/>
          <w:szCs w:val="21"/>
        </w:rPr>
        <w:t>ego</w:t>
      </w:r>
      <w:r w:rsidRPr="00493CDE">
        <w:rPr>
          <w:rFonts w:ascii="Times New Roman" w:hAnsi="Times New Roman"/>
          <w:sz w:val="21"/>
          <w:szCs w:val="21"/>
        </w:rPr>
        <w:t xml:space="preserve"> przedmiot umowy określony w § 1</w:t>
      </w:r>
      <w:r w:rsidR="005E2999" w:rsidRPr="00493CDE">
        <w:rPr>
          <w:rFonts w:ascii="Times New Roman" w:hAnsi="Times New Roman"/>
          <w:sz w:val="21"/>
          <w:szCs w:val="21"/>
        </w:rPr>
        <w:t xml:space="preserve"> ust. 1 pkt. 1.2</w:t>
      </w:r>
      <w:r w:rsidRPr="00493CDE">
        <w:rPr>
          <w:rFonts w:ascii="Times New Roman" w:hAnsi="Times New Roman"/>
          <w:sz w:val="21"/>
          <w:szCs w:val="21"/>
        </w:rPr>
        <w:t>.</w:t>
      </w:r>
    </w:p>
    <w:p w14:paraId="22AE3113" w14:textId="558AD288" w:rsidR="00912B0E" w:rsidRPr="00493CDE" w:rsidRDefault="00D90F04" w:rsidP="0090223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>Zamawiający</w:t>
      </w:r>
      <w:r w:rsidRPr="00493CDE">
        <w:rPr>
          <w:rFonts w:ascii="Times New Roman" w:hAnsi="Times New Roman"/>
          <w:sz w:val="21"/>
          <w:szCs w:val="21"/>
        </w:rPr>
        <w:t xml:space="preserve"> nie ponosi odpowiedzialności za szkody wyrządzone przez </w:t>
      </w:r>
      <w:r w:rsidRPr="00493CDE">
        <w:rPr>
          <w:rFonts w:ascii="Times New Roman" w:hAnsi="Times New Roman"/>
          <w:i/>
          <w:iCs/>
          <w:sz w:val="21"/>
          <w:szCs w:val="21"/>
        </w:rPr>
        <w:t>Wykonawcę</w:t>
      </w:r>
      <w:r w:rsidRPr="00493CDE">
        <w:rPr>
          <w:rFonts w:ascii="Times New Roman" w:hAnsi="Times New Roman"/>
          <w:sz w:val="21"/>
          <w:szCs w:val="21"/>
        </w:rPr>
        <w:t xml:space="preserve"> podczas wykonywania przedmiotu zamówienia.</w:t>
      </w:r>
    </w:p>
    <w:p w14:paraId="055064A2" w14:textId="5A1FCA18" w:rsidR="005E2999" w:rsidRPr="00493CDE" w:rsidRDefault="005E2999" w:rsidP="0090223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 xml:space="preserve">Zamawiający </w:t>
      </w:r>
      <w:r w:rsidRPr="00493CDE">
        <w:rPr>
          <w:rFonts w:ascii="Times New Roman" w:hAnsi="Times New Roman"/>
          <w:sz w:val="21"/>
          <w:szCs w:val="21"/>
        </w:rPr>
        <w:t xml:space="preserve">odpowiedzialny jest za rekrutację szkół podstawowych i ponadpodstawowych z terenu województwa śląskiego do przeprowadzenia cyklu edukacyjnego oraz przekazania 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Wykonawcy </w:t>
      </w:r>
      <w:r w:rsidRPr="00493CDE">
        <w:rPr>
          <w:rFonts w:ascii="Times New Roman" w:hAnsi="Times New Roman"/>
          <w:sz w:val="21"/>
          <w:szCs w:val="21"/>
        </w:rPr>
        <w:t>odpowiedniej liczby egzemplarzy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493CDE">
        <w:rPr>
          <w:rFonts w:ascii="Times New Roman" w:hAnsi="Times New Roman"/>
          <w:sz w:val="21"/>
          <w:szCs w:val="21"/>
        </w:rPr>
        <w:t xml:space="preserve">gry planszowej pt. </w:t>
      </w:r>
      <w:r w:rsidRPr="00493CDE">
        <w:rPr>
          <w:rFonts w:ascii="Times New Roman" w:hAnsi="Times New Roman"/>
          <w:i/>
          <w:iCs/>
          <w:sz w:val="21"/>
          <w:szCs w:val="21"/>
        </w:rPr>
        <w:t>Ekonomia społeczna</w:t>
      </w:r>
      <w:r w:rsidR="007320DE" w:rsidRPr="00493CDE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7320DE" w:rsidRPr="00493CDE">
        <w:rPr>
          <w:rFonts w:ascii="Times New Roman" w:hAnsi="Times New Roman"/>
          <w:sz w:val="21"/>
          <w:szCs w:val="21"/>
        </w:rPr>
        <w:t>lub innych nagród</w:t>
      </w:r>
      <w:r w:rsidRPr="00493CDE">
        <w:rPr>
          <w:rFonts w:ascii="Times New Roman" w:hAnsi="Times New Roman"/>
          <w:sz w:val="21"/>
          <w:szCs w:val="21"/>
        </w:rPr>
        <w:t xml:space="preserve">. </w:t>
      </w:r>
    </w:p>
    <w:p w14:paraId="54CCD4BD" w14:textId="77777777" w:rsidR="007320DE" w:rsidRPr="00493CDE" w:rsidRDefault="007320DE" w:rsidP="007320DE">
      <w:pPr>
        <w:pStyle w:val="Akapitzlist"/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</w:p>
    <w:p w14:paraId="7B3E4D06" w14:textId="7CF35E8B" w:rsidR="005E2999" w:rsidRPr="00493CDE" w:rsidRDefault="005E2999" w:rsidP="007F45F1">
      <w:pPr>
        <w:spacing w:before="240"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§ 4</w:t>
      </w:r>
    </w:p>
    <w:p w14:paraId="201DCE4D" w14:textId="16E74462" w:rsidR="005E2999" w:rsidRPr="00493CDE" w:rsidRDefault="005E2999" w:rsidP="007F45F1">
      <w:pPr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Wynagrodzenie Wykonawcy</w:t>
      </w:r>
    </w:p>
    <w:p w14:paraId="328021D6" w14:textId="3FA6335B" w:rsidR="005E2999" w:rsidRPr="00493CDE" w:rsidRDefault="00C50C26" w:rsidP="0090223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>Wykonawcy</w:t>
      </w:r>
      <w:r w:rsidRPr="00493CDE">
        <w:rPr>
          <w:rFonts w:ascii="Times New Roman" w:hAnsi="Times New Roman"/>
          <w:sz w:val="21"/>
          <w:szCs w:val="21"/>
        </w:rPr>
        <w:t xml:space="preserve"> za wykonanie przedmiotu umowy określonego w §</w:t>
      </w:r>
      <w:r w:rsidR="008804D4" w:rsidRPr="00493CDE">
        <w:rPr>
          <w:rFonts w:ascii="Times New Roman" w:hAnsi="Times New Roman"/>
          <w:sz w:val="21"/>
          <w:szCs w:val="21"/>
        </w:rPr>
        <w:t> </w:t>
      </w:r>
      <w:r w:rsidRPr="00493CDE">
        <w:rPr>
          <w:rFonts w:ascii="Times New Roman" w:hAnsi="Times New Roman"/>
          <w:sz w:val="21"/>
          <w:szCs w:val="21"/>
        </w:rPr>
        <w:t>1 ust.</w:t>
      </w:r>
      <w:r w:rsidR="008804D4" w:rsidRPr="00493CDE">
        <w:rPr>
          <w:rFonts w:ascii="Times New Roman" w:hAnsi="Times New Roman"/>
          <w:sz w:val="21"/>
          <w:szCs w:val="21"/>
        </w:rPr>
        <w:t> </w:t>
      </w:r>
      <w:r w:rsidRPr="00493CDE">
        <w:rPr>
          <w:rFonts w:ascii="Times New Roman" w:hAnsi="Times New Roman"/>
          <w:sz w:val="21"/>
          <w:szCs w:val="21"/>
        </w:rPr>
        <w:t xml:space="preserve">1 przysługuje wynagrodzenie w łącznej wysokości nie większej niż ………………………… zł brutto (słownie brutto: …………… …/100), obliczone jako suma następujących zadań: </w:t>
      </w:r>
    </w:p>
    <w:p w14:paraId="6CC5D7B3" w14:textId="31757D12" w:rsidR="00C50C26" w:rsidRPr="00493CDE" w:rsidRDefault="00C50C26" w:rsidP="00902233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cena brutto za aktualizację konspektu lekcji pn. 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Poznaj przedsiębiorstwo społeczne – społeczno-ekonomiczna TIK-owa gra terenowa - </w:t>
      </w:r>
      <w:r w:rsidRPr="00493CDE">
        <w:rPr>
          <w:rFonts w:ascii="Times New Roman" w:hAnsi="Times New Roman"/>
          <w:sz w:val="21"/>
          <w:szCs w:val="21"/>
        </w:rPr>
        <w:t>…… zł (słownie brutto: … …/100).</w:t>
      </w:r>
    </w:p>
    <w:p w14:paraId="3A009A4A" w14:textId="2F18AAE5" w:rsidR="00C50C26" w:rsidRPr="00493CDE" w:rsidRDefault="00C50C26" w:rsidP="00902233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lastRenderedPageBreak/>
        <w:t xml:space="preserve">cena brutto za przeprowadzenie jednych zajęć (90-minutowych): ……….. zł (słownie brutto: … …/100) x maksymalna liczba zajęć do realizacji: 35. </w:t>
      </w:r>
    </w:p>
    <w:p w14:paraId="5C7D9967" w14:textId="660D089E" w:rsidR="00C50C26" w:rsidRPr="00493CDE" w:rsidRDefault="00C50C26" w:rsidP="0090223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 xml:space="preserve">*Cena brutto za 1 godzinę dydaktyczną (45 minut) zawiera obowiązkowe potrącenia i narzuty po stronie Wykonawcy i Zamawiającego.** </w:t>
      </w:r>
      <w:r w:rsidRPr="00493CDE">
        <w:rPr>
          <w:rFonts w:ascii="Times New Roman" w:hAnsi="Times New Roman"/>
          <w:sz w:val="21"/>
          <w:szCs w:val="21"/>
        </w:rPr>
        <w:t>Kwota wykazana w ust. 1 stanowi ostateczną wartość i zawiera wszelkie koszty niezbędne do realizacji przedmiotu umowy określonego w §</w:t>
      </w:r>
      <w:r w:rsidR="008804D4" w:rsidRPr="00493CDE">
        <w:rPr>
          <w:rFonts w:ascii="Times New Roman" w:hAnsi="Times New Roman"/>
          <w:sz w:val="21"/>
          <w:szCs w:val="21"/>
        </w:rPr>
        <w:t> </w:t>
      </w:r>
      <w:r w:rsidRPr="00493CDE">
        <w:rPr>
          <w:rFonts w:ascii="Times New Roman" w:hAnsi="Times New Roman"/>
          <w:sz w:val="21"/>
          <w:szCs w:val="21"/>
        </w:rPr>
        <w:t xml:space="preserve">1, w tym przeniesienie na 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Zamawiającego </w:t>
      </w:r>
      <w:r w:rsidRPr="00493CDE">
        <w:rPr>
          <w:rFonts w:ascii="Times New Roman" w:hAnsi="Times New Roman"/>
          <w:sz w:val="21"/>
          <w:szCs w:val="21"/>
        </w:rPr>
        <w:t xml:space="preserve">autorskich praw majątkowych do konspektu lekcji oraz materiałów pomocniczych/dydaktycznych. </w:t>
      </w:r>
    </w:p>
    <w:p w14:paraId="27EBE1E7" w14:textId="77777777" w:rsidR="008804D4" w:rsidRPr="00493CDE" w:rsidRDefault="008804D4" w:rsidP="0090223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Środki finansowe na realizację usługi opisanej w § 1:</w:t>
      </w:r>
    </w:p>
    <w:p w14:paraId="552E4D89" w14:textId="1D108F16" w:rsidR="008804D4" w:rsidRPr="00493CDE" w:rsidRDefault="008804D4" w:rsidP="00902233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zostały zabezpieczone w budżecie Województwa Śląskiego na 2024 rok, w: dziale 853 – Pozostałe zadania w zakresie polityki społecznej, rozdziale 85395 – Pozostała działalność, 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§ 4117 i 4119 – Składki na ubezpieczenia społeczne, § 4127 i 4129 – Składki na Fundusz Pracy oraz Fundusz Solidarnościowy, </w:t>
      </w:r>
      <w:r w:rsidR="00493CDE">
        <w:rPr>
          <w:rFonts w:ascii="Times New Roman" w:hAnsi="Times New Roman"/>
          <w:i/>
          <w:iCs/>
          <w:sz w:val="21"/>
          <w:szCs w:val="21"/>
        </w:rPr>
        <w:br/>
      </w:r>
      <w:r w:rsidRPr="00493CDE">
        <w:rPr>
          <w:rFonts w:ascii="Times New Roman" w:hAnsi="Times New Roman"/>
          <w:i/>
          <w:iCs/>
          <w:sz w:val="21"/>
          <w:szCs w:val="21"/>
        </w:rPr>
        <w:t>§ 4177 i 4179 – Wynagrodzenia bezosobowe, § 4307 i 4309 – Zakup usług pozostałych</w:t>
      </w:r>
      <w:r w:rsidR="007320DE" w:rsidRPr="00493CDE">
        <w:rPr>
          <w:rFonts w:ascii="Times New Roman" w:hAnsi="Times New Roman"/>
          <w:i/>
          <w:iCs/>
          <w:sz w:val="21"/>
          <w:szCs w:val="21"/>
        </w:rPr>
        <w:t>*</w:t>
      </w:r>
      <w:r w:rsidRPr="00493CDE">
        <w:rPr>
          <w:rFonts w:ascii="Times New Roman" w:hAnsi="Times New Roman"/>
          <w:sz w:val="21"/>
          <w:szCs w:val="21"/>
        </w:rPr>
        <w:t xml:space="preserve"> w łącznej kwocie: ……………………. zł brutto (słownie brutto: …… …/100), </w:t>
      </w:r>
    </w:p>
    <w:p w14:paraId="6C6153B6" w14:textId="77777777" w:rsidR="008804D4" w:rsidRPr="00493CDE" w:rsidRDefault="008804D4" w:rsidP="00902233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zostały zabezpieczone w Wieloletniej Prognozie Finansowej Województwa Śląskiego na lata 2024-2035 oraz:</w:t>
      </w:r>
    </w:p>
    <w:p w14:paraId="30B2BFFD" w14:textId="1F4DF1DF" w:rsidR="005E2999" w:rsidRPr="00493CDE" w:rsidRDefault="008804D4" w:rsidP="00902233">
      <w:pPr>
        <w:pStyle w:val="Akapitzlist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zostaną zabezpieczone w projekcie budżetu Województwa Śląskiego na 2025 rok, w: dziale 853 – Pozostałe zadania w zakresie polityki społecznej, rozdziale 85395 – Pozostała działalność, </w:t>
      </w:r>
      <w:r w:rsid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i/>
          <w:iCs/>
          <w:sz w:val="21"/>
          <w:szCs w:val="21"/>
        </w:rPr>
        <w:t>§ 4117 i 4119 – Składki na ubezpieczenia społeczne, § 4127 i 4129 – Składki na Fundusz Pracy oraz Fundusz Solidarnościowy, § 4177 i 4179 – Wynagrodzenia bezosobowe, § 4307 i 4309 – Zakup usług pozostałych</w:t>
      </w:r>
      <w:r w:rsidR="007320DE" w:rsidRPr="00493CDE">
        <w:rPr>
          <w:rFonts w:ascii="Times New Roman" w:hAnsi="Times New Roman"/>
          <w:i/>
          <w:iCs/>
          <w:sz w:val="21"/>
          <w:szCs w:val="21"/>
        </w:rPr>
        <w:t>*</w:t>
      </w:r>
      <w:r w:rsidRPr="00493CDE">
        <w:rPr>
          <w:rFonts w:ascii="Times New Roman" w:hAnsi="Times New Roman"/>
          <w:sz w:val="21"/>
          <w:szCs w:val="21"/>
        </w:rPr>
        <w:t xml:space="preserve"> w łącznej kwocie: ……………………. zł brutto (słownie brutto: …… …/100),</w:t>
      </w:r>
    </w:p>
    <w:p w14:paraId="081436EB" w14:textId="0C44B84E" w:rsidR="008804D4" w:rsidRPr="00493CDE" w:rsidRDefault="008804D4" w:rsidP="00902233">
      <w:pPr>
        <w:pStyle w:val="Akapitzlist"/>
        <w:numPr>
          <w:ilvl w:val="2"/>
          <w:numId w:val="7"/>
        </w:num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zostaną zabezpieczone w projekcie budżetu Województwa Śląskiego na 2026 rok, w: dziale 853 – Pozostałe zadania w zakresie polityki społecznej, rozdziale 85395 – Pozostała działalność, </w:t>
      </w:r>
      <w:r w:rsid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i/>
          <w:iCs/>
          <w:sz w:val="21"/>
          <w:szCs w:val="21"/>
        </w:rPr>
        <w:t>§ 4117 i 4119 – Składki na ubezpieczenia społeczne, § 4127 i 4129 – Składki na Fundusz Pracy oraz Fundusz Solidarnościowy, § 4177 i 4179 – Wynagrodzenia bezosobowe, § 4307 i 4309 – Zakup usług pozostałych</w:t>
      </w:r>
      <w:r w:rsidR="007320DE" w:rsidRPr="00493CDE">
        <w:rPr>
          <w:rFonts w:ascii="Times New Roman" w:hAnsi="Times New Roman"/>
          <w:i/>
          <w:iCs/>
          <w:sz w:val="21"/>
          <w:szCs w:val="21"/>
        </w:rPr>
        <w:t>*</w:t>
      </w:r>
      <w:r w:rsidRPr="00493CDE">
        <w:rPr>
          <w:rFonts w:ascii="Times New Roman" w:hAnsi="Times New Roman"/>
          <w:sz w:val="21"/>
          <w:szCs w:val="21"/>
        </w:rPr>
        <w:t xml:space="preserve"> w łącznej kwocie: ……………………. zł brutto (słownie brutto: …… …/100).</w:t>
      </w:r>
    </w:p>
    <w:p w14:paraId="0986E39C" w14:textId="53A25E69" w:rsidR="008804D4" w:rsidRPr="00493CDE" w:rsidRDefault="008804D4" w:rsidP="007F45F1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</w:rPr>
        <w:t xml:space="preserve">Projekt pn. </w:t>
      </w:r>
      <w:r w:rsidRPr="00493CDE">
        <w:rPr>
          <w:rFonts w:ascii="Times New Roman" w:hAnsi="Times New Roman"/>
          <w:i/>
          <w:iCs/>
          <w:sz w:val="21"/>
          <w:szCs w:val="21"/>
        </w:rPr>
        <w:t>Koordynacja działań w zakresie polityki społecznej – ROPS WSL</w:t>
      </w:r>
      <w:r w:rsidRPr="00493CDE">
        <w:rPr>
          <w:rFonts w:ascii="Times New Roman" w:hAnsi="Times New Roman"/>
          <w:sz w:val="21"/>
          <w:szCs w:val="21"/>
        </w:rPr>
        <w:t>, współfinansowany ze środków Unii Europejskiej w ramach programu Fundusze Europejskie dla Rozwoju Społecznego 2021-2027, Priorytet FERS.04.00 Spójność społeczna i zdrowie, Działanie FERS.04.13 Wysokiej jakości system włączenia społecznego, Zadanie nr 3 Rozwój ekonomii społecznej w województwie śląskim, poz. 3.</w:t>
      </w:r>
      <w:r w:rsidR="007320DE" w:rsidRPr="00493CDE">
        <w:rPr>
          <w:rFonts w:ascii="Times New Roman" w:hAnsi="Times New Roman"/>
          <w:sz w:val="21"/>
          <w:szCs w:val="21"/>
        </w:rPr>
        <w:t>12</w:t>
      </w:r>
      <w:r w:rsidRPr="00493CDE">
        <w:rPr>
          <w:rFonts w:ascii="Times New Roman" w:hAnsi="Times New Roman"/>
          <w:sz w:val="21"/>
          <w:szCs w:val="21"/>
        </w:rPr>
        <w:t>.</w:t>
      </w:r>
    </w:p>
    <w:p w14:paraId="16D68E86" w14:textId="606BEF02" w:rsidR="008804D4" w:rsidRPr="00493CDE" w:rsidRDefault="008804D4" w:rsidP="00902233">
      <w:pPr>
        <w:widowControl w:val="0"/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Style w:val="markedcontent"/>
          <w:rFonts w:ascii="Times New Roman" w:hAnsi="Times New Roman"/>
          <w:sz w:val="21"/>
          <w:szCs w:val="21"/>
          <w:lang w:eastAsia="zh-CN"/>
        </w:rPr>
      </w:pPr>
      <w:r w:rsidRPr="00493CDE">
        <w:rPr>
          <w:rStyle w:val="markedcontent"/>
          <w:rFonts w:ascii="Times New Roman" w:hAnsi="Times New Roman"/>
          <w:sz w:val="21"/>
          <w:szCs w:val="21"/>
        </w:rPr>
        <w:t xml:space="preserve">W przypadku zrealizowania zajęć, o których mowa w § 1 ust. 1 pkt. 1.2 w wymiarze godzinowym mniejszym niż określony w umowie, wynagrodzenie </w:t>
      </w:r>
      <w:r w:rsidRPr="00493CDE">
        <w:rPr>
          <w:rStyle w:val="markedcontent"/>
          <w:rFonts w:ascii="Times New Roman" w:hAnsi="Times New Roman"/>
          <w:i/>
          <w:iCs/>
          <w:sz w:val="21"/>
          <w:szCs w:val="21"/>
        </w:rPr>
        <w:t>Wykonawcy</w:t>
      </w:r>
      <w:r w:rsidRPr="00493CDE">
        <w:rPr>
          <w:rStyle w:val="markedcontent"/>
          <w:rFonts w:ascii="Times New Roman" w:hAnsi="Times New Roman"/>
          <w:sz w:val="21"/>
          <w:szCs w:val="21"/>
        </w:rPr>
        <w:t xml:space="preserve"> zostanie proporcjonalnie pomniejszone. </w:t>
      </w:r>
      <w:r w:rsidRPr="00493CDE">
        <w:rPr>
          <w:rStyle w:val="markedcontent"/>
          <w:rFonts w:ascii="Times New Roman" w:hAnsi="Times New Roman"/>
          <w:i/>
          <w:iCs/>
          <w:sz w:val="21"/>
          <w:szCs w:val="21"/>
        </w:rPr>
        <w:t xml:space="preserve">Zamawiającemu </w:t>
      </w:r>
      <w:r w:rsidRPr="00493CDE">
        <w:rPr>
          <w:rStyle w:val="markedcontent"/>
          <w:rFonts w:ascii="Times New Roman" w:hAnsi="Times New Roman"/>
          <w:sz w:val="21"/>
          <w:szCs w:val="21"/>
        </w:rPr>
        <w:t xml:space="preserve">w tym przypadku przysługuje prawo naliczenia kary, o której mowa w § </w:t>
      </w:r>
      <w:r w:rsidR="007320DE" w:rsidRPr="00493CDE">
        <w:rPr>
          <w:rStyle w:val="markedcontent"/>
          <w:rFonts w:ascii="Times New Roman" w:hAnsi="Times New Roman"/>
          <w:sz w:val="21"/>
          <w:szCs w:val="21"/>
        </w:rPr>
        <w:t>6</w:t>
      </w:r>
      <w:r w:rsidRPr="00493CDE">
        <w:rPr>
          <w:rStyle w:val="markedcontent"/>
          <w:rFonts w:ascii="Times New Roman" w:hAnsi="Times New Roman"/>
          <w:sz w:val="21"/>
          <w:szCs w:val="21"/>
        </w:rPr>
        <w:t xml:space="preserve"> ust. 1. </w:t>
      </w:r>
    </w:p>
    <w:p w14:paraId="44D705E0" w14:textId="77777777" w:rsidR="008804D4" w:rsidRPr="00493CDE" w:rsidRDefault="008804D4" w:rsidP="007F45F1">
      <w:pPr>
        <w:spacing w:before="240"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§ 5</w:t>
      </w:r>
    </w:p>
    <w:p w14:paraId="08094DFA" w14:textId="73EB8D7F" w:rsidR="008804D4" w:rsidRPr="00493CDE" w:rsidRDefault="008804D4" w:rsidP="007F45F1">
      <w:pPr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93CDE">
        <w:rPr>
          <w:rFonts w:ascii="Times New Roman" w:hAnsi="Times New Roman"/>
          <w:b/>
          <w:bCs/>
          <w:sz w:val="21"/>
          <w:szCs w:val="21"/>
        </w:rPr>
        <w:t>Warunki rozliczenia</w:t>
      </w:r>
    </w:p>
    <w:p w14:paraId="508E0381" w14:textId="77777777" w:rsidR="00E135FF" w:rsidRPr="00493CDE" w:rsidRDefault="008804D4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Rozliczenie wynagrodzenia odbywać się będzie na podstawie protokołów, których wzór stanowi załącznik nr 1 i 2 do niniejszej umowy.</w:t>
      </w:r>
    </w:p>
    <w:p w14:paraId="7A794B14" w14:textId="3841AEE5" w:rsidR="00E135FF" w:rsidRPr="00493CDE" w:rsidRDefault="008804D4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Faktura/rachunek</w:t>
      </w:r>
      <w:r w:rsidR="00E135FF" w:rsidRPr="00493CDE">
        <w:rPr>
          <w:rFonts w:ascii="Times New Roman" w:hAnsi="Times New Roman"/>
          <w:sz w:val="21"/>
          <w:szCs w:val="21"/>
        </w:rPr>
        <w:t xml:space="preserve"> za przygotowanie aktualizacji konspektu lekcji zostanie wystawiona po jej realizacji przez </w:t>
      </w:r>
      <w:r w:rsidR="00E135FF" w:rsidRPr="00493CDE">
        <w:rPr>
          <w:rFonts w:ascii="Times New Roman" w:hAnsi="Times New Roman"/>
          <w:i/>
          <w:iCs/>
          <w:sz w:val="21"/>
          <w:szCs w:val="21"/>
        </w:rPr>
        <w:t xml:space="preserve">Wykonawcę/Lidera/Partnera Konsorcjum* </w:t>
      </w:r>
      <w:r w:rsidR="00E135FF" w:rsidRPr="00493CDE">
        <w:rPr>
          <w:rFonts w:ascii="Times New Roman" w:hAnsi="Times New Roman"/>
          <w:sz w:val="21"/>
          <w:szCs w:val="21"/>
        </w:rPr>
        <w:t xml:space="preserve">i dostarczona w terminie 5 dni po podpisaniu protokołu bez uwag ze strony </w:t>
      </w:r>
      <w:r w:rsidR="00E135FF" w:rsidRPr="00493CDE">
        <w:rPr>
          <w:rFonts w:ascii="Times New Roman" w:hAnsi="Times New Roman"/>
          <w:i/>
          <w:iCs/>
          <w:sz w:val="21"/>
          <w:szCs w:val="21"/>
        </w:rPr>
        <w:t>Zamawiającego.</w:t>
      </w:r>
    </w:p>
    <w:p w14:paraId="0ACE692A" w14:textId="435F35F8" w:rsidR="00DB476D" w:rsidRPr="00493CDE" w:rsidRDefault="00E135FF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i/>
          <w:i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lastRenderedPageBreak/>
        <w:t xml:space="preserve">Faktura/rachunek za przeprowadzenie zajęć </w:t>
      </w:r>
      <w:r w:rsidR="008804D4" w:rsidRPr="00493CDE">
        <w:rPr>
          <w:rFonts w:ascii="Times New Roman" w:hAnsi="Times New Roman"/>
          <w:sz w:val="21"/>
          <w:szCs w:val="21"/>
        </w:rPr>
        <w:t xml:space="preserve">zostanie wystawiona po zakończeniu każdego miesiąca, w którym świadczona była usługa przez </w:t>
      </w:r>
      <w:r w:rsidR="008804D4" w:rsidRPr="00493CDE">
        <w:rPr>
          <w:rFonts w:ascii="Times New Roman" w:hAnsi="Times New Roman"/>
          <w:i/>
          <w:iCs/>
          <w:sz w:val="21"/>
          <w:szCs w:val="21"/>
        </w:rPr>
        <w:t>Wykonawcę/Lidera/Partnera Konsorcjum*</w:t>
      </w:r>
      <w:r w:rsidR="008804D4" w:rsidRPr="00493CDE">
        <w:rPr>
          <w:rFonts w:ascii="Times New Roman" w:hAnsi="Times New Roman"/>
          <w:sz w:val="21"/>
          <w:szCs w:val="21"/>
        </w:rPr>
        <w:t xml:space="preserve"> i dostarczona najpóźniej w terminie do 10 dni od zakończenia każdego miesiąca, w którym świadczona była usługa, przez </w:t>
      </w:r>
      <w:r w:rsidR="008804D4" w:rsidRPr="00493CDE">
        <w:rPr>
          <w:rFonts w:ascii="Times New Roman" w:hAnsi="Times New Roman"/>
          <w:i/>
          <w:iCs/>
          <w:sz w:val="21"/>
          <w:szCs w:val="21"/>
        </w:rPr>
        <w:t>Wykonawcę</w:t>
      </w:r>
      <w:r w:rsidR="008804D4" w:rsidRPr="00493CDE">
        <w:rPr>
          <w:rFonts w:ascii="Times New Roman" w:hAnsi="Times New Roman"/>
          <w:sz w:val="21"/>
          <w:szCs w:val="21"/>
        </w:rPr>
        <w:t xml:space="preserve"> po podpisaniu protokołu bez uwag ze strony </w:t>
      </w:r>
      <w:r w:rsidR="008804D4" w:rsidRPr="00493CDE">
        <w:rPr>
          <w:rFonts w:ascii="Times New Roman" w:hAnsi="Times New Roman"/>
          <w:i/>
          <w:iCs/>
          <w:sz w:val="21"/>
          <w:szCs w:val="21"/>
        </w:rPr>
        <w:t>Zamawiającego.</w:t>
      </w:r>
    </w:p>
    <w:p w14:paraId="44D5C27A" w14:textId="7747E1F9" w:rsidR="00DB476D" w:rsidRPr="00493CDE" w:rsidRDefault="008804D4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Wynagrodzenia będą wypłac</w:t>
      </w:r>
      <w:r w:rsidR="00DB476D" w:rsidRPr="00493CDE">
        <w:rPr>
          <w:rFonts w:ascii="Times New Roman" w:hAnsi="Times New Roman"/>
          <w:sz w:val="21"/>
          <w:szCs w:val="21"/>
        </w:rPr>
        <w:t>a</w:t>
      </w:r>
      <w:r w:rsidRPr="00493CDE">
        <w:rPr>
          <w:rFonts w:ascii="Times New Roman" w:hAnsi="Times New Roman"/>
          <w:sz w:val="21"/>
          <w:szCs w:val="21"/>
        </w:rPr>
        <w:t xml:space="preserve">ne 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Wykonawcy </w:t>
      </w:r>
      <w:r w:rsidRPr="00493CDE">
        <w:rPr>
          <w:rFonts w:ascii="Times New Roman" w:hAnsi="Times New Roman"/>
          <w:sz w:val="21"/>
          <w:szCs w:val="21"/>
        </w:rPr>
        <w:t xml:space="preserve">w terminie do 30 dni od otrzymania przez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Zamawiającego</w:t>
      </w:r>
      <w:r w:rsidRPr="00493CDE">
        <w:rPr>
          <w:rFonts w:ascii="Times New Roman" w:hAnsi="Times New Roman"/>
          <w:sz w:val="21"/>
          <w:szCs w:val="21"/>
        </w:rPr>
        <w:t xml:space="preserve"> prawidłowo wystawionych faktur/rachunków przelewem na następujący rachunek: …………….……</w:t>
      </w:r>
      <w:r w:rsidR="00DB476D" w:rsidRPr="00493CDE">
        <w:rPr>
          <w:rFonts w:ascii="Times New Roman" w:hAnsi="Times New Roman"/>
          <w:sz w:val="21"/>
          <w:szCs w:val="21"/>
        </w:rPr>
        <w:t xml:space="preserve"> </w:t>
      </w:r>
    </w:p>
    <w:p w14:paraId="2DF688A5" w14:textId="77777777" w:rsidR="00DB476D" w:rsidRPr="00493CDE" w:rsidRDefault="008804D4" w:rsidP="007F45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lub</w:t>
      </w:r>
      <w:r w:rsidR="00DB476D" w:rsidRPr="00493CDE">
        <w:rPr>
          <w:rFonts w:ascii="Times New Roman" w:hAnsi="Times New Roman"/>
          <w:sz w:val="21"/>
          <w:szCs w:val="21"/>
        </w:rPr>
        <w:t xml:space="preserve"> </w:t>
      </w:r>
    </w:p>
    <w:p w14:paraId="069FFBAC" w14:textId="36A63653" w:rsidR="00DB476D" w:rsidRPr="00493CDE" w:rsidRDefault="008804D4" w:rsidP="007F45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i/>
          <w:iCs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>Wynagrodzenia będą wypłacane Wykonawcy w terminie do 30 dni od otrzymania przez Zamawiającego prawidłowo wystawionych faktur/rachunków przez…………..przelewem na następujący rachunek:  …………., będący własnością…………..* (w przypadku wykonawców wspólnie ubiegających się o udzielenie zamówienia).</w:t>
      </w:r>
    </w:p>
    <w:p w14:paraId="18757A34" w14:textId="19E128C7" w:rsidR="00DB476D" w:rsidRPr="00493CDE" w:rsidRDefault="008804D4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W przypadku zmiany rachunku bankowego, o którym mowa w ust. </w:t>
      </w:r>
      <w:r w:rsidR="007320DE" w:rsidRPr="00493CDE">
        <w:rPr>
          <w:rFonts w:ascii="Times New Roman" w:hAnsi="Times New Roman"/>
          <w:sz w:val="21"/>
          <w:szCs w:val="21"/>
        </w:rPr>
        <w:t>4</w:t>
      </w:r>
      <w:r w:rsidRPr="00493CDE">
        <w:rPr>
          <w:rFonts w:ascii="Times New Roman" w:hAnsi="Times New Roman"/>
          <w:sz w:val="21"/>
          <w:szCs w:val="21"/>
        </w:rPr>
        <w:t xml:space="preserve">, </w:t>
      </w:r>
      <w:r w:rsidRPr="00493CDE">
        <w:rPr>
          <w:rFonts w:ascii="Times New Roman" w:hAnsi="Times New Roman"/>
          <w:i/>
          <w:iCs/>
          <w:sz w:val="21"/>
          <w:szCs w:val="21"/>
        </w:rPr>
        <w:t>Wykonawca</w:t>
      </w:r>
      <w:r w:rsidRPr="00493CDE">
        <w:rPr>
          <w:rFonts w:ascii="Times New Roman" w:hAnsi="Times New Roman"/>
          <w:sz w:val="21"/>
          <w:szCs w:val="21"/>
        </w:rPr>
        <w:t xml:space="preserve"> zobligowany jest niezwłocznie do przesłania do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Zamawiającego</w:t>
      </w:r>
      <w:r w:rsidRPr="00493CDE">
        <w:rPr>
          <w:rFonts w:ascii="Times New Roman" w:hAnsi="Times New Roman"/>
          <w:sz w:val="21"/>
          <w:szCs w:val="21"/>
        </w:rPr>
        <w:t xml:space="preserve"> informacji podpisanej przez umocowane do reprezentacji osoby, z podaniem nowego numeru rachunku wraz z oświadczeniem, o którym mowa w ust. </w:t>
      </w:r>
      <w:r w:rsidR="00DB476D" w:rsidRPr="00493CDE">
        <w:rPr>
          <w:rFonts w:ascii="Times New Roman" w:hAnsi="Times New Roman"/>
          <w:sz w:val="21"/>
          <w:szCs w:val="21"/>
        </w:rPr>
        <w:t>6</w:t>
      </w:r>
      <w:r w:rsidRPr="00493CDE">
        <w:rPr>
          <w:rFonts w:ascii="Times New Roman" w:hAnsi="Times New Roman"/>
          <w:sz w:val="21"/>
          <w:szCs w:val="21"/>
        </w:rPr>
        <w:t>.</w:t>
      </w:r>
    </w:p>
    <w:p w14:paraId="0490F01D" w14:textId="30FDE9F6" w:rsidR="00DB476D" w:rsidRPr="00493CDE" w:rsidRDefault="008804D4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**Wykonawca oświadcza, że dla rachunku, o którym mowa w ust. </w:t>
      </w:r>
      <w:r w:rsidR="007320DE" w:rsidRPr="00493CDE">
        <w:rPr>
          <w:rFonts w:ascii="Times New Roman" w:hAnsi="Times New Roman"/>
          <w:sz w:val="21"/>
          <w:szCs w:val="21"/>
        </w:rPr>
        <w:t>4</w:t>
      </w:r>
      <w:r w:rsidRPr="00493CDE">
        <w:rPr>
          <w:rFonts w:ascii="Times New Roman" w:hAnsi="Times New Roman"/>
          <w:sz w:val="21"/>
          <w:szCs w:val="21"/>
        </w:rPr>
        <w:t xml:space="preserve"> </w:t>
      </w:r>
      <w:r w:rsidRPr="00493CDE">
        <w:rPr>
          <w:rFonts w:ascii="Times New Roman" w:hAnsi="Times New Roman"/>
          <w:i/>
          <w:iCs/>
          <w:sz w:val="21"/>
          <w:szCs w:val="21"/>
        </w:rPr>
        <w:t>jest / nie jest*</w:t>
      </w:r>
      <w:r w:rsidRPr="00493CDE">
        <w:rPr>
          <w:rFonts w:ascii="Times New Roman" w:hAnsi="Times New Roman"/>
          <w:sz w:val="21"/>
          <w:szCs w:val="21"/>
        </w:rPr>
        <w:t xml:space="preserve"> prowadzony rachunek VAT o którym mowa w art. 62a ustawy z dnia 29 sierpnia 1997 r. Prawo bankowe.</w:t>
      </w:r>
    </w:p>
    <w:p w14:paraId="42AC2F26" w14:textId="18F376D9" w:rsidR="00C61C13" w:rsidRPr="00493CDE" w:rsidRDefault="008804D4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**W przypadku podania rachunku, który nie obsługuje przelewów zgodnie z przepisem wykazanym w ust. </w:t>
      </w:r>
      <w:r w:rsidR="00DB476D" w:rsidRPr="00493CDE">
        <w:rPr>
          <w:rFonts w:ascii="Times New Roman" w:hAnsi="Times New Roman"/>
          <w:sz w:val="21"/>
          <w:szCs w:val="21"/>
        </w:rPr>
        <w:t>6</w:t>
      </w:r>
      <w:r w:rsidRPr="00493CDE">
        <w:rPr>
          <w:rFonts w:ascii="Times New Roman" w:hAnsi="Times New Roman"/>
          <w:sz w:val="21"/>
          <w:szCs w:val="21"/>
        </w:rPr>
        <w:t xml:space="preserve">, pomimo istnienia takiego obowiązku lub w przypadku braku możliwości realizacji płatności zgodnie </w:t>
      </w:r>
      <w:r w:rsid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sz w:val="21"/>
          <w:szCs w:val="21"/>
        </w:rPr>
        <w:t xml:space="preserve">z powołanymi przepisami, </w:t>
      </w:r>
      <w:r w:rsidRPr="00493CDE">
        <w:rPr>
          <w:rFonts w:ascii="Times New Roman" w:hAnsi="Times New Roman"/>
          <w:i/>
          <w:iCs/>
          <w:sz w:val="21"/>
          <w:szCs w:val="21"/>
        </w:rPr>
        <w:t>Zamawiający</w:t>
      </w:r>
      <w:r w:rsidRPr="00493CDE">
        <w:rPr>
          <w:rFonts w:ascii="Times New Roman" w:hAnsi="Times New Roman"/>
          <w:sz w:val="21"/>
          <w:szCs w:val="21"/>
        </w:rPr>
        <w:t xml:space="preserve"> jest uprawniony do wstrzymania się z płatnością do czasu uzyskania możliwości dokonania płatności zgodnie z przepisami. To samo dotyczy sytuacji, gdy wbrew obowiązkom faktura nie zawiera odpowiednich adnotacji.</w:t>
      </w:r>
    </w:p>
    <w:p w14:paraId="25887B52" w14:textId="21BBF4D4" w:rsidR="008804D4" w:rsidRPr="00493CDE" w:rsidRDefault="008804D4" w:rsidP="00902233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**Faktura/rachunek musi być bezwzględnie wystawiony na: </w:t>
      </w:r>
    </w:p>
    <w:p w14:paraId="7FEFC3F0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Województwo Śląskie</w:t>
      </w:r>
    </w:p>
    <w:p w14:paraId="2C3CD582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Regionalny Ośrodek Polityki Społecznej Województwa Śląskiego</w:t>
      </w:r>
    </w:p>
    <w:p w14:paraId="34D7B7DD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ul. Modelarska 10</w:t>
      </w:r>
    </w:p>
    <w:p w14:paraId="52B578BE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40-142 Katowice</w:t>
      </w:r>
    </w:p>
    <w:p w14:paraId="16E5FA9A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NIP: 9542770064</w:t>
      </w:r>
    </w:p>
    <w:p w14:paraId="0FCB96CD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lub</w:t>
      </w:r>
    </w:p>
    <w:p w14:paraId="1064FA70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Regionalny Ośrodek Polityki Społecznej Województwa Śląskiego</w:t>
      </w:r>
    </w:p>
    <w:p w14:paraId="0CE84480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ul. Modelarska 10</w:t>
      </w:r>
    </w:p>
    <w:p w14:paraId="4598A39D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40-142 Katowice</w:t>
      </w:r>
    </w:p>
    <w:p w14:paraId="0BC991F5" w14:textId="77777777" w:rsidR="008804D4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NIP: 9542331531</w:t>
      </w:r>
    </w:p>
    <w:p w14:paraId="100621A6" w14:textId="5645A802" w:rsidR="00734FC3" w:rsidRPr="00493CDE" w:rsidRDefault="008804D4" w:rsidP="007F45F1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>*(w przypadku wykonawców wspólnie ubiegających się o udzielenie zamówienia) Wykonawcy realizujący wspólnie niniejsze zamówienie oświadczają, iż zgodnie ze stanowiskiem Wykonawców zapłata należności z tytułu realizacji niniejszej umowy na rachunek wskazany w ust. 3 wyczerpuje roszczenie Wykonawców związane z zapłatą za zrealizowany przedmiot zamówienia.</w:t>
      </w:r>
    </w:p>
    <w:p w14:paraId="11E66E5E" w14:textId="77777777" w:rsidR="00734FC3" w:rsidRPr="00493CDE" w:rsidRDefault="00734FC3" w:rsidP="007F45F1">
      <w:pPr>
        <w:spacing w:before="240" w:after="0" w:line="276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§ 6</w:t>
      </w:r>
    </w:p>
    <w:p w14:paraId="5024C65E" w14:textId="77777777" w:rsidR="00734FC3" w:rsidRPr="00493CDE" w:rsidRDefault="00734FC3" w:rsidP="007F45F1">
      <w:pPr>
        <w:spacing w:after="0" w:line="276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bCs/>
          <w:sz w:val="21"/>
          <w:szCs w:val="21"/>
          <w:lang w:eastAsia="zh-CN"/>
        </w:rPr>
        <w:t>Kary umowne</w:t>
      </w:r>
    </w:p>
    <w:p w14:paraId="2DDAE329" w14:textId="07AC9046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  <w:lang w:eastAsia="zh-CN"/>
        </w:rPr>
        <w:t xml:space="preserve">W przypadku niewykonania lub nienależytego wykonania przedmiotu umowy przez </w:t>
      </w:r>
      <w:r w:rsidRPr="00493CDE">
        <w:rPr>
          <w:rFonts w:ascii="Times New Roman" w:hAnsi="Times New Roman"/>
          <w:i/>
          <w:iCs/>
          <w:sz w:val="21"/>
          <w:szCs w:val="21"/>
          <w:lang w:eastAsia="zh-CN"/>
        </w:rPr>
        <w:t>Wykonawcę, Zamawiający</w:t>
      </w:r>
      <w:r w:rsidRPr="00493CDE">
        <w:rPr>
          <w:rFonts w:ascii="Times New Roman" w:hAnsi="Times New Roman"/>
          <w:sz w:val="21"/>
          <w:szCs w:val="21"/>
          <w:lang w:eastAsia="zh-CN"/>
        </w:rPr>
        <w:t xml:space="preserve"> obciąży </w:t>
      </w:r>
      <w:r w:rsidRPr="00493CDE">
        <w:rPr>
          <w:rFonts w:ascii="Times New Roman" w:hAnsi="Times New Roman"/>
          <w:i/>
          <w:iCs/>
          <w:sz w:val="21"/>
          <w:szCs w:val="21"/>
          <w:lang w:eastAsia="zh-CN"/>
        </w:rPr>
        <w:t xml:space="preserve">Wykonawcę </w:t>
      </w:r>
      <w:r w:rsidRPr="00493CDE">
        <w:rPr>
          <w:rFonts w:ascii="Times New Roman" w:hAnsi="Times New Roman"/>
          <w:sz w:val="21"/>
          <w:szCs w:val="21"/>
          <w:lang w:eastAsia="zh-CN"/>
        </w:rPr>
        <w:t xml:space="preserve">karą umowną w wysokości 20% maksymalnego wynagrodzenia określonego w § 4 ust. 1 niniejszej umowy za każde z zadań. Za nienależyte wykonanie przedmiotu umowy </w:t>
      </w:r>
      <w:r w:rsidRPr="00493CDE">
        <w:rPr>
          <w:rFonts w:ascii="Times New Roman" w:hAnsi="Times New Roman"/>
          <w:sz w:val="21"/>
          <w:szCs w:val="21"/>
          <w:lang w:eastAsia="zh-CN"/>
        </w:rPr>
        <w:lastRenderedPageBreak/>
        <w:t xml:space="preserve">uważa się naruszenie obowiązków </w:t>
      </w:r>
      <w:r w:rsidRPr="00493CDE">
        <w:rPr>
          <w:rFonts w:ascii="Times New Roman" w:hAnsi="Times New Roman"/>
          <w:i/>
          <w:iCs/>
          <w:sz w:val="21"/>
          <w:szCs w:val="21"/>
          <w:lang w:eastAsia="zh-CN"/>
        </w:rPr>
        <w:t>Wykonawcy</w:t>
      </w:r>
      <w:r w:rsidRPr="00493CDE">
        <w:rPr>
          <w:rFonts w:ascii="Times New Roman" w:hAnsi="Times New Roman"/>
          <w:sz w:val="21"/>
          <w:szCs w:val="21"/>
          <w:lang w:eastAsia="zh-CN"/>
        </w:rPr>
        <w:t xml:space="preserve"> wymienionych w § 1 - 2 oraz § 8 – 9 umowy. </w:t>
      </w:r>
    </w:p>
    <w:p w14:paraId="41495BA9" w14:textId="0227913E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W przypadku nienależytego wykonania przedmiotu umowy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Zamawiający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może również wezwać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Wykonawcę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do zmiany sposobu realizacji umowy w określonym terminie. </w:t>
      </w:r>
    </w:p>
    <w:p w14:paraId="5ECE61B5" w14:textId="4F2334BA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W przypadku kiedy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Wykonawca,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w określonym terminie nie zmieni sposobu realizacji umowy,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Zamawiający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może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odstąpić od umowy. Prawo to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Zamawiający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może wykonać w terminie 30 dni od uzyskania informacji o braku zmiany sposobu realizacji umowy przez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>Wykonawcę</w:t>
      </w:r>
      <w:r w:rsidR="00C61C13"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>,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 o którym mowa w zdaniu poprzednim.</w:t>
      </w:r>
    </w:p>
    <w:p w14:paraId="2E874CC6" w14:textId="77777777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W przypadku rozwiązania lub odstąpienia od umowy z przyczyn leżących po stronie </w:t>
      </w:r>
      <w:r w:rsidRPr="00493CDE">
        <w:rPr>
          <w:rFonts w:ascii="Times New Roman" w:eastAsia="Times New Roman" w:hAnsi="Times New Roman"/>
          <w:i/>
          <w:iCs/>
          <w:sz w:val="21"/>
          <w:szCs w:val="21"/>
          <w:lang w:eastAsia="zh-CN"/>
        </w:rPr>
        <w:t>Wykonawcy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,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>Zamawiający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 może obciążyć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>Wykonawcę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 karą umowną w wysokości 30% maksymalnego wynagrodzenia określonego w § 4 ust. 1 </w:t>
      </w:r>
      <w:bookmarkStart w:id="1" w:name="_Hlk72128244"/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niniejszej umowy</w:t>
      </w:r>
      <w:bookmarkEnd w:id="1"/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.</w:t>
      </w:r>
    </w:p>
    <w:p w14:paraId="1799109D" w14:textId="14AAB1DE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Kary umowne mogą być naliczane niezależnie od siebie, za każdy przypadek naruszenia Umowy odrębnie </w:t>
      </w:r>
      <w:r w:rsidR="00493CDE">
        <w:rPr>
          <w:rFonts w:ascii="Times New Roman" w:eastAsia="Times New Roman" w:hAnsi="Times New Roman"/>
          <w:sz w:val="21"/>
          <w:szCs w:val="21"/>
          <w:lang w:eastAsia="zh-CN"/>
        </w:rPr>
        <w:br/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i podlegają sumowaniu, z zastrzeżeniem, że suma kar umownych nie może przekroczyć poziomu 40% maksymalnego wynagrodzenia brutto określonego w § 4 ust. 1 niniejszej umowy.</w:t>
      </w:r>
    </w:p>
    <w:p w14:paraId="661F11DA" w14:textId="77777777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W przypadku niewykonania przedmiotu umowy,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Wykonawcy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nie przysługuje wynagrodzenie, a ponadto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Zamawiający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może obciążyć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 xml:space="preserve">Wykonawcę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karą umowną naliczoną na zasadach określonych w ust. 1.</w:t>
      </w:r>
    </w:p>
    <w:p w14:paraId="50FCC896" w14:textId="73765382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Strony zgodnie postanawiają, że kara umowna może zostać potrącona z wynagrodzenia </w:t>
      </w:r>
      <w:r w:rsidRPr="00493CDE">
        <w:rPr>
          <w:rFonts w:ascii="Times New Roman" w:eastAsia="Times New Roman" w:hAnsi="Times New Roman"/>
          <w:i/>
          <w:iCs/>
          <w:sz w:val="21"/>
          <w:szCs w:val="21"/>
          <w:lang w:eastAsia="zh-CN"/>
        </w:rPr>
        <w:t>Wykonawcy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,</w:t>
      </w:r>
      <w:r w:rsidR="00C61C13"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o czym zostanie on poinformowany pisemnie.</w:t>
      </w:r>
    </w:p>
    <w:p w14:paraId="0CA80E05" w14:textId="77777777" w:rsidR="00734FC3" w:rsidRPr="00493CDE" w:rsidRDefault="00734FC3" w:rsidP="0090223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W przypadku, gdy wysokość poniesionej szkody przewyższa wysokość zastrzeżonej kary umownej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>Zamawiający</w:t>
      </w: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 zastrzega sobie prawo dochodzenia odszkodowania na zasadach ogólnych.</w:t>
      </w:r>
    </w:p>
    <w:p w14:paraId="262E7C08" w14:textId="62999F3E" w:rsidR="00734FC3" w:rsidRPr="00493CDE" w:rsidRDefault="00734FC3" w:rsidP="007F45F1">
      <w:pPr>
        <w:spacing w:before="240" w:after="0" w:line="276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§ 7</w:t>
      </w:r>
    </w:p>
    <w:p w14:paraId="60590ACF" w14:textId="77777777" w:rsidR="00734FC3" w:rsidRPr="00493CDE" w:rsidRDefault="00734FC3" w:rsidP="007F45F1">
      <w:pPr>
        <w:spacing w:after="0" w:line="276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Przewidywane zmiany do umowy</w:t>
      </w:r>
    </w:p>
    <w:p w14:paraId="5300811D" w14:textId="77777777" w:rsidR="00734FC3" w:rsidRPr="00493CDE" w:rsidRDefault="00734FC3" w:rsidP="00902233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14:paraId="55660E2D" w14:textId="020767F1" w:rsidR="00734FC3" w:rsidRPr="00493CDE" w:rsidRDefault="00734FC3" w:rsidP="00902233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pl-PL"/>
        </w:rPr>
        <w:t xml:space="preserve">Zamawiający przewiduje możliwość zmiany zawartej umowy </w:t>
      </w:r>
      <w:r w:rsidR="009F36CC" w:rsidRPr="00493CDE">
        <w:rPr>
          <w:rFonts w:ascii="Times New Roman" w:eastAsia="Times New Roman" w:hAnsi="Times New Roman"/>
          <w:sz w:val="21"/>
          <w:szCs w:val="21"/>
          <w:lang w:eastAsia="pl-PL"/>
        </w:rPr>
        <w:t>w następujących przypadkach</w:t>
      </w:r>
      <w:r w:rsidRPr="00493CDE">
        <w:rPr>
          <w:rFonts w:ascii="Times New Roman" w:eastAsia="Times New Roman" w:hAnsi="Times New Roman"/>
          <w:sz w:val="21"/>
          <w:szCs w:val="21"/>
          <w:lang w:eastAsia="pl-PL"/>
        </w:rPr>
        <w:t xml:space="preserve">: </w:t>
      </w:r>
    </w:p>
    <w:p w14:paraId="473AA99E" w14:textId="08CDF0BC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</w:rPr>
        <w:t xml:space="preserve">Zaistnienia siły wyższej (np. </w:t>
      </w:r>
      <w:r w:rsidRPr="00493CDE">
        <w:rPr>
          <w:rFonts w:ascii="Times New Roman" w:hAnsi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493CDE">
        <w:rPr>
          <w:rFonts w:ascii="Times New Roman" w:hAnsi="Times New Roman"/>
          <w:sz w:val="21"/>
          <w:szCs w:val="21"/>
        </w:rPr>
        <w:t>) mającej wpływ na realizację umowy,</w:t>
      </w:r>
    </w:p>
    <w:p w14:paraId="3089E100" w14:textId="77777777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14:paraId="3489853B" w14:textId="1D6E9578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</w:rPr>
        <w:t xml:space="preserve">W przypadku wprowadzenia przez Ustawodawcę przepisów o charakterze bezwzględnie obowiązującym, </w:t>
      </w:r>
      <w:r w:rsid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sz w:val="21"/>
          <w:szCs w:val="21"/>
        </w:rPr>
        <w:t>z którymi postanowienia umowy pozostałyby w sprzeczności,</w:t>
      </w:r>
    </w:p>
    <w:p w14:paraId="1AC9062C" w14:textId="77777777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</w:rPr>
        <w:t>Nastąpi zmiana powszechnie obowiązujących przepisów prawa w zakresie mającym wpływ na realizację przedmiotu zamówienia,</w:t>
      </w:r>
    </w:p>
    <w:p w14:paraId="2CFE8261" w14:textId="6D60EC57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</w:rPr>
        <w:t>Konieczność wprowadzenia zmian będzie następstwem zmian wytycznych dotyczących Programu lub wytycznych i zaleceń Instytucji Zarządzającej,</w:t>
      </w:r>
    </w:p>
    <w:p w14:paraId="3ADC8626" w14:textId="5F99134B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</w:rPr>
        <w:t>Zmiany oświadczeń Wykonawcy i sposobu płatności za realizację usługi związaną z zastosowaniem systemu podzielonej płatności (split payment),</w:t>
      </w:r>
    </w:p>
    <w:p w14:paraId="39134183" w14:textId="77777777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14:paraId="32C51309" w14:textId="3533EE6F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</w:rPr>
        <w:t>Terminu realizacji umowy, której nie można było przewidzieć pomimo zachowania należytej staranności</w:t>
      </w:r>
      <w:r w:rsidR="00224800" w:rsidRPr="00493CDE">
        <w:rPr>
          <w:rFonts w:ascii="Times New Roman" w:hAnsi="Times New Roman"/>
          <w:bCs/>
          <w:sz w:val="21"/>
          <w:szCs w:val="21"/>
        </w:rPr>
        <w:t>,</w:t>
      </w:r>
    </w:p>
    <w:p w14:paraId="4D780EF2" w14:textId="3668DE28" w:rsidR="00734FC3" w:rsidRPr="00493CDE" w:rsidRDefault="00734FC3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</w:rPr>
        <w:t xml:space="preserve">W szczególnie uzasadnionych wypadkach, za które </w:t>
      </w:r>
      <w:r w:rsidRPr="00493CDE">
        <w:rPr>
          <w:rFonts w:ascii="Times New Roman" w:hAnsi="Times New Roman"/>
          <w:bCs/>
          <w:i/>
          <w:iCs/>
          <w:sz w:val="21"/>
          <w:szCs w:val="21"/>
        </w:rPr>
        <w:t>Wykonawca</w:t>
      </w:r>
      <w:r w:rsidRPr="00493CDE">
        <w:rPr>
          <w:rFonts w:ascii="Times New Roman" w:hAnsi="Times New Roman"/>
          <w:bCs/>
          <w:sz w:val="21"/>
          <w:szCs w:val="21"/>
        </w:rPr>
        <w:t xml:space="preserve"> nie ponosi odpowiedzialności dopuszczalna jest zmiana osób realizujących przedmiot umowy, po uprzednim poinformowaniu o tym fakcie </w:t>
      </w:r>
      <w:r w:rsidRPr="00493CDE">
        <w:rPr>
          <w:rFonts w:ascii="Times New Roman" w:hAnsi="Times New Roman"/>
          <w:bCs/>
          <w:i/>
          <w:iCs/>
          <w:sz w:val="21"/>
          <w:szCs w:val="21"/>
        </w:rPr>
        <w:t>Zamawiającego</w:t>
      </w:r>
      <w:r w:rsidRPr="00493CDE">
        <w:rPr>
          <w:rFonts w:ascii="Times New Roman" w:hAnsi="Times New Roman"/>
          <w:bCs/>
          <w:sz w:val="21"/>
          <w:szCs w:val="21"/>
        </w:rPr>
        <w:t xml:space="preserve">, z podaniem przyczyny tejże zmiany i uzyskaniu akceptacji dla osoby wskazanej na zastępcę. </w:t>
      </w:r>
      <w:r w:rsidRPr="00493CDE">
        <w:rPr>
          <w:rFonts w:ascii="Times New Roman" w:hAnsi="Times New Roman"/>
          <w:bCs/>
          <w:sz w:val="21"/>
          <w:szCs w:val="21"/>
        </w:rPr>
        <w:lastRenderedPageBreak/>
        <w:t xml:space="preserve">Zaproponowana osoba musi posiadać kwalifikacje i doświadczenie zgodne z wymaganiami określonymi </w:t>
      </w:r>
      <w:r w:rsidR="00493CDE">
        <w:rPr>
          <w:rFonts w:ascii="Times New Roman" w:hAnsi="Times New Roman"/>
          <w:bCs/>
          <w:sz w:val="21"/>
          <w:szCs w:val="21"/>
        </w:rPr>
        <w:br/>
      </w:r>
      <w:r w:rsidRPr="00493CDE">
        <w:rPr>
          <w:rFonts w:ascii="Times New Roman" w:hAnsi="Times New Roman"/>
          <w:bCs/>
          <w:sz w:val="21"/>
          <w:szCs w:val="21"/>
        </w:rPr>
        <w:t xml:space="preserve">w </w:t>
      </w:r>
      <w:r w:rsidR="00D4265B" w:rsidRPr="00493CDE">
        <w:rPr>
          <w:rFonts w:ascii="Times New Roman" w:hAnsi="Times New Roman"/>
          <w:bCs/>
          <w:sz w:val="21"/>
          <w:szCs w:val="21"/>
        </w:rPr>
        <w:t>zapytaniu ofertowym</w:t>
      </w:r>
      <w:r w:rsidRPr="00493CDE">
        <w:rPr>
          <w:rFonts w:ascii="Times New Roman" w:hAnsi="Times New Roman"/>
          <w:bCs/>
          <w:sz w:val="21"/>
          <w:szCs w:val="21"/>
        </w:rPr>
        <w:t xml:space="preserve"> (na spełnienie warunków udziału w postępowaniu). Ponadto zaproponowana osoba musi uzyskać taką samą liczbę punktów w kryterium nr 2 </w:t>
      </w:r>
      <w:r w:rsidRPr="00493CDE">
        <w:rPr>
          <w:rFonts w:ascii="Times New Roman" w:hAnsi="Times New Roman"/>
          <w:bCs/>
          <w:i/>
          <w:iCs/>
          <w:sz w:val="21"/>
          <w:szCs w:val="21"/>
        </w:rPr>
        <w:t>Doświadczenie osób realizujących zamówienie,</w:t>
      </w:r>
      <w:r w:rsidRPr="00493CDE">
        <w:rPr>
          <w:rFonts w:ascii="Times New Roman" w:hAnsi="Times New Roman"/>
          <w:bCs/>
          <w:sz w:val="21"/>
          <w:szCs w:val="21"/>
        </w:rPr>
        <w:t xml:space="preserve"> co osoba zmieniana. Wykonawca zobligowany jest do przedłożenia </w:t>
      </w:r>
      <w:r w:rsidRPr="00493CDE">
        <w:rPr>
          <w:rFonts w:ascii="Times New Roman" w:hAnsi="Times New Roman"/>
          <w:bCs/>
          <w:i/>
          <w:iCs/>
          <w:sz w:val="21"/>
          <w:szCs w:val="21"/>
        </w:rPr>
        <w:t>Zamawiającemu</w:t>
      </w:r>
      <w:r w:rsidRPr="00493CDE">
        <w:rPr>
          <w:rFonts w:ascii="Times New Roman" w:hAnsi="Times New Roman"/>
          <w:bCs/>
          <w:sz w:val="21"/>
          <w:szCs w:val="21"/>
        </w:rPr>
        <w:t xml:space="preserve"> </w:t>
      </w:r>
      <w:r w:rsidR="00224800" w:rsidRPr="00493CDE">
        <w:rPr>
          <w:rFonts w:ascii="Times New Roman" w:hAnsi="Times New Roman"/>
          <w:bCs/>
          <w:sz w:val="21"/>
          <w:szCs w:val="21"/>
        </w:rPr>
        <w:t xml:space="preserve">pełnego </w:t>
      </w:r>
      <w:r w:rsidRPr="00493CDE">
        <w:rPr>
          <w:rFonts w:ascii="Times New Roman" w:hAnsi="Times New Roman"/>
          <w:bCs/>
          <w:i/>
          <w:iCs/>
          <w:sz w:val="21"/>
          <w:szCs w:val="21"/>
        </w:rPr>
        <w:t>Wykazu osób, które będą uczestniczyć w wykonywaniu zamówienia,</w:t>
      </w:r>
    </w:p>
    <w:p w14:paraId="52BFD7FB" w14:textId="77777777" w:rsidR="00EC302E" w:rsidRPr="00493CDE" w:rsidRDefault="00EC302E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</w:rPr>
        <w:t>Przeniesienia liczby godzin zajęć pomiędzy latami,</w:t>
      </w:r>
    </w:p>
    <w:p w14:paraId="11E2291E" w14:textId="5AD29621" w:rsidR="00734FC3" w:rsidRPr="00493CDE" w:rsidRDefault="00EC302E" w:rsidP="00902233">
      <w:pPr>
        <w:widowControl w:val="0"/>
        <w:numPr>
          <w:ilvl w:val="1"/>
          <w:numId w:val="16"/>
        </w:numPr>
        <w:suppressAutoHyphens/>
        <w:autoSpaceDE w:val="0"/>
        <w:snapToGrid w:val="0"/>
        <w:spacing w:after="0" w:line="276" w:lineRule="auto"/>
        <w:ind w:hanging="578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</w:rPr>
        <w:t>Zwiększenia licz</w:t>
      </w:r>
      <w:r w:rsidR="007F45F1" w:rsidRPr="00493CDE">
        <w:rPr>
          <w:rFonts w:ascii="Times New Roman" w:hAnsi="Times New Roman"/>
          <w:bCs/>
          <w:sz w:val="21"/>
          <w:szCs w:val="21"/>
        </w:rPr>
        <w:t>b</w:t>
      </w:r>
      <w:r w:rsidRPr="00493CDE">
        <w:rPr>
          <w:rFonts w:ascii="Times New Roman" w:hAnsi="Times New Roman"/>
          <w:bCs/>
          <w:sz w:val="21"/>
          <w:szCs w:val="21"/>
        </w:rPr>
        <w:t xml:space="preserve">y godzin zajęć </w:t>
      </w:r>
      <w:r w:rsidR="007F45F1" w:rsidRPr="00493CDE">
        <w:rPr>
          <w:rFonts w:ascii="Times New Roman" w:hAnsi="Times New Roman"/>
          <w:bCs/>
          <w:sz w:val="21"/>
          <w:szCs w:val="21"/>
        </w:rPr>
        <w:t>do maksymalnej kwoty nie przekraczającej 130 000 zł netto – po zawarciu stosownego aneksu</w:t>
      </w:r>
      <w:r w:rsidR="00734FC3" w:rsidRPr="00493CDE">
        <w:rPr>
          <w:rFonts w:ascii="Times New Roman" w:hAnsi="Times New Roman"/>
          <w:bCs/>
          <w:i/>
          <w:iCs/>
          <w:sz w:val="21"/>
          <w:szCs w:val="21"/>
        </w:rPr>
        <w:t>.</w:t>
      </w:r>
    </w:p>
    <w:p w14:paraId="2C501727" w14:textId="77777777" w:rsidR="00734FC3" w:rsidRPr="00493CDE" w:rsidRDefault="00734FC3" w:rsidP="00902233">
      <w:pPr>
        <w:pStyle w:val="Akapitzlist"/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contextualSpacing w:val="0"/>
        <w:jc w:val="both"/>
        <w:rPr>
          <w:rFonts w:ascii="Times New Roman" w:eastAsia="Lucida Sans Unicode" w:hAnsi="Times New Roman"/>
          <w:kern w:val="1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</w:rPr>
        <w:t>W przypadku Wykonawców wspólnie ubiegających się o udzielenie zamówienia zapisy umowy zostaną odpowiednio dostosowane.</w:t>
      </w:r>
    </w:p>
    <w:p w14:paraId="1794EFF0" w14:textId="6EF057B4" w:rsidR="00734FC3" w:rsidRPr="00493CDE" w:rsidRDefault="00734FC3" w:rsidP="007F45F1">
      <w:pPr>
        <w:spacing w:before="240" w:after="0" w:line="276" w:lineRule="auto"/>
        <w:ind w:left="357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§ 8</w:t>
      </w:r>
    </w:p>
    <w:p w14:paraId="47C58994" w14:textId="77777777" w:rsidR="00734FC3" w:rsidRPr="00493CDE" w:rsidRDefault="00734FC3" w:rsidP="007F45F1">
      <w:pPr>
        <w:spacing w:after="0" w:line="276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Przetwarzanie danych osobowych</w:t>
      </w:r>
    </w:p>
    <w:p w14:paraId="5AFEEE80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 w:hanging="349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Strony postanawiają, że w celu spełnienia obowiązków wynikających z art. 28 Rozporządzenia Parlamentu Europejskiego i Rady (UE) 2016/679 z dnia 27 kwietnia 2016 r. zwanego dalej „Rozporządzeniem”, </w:t>
      </w:r>
      <w:r w:rsidRPr="00493CDE">
        <w:rPr>
          <w:i/>
          <w:sz w:val="21"/>
          <w:szCs w:val="21"/>
        </w:rPr>
        <w:t xml:space="preserve">Zamawiający </w:t>
      </w:r>
      <w:r w:rsidRPr="00493CDE">
        <w:rPr>
          <w:sz w:val="21"/>
          <w:szCs w:val="21"/>
        </w:rPr>
        <w:t xml:space="preserve">powierza </w:t>
      </w:r>
      <w:r w:rsidRPr="00493CDE">
        <w:rPr>
          <w:i/>
          <w:sz w:val="21"/>
          <w:szCs w:val="21"/>
        </w:rPr>
        <w:t>Wykonawcy</w:t>
      </w:r>
      <w:r w:rsidRPr="00493CDE">
        <w:rPr>
          <w:sz w:val="21"/>
          <w:szCs w:val="21"/>
        </w:rPr>
        <w:t xml:space="preserve"> przetwarzanie danych osobowych w celu realizacji niniejszej Umowy. </w:t>
      </w:r>
    </w:p>
    <w:p w14:paraId="011092A6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Zakres przetwarzania obejmuje wgląd w dane osobowe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. </w:t>
      </w:r>
    </w:p>
    <w:p w14:paraId="73D69E3A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rFonts w:eastAsia="Calibri"/>
          <w:sz w:val="21"/>
          <w:szCs w:val="21"/>
        </w:rPr>
      </w:pPr>
      <w:r w:rsidRPr="00493CDE">
        <w:rPr>
          <w:rFonts w:eastAsia="Calibri"/>
          <w:sz w:val="21"/>
          <w:szCs w:val="21"/>
        </w:rPr>
        <w:t xml:space="preserve">Powierzone przez </w:t>
      </w:r>
      <w:r w:rsidRPr="00493CDE">
        <w:rPr>
          <w:rFonts w:eastAsia="Calibri"/>
          <w:i/>
          <w:iCs/>
          <w:sz w:val="21"/>
          <w:szCs w:val="21"/>
        </w:rPr>
        <w:t>Zamawiającego</w:t>
      </w:r>
      <w:r w:rsidRPr="00493CDE">
        <w:rPr>
          <w:rFonts w:eastAsia="Calibri"/>
          <w:sz w:val="21"/>
          <w:szCs w:val="21"/>
        </w:rPr>
        <w:t xml:space="preserve"> dane osobowe będą przetwarzane w formie papierowej oraz przy wykorzystaniu systemów informatycznych. Przetwarzanie ww. danych będzie polegało na zbieraniu, utrwalaniu, przechowywaniu, opracowywaniu, zmienianiu i udostępnianiu.</w:t>
      </w:r>
    </w:p>
    <w:p w14:paraId="0B81128F" w14:textId="0AD20759" w:rsidR="00493CDE" w:rsidRPr="00493CDE" w:rsidRDefault="00493CDE" w:rsidP="00493CDE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426" w:hanging="357"/>
        <w:jc w:val="both"/>
        <w:rPr>
          <w:rFonts w:ascii="Times New Roman" w:hAnsi="Times New Roman"/>
          <w:i/>
          <w:sz w:val="21"/>
          <w:szCs w:val="21"/>
        </w:rPr>
      </w:pPr>
      <w:r w:rsidRPr="00493CDE">
        <w:rPr>
          <w:rFonts w:ascii="Times New Roman" w:hAnsi="Times New Roman"/>
          <w:i/>
          <w:iCs/>
          <w:sz w:val="21"/>
          <w:szCs w:val="21"/>
        </w:rPr>
        <w:t>Wykonawca</w:t>
      </w:r>
      <w:r w:rsidRPr="00493CDE">
        <w:rPr>
          <w:rFonts w:ascii="Times New Roman" w:hAnsi="Times New Roman"/>
          <w:sz w:val="21"/>
          <w:szCs w:val="21"/>
        </w:rPr>
        <w:t xml:space="preserve"> jest uprawniony do przetwarzania następującego rodzaju danych osobowych: dane </w:t>
      </w:r>
      <w:r>
        <w:rPr>
          <w:rFonts w:ascii="Times New Roman" w:hAnsi="Times New Roman"/>
          <w:sz w:val="21"/>
          <w:szCs w:val="21"/>
        </w:rPr>
        <w:t>nauczyciela</w:t>
      </w:r>
      <w:r w:rsidRPr="00493CDE">
        <w:rPr>
          <w:rFonts w:ascii="Times New Roman" w:hAnsi="Times New Roman"/>
          <w:sz w:val="21"/>
          <w:szCs w:val="21"/>
        </w:rPr>
        <w:t xml:space="preserve"> (imię, nazwisko, </w:t>
      </w:r>
      <w:r>
        <w:rPr>
          <w:rFonts w:ascii="Times New Roman" w:hAnsi="Times New Roman"/>
          <w:sz w:val="21"/>
          <w:szCs w:val="21"/>
        </w:rPr>
        <w:t>adres e-mail, numer telefonu</w:t>
      </w:r>
      <w:r w:rsidRPr="00493CDE">
        <w:rPr>
          <w:rFonts w:ascii="Times New Roman" w:hAnsi="Times New Roman"/>
          <w:sz w:val="21"/>
          <w:szCs w:val="21"/>
        </w:rPr>
        <w:t>)</w:t>
      </w:r>
      <w:r w:rsidRPr="00493CDE">
        <w:rPr>
          <w:rFonts w:ascii="Times New Roman" w:hAnsi="Times New Roman"/>
          <w:i/>
          <w:iCs/>
          <w:sz w:val="21"/>
          <w:szCs w:val="21"/>
        </w:rPr>
        <w:t>.</w:t>
      </w:r>
    </w:p>
    <w:p w14:paraId="71B19DC9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Zamawiający</w:t>
      </w:r>
      <w:r w:rsidRPr="00493CDE">
        <w:rPr>
          <w:rFonts w:eastAsia="Calibri"/>
          <w:sz w:val="21"/>
          <w:szCs w:val="21"/>
        </w:rPr>
        <w:t xml:space="preserve"> oświadcza, że jest uprawniony do powierzenia przetwarzania danych </w:t>
      </w:r>
      <w:r w:rsidRPr="00493CDE">
        <w:rPr>
          <w:rFonts w:eastAsia="Calibri"/>
          <w:i/>
          <w:sz w:val="21"/>
          <w:szCs w:val="21"/>
        </w:rPr>
        <w:t>Wykonawcy</w:t>
      </w:r>
      <w:r w:rsidRPr="00493CDE">
        <w:rPr>
          <w:rFonts w:eastAsia="Calibri"/>
          <w:sz w:val="21"/>
          <w:szCs w:val="21"/>
        </w:rPr>
        <w:t>, a powierzone mu dane gromadzone są zgodnie z obowiązującymi przepisami prawa.</w:t>
      </w:r>
    </w:p>
    <w:p w14:paraId="45FF1DCF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Zamawiający</w:t>
      </w:r>
      <w:r w:rsidRPr="00493CDE">
        <w:rPr>
          <w:rFonts w:eastAsia="Calibri"/>
          <w:sz w:val="21"/>
          <w:szCs w:val="21"/>
        </w:rPr>
        <w:t xml:space="preserve"> zobowiązany jest do przekazywania danych zachowując zasady bezpieczeństwa w celu zachowania poufności i integralności powierzanych danych.</w:t>
      </w:r>
    </w:p>
    <w:p w14:paraId="6727565A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b/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Zamawiający</w:t>
      </w:r>
      <w:r w:rsidRPr="00493CDE">
        <w:rPr>
          <w:rFonts w:eastAsia="Calibri"/>
          <w:sz w:val="21"/>
          <w:szCs w:val="21"/>
        </w:rPr>
        <w:t xml:space="preserve"> </w:t>
      </w:r>
      <w:r w:rsidRPr="00493CDE">
        <w:rPr>
          <w:rFonts w:eastAsia="Calibri"/>
          <w:b/>
          <w:bCs/>
          <w:sz w:val="21"/>
          <w:szCs w:val="21"/>
          <w:u w:val="single"/>
        </w:rPr>
        <w:t>zezwala/nie zezwala***</w:t>
      </w:r>
      <w:r w:rsidRPr="00493CDE">
        <w:rPr>
          <w:rFonts w:eastAsia="Calibri"/>
          <w:sz w:val="21"/>
          <w:szCs w:val="21"/>
        </w:rPr>
        <w:t xml:space="preserve"> </w:t>
      </w:r>
      <w:r w:rsidRPr="00493CDE">
        <w:rPr>
          <w:rFonts w:eastAsia="Calibri"/>
          <w:i/>
          <w:sz w:val="21"/>
          <w:szCs w:val="21"/>
        </w:rPr>
        <w:t>Wykonawcy</w:t>
      </w:r>
      <w:r w:rsidRPr="00493CDE">
        <w:rPr>
          <w:rFonts w:eastAsia="Calibri"/>
          <w:sz w:val="21"/>
          <w:szCs w:val="21"/>
        </w:rPr>
        <w:t xml:space="preserve"> na korzystanie z usług innego podmiotu przetwarzającego.</w:t>
      </w:r>
    </w:p>
    <w:p w14:paraId="6B28B7D3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Zamawiający</w:t>
      </w:r>
      <w:r w:rsidRPr="00493CDE">
        <w:rPr>
          <w:rFonts w:eastAsia="Calibri"/>
          <w:sz w:val="21"/>
          <w:szCs w:val="21"/>
        </w:rPr>
        <w:t xml:space="preserve"> ma prawo samodzielnie lub za pomocą upoważnionych przez siebie audytorów przeprowadzić audyty lub inspekcje u </w:t>
      </w:r>
      <w:r w:rsidRPr="00493CDE">
        <w:rPr>
          <w:rFonts w:eastAsia="Calibri"/>
          <w:i/>
          <w:sz w:val="21"/>
          <w:szCs w:val="21"/>
        </w:rPr>
        <w:t>Wykonawcy</w:t>
      </w:r>
      <w:r w:rsidRPr="00493CDE">
        <w:rPr>
          <w:rFonts w:eastAsia="Calibri"/>
          <w:sz w:val="21"/>
          <w:szCs w:val="21"/>
        </w:rPr>
        <w:t xml:space="preserve">, których celem jest weryfikacja realizacji obowiązków wynikających </w:t>
      </w:r>
      <w:r w:rsidRPr="00493CDE">
        <w:rPr>
          <w:rFonts w:eastAsia="Calibri"/>
          <w:sz w:val="21"/>
          <w:szCs w:val="21"/>
        </w:rPr>
        <w:br/>
        <w:t>z zapisów Rozporządzenia.</w:t>
      </w:r>
    </w:p>
    <w:p w14:paraId="14210088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 xml:space="preserve">Wykonawca </w:t>
      </w:r>
      <w:r w:rsidRPr="00493CDE">
        <w:rPr>
          <w:sz w:val="21"/>
          <w:szCs w:val="21"/>
        </w:rPr>
        <w:t>oświadcza, iż dysponuje odpowiednimi środkami technicznymi i organizacyjnymi, doświadczeniem, wiedzą i wykwalifikowanym personelem, umożliwiającymi mu prawidłowe wykonanie niniejszego paragrafu, spełnienie wymogów RODO oraz gwarantuje ochronę praw osób, których dane dotyczą.</w:t>
      </w:r>
    </w:p>
    <w:p w14:paraId="511E2404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 xml:space="preserve">Wykonawca </w:t>
      </w:r>
      <w:r w:rsidRPr="00493CDE">
        <w:rPr>
          <w:rFonts w:eastAsia="Calibri"/>
          <w:sz w:val="21"/>
          <w:szCs w:val="21"/>
        </w:rPr>
        <w:t>przy przetwarzaniu powierzonych danych osobowych zobowiązany jest stosować przepisy Rozporządzenia, w tym:</w:t>
      </w:r>
    </w:p>
    <w:p w14:paraId="0C5899A7" w14:textId="77777777" w:rsidR="00493CDE" w:rsidRPr="00493CDE" w:rsidRDefault="00493CDE" w:rsidP="00493CDE">
      <w:pPr>
        <w:pStyle w:val="NormalnyWeb"/>
        <w:numPr>
          <w:ilvl w:val="1"/>
          <w:numId w:val="12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>wdrożyć odpowiednie środki techniczne i organizacyjne zapewniające bezpieczeństwo powierzanym danym, w stopniu adekwatnym do ryzyka występujących zagrożeń,</w:t>
      </w:r>
    </w:p>
    <w:p w14:paraId="3E0B5A3C" w14:textId="77777777" w:rsidR="00493CDE" w:rsidRPr="00493CDE" w:rsidRDefault="00493CDE" w:rsidP="00493CDE">
      <w:pPr>
        <w:pStyle w:val="NormalnyWeb"/>
        <w:numPr>
          <w:ilvl w:val="1"/>
          <w:numId w:val="12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>powinien zabezpieczyć dane przed ich udostępnieniem osobom nieupoważnionym, utratą, modyfikacją, uszkodzeniem lub zniszczeniem,</w:t>
      </w:r>
    </w:p>
    <w:p w14:paraId="54917CF9" w14:textId="77777777" w:rsidR="00493CDE" w:rsidRPr="00493CDE" w:rsidRDefault="00493CDE" w:rsidP="00493CDE">
      <w:pPr>
        <w:pStyle w:val="NormalnyWeb"/>
        <w:numPr>
          <w:ilvl w:val="1"/>
          <w:numId w:val="12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>dopuszczać do przetwarzana danych wyłącznie osoby, które zobowiązały się do zachowania tajemnicy lub podlegają odpowiedniemu ustawowemu obowiązkowi zachowania tajemnicy.</w:t>
      </w:r>
    </w:p>
    <w:p w14:paraId="6C7439BE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lastRenderedPageBreak/>
        <w:t xml:space="preserve">Zamawiający </w:t>
      </w:r>
      <w:r w:rsidRPr="00493CDE">
        <w:rPr>
          <w:sz w:val="21"/>
          <w:szCs w:val="21"/>
        </w:rPr>
        <w:t xml:space="preserve">zobowiązuje </w:t>
      </w:r>
      <w:r w:rsidRPr="00493CDE">
        <w:rPr>
          <w:i/>
          <w:sz w:val="21"/>
          <w:szCs w:val="21"/>
        </w:rPr>
        <w:t xml:space="preserve">Wykonawcę </w:t>
      </w:r>
      <w:r w:rsidRPr="00493CDE">
        <w:rPr>
          <w:sz w:val="21"/>
          <w:szCs w:val="21"/>
        </w:rPr>
        <w:t>do wprowadzenia odpowiednich środków technicznych i organizacyjnych w celu ochrony powierzanych danych osobowych, których minimalny zakres obejmuje:</w:t>
      </w:r>
    </w:p>
    <w:p w14:paraId="41D80D55" w14:textId="77777777" w:rsidR="00493CDE" w:rsidRPr="00493CDE" w:rsidRDefault="00493CDE" w:rsidP="00493CDE">
      <w:pPr>
        <w:pStyle w:val="NormalnyWeb"/>
        <w:numPr>
          <w:ilvl w:val="1"/>
          <w:numId w:val="13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>wdrożenie odpowiednich i udokumentowanych polityk ochrony danych,</w:t>
      </w:r>
    </w:p>
    <w:p w14:paraId="18845185" w14:textId="77777777" w:rsidR="00493CDE" w:rsidRPr="00493CDE" w:rsidRDefault="00493CDE" w:rsidP="00493CDE">
      <w:pPr>
        <w:pStyle w:val="NormalnyWeb"/>
        <w:numPr>
          <w:ilvl w:val="1"/>
          <w:numId w:val="13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przeprowadzenie co najmniej jednego szkolenia pracowników zaangażowanych w realizację umowy, </w:t>
      </w:r>
      <w:r w:rsidRPr="00493CDE">
        <w:rPr>
          <w:sz w:val="21"/>
          <w:szCs w:val="21"/>
        </w:rPr>
        <w:br/>
        <w:t xml:space="preserve">w zakresie przetwarzania danych osobowych, przed ich przystąpieniem do przetwarzania danych. </w:t>
      </w:r>
      <w:r w:rsidRPr="00493CDE">
        <w:rPr>
          <w:i/>
          <w:sz w:val="21"/>
          <w:szCs w:val="21"/>
        </w:rPr>
        <w:t xml:space="preserve">Wykonawca </w:t>
      </w:r>
      <w:r w:rsidRPr="00493CDE">
        <w:rPr>
          <w:sz w:val="21"/>
          <w:szCs w:val="21"/>
        </w:rPr>
        <w:t>zobowiązany jest do udokumentowania przeszkolenia personelu,</w:t>
      </w:r>
    </w:p>
    <w:p w14:paraId="2738146A" w14:textId="77777777" w:rsidR="00493CDE" w:rsidRPr="00493CDE" w:rsidRDefault="00493CDE" w:rsidP="00493CDE">
      <w:pPr>
        <w:pStyle w:val="NormalnyWeb"/>
        <w:numPr>
          <w:ilvl w:val="1"/>
          <w:numId w:val="13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>wykonywanie okresowych (nie rzadziej niż raz na rok) przeglądów obowiązujących procedur w zakresie ochrony danych osobowych, w szczególności w kontekście ich adekwatności do zidentyfikowanego ryzyka oraz faktu przestrzegania ich przez wszystkie osoby zaangażowane – z niniejszej czynności należy sporządzić pisemny raport,</w:t>
      </w:r>
    </w:p>
    <w:p w14:paraId="2D73E9B8" w14:textId="77777777" w:rsidR="00493CDE" w:rsidRPr="00493CDE" w:rsidRDefault="00493CDE" w:rsidP="00493CDE">
      <w:pPr>
        <w:pStyle w:val="NormalnyWeb"/>
        <w:numPr>
          <w:ilvl w:val="1"/>
          <w:numId w:val="13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>przetwarzania powierzonych danych osobowych wyłącznie przy użyciu zabezpieczonego sprzętu komputerowego, w szczególności przy użyciu oprogramowania antywirusowego,</w:t>
      </w:r>
    </w:p>
    <w:p w14:paraId="52DA0F0F" w14:textId="77777777" w:rsidR="00493CDE" w:rsidRPr="00493CDE" w:rsidRDefault="00493CDE" w:rsidP="00493CDE">
      <w:pPr>
        <w:pStyle w:val="NormalnyWeb"/>
        <w:numPr>
          <w:ilvl w:val="1"/>
          <w:numId w:val="13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>przechowywania powierzonych danych w zamykanych pomieszczeniach i zamykanych szafach,</w:t>
      </w:r>
    </w:p>
    <w:p w14:paraId="12809CC7" w14:textId="77777777" w:rsidR="00493CDE" w:rsidRPr="00493CDE" w:rsidRDefault="00493CDE" w:rsidP="00493CDE">
      <w:pPr>
        <w:pStyle w:val="NormalnyWeb"/>
        <w:numPr>
          <w:ilvl w:val="1"/>
          <w:numId w:val="13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>przenoszenia i przesyłania powierzonych danych wyłącznie po ich zabezpieczeniu kryptograficznym (zaszyfrowaniu), z hasłem zawierającym minimum 8 znaków, duże i małe litery, cyfry i znaki specjalne.</w:t>
      </w:r>
    </w:p>
    <w:p w14:paraId="6B0B281A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 xml:space="preserve">Zamawiający </w:t>
      </w:r>
      <w:r w:rsidRPr="00493CDE">
        <w:rPr>
          <w:sz w:val="21"/>
          <w:szCs w:val="21"/>
        </w:rPr>
        <w:t xml:space="preserve">zobowiązuje </w:t>
      </w:r>
      <w:r w:rsidRPr="00493CDE">
        <w:rPr>
          <w:i/>
          <w:sz w:val="21"/>
          <w:szCs w:val="21"/>
        </w:rPr>
        <w:t xml:space="preserve">Wykonawcę </w:t>
      </w:r>
      <w:r w:rsidRPr="00493CDE">
        <w:rPr>
          <w:sz w:val="21"/>
          <w:szCs w:val="21"/>
        </w:rPr>
        <w:t xml:space="preserve">do stosowania dokumentów i środków dotyczących zasad ochrony danych osobowych, wskazanych w </w:t>
      </w:r>
      <w:r w:rsidRPr="00493CDE">
        <w:rPr>
          <w:i/>
          <w:sz w:val="21"/>
          <w:szCs w:val="21"/>
        </w:rPr>
        <w:t xml:space="preserve">Arkuszu oceny podmiotu przetwarzającego dane osobowe w związku </w:t>
      </w:r>
      <w:r w:rsidRPr="00493CDE">
        <w:rPr>
          <w:i/>
          <w:sz w:val="21"/>
          <w:szCs w:val="21"/>
        </w:rPr>
        <w:br/>
        <w:t>z powierzeniem przetwarzania danych osobowych</w:t>
      </w:r>
      <w:r w:rsidRPr="00493CDE">
        <w:rPr>
          <w:sz w:val="21"/>
          <w:szCs w:val="21"/>
        </w:rPr>
        <w:t>, wypełnianym najpóźniej w chwili podpisania umowy.</w:t>
      </w:r>
    </w:p>
    <w:p w14:paraId="260E54EC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 xml:space="preserve">Wykonawca </w:t>
      </w:r>
      <w:r w:rsidRPr="00493CDE">
        <w:rPr>
          <w:sz w:val="21"/>
          <w:szCs w:val="21"/>
        </w:rPr>
        <w:t xml:space="preserve">zobowiązuje się dopuszczać do przetwarzania danych osobowych, w szczególności do urządzeń </w:t>
      </w:r>
      <w:r w:rsidRPr="00493CDE">
        <w:rPr>
          <w:sz w:val="21"/>
          <w:szCs w:val="21"/>
        </w:rPr>
        <w:br/>
        <w:t xml:space="preserve">w ramach których dane osobowe są przetwarzane, wyłącznie osoby działające z jego upoważnienia, w zakresie wydanych przez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udokumentowanych poleceń i przeszkolone z zakresu ochrony danych osobowych.</w:t>
      </w:r>
    </w:p>
    <w:p w14:paraId="0EDCB5BB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 xml:space="preserve">Wykonawca </w:t>
      </w:r>
      <w:r w:rsidRPr="00493CDE">
        <w:rPr>
          <w:sz w:val="21"/>
          <w:szCs w:val="21"/>
        </w:rPr>
        <w:t xml:space="preserve">zapewni, aby osoby upoważnione do przetwarzania danych osobowych zobowiązały się do zachowania tych danych oraz sposobów ich zabezpieczeń w tajemnicy, lub zapewni by osoby podlegały odpowiedniemu ustawowemu obowiązkowi zachowania tajemnicy, przy czym obowiązek zachowania tajemnicy istnieje również po realizacji Umowy lub ustaniu zatrudnienia u </w:t>
      </w:r>
      <w:r w:rsidRPr="00493CDE">
        <w:rPr>
          <w:i/>
          <w:sz w:val="21"/>
          <w:szCs w:val="21"/>
        </w:rPr>
        <w:t>Wykonawcy.</w:t>
      </w:r>
    </w:p>
    <w:p w14:paraId="44349229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zobowiązuje się do przetwarzania danych osobowych wyłącznie na udokumentowane polecenie </w:t>
      </w:r>
      <w:r w:rsidRPr="00493CDE">
        <w:rPr>
          <w:rFonts w:eastAsia="Calibri"/>
          <w:i/>
          <w:sz w:val="21"/>
          <w:szCs w:val="21"/>
        </w:rPr>
        <w:t>Zamawiającego</w:t>
      </w:r>
      <w:r w:rsidRPr="00493CDE">
        <w:rPr>
          <w:rFonts w:eastAsia="Calibri"/>
          <w:sz w:val="21"/>
          <w:szCs w:val="21"/>
        </w:rPr>
        <w:t>, co dotyczy także przekazywania danych do państwa trzeciego lub organizacji międzynarodowej.</w:t>
      </w:r>
    </w:p>
    <w:p w14:paraId="2FD816D2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 xml:space="preserve">Wykonawca </w:t>
      </w:r>
      <w:r w:rsidRPr="00493CDE">
        <w:rPr>
          <w:rFonts w:eastAsia="Calibri"/>
          <w:sz w:val="21"/>
          <w:szCs w:val="21"/>
        </w:rPr>
        <w:t xml:space="preserve">informuje </w:t>
      </w:r>
      <w:r w:rsidRPr="00493CDE">
        <w:rPr>
          <w:rFonts w:eastAsia="Calibri"/>
          <w:i/>
          <w:sz w:val="21"/>
          <w:szCs w:val="21"/>
        </w:rPr>
        <w:t xml:space="preserve">Zamawiającego </w:t>
      </w:r>
      <w:r w:rsidRPr="00493CDE">
        <w:rPr>
          <w:rFonts w:eastAsia="Calibri"/>
          <w:sz w:val="21"/>
          <w:szCs w:val="21"/>
        </w:rPr>
        <w:t xml:space="preserve">przed podjęciem przetwarzania polegającego na przekazywaniu danych osobowych do państwa trzeciego lub organizacji międzynarodowej jeśli wynika ono z obowiązku nałożonego na niego przez przepisy prawa Unii lub prawa krajowego, o ile prawo to nie zabrania udzielania takiej informacji </w:t>
      </w:r>
      <w:r w:rsidRPr="00493CDE">
        <w:rPr>
          <w:rFonts w:eastAsia="Calibri"/>
          <w:sz w:val="21"/>
          <w:szCs w:val="21"/>
        </w:rPr>
        <w:br/>
        <w:t>z uwagi na ważny interes publiczny.</w:t>
      </w:r>
    </w:p>
    <w:p w14:paraId="0FF04DA9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zobowiązuje się do udostępnienia </w:t>
      </w:r>
      <w:r w:rsidRPr="00493CDE">
        <w:rPr>
          <w:rFonts w:eastAsia="Calibri"/>
          <w:i/>
          <w:sz w:val="21"/>
          <w:szCs w:val="21"/>
        </w:rPr>
        <w:t>Zamawiającemu</w:t>
      </w:r>
      <w:r w:rsidRPr="00493CDE">
        <w:rPr>
          <w:rFonts w:eastAsia="Calibri"/>
          <w:sz w:val="21"/>
          <w:szCs w:val="21"/>
        </w:rPr>
        <w:t xml:space="preserve"> wszelkich informacji niezbędnych do wykazania spełnienia obowiązków określonych w art. 28 Rozporządzenia oraz umożliwienia </w:t>
      </w:r>
      <w:r w:rsidRPr="00493CDE">
        <w:rPr>
          <w:rFonts w:eastAsia="Calibri"/>
          <w:i/>
          <w:sz w:val="21"/>
          <w:szCs w:val="21"/>
        </w:rPr>
        <w:t>Zamawiającemu</w:t>
      </w:r>
      <w:r w:rsidRPr="00493CDE">
        <w:rPr>
          <w:rFonts w:eastAsia="Calibri"/>
          <w:sz w:val="21"/>
          <w:szCs w:val="21"/>
        </w:rPr>
        <w:t xml:space="preserve"> lub audytorowi upoważnionemu przez </w:t>
      </w:r>
      <w:r w:rsidRPr="00493CDE">
        <w:rPr>
          <w:rFonts w:eastAsia="Calibri"/>
          <w:i/>
          <w:sz w:val="21"/>
          <w:szCs w:val="21"/>
        </w:rPr>
        <w:t>Zamawiającego</w:t>
      </w:r>
      <w:r w:rsidRPr="00493CDE">
        <w:rPr>
          <w:rFonts w:eastAsia="Calibri"/>
          <w:sz w:val="21"/>
          <w:szCs w:val="21"/>
        </w:rPr>
        <w:t xml:space="preserve"> do przeprowadzania w tym zakresie audytów, kontroli </w:t>
      </w:r>
      <w:r w:rsidRPr="00493CDE">
        <w:rPr>
          <w:rFonts w:eastAsia="Calibri"/>
          <w:sz w:val="21"/>
          <w:szCs w:val="21"/>
        </w:rPr>
        <w:br/>
        <w:t xml:space="preserve">i inspekcji a także do brania czynnego w nich udziału. </w:t>
      </w:r>
      <w:r w:rsidRPr="00493CDE">
        <w:rPr>
          <w:rFonts w:eastAsia="Calibri"/>
          <w:i/>
          <w:sz w:val="21"/>
          <w:szCs w:val="21"/>
        </w:rPr>
        <w:t xml:space="preserve">Wykonawca </w:t>
      </w:r>
      <w:r w:rsidRPr="00493CDE">
        <w:rPr>
          <w:rFonts w:eastAsia="Calibri"/>
          <w:sz w:val="21"/>
          <w:szCs w:val="21"/>
        </w:rPr>
        <w:t xml:space="preserve">związany będzie wszelkimi wydawanymi </w:t>
      </w:r>
      <w:r w:rsidRPr="00493CDE">
        <w:rPr>
          <w:rFonts w:eastAsia="Calibri"/>
          <w:sz w:val="21"/>
          <w:szCs w:val="21"/>
        </w:rPr>
        <w:br/>
        <w:t>w toku audytu, kontroli lub inspekcji zaleceniami i zobowiązuje się do usunięcia stwierdzonych w ich trakcie ewentualnie uchybień.</w:t>
      </w:r>
    </w:p>
    <w:p w14:paraId="10DFF7EE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>Wykonawca</w:t>
      </w:r>
      <w:r w:rsidRPr="00493CDE">
        <w:rPr>
          <w:sz w:val="21"/>
          <w:szCs w:val="21"/>
        </w:rPr>
        <w:t xml:space="preserve"> zobowiązuje się do niezwłocznego, tj. w terminie umożliwiającym udział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</w:t>
      </w:r>
      <w:r w:rsidRPr="00493CDE">
        <w:rPr>
          <w:sz w:val="21"/>
          <w:szCs w:val="21"/>
        </w:rPr>
        <w:br/>
        <w:t xml:space="preserve">w czynnościach kontrolnych, poinformowania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o jakimkolwiek postępowaniu, w szczególności administracyjnym lub sądowym, dotyczącym przetwarzania danych osobowych przez </w:t>
      </w:r>
      <w:r w:rsidRPr="00493CDE">
        <w:rPr>
          <w:i/>
          <w:sz w:val="21"/>
          <w:szCs w:val="21"/>
        </w:rPr>
        <w:t>Wykonawcę,</w:t>
      </w:r>
      <w:r w:rsidRPr="00493CDE">
        <w:rPr>
          <w:sz w:val="21"/>
          <w:szCs w:val="21"/>
        </w:rPr>
        <w:t xml:space="preserve"> </w:t>
      </w:r>
      <w:r w:rsidRPr="00493CDE">
        <w:rPr>
          <w:sz w:val="21"/>
          <w:szCs w:val="21"/>
        </w:rPr>
        <w:br/>
        <w:t xml:space="preserve">o jakiejkolwiek decyzji administracyjnej lub orzeczeniu dotyczącym przetwarzania danych osobowych, </w:t>
      </w:r>
      <w:r w:rsidRPr="00493CDE">
        <w:rPr>
          <w:sz w:val="21"/>
          <w:szCs w:val="21"/>
        </w:rPr>
        <w:lastRenderedPageBreak/>
        <w:t xml:space="preserve">skierowanej do </w:t>
      </w:r>
      <w:r w:rsidRPr="00493CDE">
        <w:rPr>
          <w:i/>
          <w:sz w:val="21"/>
          <w:szCs w:val="21"/>
        </w:rPr>
        <w:t>Wykonawcy</w:t>
      </w:r>
      <w:r w:rsidRPr="00493CDE">
        <w:rPr>
          <w:sz w:val="21"/>
          <w:szCs w:val="21"/>
        </w:rPr>
        <w:t xml:space="preserve">, a także o wszelkich kontrolach i inspekcjach dotyczących przetwarzania danych osobowych przez </w:t>
      </w:r>
      <w:r w:rsidRPr="00493CDE">
        <w:rPr>
          <w:i/>
          <w:sz w:val="21"/>
          <w:szCs w:val="21"/>
        </w:rPr>
        <w:t>Wykonawcę</w:t>
      </w:r>
      <w:r w:rsidRPr="00493CDE">
        <w:rPr>
          <w:sz w:val="21"/>
          <w:szCs w:val="21"/>
        </w:rPr>
        <w:t xml:space="preserve"> prowadzonych przez organ nadzorczy w zakresie danych osobowych.</w:t>
      </w:r>
    </w:p>
    <w:p w14:paraId="7B372D64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zobowiązany jest do wykorzystania powierzonych danych osobowych wyłącznie w zakresie i celu niezbędnym do realizacji obowiązków wynikających z niniejszej Umowy.</w:t>
      </w:r>
    </w:p>
    <w:p w14:paraId="0ED53D8F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zobowiązuje się współdziałać z </w:t>
      </w:r>
      <w:r w:rsidRPr="00493CDE">
        <w:rPr>
          <w:rFonts w:eastAsia="Calibri"/>
          <w:i/>
          <w:sz w:val="21"/>
          <w:szCs w:val="21"/>
        </w:rPr>
        <w:t xml:space="preserve">Zamawiającym </w:t>
      </w:r>
      <w:r w:rsidRPr="00493CDE">
        <w:rPr>
          <w:rFonts w:eastAsia="Calibri"/>
          <w:sz w:val="21"/>
          <w:szCs w:val="21"/>
        </w:rPr>
        <w:t>w wywiązywaniu się z obowiązku odpowiadania na żądania osób, których dane dotyczą, w zakresie wykonywania ich praw określonych w rozdziale III RODO.</w:t>
      </w:r>
    </w:p>
    <w:p w14:paraId="25A73D8A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zobowiązuje się współdziałać z </w:t>
      </w:r>
      <w:r w:rsidRPr="00493CDE">
        <w:rPr>
          <w:rFonts w:eastAsia="Calibri"/>
          <w:i/>
          <w:sz w:val="21"/>
          <w:szCs w:val="21"/>
        </w:rPr>
        <w:t xml:space="preserve">Zamawiającym </w:t>
      </w:r>
      <w:r w:rsidRPr="00493CDE">
        <w:rPr>
          <w:rFonts w:eastAsia="Calibri"/>
          <w:sz w:val="21"/>
          <w:szCs w:val="21"/>
        </w:rPr>
        <w:t xml:space="preserve">w wywiązywaniu się z obowiązków wynikających </w:t>
      </w:r>
      <w:r w:rsidRPr="00493CDE">
        <w:rPr>
          <w:rFonts w:eastAsia="Calibri"/>
          <w:sz w:val="21"/>
          <w:szCs w:val="21"/>
        </w:rPr>
        <w:br/>
        <w:t xml:space="preserve">z art. 32-36 Rozporządzenia, w szczególności </w:t>
      </w:r>
      <w:r w:rsidRPr="00493CDE">
        <w:rPr>
          <w:rFonts w:eastAsia="Calibri"/>
          <w:i/>
          <w:sz w:val="21"/>
          <w:szCs w:val="21"/>
        </w:rPr>
        <w:t xml:space="preserve">Wykonawca </w:t>
      </w:r>
      <w:r w:rsidRPr="00493CDE">
        <w:rPr>
          <w:rFonts w:eastAsia="Calibri"/>
          <w:sz w:val="21"/>
          <w:szCs w:val="21"/>
        </w:rPr>
        <w:t xml:space="preserve">zobowiązuje się przekazywać </w:t>
      </w:r>
      <w:r w:rsidRPr="00493CDE">
        <w:rPr>
          <w:rFonts w:eastAsia="Calibri"/>
          <w:i/>
          <w:sz w:val="21"/>
          <w:szCs w:val="21"/>
        </w:rPr>
        <w:t xml:space="preserve">Zamawiającemu </w:t>
      </w:r>
      <w:r w:rsidRPr="00493CDE">
        <w:rPr>
          <w:rFonts w:eastAsia="Calibri"/>
          <w:sz w:val="21"/>
          <w:szCs w:val="21"/>
        </w:rPr>
        <w:t>informacje dotyczące stosowanych środków zabezpieczania danych osobowych.</w:t>
      </w:r>
    </w:p>
    <w:p w14:paraId="1BF09F84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zobowiązuje się współdziałać z </w:t>
      </w:r>
      <w:r w:rsidRPr="00493CDE">
        <w:rPr>
          <w:rFonts w:eastAsia="Calibri"/>
          <w:i/>
          <w:sz w:val="21"/>
          <w:szCs w:val="21"/>
        </w:rPr>
        <w:t xml:space="preserve">Zamawiającym </w:t>
      </w:r>
      <w:r w:rsidRPr="00493CDE">
        <w:rPr>
          <w:rFonts w:eastAsia="Calibri"/>
          <w:sz w:val="21"/>
          <w:szCs w:val="21"/>
        </w:rPr>
        <w:t>w sytuacji naruszenia ochrony danych osobowych:</w:t>
      </w:r>
    </w:p>
    <w:p w14:paraId="79245042" w14:textId="77777777" w:rsidR="00493CDE" w:rsidRPr="00493CDE" w:rsidRDefault="00493CDE" w:rsidP="00493CDE">
      <w:pPr>
        <w:pStyle w:val="NormalnyWeb"/>
        <w:numPr>
          <w:ilvl w:val="1"/>
          <w:numId w:val="14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niezwłocznie informować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o podejrzeniach lub stwierdzonych przypadkach naruszenia ochrony danych osobowych, nie później niż w 24 godziny od powzięcia takiej informacji,</w:t>
      </w:r>
    </w:p>
    <w:p w14:paraId="0127F4DB" w14:textId="77777777" w:rsidR="00493CDE" w:rsidRPr="00493CDE" w:rsidRDefault="00493CDE" w:rsidP="00493CDE">
      <w:pPr>
        <w:pStyle w:val="NormalnyWeb"/>
        <w:numPr>
          <w:ilvl w:val="1"/>
          <w:numId w:val="14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>współpracować przy ocenie naruszenia i ewentualnym zawiadamianiu o tym organu nadzorczego lub osób, których dane osobowe dotyczą,</w:t>
      </w:r>
    </w:p>
    <w:p w14:paraId="74E93937" w14:textId="77777777" w:rsidR="00493CDE" w:rsidRPr="00493CDE" w:rsidRDefault="00493CDE" w:rsidP="00493CDE">
      <w:pPr>
        <w:pStyle w:val="NormalnyWeb"/>
        <w:numPr>
          <w:ilvl w:val="1"/>
          <w:numId w:val="14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przekazywać informacje niezbędne </w:t>
      </w:r>
      <w:r w:rsidRPr="00493CDE">
        <w:rPr>
          <w:i/>
          <w:sz w:val="21"/>
          <w:szCs w:val="21"/>
        </w:rPr>
        <w:t>Zamawiającemu</w:t>
      </w:r>
      <w:r w:rsidRPr="00493CDE">
        <w:rPr>
          <w:sz w:val="21"/>
          <w:szCs w:val="21"/>
        </w:rPr>
        <w:t xml:space="preserve"> do przeprowadzenia oceny skutków dla ochrony danych oraz przeprowadzania uprzednich konsultacji z organem nadzorczym i wdrożenia zaleceń organu,</w:t>
      </w:r>
    </w:p>
    <w:p w14:paraId="3244F402" w14:textId="77777777" w:rsidR="00493CDE" w:rsidRPr="00493CDE" w:rsidRDefault="00493CDE" w:rsidP="00493CDE">
      <w:pPr>
        <w:pStyle w:val="NormalnyWeb"/>
        <w:numPr>
          <w:ilvl w:val="1"/>
          <w:numId w:val="14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umożliwiać </w:t>
      </w:r>
      <w:r w:rsidRPr="00493CDE">
        <w:rPr>
          <w:i/>
          <w:sz w:val="21"/>
          <w:szCs w:val="21"/>
        </w:rPr>
        <w:t>Zamawiającemu</w:t>
      </w:r>
      <w:r w:rsidRPr="00493CDE">
        <w:rPr>
          <w:sz w:val="21"/>
          <w:szCs w:val="21"/>
        </w:rPr>
        <w:t xml:space="preserve"> uczestnictwo w czynnościach wyjaśniających i informować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</w:t>
      </w:r>
      <w:r w:rsidRPr="00493CDE">
        <w:rPr>
          <w:sz w:val="21"/>
          <w:szCs w:val="21"/>
        </w:rPr>
        <w:br/>
        <w:t xml:space="preserve">o ustaleniach z chwilą ich dokonania, w szczególności o stwierdzeniu naruszenia, przy czym powiadomienie o stwierdzeniu naruszenia, powinno być przesłane wraz z wszelką niezbędną dokumentacją dotyczącą naruszenia, aby umożliwić </w:t>
      </w:r>
      <w:r w:rsidRPr="00493CDE">
        <w:rPr>
          <w:i/>
          <w:sz w:val="21"/>
          <w:szCs w:val="21"/>
        </w:rPr>
        <w:t>Zamawiającemu</w:t>
      </w:r>
      <w:r w:rsidRPr="00493CDE">
        <w:rPr>
          <w:sz w:val="21"/>
          <w:szCs w:val="21"/>
        </w:rPr>
        <w:t xml:space="preserve"> spełnienie obowiązku powiadomienia organu nadzorczego.</w:t>
      </w:r>
    </w:p>
    <w:p w14:paraId="1A51CDDD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 xml:space="preserve">Wykonawca </w:t>
      </w:r>
      <w:r w:rsidRPr="00493CDE">
        <w:rPr>
          <w:sz w:val="21"/>
          <w:szCs w:val="21"/>
        </w:rPr>
        <w:t xml:space="preserve">zobowiązany jest informować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, jeżeli zdaniem </w:t>
      </w:r>
      <w:r w:rsidRPr="00493CDE">
        <w:rPr>
          <w:i/>
          <w:sz w:val="21"/>
          <w:szCs w:val="21"/>
        </w:rPr>
        <w:t xml:space="preserve">Wykonawcy </w:t>
      </w:r>
      <w:r w:rsidRPr="00493CDE">
        <w:rPr>
          <w:sz w:val="21"/>
          <w:szCs w:val="21"/>
        </w:rPr>
        <w:t>wydane mu polecenie stanowi naruszenie RODO lub innych przepisów o ochronie danych osobowych.</w:t>
      </w:r>
    </w:p>
    <w:p w14:paraId="4F5368A8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 xml:space="preserve">Wykonawca </w:t>
      </w:r>
      <w:r w:rsidRPr="00493CDE">
        <w:rPr>
          <w:sz w:val="21"/>
          <w:szCs w:val="21"/>
        </w:rPr>
        <w:t xml:space="preserve">zobowiązany jest stosować się do ewentualnych wskazówek lub zaleceń, wydanych przez krajowy organ nadzorczy lub Europejską Radę Ochrony Danych, dotyczących przetwarzania danych osobowych, </w:t>
      </w:r>
      <w:r w:rsidRPr="00493CDE">
        <w:rPr>
          <w:sz w:val="21"/>
          <w:szCs w:val="21"/>
        </w:rPr>
        <w:br/>
        <w:t>w szczególności w zakresie stosowania RODO.</w:t>
      </w:r>
    </w:p>
    <w:p w14:paraId="4DE2D8E9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 xml:space="preserve">Wykonawca </w:t>
      </w:r>
      <w:r w:rsidRPr="00493CDE">
        <w:rPr>
          <w:sz w:val="21"/>
          <w:szCs w:val="21"/>
        </w:rPr>
        <w:t xml:space="preserve">zobowiązany jest prowadzić rejestr kategorii czynności przetwarzania dokonywanych w imieniu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>, o którym mowa w art. 30 RODO.</w:t>
      </w:r>
    </w:p>
    <w:p w14:paraId="12A8415B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jest odpowiedzialny za udostępnienie lub wykorzystanie danych osobowych niezgodnie z treścią Umowy, a w szczególności za udostępnienie powierzonych do przetwarzania danych osobowych osobom nieupoważnionym.</w:t>
      </w:r>
    </w:p>
    <w:p w14:paraId="5BE00A50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>Wykonawca</w:t>
      </w:r>
      <w:r w:rsidRPr="00493CDE">
        <w:rPr>
          <w:sz w:val="21"/>
          <w:szCs w:val="21"/>
        </w:rPr>
        <w:t xml:space="preserve"> odpowiada za szkody spowodowane zastosowaniem lub brakiem zastosowania właściwych środków bezpieczeństwa.</w:t>
      </w:r>
    </w:p>
    <w:p w14:paraId="3CF87920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sz w:val="21"/>
          <w:szCs w:val="21"/>
        </w:rPr>
        <w:t>Wykonawca</w:t>
      </w:r>
      <w:r w:rsidRPr="00493CDE">
        <w:rPr>
          <w:sz w:val="21"/>
          <w:szCs w:val="21"/>
        </w:rPr>
        <w:t xml:space="preserve"> odpowiada za szkody, jakie powstaną u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lub osób trzecich w wyniku niezgodnego </w:t>
      </w:r>
      <w:r w:rsidRPr="00493CDE">
        <w:rPr>
          <w:sz w:val="21"/>
          <w:szCs w:val="21"/>
        </w:rPr>
        <w:br/>
        <w:t xml:space="preserve">z RODO lub niniejszą Umową przetwarzaniem danych osobowych przez </w:t>
      </w:r>
      <w:r w:rsidRPr="00493CDE">
        <w:rPr>
          <w:i/>
          <w:sz w:val="21"/>
          <w:szCs w:val="21"/>
        </w:rPr>
        <w:t>Wykonawcę</w:t>
      </w:r>
      <w:r w:rsidRPr="00493CDE">
        <w:rPr>
          <w:sz w:val="21"/>
          <w:szCs w:val="21"/>
        </w:rPr>
        <w:t xml:space="preserve">, w szczególności </w:t>
      </w:r>
      <w:r w:rsidRPr="00493CDE">
        <w:rPr>
          <w:sz w:val="21"/>
          <w:szCs w:val="21"/>
        </w:rPr>
        <w:br/>
        <w:t xml:space="preserve">w sytuacji zapłaty odszkodowania przez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lub osobę trzecią na podstawie art. 82 RODO.</w:t>
      </w:r>
    </w:p>
    <w:p w14:paraId="234BA734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W przypadku niewykonania lub nienależytego wykonania przez </w:t>
      </w:r>
      <w:r w:rsidRPr="00493CDE">
        <w:rPr>
          <w:i/>
          <w:sz w:val="21"/>
          <w:szCs w:val="21"/>
        </w:rPr>
        <w:t>Wykonawcę</w:t>
      </w:r>
      <w:r w:rsidRPr="00493CDE">
        <w:rPr>
          <w:sz w:val="21"/>
          <w:szCs w:val="21"/>
        </w:rPr>
        <w:t xml:space="preserve"> niniejszej Umowy, </w:t>
      </w:r>
      <w:r w:rsidRPr="00493CDE">
        <w:rPr>
          <w:i/>
          <w:sz w:val="21"/>
          <w:szCs w:val="21"/>
        </w:rPr>
        <w:t>Wykonawca</w:t>
      </w:r>
      <w:r w:rsidRPr="00493CDE">
        <w:rPr>
          <w:sz w:val="21"/>
          <w:szCs w:val="21"/>
        </w:rPr>
        <w:t xml:space="preserve"> zobowiązuje się do zapłaty odszkodowania na zasadach ogólnych.</w:t>
      </w:r>
    </w:p>
    <w:p w14:paraId="285A42EB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 xml:space="preserve">W celu uniknięcia wątpliwości, </w:t>
      </w: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ponosi odpowiedzialność za działania swoich pracowników </w:t>
      </w:r>
      <w:r w:rsidRPr="00493CDE">
        <w:rPr>
          <w:rFonts w:eastAsia="Calibri"/>
          <w:sz w:val="21"/>
          <w:szCs w:val="21"/>
        </w:rPr>
        <w:br/>
        <w:t xml:space="preserve">i innych osób, przy pomocy których przetwarza powierzone dane osobowe, jak za własne działanie </w:t>
      </w:r>
      <w:r w:rsidRPr="00493CDE">
        <w:rPr>
          <w:rFonts w:eastAsia="Calibri"/>
          <w:sz w:val="21"/>
          <w:szCs w:val="21"/>
        </w:rPr>
        <w:br/>
        <w:t>i zaniechanie.</w:t>
      </w:r>
    </w:p>
    <w:p w14:paraId="29C600B9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 xml:space="preserve">Strony postanawiają, iż po zakończeniu przetwarzania danych </w:t>
      </w:r>
      <w:r w:rsidRPr="00493CDE">
        <w:rPr>
          <w:rFonts w:eastAsia="Calibri"/>
          <w:i/>
          <w:sz w:val="21"/>
          <w:szCs w:val="21"/>
        </w:rPr>
        <w:t>Wykonawca</w:t>
      </w:r>
      <w:r w:rsidRPr="00493CDE">
        <w:rPr>
          <w:rFonts w:eastAsia="Calibri"/>
          <w:sz w:val="21"/>
          <w:szCs w:val="21"/>
        </w:rPr>
        <w:t xml:space="preserve"> zobowiązany jest do niezwłocznego zakończenia wykonywania operacji na powierzonych mu danych oraz do usunięcia powierzonych mu danych </w:t>
      </w:r>
      <w:r w:rsidRPr="00493CDE">
        <w:rPr>
          <w:rFonts w:eastAsia="Calibri"/>
          <w:sz w:val="21"/>
          <w:szCs w:val="21"/>
        </w:rPr>
        <w:br/>
      </w:r>
      <w:r w:rsidRPr="00493CDE">
        <w:rPr>
          <w:rFonts w:eastAsia="Calibri"/>
          <w:sz w:val="21"/>
          <w:szCs w:val="21"/>
        </w:rPr>
        <w:lastRenderedPageBreak/>
        <w:t xml:space="preserve">(i wszelkich ich istniejących kopii) i potwierdzenia tego faktu odpowiednim protokołem, który zostanie przekazany </w:t>
      </w:r>
      <w:r w:rsidRPr="00493CDE">
        <w:rPr>
          <w:rFonts w:eastAsia="Calibri"/>
          <w:i/>
          <w:sz w:val="21"/>
          <w:szCs w:val="21"/>
        </w:rPr>
        <w:t xml:space="preserve">Zamawiającemu </w:t>
      </w:r>
      <w:r w:rsidRPr="00493CDE">
        <w:rPr>
          <w:rFonts w:eastAsia="Calibri"/>
          <w:sz w:val="21"/>
          <w:szCs w:val="21"/>
        </w:rPr>
        <w:t xml:space="preserve">w terminie 14 dni od zakończenia przetwarzania danych lub zwrotu </w:t>
      </w:r>
      <w:r w:rsidRPr="00493CDE">
        <w:rPr>
          <w:rFonts w:eastAsia="Calibri"/>
          <w:i/>
          <w:sz w:val="21"/>
          <w:szCs w:val="21"/>
        </w:rPr>
        <w:t>Zamawiającemu</w:t>
      </w:r>
      <w:r w:rsidRPr="00493CDE">
        <w:rPr>
          <w:rFonts w:eastAsia="Calibri"/>
          <w:sz w:val="21"/>
          <w:szCs w:val="21"/>
        </w:rPr>
        <w:t xml:space="preserve"> – w zależności od jego decyzji, o ile nie następuje konieczność dalszego przetwarzania danych wynikająca z przepisów odrębnych.</w:t>
      </w:r>
    </w:p>
    <w:p w14:paraId="2C167A65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sz w:val="21"/>
          <w:szCs w:val="21"/>
        </w:rPr>
        <w:t xml:space="preserve">Planując dokonanie zmian w sposobie przetwarzania danych osobowych, </w:t>
      </w:r>
      <w:r w:rsidRPr="00493CDE">
        <w:rPr>
          <w:i/>
          <w:sz w:val="21"/>
          <w:szCs w:val="21"/>
        </w:rPr>
        <w:t>Wykonawca</w:t>
      </w:r>
      <w:r w:rsidRPr="00493CDE">
        <w:rPr>
          <w:sz w:val="21"/>
          <w:szCs w:val="21"/>
        </w:rPr>
        <w:t xml:space="preserve"> ma obowiązek zastosować się do wymogów, o których mowa w art. 25 ust. 1 RODO i ma obowiązek z wyprzedzeniem informować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o planowanych zmianach w taki sposób i terminach, aby zapewnić </w:t>
      </w:r>
      <w:r w:rsidRPr="00493CDE">
        <w:rPr>
          <w:i/>
          <w:sz w:val="21"/>
          <w:szCs w:val="21"/>
        </w:rPr>
        <w:t>Zamawiającemu</w:t>
      </w:r>
      <w:r w:rsidRPr="00493CDE">
        <w:rPr>
          <w:sz w:val="21"/>
          <w:szCs w:val="21"/>
        </w:rPr>
        <w:t xml:space="preserve"> realną możliwość reagowania, jeżeli planowane przez </w:t>
      </w:r>
      <w:r w:rsidRPr="00493CDE">
        <w:rPr>
          <w:i/>
          <w:sz w:val="21"/>
          <w:szCs w:val="21"/>
        </w:rPr>
        <w:t>Wykonawcę</w:t>
      </w:r>
      <w:r w:rsidRPr="00493CDE">
        <w:rPr>
          <w:sz w:val="21"/>
          <w:szCs w:val="21"/>
        </w:rPr>
        <w:t xml:space="preserve"> zmiany w opinii </w:t>
      </w:r>
      <w:r w:rsidRPr="00493CDE">
        <w:rPr>
          <w:i/>
          <w:sz w:val="21"/>
          <w:szCs w:val="21"/>
        </w:rPr>
        <w:t>Zamawiającego</w:t>
      </w:r>
      <w:r w:rsidRPr="00493CDE">
        <w:rPr>
          <w:sz w:val="21"/>
          <w:szCs w:val="21"/>
        </w:rPr>
        <w:t xml:space="preserve"> grożą uzgodnionemu poziomowi bezpieczeństwa danych osobowych lub zwiększają ryzyko naruszenia praw lub wolności osób, wskutek przetwarzania danych osobowych przez </w:t>
      </w:r>
      <w:r w:rsidRPr="00493CDE">
        <w:rPr>
          <w:i/>
          <w:sz w:val="21"/>
          <w:szCs w:val="21"/>
        </w:rPr>
        <w:t>Wykonawcę.</w:t>
      </w:r>
    </w:p>
    <w:p w14:paraId="75624F94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 xml:space="preserve">Z tytułu wykonywania świadczeń określonych w niniejszym paragrafie </w:t>
      </w:r>
      <w:r w:rsidRPr="00493CDE">
        <w:rPr>
          <w:rFonts w:eastAsia="Calibri"/>
          <w:i/>
          <w:sz w:val="21"/>
          <w:szCs w:val="21"/>
        </w:rPr>
        <w:t>Wykonawcy</w:t>
      </w:r>
      <w:r w:rsidRPr="00493CDE">
        <w:rPr>
          <w:rFonts w:eastAsia="Calibri"/>
          <w:sz w:val="21"/>
          <w:szCs w:val="21"/>
        </w:rPr>
        <w:t xml:space="preserve"> nie przysługuje dodatkowe wynagrodzenie ponad to, które zostało określone w § 4 ust. 1 umowy.</w:t>
      </w:r>
    </w:p>
    <w:p w14:paraId="5793C744" w14:textId="77777777" w:rsidR="00493CDE" w:rsidRP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i/>
          <w:iCs/>
          <w:sz w:val="21"/>
          <w:szCs w:val="21"/>
          <w:shd w:val="clear" w:color="auto" w:fill="FFFFFF"/>
        </w:rPr>
        <w:t>Wykonawca</w:t>
      </w:r>
      <w:r w:rsidRPr="00493CDE">
        <w:rPr>
          <w:sz w:val="21"/>
          <w:szCs w:val="21"/>
          <w:shd w:val="clear" w:color="auto" w:fill="FFFFFF"/>
        </w:rPr>
        <w:t xml:space="preserve"> jest zobowiązany do wykonywania i udokumentowania, również w imieniu Instytucji Pośredniczącej i Instytucji Zarządzającej oraz </w:t>
      </w:r>
      <w:r w:rsidRPr="00493CDE">
        <w:rPr>
          <w:i/>
          <w:iCs/>
          <w:sz w:val="21"/>
          <w:szCs w:val="21"/>
          <w:shd w:val="clear" w:color="auto" w:fill="FFFFFF"/>
        </w:rPr>
        <w:t>Zamawiającego</w:t>
      </w:r>
      <w:r w:rsidRPr="00493CDE">
        <w:rPr>
          <w:sz w:val="21"/>
          <w:szCs w:val="21"/>
          <w:shd w:val="clear" w:color="auto" w:fill="FFFFFF"/>
        </w:rPr>
        <w:t>, obowiązku informacyjnego wobec osób, których dane pozyskuje w związku z realizacją niniejszej umowy, mając na uwadze zasadę rozliczalności, o której mowa w art. 5 ust. 2 RODO. Obowiązek ten winien zostać wykonany w oparciu o formularze klauzuli informacyjnej stanowiącej załącznik nr 1 do niniejszej umowy.</w:t>
      </w:r>
    </w:p>
    <w:p w14:paraId="385949C7" w14:textId="77777777" w:rsidR="00493CDE" w:rsidRDefault="00493CDE" w:rsidP="00493CDE">
      <w:pPr>
        <w:pStyle w:val="NormalnyWeb"/>
        <w:numPr>
          <w:ilvl w:val="0"/>
          <w:numId w:val="11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>Z Inspektorem Ochrony Danych Osobowych lub osobą odpowiedzialną za ochronę danych osobowych można kontaktować się:</w:t>
      </w:r>
    </w:p>
    <w:p w14:paraId="0D99216A" w14:textId="1B6DC5B9" w:rsidR="00493CDE" w:rsidRDefault="00493CDE" w:rsidP="00493CDE">
      <w:pPr>
        <w:pStyle w:val="NormalnyWeb"/>
        <w:numPr>
          <w:ilvl w:val="1"/>
          <w:numId w:val="29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 xml:space="preserve">ze strony </w:t>
      </w:r>
      <w:r w:rsidRPr="00493CDE">
        <w:rPr>
          <w:rFonts w:eastAsia="Calibri"/>
          <w:i/>
          <w:sz w:val="21"/>
          <w:szCs w:val="21"/>
        </w:rPr>
        <w:t>Zamawiającego</w:t>
      </w:r>
      <w:r w:rsidRPr="00493CDE">
        <w:rPr>
          <w:rFonts w:eastAsia="Calibri"/>
          <w:sz w:val="21"/>
          <w:szCs w:val="21"/>
        </w:rPr>
        <w:t xml:space="preserve"> mailowo, pod adresem: iod@rops-katowice.pl,</w:t>
      </w:r>
    </w:p>
    <w:p w14:paraId="25BCB468" w14:textId="052F95F9" w:rsidR="00734FC3" w:rsidRPr="00493CDE" w:rsidRDefault="00493CDE" w:rsidP="00493CDE">
      <w:pPr>
        <w:pStyle w:val="NormalnyWeb"/>
        <w:numPr>
          <w:ilvl w:val="1"/>
          <w:numId w:val="29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493CDE">
        <w:rPr>
          <w:rFonts w:eastAsia="Calibri"/>
          <w:sz w:val="21"/>
          <w:szCs w:val="21"/>
        </w:rPr>
        <w:t xml:space="preserve">ze strony Wykonawcy mailowo, pod adresem: </w:t>
      </w:r>
      <w:r w:rsidRPr="00493CDE">
        <w:rPr>
          <w:sz w:val="21"/>
          <w:szCs w:val="21"/>
        </w:rPr>
        <w:t>………………………</w:t>
      </w:r>
    </w:p>
    <w:p w14:paraId="32C7F829" w14:textId="77777777" w:rsidR="007F45F1" w:rsidRPr="00493CDE" w:rsidRDefault="007F45F1" w:rsidP="007F45F1">
      <w:pPr>
        <w:spacing w:before="240" w:after="0" w:line="276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§ 9</w:t>
      </w:r>
    </w:p>
    <w:p w14:paraId="3C87F863" w14:textId="77777777" w:rsidR="007F45F1" w:rsidRPr="00493CDE" w:rsidRDefault="007F45F1" w:rsidP="007F45F1">
      <w:pPr>
        <w:spacing w:after="0" w:line="276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Autorskie prawa majątkowe</w:t>
      </w:r>
    </w:p>
    <w:p w14:paraId="4750D058" w14:textId="1397C6C6" w:rsidR="007F45F1" w:rsidRPr="00493CDE" w:rsidRDefault="007F45F1" w:rsidP="00902233">
      <w:pPr>
        <w:pStyle w:val="Akapitzlist"/>
        <w:numPr>
          <w:ilvl w:val="0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i/>
          <w:sz w:val="21"/>
          <w:szCs w:val="21"/>
          <w:shd w:val="clear" w:color="auto" w:fill="FFFFFF"/>
        </w:rPr>
        <w:t>Wykonawca</w:t>
      </w:r>
      <w:r w:rsidRPr="00493CDE">
        <w:rPr>
          <w:rFonts w:ascii="Times New Roman" w:hAnsi="Times New Roman"/>
          <w:iCs/>
          <w:sz w:val="21"/>
          <w:szCs w:val="21"/>
          <w:shd w:val="clear" w:color="auto" w:fill="FFFFFF"/>
        </w:rPr>
        <w:t xml:space="preserve"> przenosi na </w:t>
      </w:r>
      <w:r w:rsidRPr="00493CDE">
        <w:rPr>
          <w:rFonts w:ascii="Times New Roman" w:hAnsi="Times New Roman"/>
          <w:i/>
          <w:iCs/>
          <w:sz w:val="21"/>
          <w:szCs w:val="21"/>
          <w:shd w:val="clear" w:color="auto" w:fill="FFFFFF"/>
        </w:rPr>
        <w:t>Zamawiającego</w:t>
      </w:r>
      <w:r w:rsidRPr="00493CDE">
        <w:rPr>
          <w:rFonts w:ascii="Times New Roman" w:hAnsi="Times New Roman"/>
          <w:iCs/>
          <w:sz w:val="21"/>
          <w:szCs w:val="21"/>
          <w:shd w:val="clear" w:color="auto" w:fill="FFFFFF"/>
        </w:rPr>
        <w:t xml:space="preserve"> autorskie</w:t>
      </w:r>
      <w:r w:rsidRPr="00493CDE">
        <w:rPr>
          <w:rFonts w:ascii="Times New Roman" w:hAnsi="Times New Roman"/>
          <w:sz w:val="21"/>
          <w:szCs w:val="21"/>
          <w:shd w:val="clear" w:color="auto" w:fill="FFFFFF"/>
        </w:rPr>
        <w:t xml:space="preserve"> prawa majątkowe do materiałów dydaktycznych/</w:t>
      </w:r>
      <w:r w:rsidR="00293504" w:rsidRPr="00493CDE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493CDE">
        <w:rPr>
          <w:rFonts w:ascii="Times New Roman" w:hAnsi="Times New Roman"/>
          <w:sz w:val="21"/>
          <w:szCs w:val="21"/>
          <w:shd w:val="clear" w:color="auto" w:fill="FFFFFF"/>
        </w:rPr>
        <w:t>pomocniczych,</w:t>
      </w:r>
      <w:r w:rsidRPr="00493CDE">
        <w:rPr>
          <w:rFonts w:ascii="Times New Roman" w:hAnsi="Times New Roman"/>
          <w:sz w:val="21"/>
          <w:szCs w:val="21"/>
        </w:rPr>
        <w:t xml:space="preserve"> o których mowa w załączniku nr 1 pn. 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Opis przedmiotu zamówienia </w:t>
      </w:r>
      <w:r w:rsidRPr="00493CDE">
        <w:rPr>
          <w:rFonts w:ascii="Times New Roman" w:hAnsi="Times New Roman"/>
          <w:sz w:val="21"/>
          <w:szCs w:val="21"/>
        </w:rPr>
        <w:t>do</w:t>
      </w:r>
      <w:r w:rsidRPr="00493CDE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493CDE">
        <w:rPr>
          <w:rFonts w:ascii="Times New Roman" w:hAnsi="Times New Roman"/>
          <w:sz w:val="21"/>
          <w:szCs w:val="21"/>
        </w:rPr>
        <w:t>zapytania ofertowego, w zakresie prawa do ich wykorzystania, w szczególności na następujących polach eksploatacji:</w:t>
      </w:r>
    </w:p>
    <w:p w14:paraId="0255ACC5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zwielokrotnianie w każdej możliwej technice i bez żadnych ograniczeń ilościowych,</w:t>
      </w:r>
    </w:p>
    <w:p w14:paraId="6108B416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utrwalanie i przechowywanie, w tym na nośnikach elektronicznych,</w:t>
      </w:r>
    </w:p>
    <w:p w14:paraId="1D630D48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nieodpłatne przekazywanie (użyczenie), w tym w formie skróconej innym podmiotom,</w:t>
      </w:r>
    </w:p>
    <w:p w14:paraId="7FE58BB9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odtwarzanie,</w:t>
      </w:r>
    </w:p>
    <w:p w14:paraId="708A3D7D" w14:textId="6D1B9EA4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publikacj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a </w:t>
      </w:r>
      <w:r w:rsidRPr="00493CDE">
        <w:rPr>
          <w:rFonts w:ascii="Times New Roman" w:hAnsi="Times New Roman"/>
          <w:sz w:val="21"/>
          <w:szCs w:val="21"/>
        </w:rPr>
        <w:t>i rozpowszechnianie w cało</w:t>
      </w:r>
      <w:r w:rsidRPr="00493CDE">
        <w:rPr>
          <w:rFonts w:ascii="Times New Roman" w:eastAsia="TimesNewRoman" w:hAnsi="Times New Roman"/>
          <w:sz w:val="21"/>
          <w:szCs w:val="21"/>
        </w:rPr>
        <w:t>ś</w:t>
      </w:r>
      <w:r w:rsidRPr="00493CDE">
        <w:rPr>
          <w:rFonts w:ascii="Times New Roman" w:hAnsi="Times New Roman"/>
          <w:sz w:val="21"/>
          <w:szCs w:val="21"/>
        </w:rPr>
        <w:t>ci lub w cz</w:t>
      </w:r>
      <w:r w:rsidRPr="00493CDE">
        <w:rPr>
          <w:rFonts w:ascii="Times New Roman" w:eastAsia="TimesNewRoman" w:hAnsi="Times New Roman"/>
          <w:sz w:val="21"/>
          <w:szCs w:val="21"/>
        </w:rPr>
        <w:t>ęś</w:t>
      </w:r>
      <w:r w:rsidRPr="00493CDE">
        <w:rPr>
          <w:rFonts w:ascii="Times New Roman" w:hAnsi="Times New Roman"/>
          <w:sz w:val="21"/>
          <w:szCs w:val="21"/>
        </w:rPr>
        <w:t>ci za pomoc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ą </w:t>
      </w:r>
      <w:r w:rsidRPr="00493CDE">
        <w:rPr>
          <w:rFonts w:ascii="Times New Roman" w:hAnsi="Times New Roman"/>
          <w:sz w:val="21"/>
          <w:szCs w:val="21"/>
        </w:rPr>
        <w:t>druku, wizji lub fonii przewodowej albo bezprzewodowej przez stacj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ę </w:t>
      </w:r>
      <w:r w:rsidRPr="00493CDE">
        <w:rPr>
          <w:rFonts w:ascii="Times New Roman" w:hAnsi="Times New Roman"/>
          <w:sz w:val="21"/>
          <w:szCs w:val="21"/>
        </w:rPr>
        <w:t>naziemn</w:t>
      </w:r>
      <w:r w:rsidRPr="00493CDE">
        <w:rPr>
          <w:rFonts w:ascii="Times New Roman" w:eastAsia="TimesNewRoman" w:hAnsi="Times New Roman"/>
          <w:sz w:val="21"/>
          <w:szCs w:val="21"/>
        </w:rPr>
        <w:t>ą</w:t>
      </w:r>
      <w:r w:rsidRPr="00493CDE">
        <w:rPr>
          <w:rFonts w:ascii="Times New Roman" w:hAnsi="Times New Roman"/>
          <w:sz w:val="21"/>
          <w:szCs w:val="21"/>
        </w:rPr>
        <w:t>, nadawanie za po</w:t>
      </w:r>
      <w:r w:rsidRPr="00493CDE">
        <w:rPr>
          <w:rFonts w:ascii="Times New Roman" w:eastAsia="TimesNewRoman" w:hAnsi="Times New Roman"/>
          <w:sz w:val="21"/>
          <w:szCs w:val="21"/>
        </w:rPr>
        <w:t>ś</w:t>
      </w:r>
      <w:r w:rsidRPr="00493CDE">
        <w:rPr>
          <w:rFonts w:ascii="Times New Roman" w:hAnsi="Times New Roman"/>
          <w:sz w:val="21"/>
          <w:szCs w:val="21"/>
        </w:rPr>
        <w:t xml:space="preserve">rednictwem satelity, równoległe </w:t>
      </w:r>
      <w:r w:rsidR="00293504" w:rsidRPr="00493CDE">
        <w:rPr>
          <w:rFonts w:ascii="Times New Roman" w:hAnsi="Times New Roman"/>
          <w:sz w:val="21"/>
          <w:szCs w:val="21"/>
        </w:rPr>
        <w:br/>
      </w:r>
      <w:r w:rsidRPr="00493CDE">
        <w:rPr>
          <w:rFonts w:ascii="Times New Roman" w:hAnsi="Times New Roman"/>
          <w:sz w:val="21"/>
          <w:szCs w:val="21"/>
        </w:rPr>
        <w:t>i integralne nadawanie dzieła przez inn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ą </w:t>
      </w:r>
      <w:r w:rsidRPr="00493CDE">
        <w:rPr>
          <w:rFonts w:ascii="Times New Roman" w:hAnsi="Times New Roman"/>
          <w:sz w:val="21"/>
          <w:szCs w:val="21"/>
        </w:rPr>
        <w:t>organizacj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ę </w:t>
      </w:r>
      <w:r w:rsidRPr="00493CDE">
        <w:rPr>
          <w:rFonts w:ascii="Times New Roman" w:hAnsi="Times New Roman"/>
          <w:sz w:val="21"/>
          <w:szCs w:val="21"/>
        </w:rPr>
        <w:t>radiow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ą </w:t>
      </w:r>
      <w:r w:rsidRPr="00493CDE">
        <w:rPr>
          <w:rFonts w:ascii="Times New Roman" w:hAnsi="Times New Roman"/>
          <w:sz w:val="21"/>
          <w:szCs w:val="21"/>
        </w:rPr>
        <w:t>b</w:t>
      </w:r>
      <w:r w:rsidRPr="00493CDE">
        <w:rPr>
          <w:rFonts w:ascii="Times New Roman" w:eastAsia="TimesNewRoman" w:hAnsi="Times New Roman"/>
          <w:sz w:val="21"/>
          <w:szCs w:val="21"/>
        </w:rPr>
        <w:t>ą</w:t>
      </w:r>
      <w:r w:rsidRPr="00493CDE">
        <w:rPr>
          <w:rFonts w:ascii="Times New Roman" w:hAnsi="Times New Roman"/>
          <w:sz w:val="21"/>
          <w:szCs w:val="21"/>
        </w:rPr>
        <w:t>d</w:t>
      </w:r>
      <w:r w:rsidRPr="00493CDE">
        <w:rPr>
          <w:rFonts w:ascii="Times New Roman" w:eastAsia="TimesNewRoman" w:hAnsi="Times New Roman"/>
          <w:sz w:val="21"/>
          <w:szCs w:val="21"/>
        </w:rPr>
        <w:t>ź</w:t>
      </w:r>
      <w:r w:rsidRPr="00493CDE">
        <w:rPr>
          <w:rFonts w:ascii="Times New Roman" w:hAnsi="Times New Roman"/>
          <w:sz w:val="21"/>
          <w:szCs w:val="21"/>
        </w:rPr>
        <w:t xml:space="preserve"> telewizyjn</w:t>
      </w:r>
      <w:r w:rsidRPr="00493CDE">
        <w:rPr>
          <w:rFonts w:ascii="Times New Roman" w:eastAsia="TimesNewRoman" w:hAnsi="Times New Roman"/>
          <w:sz w:val="21"/>
          <w:szCs w:val="21"/>
        </w:rPr>
        <w:t>ą</w:t>
      </w:r>
      <w:r w:rsidRPr="00493CDE">
        <w:rPr>
          <w:rFonts w:ascii="Times New Roman" w:hAnsi="Times New Roman"/>
          <w:sz w:val="21"/>
          <w:szCs w:val="21"/>
        </w:rPr>
        <w:t>, transmisj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ę </w:t>
      </w:r>
      <w:r w:rsidRPr="00493CDE">
        <w:rPr>
          <w:rFonts w:ascii="Times New Roman" w:hAnsi="Times New Roman"/>
          <w:sz w:val="21"/>
          <w:szCs w:val="21"/>
        </w:rPr>
        <w:t>komputerow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ą </w:t>
      </w:r>
      <w:r w:rsidRPr="00493CDE">
        <w:rPr>
          <w:rFonts w:ascii="Times New Roman" w:hAnsi="Times New Roman"/>
          <w:sz w:val="21"/>
          <w:szCs w:val="21"/>
        </w:rPr>
        <w:t>(sie</w:t>
      </w:r>
      <w:r w:rsidRPr="00493CDE">
        <w:rPr>
          <w:rFonts w:ascii="Times New Roman" w:eastAsia="TimesNewRoman" w:hAnsi="Times New Roman"/>
          <w:sz w:val="21"/>
          <w:szCs w:val="21"/>
        </w:rPr>
        <w:t xml:space="preserve">ć </w:t>
      </w:r>
      <w:r w:rsidRPr="00493CDE">
        <w:rPr>
          <w:rFonts w:ascii="Times New Roman" w:hAnsi="Times New Roman"/>
          <w:sz w:val="21"/>
          <w:szCs w:val="21"/>
        </w:rPr>
        <w:t>szerokiego dost</w:t>
      </w:r>
      <w:r w:rsidRPr="00493CDE">
        <w:rPr>
          <w:rFonts w:ascii="Times New Roman" w:eastAsia="TimesNewRoman" w:hAnsi="Times New Roman"/>
          <w:sz w:val="21"/>
          <w:szCs w:val="21"/>
        </w:rPr>
        <w:t>ę</w:t>
      </w:r>
      <w:r w:rsidRPr="00493CDE">
        <w:rPr>
          <w:rFonts w:ascii="Times New Roman" w:hAnsi="Times New Roman"/>
          <w:sz w:val="21"/>
          <w:szCs w:val="21"/>
        </w:rPr>
        <w:t>pu, Internet) ł</w:t>
      </w:r>
      <w:r w:rsidRPr="00493CDE">
        <w:rPr>
          <w:rFonts w:ascii="Times New Roman" w:eastAsia="TimesNewRoman" w:hAnsi="Times New Roman"/>
          <w:sz w:val="21"/>
          <w:szCs w:val="21"/>
        </w:rPr>
        <w:t>ą</w:t>
      </w:r>
      <w:r w:rsidRPr="00493CDE">
        <w:rPr>
          <w:rFonts w:ascii="Times New Roman" w:hAnsi="Times New Roman"/>
          <w:sz w:val="21"/>
          <w:szCs w:val="21"/>
        </w:rPr>
        <w:t>cznie z utrwalaniem w pami</w:t>
      </w:r>
      <w:r w:rsidRPr="00493CDE">
        <w:rPr>
          <w:rFonts w:ascii="Times New Roman" w:eastAsia="TimesNewRoman" w:hAnsi="Times New Roman"/>
          <w:sz w:val="21"/>
          <w:szCs w:val="21"/>
        </w:rPr>
        <w:t>ę</w:t>
      </w:r>
      <w:r w:rsidRPr="00493CDE">
        <w:rPr>
          <w:rFonts w:ascii="Times New Roman" w:hAnsi="Times New Roman"/>
          <w:sz w:val="21"/>
          <w:szCs w:val="21"/>
        </w:rPr>
        <w:t>ci komputerów i serwerów sieci komputerowych oraz zezwalaniem na tworzenie i nadawanie kompilacji,</w:t>
      </w:r>
    </w:p>
    <w:p w14:paraId="59985B31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publiczne prezentowanie,</w:t>
      </w:r>
    </w:p>
    <w:p w14:paraId="54D141B5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edytowanie, w tym z wykorzystaniem technologii cyfrowych,</w:t>
      </w:r>
    </w:p>
    <w:p w14:paraId="7ABFE2DE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tłumaczenie,</w:t>
      </w:r>
    </w:p>
    <w:p w14:paraId="7331F431" w14:textId="77777777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wprowadzanie do obrotu,</w:t>
      </w:r>
    </w:p>
    <w:p w14:paraId="441EB1D1" w14:textId="4EDF9A5E" w:rsidR="007F45F1" w:rsidRPr="00493CDE" w:rsidRDefault="007F45F1" w:rsidP="00902233">
      <w:pPr>
        <w:pStyle w:val="Akapitzlist"/>
        <w:numPr>
          <w:ilvl w:val="1"/>
          <w:numId w:val="17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/>
          <w:bCs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>wykorzystywanie w materiałach wydawniczych, w tym promocyjnych, informacyjnych i szkoleniowych oraz we wszelkiego rodzaju mediach audio-wizualnych i komputerowych.</w:t>
      </w:r>
    </w:p>
    <w:p w14:paraId="68987697" w14:textId="57A1E600" w:rsidR="007F45F1" w:rsidRPr="00493CDE" w:rsidRDefault="007F45F1" w:rsidP="00902233">
      <w:pPr>
        <w:pStyle w:val="Akapitzlist"/>
        <w:numPr>
          <w:ilvl w:val="0"/>
          <w:numId w:val="17"/>
        </w:numPr>
        <w:tabs>
          <w:tab w:val="left" w:pos="-1134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sz w:val="21"/>
          <w:szCs w:val="21"/>
        </w:rPr>
        <w:lastRenderedPageBreak/>
        <w:t xml:space="preserve">Wykonawca </w:t>
      </w:r>
      <w:r w:rsidRPr="00493CDE">
        <w:rPr>
          <w:rFonts w:ascii="Times New Roman" w:hAnsi="Times New Roman"/>
          <w:sz w:val="21"/>
          <w:szCs w:val="21"/>
        </w:rPr>
        <w:t xml:space="preserve">przenosi na </w:t>
      </w:r>
      <w:r w:rsidRPr="00493CDE">
        <w:rPr>
          <w:rFonts w:ascii="Times New Roman" w:hAnsi="Times New Roman"/>
          <w:i/>
          <w:sz w:val="21"/>
          <w:szCs w:val="21"/>
        </w:rPr>
        <w:t xml:space="preserve">Zamawiającego </w:t>
      </w:r>
      <w:r w:rsidRPr="00493CDE">
        <w:rPr>
          <w:rFonts w:ascii="Times New Roman" w:hAnsi="Times New Roman"/>
          <w:sz w:val="21"/>
          <w:szCs w:val="21"/>
        </w:rPr>
        <w:t>także wyłączne prawo zezwalania na wykonywanie zależnych praw autorskich do materiałów dydaktycznych, o których mowa w art. 2 ust. 2 ustawy z dnia 4 lutego 1994 roku o prawie autorskim i prawach pokrewnych na polach eksploatacji wskazanych w ust. 1.</w:t>
      </w:r>
    </w:p>
    <w:p w14:paraId="3C0A6CA0" w14:textId="77777777" w:rsidR="007F45F1" w:rsidRPr="00493CDE" w:rsidRDefault="007F45F1" w:rsidP="00902233">
      <w:pPr>
        <w:pStyle w:val="Akapitzlist"/>
        <w:numPr>
          <w:ilvl w:val="0"/>
          <w:numId w:val="17"/>
        </w:numPr>
        <w:tabs>
          <w:tab w:val="left" w:pos="-1134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sz w:val="21"/>
          <w:szCs w:val="21"/>
        </w:rPr>
        <w:t xml:space="preserve">Zamawiający </w:t>
      </w:r>
      <w:r w:rsidRPr="00493CDE">
        <w:rPr>
          <w:rFonts w:ascii="Times New Roman" w:hAnsi="Times New Roman"/>
          <w:sz w:val="21"/>
          <w:szCs w:val="21"/>
        </w:rPr>
        <w:t>nabywa prawo do korzystania i rozporządzania nabytymi prawami w kraju i za granicą.</w:t>
      </w:r>
    </w:p>
    <w:p w14:paraId="76F613EF" w14:textId="7901618B" w:rsidR="007F45F1" w:rsidRPr="00493CDE" w:rsidRDefault="007F45F1" w:rsidP="00902233">
      <w:pPr>
        <w:pStyle w:val="Akapitzlist"/>
        <w:numPr>
          <w:ilvl w:val="0"/>
          <w:numId w:val="17"/>
        </w:numPr>
        <w:tabs>
          <w:tab w:val="left" w:pos="-1134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sz w:val="21"/>
          <w:szCs w:val="21"/>
        </w:rPr>
        <w:t xml:space="preserve">Zamawiający </w:t>
      </w:r>
      <w:r w:rsidRPr="00493CDE">
        <w:rPr>
          <w:rFonts w:ascii="Times New Roman" w:hAnsi="Times New Roman"/>
          <w:sz w:val="21"/>
          <w:szCs w:val="21"/>
        </w:rPr>
        <w:t>ma prawo zbyć nabyte prawa lub upoważnić osoby trzecie do korzystania z uzyskanych zezwoleń.</w:t>
      </w:r>
    </w:p>
    <w:p w14:paraId="5967A18C" w14:textId="77777777" w:rsidR="007F45F1" w:rsidRPr="00493CDE" w:rsidRDefault="007F45F1" w:rsidP="00902233">
      <w:pPr>
        <w:pStyle w:val="Akapitzlist"/>
        <w:numPr>
          <w:ilvl w:val="0"/>
          <w:numId w:val="17"/>
        </w:numPr>
        <w:tabs>
          <w:tab w:val="left" w:pos="-1134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sz w:val="21"/>
          <w:szCs w:val="21"/>
        </w:rPr>
        <w:t xml:space="preserve">Wykonawca </w:t>
      </w:r>
      <w:r w:rsidRPr="00493CDE">
        <w:rPr>
          <w:rFonts w:ascii="Times New Roman" w:hAnsi="Times New Roman"/>
          <w:sz w:val="21"/>
          <w:szCs w:val="21"/>
        </w:rPr>
        <w:t xml:space="preserve">oświadcza, że osoby trzecie nie uzyskały i nie uzyskają autorskich praw majątkowych do przedmiotu umowy. </w:t>
      </w:r>
    </w:p>
    <w:p w14:paraId="77AD5D16" w14:textId="77777777" w:rsidR="007F45F1" w:rsidRPr="00493CDE" w:rsidRDefault="007F45F1" w:rsidP="00902233">
      <w:pPr>
        <w:pStyle w:val="Akapitzlist"/>
        <w:numPr>
          <w:ilvl w:val="0"/>
          <w:numId w:val="17"/>
        </w:numPr>
        <w:tabs>
          <w:tab w:val="left" w:pos="-1134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sz w:val="21"/>
          <w:szCs w:val="21"/>
        </w:rPr>
        <w:t xml:space="preserve">Korzystanie i rozporządzanie prawami przeniesionymi na </w:t>
      </w:r>
      <w:r w:rsidRPr="00493CDE">
        <w:rPr>
          <w:rFonts w:ascii="Times New Roman" w:hAnsi="Times New Roman"/>
          <w:i/>
          <w:sz w:val="21"/>
          <w:szCs w:val="21"/>
        </w:rPr>
        <w:t>Zamawiającego</w:t>
      </w:r>
      <w:r w:rsidRPr="00493CDE">
        <w:rPr>
          <w:rFonts w:ascii="Times New Roman" w:hAnsi="Times New Roman"/>
          <w:sz w:val="21"/>
          <w:szCs w:val="21"/>
        </w:rPr>
        <w:t xml:space="preserve"> na podstawie niniejszej umowy nie może przynosić uszczerbku autorskim prawom osobistym </w:t>
      </w:r>
      <w:r w:rsidRPr="00493CDE">
        <w:rPr>
          <w:rFonts w:ascii="Times New Roman" w:hAnsi="Times New Roman"/>
          <w:i/>
          <w:sz w:val="21"/>
          <w:szCs w:val="21"/>
        </w:rPr>
        <w:t>Wykonawcy.</w:t>
      </w:r>
    </w:p>
    <w:p w14:paraId="50D8FE0A" w14:textId="77777777" w:rsidR="007F45F1" w:rsidRPr="00493CDE" w:rsidRDefault="007F45F1" w:rsidP="00902233">
      <w:pPr>
        <w:pStyle w:val="Akapitzlist"/>
        <w:numPr>
          <w:ilvl w:val="0"/>
          <w:numId w:val="17"/>
        </w:numPr>
        <w:tabs>
          <w:tab w:val="left" w:pos="-1134"/>
        </w:tabs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93CDE">
        <w:rPr>
          <w:rFonts w:ascii="Times New Roman" w:hAnsi="Times New Roman"/>
          <w:i/>
          <w:sz w:val="21"/>
          <w:szCs w:val="21"/>
        </w:rPr>
        <w:t xml:space="preserve">Wykonawca </w:t>
      </w:r>
      <w:r w:rsidRPr="00493CDE">
        <w:rPr>
          <w:rFonts w:ascii="Times New Roman" w:hAnsi="Times New Roman"/>
          <w:sz w:val="21"/>
          <w:szCs w:val="21"/>
        </w:rPr>
        <w:t>oświadcza, że jego autorskie prawa majątkowe do materiałów dydaktycznych nie są niczym ograniczone.</w:t>
      </w:r>
    </w:p>
    <w:p w14:paraId="2F96B8F3" w14:textId="77777777" w:rsidR="007F45F1" w:rsidRPr="00493CDE" w:rsidRDefault="007F45F1" w:rsidP="007F45F1">
      <w:pPr>
        <w:spacing w:before="240" w:after="0" w:line="276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§ 10</w:t>
      </w:r>
    </w:p>
    <w:p w14:paraId="44420AA8" w14:textId="4401477E" w:rsidR="007F45F1" w:rsidRPr="00493CDE" w:rsidRDefault="007320DE" w:rsidP="007F45F1">
      <w:pPr>
        <w:spacing w:after="0" w:line="276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Podstawa prawna</w:t>
      </w:r>
    </w:p>
    <w:p w14:paraId="69AE048A" w14:textId="36A58F7E" w:rsidR="00497729" w:rsidRPr="00493CDE" w:rsidRDefault="00497729" w:rsidP="00497729">
      <w:pPr>
        <w:spacing w:after="0" w:line="276" w:lineRule="auto"/>
        <w:rPr>
          <w:rFonts w:ascii="Times New Roman" w:hAnsi="Times New Roman"/>
          <w:bCs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  <w:lang w:eastAsia="zh-CN"/>
        </w:rPr>
        <w:t>Umowę zawiera się w oparciu o zapisy:</w:t>
      </w:r>
    </w:p>
    <w:p w14:paraId="7FEC23F8" w14:textId="2DADA913" w:rsidR="00497729" w:rsidRPr="00493CDE" w:rsidRDefault="00497729" w:rsidP="00497729">
      <w:pPr>
        <w:pStyle w:val="Akapitzlist"/>
        <w:numPr>
          <w:ilvl w:val="0"/>
          <w:numId w:val="28"/>
        </w:numPr>
        <w:spacing w:after="0" w:line="276" w:lineRule="auto"/>
        <w:rPr>
          <w:rFonts w:ascii="Times New Roman" w:hAnsi="Times New Roman"/>
          <w:bCs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  <w:lang w:eastAsia="zh-CN"/>
        </w:rPr>
        <w:t>Art. 2 ust. 1 pkt. 1 ustawy z dnia 11 września 2019 r. Prawo zamówień publicznych,</w:t>
      </w:r>
    </w:p>
    <w:p w14:paraId="6E8D0F83" w14:textId="70659AC3" w:rsidR="00497729" w:rsidRPr="00493CDE" w:rsidRDefault="00497729" w:rsidP="00497729">
      <w:pPr>
        <w:pStyle w:val="Akapitzlist"/>
        <w:numPr>
          <w:ilvl w:val="0"/>
          <w:numId w:val="28"/>
        </w:numPr>
        <w:spacing w:after="0" w:line="276" w:lineRule="auto"/>
        <w:rPr>
          <w:rFonts w:ascii="Times New Roman" w:hAnsi="Times New Roman"/>
          <w:bCs/>
          <w:sz w:val="21"/>
          <w:szCs w:val="21"/>
          <w:lang w:eastAsia="zh-CN"/>
        </w:rPr>
      </w:pPr>
      <w:r w:rsidRPr="00493CDE">
        <w:rPr>
          <w:rFonts w:ascii="Times New Roman" w:hAnsi="Times New Roman"/>
          <w:bCs/>
          <w:sz w:val="21"/>
          <w:szCs w:val="21"/>
          <w:lang w:eastAsia="zh-CN"/>
        </w:rPr>
        <w:t xml:space="preserve">§ 10 </w:t>
      </w:r>
      <w:r w:rsidRPr="00493CDE">
        <w:rPr>
          <w:rFonts w:ascii="Times New Roman" w:hAnsi="Times New Roman"/>
          <w:bCs/>
          <w:i/>
          <w:iCs/>
          <w:sz w:val="21"/>
          <w:szCs w:val="21"/>
          <w:lang w:eastAsia="zh-CN"/>
        </w:rPr>
        <w:t>Procedur zamówień publicznych Regionalnego Ośrodka Polityki Społecznej Województwa Śląskiego</w:t>
      </w:r>
      <w:r w:rsidRPr="00493CDE">
        <w:rPr>
          <w:rFonts w:ascii="Times New Roman" w:hAnsi="Times New Roman"/>
          <w:bCs/>
          <w:sz w:val="21"/>
          <w:szCs w:val="21"/>
          <w:lang w:eastAsia="zh-CN"/>
        </w:rPr>
        <w:t xml:space="preserve"> </w:t>
      </w:r>
      <w:r w:rsidRPr="00493CDE">
        <w:rPr>
          <w:rFonts w:ascii="Times New Roman" w:hAnsi="Times New Roman"/>
          <w:bCs/>
          <w:sz w:val="21"/>
          <w:szCs w:val="21"/>
          <w:lang w:eastAsia="zh-CN"/>
        </w:rPr>
        <w:br/>
        <w:t xml:space="preserve">z dnia 02 kwietnia 2024 roku. </w:t>
      </w:r>
    </w:p>
    <w:p w14:paraId="0DC13731" w14:textId="795E3708" w:rsidR="00497729" w:rsidRPr="00493CDE" w:rsidRDefault="00497729" w:rsidP="00497729">
      <w:pPr>
        <w:spacing w:before="240" w:after="0" w:line="276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§ 11</w:t>
      </w:r>
    </w:p>
    <w:p w14:paraId="486F1304" w14:textId="77777777" w:rsidR="00497729" w:rsidRPr="00493CDE" w:rsidRDefault="00497729" w:rsidP="00497729">
      <w:pPr>
        <w:spacing w:after="0" w:line="276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b/>
          <w:sz w:val="21"/>
          <w:szCs w:val="21"/>
          <w:lang w:eastAsia="zh-CN"/>
        </w:rPr>
        <w:t>Postanowienia końcowe</w:t>
      </w:r>
    </w:p>
    <w:p w14:paraId="349FBAB4" w14:textId="77777777" w:rsidR="007F45F1" w:rsidRPr="00493CDE" w:rsidRDefault="007F45F1" w:rsidP="00902233">
      <w:pPr>
        <w:widowControl w:val="0"/>
        <w:numPr>
          <w:ilvl w:val="0"/>
          <w:numId w:val="18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>W sprawach nieuregulowanych niniejszą umową zastosowanie mają przepisy Kodeksu Cywilnego.</w:t>
      </w:r>
    </w:p>
    <w:p w14:paraId="6ECA65E7" w14:textId="37D3CAB2" w:rsidR="007F45F1" w:rsidRPr="00493CDE" w:rsidRDefault="007F45F1" w:rsidP="00902233">
      <w:pPr>
        <w:widowControl w:val="0"/>
        <w:numPr>
          <w:ilvl w:val="0"/>
          <w:numId w:val="18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493CDE">
        <w:rPr>
          <w:rFonts w:ascii="Times New Roman" w:eastAsia="Times New Roman" w:hAnsi="Times New Roman"/>
          <w:i/>
          <w:sz w:val="21"/>
          <w:szCs w:val="21"/>
          <w:lang w:eastAsia="zh-CN"/>
        </w:rPr>
        <w:t>Zamawiającego.</w:t>
      </w:r>
    </w:p>
    <w:p w14:paraId="65B438F1" w14:textId="7DE7EDD5" w:rsidR="007F45F1" w:rsidRPr="00493CDE" w:rsidRDefault="007F45F1" w:rsidP="00902233">
      <w:pPr>
        <w:widowControl w:val="0"/>
        <w:numPr>
          <w:ilvl w:val="0"/>
          <w:numId w:val="18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/>
          <w:i/>
          <w:iCs/>
          <w:sz w:val="21"/>
          <w:szCs w:val="21"/>
          <w:lang w:eastAsia="zh-CN"/>
        </w:rPr>
      </w:pPr>
      <w:r w:rsidRPr="00493CDE">
        <w:rPr>
          <w:rFonts w:ascii="Times New Roman" w:eastAsia="Times New Roman" w:hAnsi="Times New Roman"/>
          <w:i/>
          <w:iCs/>
          <w:sz w:val="21"/>
          <w:szCs w:val="21"/>
          <w:lang w:eastAsia="zh-CN"/>
        </w:rPr>
        <w:t>*Umowa została sporządzona w dwóch jednobrzmiących egzemplarzach, po jednym dla każdej ze stron.</w:t>
      </w:r>
    </w:p>
    <w:p w14:paraId="4DF9504A" w14:textId="4507FFA4" w:rsidR="007F45F1" w:rsidRPr="00493CDE" w:rsidRDefault="007F45F1" w:rsidP="00902233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  <w:lang w:eastAsia="pl-PL"/>
        </w:rPr>
        <w:t xml:space="preserve">Integralną częścią umowy są zapytanie ofertowe wraz z załącznikami oraz oferta </w:t>
      </w:r>
      <w:r w:rsidRPr="00493CDE">
        <w:rPr>
          <w:rFonts w:ascii="Times New Roman" w:hAnsi="Times New Roman"/>
          <w:i/>
          <w:sz w:val="21"/>
          <w:szCs w:val="21"/>
          <w:lang w:eastAsia="pl-PL"/>
        </w:rPr>
        <w:t>Wykonawcy</w:t>
      </w:r>
      <w:r w:rsidRPr="00493CDE">
        <w:rPr>
          <w:rFonts w:ascii="Times New Roman" w:hAnsi="Times New Roman"/>
          <w:sz w:val="21"/>
          <w:szCs w:val="21"/>
          <w:lang w:eastAsia="pl-PL"/>
        </w:rPr>
        <w:t xml:space="preserve"> wraz </w:t>
      </w:r>
      <w:r w:rsidR="00293504" w:rsidRPr="00493CDE">
        <w:rPr>
          <w:rFonts w:ascii="Times New Roman" w:hAnsi="Times New Roman"/>
          <w:sz w:val="21"/>
          <w:szCs w:val="21"/>
          <w:lang w:eastAsia="pl-PL"/>
        </w:rPr>
        <w:br/>
      </w:r>
      <w:r w:rsidRPr="00493CDE">
        <w:rPr>
          <w:rFonts w:ascii="Times New Roman" w:hAnsi="Times New Roman"/>
          <w:sz w:val="21"/>
          <w:szCs w:val="21"/>
          <w:lang w:eastAsia="pl-PL"/>
        </w:rPr>
        <w:t>z załącznikami.</w:t>
      </w:r>
    </w:p>
    <w:p w14:paraId="7089FF72" w14:textId="77777777" w:rsidR="007F45F1" w:rsidRPr="00493CDE" w:rsidRDefault="007F45F1" w:rsidP="007F45F1">
      <w:pPr>
        <w:autoSpaceDE w:val="0"/>
        <w:spacing w:after="0" w:line="276" w:lineRule="auto"/>
        <w:ind w:left="426"/>
        <w:jc w:val="both"/>
        <w:rPr>
          <w:rFonts w:ascii="Times New Roman" w:hAnsi="Times New Roman"/>
          <w:sz w:val="21"/>
          <w:szCs w:val="21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7F45F1" w:rsidRPr="00493CDE" w14:paraId="50845138" w14:textId="77777777" w:rsidTr="00026EB1">
        <w:tc>
          <w:tcPr>
            <w:tcW w:w="4605" w:type="dxa"/>
            <w:shd w:val="clear" w:color="auto" w:fill="auto"/>
          </w:tcPr>
          <w:p w14:paraId="6911AB0F" w14:textId="63425A74" w:rsidR="007F45F1" w:rsidRPr="00493CDE" w:rsidRDefault="007F45F1" w:rsidP="00493CDE">
            <w:pPr>
              <w:tabs>
                <w:tab w:val="left" w:pos="3561"/>
              </w:tabs>
              <w:spacing w:after="0" w:line="276" w:lineRule="auto"/>
              <w:ind w:right="648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493CDE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ZAMAWIAJĄCY: </w:t>
            </w:r>
          </w:p>
        </w:tc>
        <w:tc>
          <w:tcPr>
            <w:tcW w:w="4605" w:type="dxa"/>
            <w:shd w:val="clear" w:color="auto" w:fill="auto"/>
          </w:tcPr>
          <w:p w14:paraId="65DC53B6" w14:textId="77777777" w:rsidR="007F45F1" w:rsidRPr="00493CDE" w:rsidRDefault="007F45F1" w:rsidP="007F45F1">
            <w:pPr>
              <w:spacing w:after="0" w:line="276" w:lineRule="auto"/>
              <w:ind w:left="576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493CDE">
              <w:rPr>
                <w:rFonts w:ascii="Times New Roman" w:hAnsi="Times New Roman"/>
                <w:sz w:val="21"/>
                <w:szCs w:val="21"/>
                <w:lang w:eastAsia="zh-CN"/>
              </w:rPr>
              <w:t>WYKONAWCA:</w:t>
            </w:r>
          </w:p>
        </w:tc>
      </w:tr>
      <w:tr w:rsidR="007F45F1" w:rsidRPr="00493CDE" w14:paraId="7BF7F250" w14:textId="77777777" w:rsidTr="00026EB1">
        <w:tc>
          <w:tcPr>
            <w:tcW w:w="4605" w:type="dxa"/>
            <w:shd w:val="clear" w:color="auto" w:fill="auto"/>
          </w:tcPr>
          <w:p w14:paraId="7F2CC4F4" w14:textId="77777777" w:rsidR="007F45F1" w:rsidRPr="00493CDE" w:rsidRDefault="007F45F1" w:rsidP="007F45F1">
            <w:pPr>
              <w:tabs>
                <w:tab w:val="left" w:pos="3561"/>
              </w:tabs>
              <w:spacing w:after="0" w:line="276" w:lineRule="auto"/>
              <w:ind w:right="648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493CDE">
              <w:rPr>
                <w:rFonts w:ascii="Times New Roman" w:hAnsi="Times New Roman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738CCF41" w14:textId="77777777" w:rsidR="007F45F1" w:rsidRPr="00493CDE" w:rsidRDefault="007F45F1" w:rsidP="007F45F1">
            <w:pPr>
              <w:spacing w:after="0" w:line="276" w:lineRule="auto"/>
              <w:ind w:left="576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493CDE"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493CDE">
              <w:rPr>
                <w:rFonts w:ascii="Times New Roman" w:hAnsi="Times New Roman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14:paraId="7217D115" w14:textId="77777777" w:rsidR="007F45F1" w:rsidRPr="00493CDE" w:rsidRDefault="007F45F1" w:rsidP="007F45F1">
      <w:pPr>
        <w:spacing w:after="0" w:line="276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14:paraId="16BD13BC" w14:textId="77777777" w:rsidR="007F45F1" w:rsidRPr="00493CDE" w:rsidRDefault="007F45F1" w:rsidP="007F45F1">
      <w:pPr>
        <w:spacing w:after="0" w:line="276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  <w:lang w:eastAsia="zh-CN"/>
        </w:rPr>
        <w:t>Kontrasygnata finansowa:</w:t>
      </w:r>
    </w:p>
    <w:p w14:paraId="286A6DAC" w14:textId="77777777" w:rsidR="007F45F1" w:rsidRPr="00493CDE" w:rsidRDefault="007F45F1" w:rsidP="007F45F1">
      <w:pPr>
        <w:spacing w:after="0" w:line="276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493CDE">
        <w:rPr>
          <w:rFonts w:ascii="Times New Roman" w:hAnsi="Times New Roman"/>
          <w:sz w:val="21"/>
          <w:szCs w:val="21"/>
          <w:lang w:eastAsia="zh-CN"/>
        </w:rPr>
        <w:t>Katowice, dnia</w:t>
      </w:r>
    </w:p>
    <w:p w14:paraId="09537F2B" w14:textId="77777777" w:rsidR="00493CDE" w:rsidRDefault="00493CDE" w:rsidP="007F45F1">
      <w:pPr>
        <w:spacing w:after="0" w:line="276" w:lineRule="auto"/>
        <w:jc w:val="both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6DF99E39" w14:textId="5D4709E5" w:rsidR="007F45F1" w:rsidRPr="007F45F1" w:rsidRDefault="007F45F1" w:rsidP="007F45F1">
      <w:pPr>
        <w:spacing w:after="0" w:line="276" w:lineRule="auto"/>
        <w:jc w:val="both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7F45F1">
        <w:rPr>
          <w:rFonts w:ascii="Times New Roman" w:hAnsi="Times New Roman"/>
          <w:bCs/>
          <w:i/>
          <w:sz w:val="18"/>
          <w:szCs w:val="18"/>
          <w:lang w:eastAsia="pl-PL"/>
        </w:rPr>
        <w:t xml:space="preserve">Sporządził: </w:t>
      </w:r>
    </w:p>
    <w:p w14:paraId="2459FA7E" w14:textId="77777777" w:rsidR="007F45F1" w:rsidRDefault="007F45F1" w:rsidP="007F45F1">
      <w:pPr>
        <w:spacing w:after="0" w:line="276" w:lineRule="auto"/>
        <w:jc w:val="both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0523F4B8" w14:textId="77777777" w:rsidR="00493CDE" w:rsidRPr="007F45F1" w:rsidRDefault="00493CDE" w:rsidP="007F45F1">
      <w:pPr>
        <w:spacing w:after="0" w:line="276" w:lineRule="auto"/>
        <w:jc w:val="both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AEB8599" w14:textId="77777777" w:rsidR="007F45F1" w:rsidRPr="007F45F1" w:rsidRDefault="007F45F1" w:rsidP="007F45F1">
      <w:pPr>
        <w:spacing w:after="0" w:line="276" w:lineRule="auto"/>
        <w:jc w:val="both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7F45F1">
        <w:rPr>
          <w:rFonts w:ascii="Times New Roman" w:hAnsi="Times New Roman"/>
          <w:bCs/>
          <w:i/>
          <w:sz w:val="18"/>
          <w:szCs w:val="18"/>
          <w:lang w:eastAsia="pl-PL"/>
        </w:rPr>
        <w:t xml:space="preserve">Sprawdził: </w:t>
      </w:r>
    </w:p>
    <w:p w14:paraId="2870FF8C" w14:textId="77777777" w:rsidR="007F45F1" w:rsidRDefault="007F45F1" w:rsidP="007F45F1">
      <w:pPr>
        <w:spacing w:after="0" w:line="276" w:lineRule="auto"/>
        <w:jc w:val="both"/>
        <w:rPr>
          <w:rFonts w:ascii="Times New Roman" w:hAnsi="Times New Roman"/>
          <w:bCs/>
          <w:iCs/>
          <w:lang w:eastAsia="pl-PL"/>
        </w:rPr>
      </w:pPr>
    </w:p>
    <w:p w14:paraId="14015784" w14:textId="77777777" w:rsidR="00493CDE" w:rsidRPr="007F45F1" w:rsidRDefault="00493CDE" w:rsidP="007F45F1">
      <w:pPr>
        <w:spacing w:after="0" w:line="276" w:lineRule="auto"/>
        <w:jc w:val="both"/>
        <w:rPr>
          <w:rFonts w:ascii="Times New Roman" w:hAnsi="Times New Roman"/>
          <w:bCs/>
          <w:iCs/>
          <w:lang w:eastAsia="pl-PL"/>
        </w:rPr>
      </w:pPr>
    </w:p>
    <w:p w14:paraId="7CC81C0C" w14:textId="77777777" w:rsidR="007F45F1" w:rsidRPr="007F45F1" w:rsidRDefault="007F45F1" w:rsidP="007F45F1">
      <w:pPr>
        <w:spacing w:after="0" w:line="276" w:lineRule="auto"/>
        <w:jc w:val="both"/>
        <w:rPr>
          <w:rFonts w:ascii="Times New Roman" w:hAnsi="Times New Roman"/>
          <w:bCs/>
          <w:iCs/>
          <w:sz w:val="16"/>
          <w:szCs w:val="16"/>
          <w:lang w:eastAsia="pl-PL"/>
        </w:rPr>
      </w:pPr>
      <w:r w:rsidRPr="007F45F1">
        <w:rPr>
          <w:rFonts w:ascii="Times New Roman" w:hAnsi="Times New Roman"/>
          <w:bCs/>
          <w:iCs/>
          <w:sz w:val="16"/>
          <w:szCs w:val="16"/>
          <w:lang w:eastAsia="pl-PL"/>
        </w:rPr>
        <w:t>* Niewłaściwe skreślić.</w:t>
      </w:r>
    </w:p>
    <w:p w14:paraId="23E8F7AA" w14:textId="77777777" w:rsidR="007F45F1" w:rsidRPr="007F45F1" w:rsidRDefault="007F45F1" w:rsidP="007F45F1">
      <w:pPr>
        <w:spacing w:after="0" w:line="276" w:lineRule="auto"/>
        <w:jc w:val="both"/>
        <w:rPr>
          <w:rFonts w:ascii="Times New Roman" w:hAnsi="Times New Roman"/>
          <w:bCs/>
          <w:iCs/>
          <w:sz w:val="16"/>
          <w:szCs w:val="16"/>
          <w:lang w:eastAsia="pl-PL"/>
        </w:rPr>
      </w:pPr>
      <w:r w:rsidRPr="007F45F1">
        <w:rPr>
          <w:rFonts w:ascii="Times New Roman" w:hAnsi="Times New Roman"/>
          <w:bCs/>
          <w:iCs/>
          <w:sz w:val="16"/>
          <w:szCs w:val="16"/>
          <w:lang w:eastAsia="pl-PL"/>
        </w:rPr>
        <w:t xml:space="preserve">** Zostanie skreślone w przypadku wybrania oferty Wykonawcy, który prowadzi działalność gospodarczą. </w:t>
      </w:r>
    </w:p>
    <w:p w14:paraId="3BA60228" w14:textId="1287183B" w:rsidR="00773618" w:rsidRDefault="007F45F1" w:rsidP="00493CDE">
      <w:pPr>
        <w:spacing w:after="0" w:line="276" w:lineRule="auto"/>
        <w:jc w:val="both"/>
        <w:rPr>
          <w:rFonts w:ascii="Times New Roman" w:hAnsi="Times New Roman"/>
          <w:bCs/>
          <w:iCs/>
        </w:rPr>
      </w:pPr>
      <w:r w:rsidRPr="007F45F1">
        <w:rPr>
          <w:rFonts w:ascii="Times New Roman" w:hAnsi="Times New Roman"/>
          <w:bCs/>
          <w:iCs/>
          <w:sz w:val="16"/>
          <w:szCs w:val="16"/>
          <w:lang w:eastAsia="pl-PL"/>
        </w:rPr>
        <w:t>*** Zapis uzależniony od skorzystania przez Wykonawcę z usług podwykonawcy.</w:t>
      </w:r>
      <w:r w:rsidR="00773618">
        <w:rPr>
          <w:rFonts w:ascii="Times New Roman" w:hAnsi="Times New Roman"/>
          <w:bCs/>
          <w:iCs/>
        </w:rPr>
        <w:br w:type="page"/>
      </w:r>
    </w:p>
    <w:p w14:paraId="540A2024" w14:textId="49A61255" w:rsidR="00293504" w:rsidRDefault="00293504" w:rsidP="0029350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  <w:r w:rsidRPr="00773618">
        <w:rPr>
          <w:rFonts w:ascii="Times New Roman" w:eastAsia="Times New Roman" w:hAnsi="Times New Roman"/>
          <w:b/>
          <w:bCs/>
          <w:iCs/>
          <w:lang w:eastAsia="pl-PL"/>
        </w:rPr>
        <w:lastRenderedPageBreak/>
        <w:t>Zał</w:t>
      </w:r>
      <w:r w:rsidRPr="00773618">
        <w:rPr>
          <w:rFonts w:ascii="Times New Roman" w:eastAsia="TimesNewRoman" w:hAnsi="Times New Roman"/>
          <w:b/>
          <w:lang w:eastAsia="pl-PL"/>
        </w:rPr>
        <w:t>ą</w:t>
      </w:r>
      <w:r w:rsidRPr="00773618">
        <w:rPr>
          <w:rFonts w:ascii="Times New Roman" w:eastAsia="Times New Roman" w:hAnsi="Times New Roman"/>
          <w:b/>
          <w:bCs/>
          <w:iCs/>
          <w:lang w:eastAsia="pl-PL"/>
        </w:rPr>
        <w:t xml:space="preserve">cznik nr </w:t>
      </w:r>
      <w:r>
        <w:rPr>
          <w:rFonts w:ascii="Times New Roman" w:eastAsia="Times New Roman" w:hAnsi="Times New Roman"/>
          <w:b/>
          <w:bCs/>
          <w:iCs/>
          <w:lang w:eastAsia="pl-PL"/>
        </w:rPr>
        <w:t>1</w:t>
      </w:r>
      <w:r w:rsidRPr="00773618">
        <w:rPr>
          <w:rFonts w:ascii="Times New Roman" w:eastAsia="Times New Roman" w:hAnsi="Times New Roman"/>
          <w:b/>
          <w:bCs/>
          <w:iCs/>
          <w:lang w:eastAsia="pl-PL"/>
        </w:rPr>
        <w:t xml:space="preserve"> do umowy nr          /ROPS-UE/2024</w:t>
      </w:r>
    </w:p>
    <w:p w14:paraId="1B85CE9B" w14:textId="77777777" w:rsidR="00293504" w:rsidRDefault="00293504" w:rsidP="0029350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5B7DF6E2" w14:textId="77777777" w:rsidR="00293504" w:rsidRPr="00293504" w:rsidRDefault="00293504" w:rsidP="0029350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iCs/>
          <w:szCs w:val="21"/>
          <w:lang w:eastAsia="pl-PL"/>
        </w:rPr>
      </w:pPr>
      <w:r w:rsidRPr="00293504">
        <w:rPr>
          <w:rFonts w:ascii="Times New Roman" w:hAnsi="Times New Roman"/>
          <w:b/>
          <w:szCs w:val="21"/>
        </w:rPr>
        <w:t>PROTOKÓŁ</w:t>
      </w:r>
    </w:p>
    <w:p w14:paraId="0A751B44" w14:textId="77777777" w:rsidR="00293504" w:rsidRPr="00293504" w:rsidRDefault="00293504" w:rsidP="00293504">
      <w:pPr>
        <w:spacing w:after="0" w:line="276" w:lineRule="auto"/>
        <w:jc w:val="center"/>
        <w:rPr>
          <w:rFonts w:ascii="Times New Roman" w:hAnsi="Times New Roman"/>
          <w:b/>
          <w:bCs/>
          <w:iCs/>
          <w:szCs w:val="21"/>
        </w:rPr>
      </w:pPr>
      <w:r w:rsidRPr="00293504">
        <w:rPr>
          <w:rFonts w:ascii="Times New Roman" w:hAnsi="Times New Roman"/>
          <w:b/>
          <w:bCs/>
          <w:iCs/>
          <w:szCs w:val="21"/>
        </w:rPr>
        <w:t>z realizacji cyklu edukacyjnego z zakresu ekonomii społecznej w ramach projektu pn.</w:t>
      </w:r>
    </w:p>
    <w:p w14:paraId="49A3A70A" w14:textId="4A0B5CF1" w:rsidR="00293504" w:rsidRPr="00293504" w:rsidRDefault="00293504" w:rsidP="00293504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Cs w:val="21"/>
        </w:rPr>
      </w:pPr>
      <w:r>
        <w:rPr>
          <w:rFonts w:ascii="Times New Roman" w:hAnsi="Times New Roman"/>
          <w:b/>
          <w:bCs/>
          <w:i/>
          <w:iCs/>
          <w:szCs w:val="21"/>
        </w:rPr>
        <w:t>Koordynacja działań w zakresie polityki społecznej – ROPS WSL</w:t>
      </w:r>
    </w:p>
    <w:p w14:paraId="4F682FB4" w14:textId="77777777" w:rsidR="00293504" w:rsidRPr="00293504" w:rsidRDefault="00293504" w:rsidP="00293504">
      <w:pPr>
        <w:spacing w:after="0" w:line="276" w:lineRule="auto"/>
        <w:jc w:val="both"/>
        <w:rPr>
          <w:rFonts w:ascii="Times New Roman" w:hAnsi="Times New Roman"/>
          <w:b/>
          <w:bCs/>
          <w:iCs/>
          <w:sz w:val="21"/>
          <w:szCs w:val="21"/>
        </w:rPr>
      </w:pPr>
    </w:p>
    <w:p w14:paraId="6AFAEAA6" w14:textId="03C4A5E5" w:rsidR="00293504" w:rsidRPr="00293504" w:rsidRDefault="00293504" w:rsidP="00293504">
      <w:pPr>
        <w:tabs>
          <w:tab w:val="left" w:leader="dot" w:pos="9923"/>
        </w:tabs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  <w:r w:rsidRPr="00293504">
        <w:rPr>
          <w:rFonts w:ascii="Times New Roman" w:hAnsi="Times New Roman"/>
          <w:bCs/>
          <w:iCs/>
          <w:sz w:val="21"/>
          <w:szCs w:val="21"/>
        </w:rPr>
        <w:t xml:space="preserve">Termin realizacji zajęć: </w:t>
      </w:r>
      <w:r>
        <w:rPr>
          <w:rFonts w:ascii="Times New Roman" w:hAnsi="Times New Roman"/>
          <w:bCs/>
          <w:iCs/>
          <w:sz w:val="21"/>
          <w:szCs w:val="21"/>
        </w:rPr>
        <w:t>………………………………………………………………………………………………….</w:t>
      </w:r>
    </w:p>
    <w:p w14:paraId="3708CF7A" w14:textId="77777777" w:rsidR="00293504" w:rsidRPr="00293504" w:rsidRDefault="00293504" w:rsidP="00293504">
      <w:pPr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</w:p>
    <w:p w14:paraId="680C47D2" w14:textId="54ABD9D8" w:rsidR="00293504" w:rsidRPr="00293504" w:rsidRDefault="00293504" w:rsidP="00293504">
      <w:pPr>
        <w:tabs>
          <w:tab w:val="left" w:leader="dot" w:pos="9923"/>
        </w:tabs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  <w:r w:rsidRPr="00293504">
        <w:rPr>
          <w:rFonts w:ascii="Times New Roman" w:hAnsi="Times New Roman"/>
          <w:bCs/>
          <w:iCs/>
          <w:sz w:val="21"/>
          <w:szCs w:val="21"/>
        </w:rPr>
        <w:t>Imię i nazwisko trenera prowadzącego:</w:t>
      </w:r>
      <w:r>
        <w:rPr>
          <w:rFonts w:ascii="Times New Roman" w:hAnsi="Times New Roman"/>
          <w:bCs/>
          <w:iCs/>
          <w:sz w:val="21"/>
          <w:szCs w:val="21"/>
        </w:rPr>
        <w:t xml:space="preserve"> …………………………………………………………………………………</w:t>
      </w:r>
    </w:p>
    <w:p w14:paraId="3A2C2E96" w14:textId="77777777" w:rsidR="00293504" w:rsidRPr="00293504" w:rsidRDefault="00293504" w:rsidP="00293504">
      <w:pPr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</w:p>
    <w:p w14:paraId="52AE294F" w14:textId="2E21A282" w:rsidR="00293504" w:rsidRDefault="00293504" w:rsidP="00293504">
      <w:pPr>
        <w:tabs>
          <w:tab w:val="left" w:leader="dot" w:pos="9923"/>
        </w:tabs>
        <w:spacing w:after="0" w:line="276" w:lineRule="auto"/>
        <w:ind w:right="-3"/>
        <w:jc w:val="both"/>
        <w:rPr>
          <w:rFonts w:ascii="Times New Roman" w:hAnsi="Times New Roman"/>
          <w:bCs/>
          <w:iCs/>
          <w:sz w:val="21"/>
          <w:szCs w:val="21"/>
        </w:rPr>
      </w:pPr>
      <w:r w:rsidRPr="00293504">
        <w:rPr>
          <w:rFonts w:ascii="Times New Roman" w:hAnsi="Times New Roman"/>
          <w:bCs/>
          <w:iCs/>
          <w:sz w:val="21"/>
          <w:szCs w:val="21"/>
        </w:rPr>
        <w:t>Nazwa i adres szkoły w której odbyły się zajęcia:</w:t>
      </w:r>
      <w:r>
        <w:rPr>
          <w:rFonts w:ascii="Times New Roman" w:hAnsi="Times New Roman"/>
          <w:bCs/>
          <w:iCs/>
          <w:sz w:val="21"/>
          <w:szCs w:val="21"/>
        </w:rPr>
        <w:t xml:space="preserve"> ………………………………………………………………………</w:t>
      </w:r>
    </w:p>
    <w:p w14:paraId="2904CF2D" w14:textId="5EEFB604" w:rsidR="00293504" w:rsidRDefault="00293504" w:rsidP="00293504">
      <w:pPr>
        <w:tabs>
          <w:tab w:val="left" w:leader="dot" w:pos="9923"/>
        </w:tabs>
        <w:spacing w:after="0" w:line="276" w:lineRule="auto"/>
        <w:ind w:right="-3"/>
        <w:jc w:val="both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……………………………………………………………………………………………………………………………</w:t>
      </w:r>
    </w:p>
    <w:p w14:paraId="3BF1384C" w14:textId="77777777" w:rsidR="00293504" w:rsidRPr="00293504" w:rsidRDefault="00293504" w:rsidP="00293504">
      <w:pPr>
        <w:tabs>
          <w:tab w:val="left" w:leader="dot" w:pos="9923"/>
        </w:tabs>
        <w:spacing w:after="0" w:line="276" w:lineRule="auto"/>
        <w:ind w:right="-3"/>
        <w:jc w:val="both"/>
        <w:rPr>
          <w:rFonts w:ascii="Times New Roman" w:hAnsi="Times New Roman"/>
          <w:bCs/>
          <w:iCs/>
          <w:sz w:val="21"/>
          <w:szCs w:val="21"/>
        </w:rPr>
      </w:pPr>
    </w:p>
    <w:p w14:paraId="7E73947C" w14:textId="7FCB4D6B" w:rsidR="00293504" w:rsidRPr="00293504" w:rsidRDefault="00293504" w:rsidP="00293504">
      <w:pPr>
        <w:tabs>
          <w:tab w:val="left" w:leader="dot" w:pos="9923"/>
        </w:tabs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  <w:r w:rsidRPr="00293504">
        <w:rPr>
          <w:rFonts w:ascii="Times New Roman" w:hAnsi="Times New Roman"/>
          <w:bCs/>
          <w:iCs/>
          <w:sz w:val="21"/>
          <w:szCs w:val="21"/>
        </w:rPr>
        <w:t xml:space="preserve">Liczba uczniów biorących udział w zajęciach: </w:t>
      </w:r>
      <w:r>
        <w:rPr>
          <w:rFonts w:ascii="Times New Roman" w:hAnsi="Times New Roman"/>
          <w:bCs/>
          <w:iCs/>
          <w:sz w:val="21"/>
          <w:szCs w:val="21"/>
        </w:rPr>
        <w:t>………………………………………………………………………….</w:t>
      </w:r>
    </w:p>
    <w:p w14:paraId="3314629E" w14:textId="77777777" w:rsidR="00293504" w:rsidRPr="00293504" w:rsidRDefault="00293504" w:rsidP="00293504">
      <w:pPr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</w:p>
    <w:p w14:paraId="67502332" w14:textId="775C125E" w:rsidR="00293504" w:rsidRDefault="00293504" w:rsidP="00293504">
      <w:pPr>
        <w:tabs>
          <w:tab w:val="left" w:leader="dot" w:pos="9923"/>
        </w:tabs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  <w:r w:rsidRPr="00293504">
        <w:rPr>
          <w:rFonts w:ascii="Times New Roman" w:hAnsi="Times New Roman"/>
          <w:bCs/>
          <w:iCs/>
          <w:sz w:val="21"/>
          <w:szCs w:val="21"/>
        </w:rPr>
        <w:t xml:space="preserve">Podsumowanie i wnioski z przebiegu zajęć: </w:t>
      </w:r>
      <w:r>
        <w:rPr>
          <w:rFonts w:ascii="Times New Roman" w:hAnsi="Times New Roman"/>
          <w:bCs/>
          <w:iCs/>
          <w:sz w:val="21"/>
          <w:szCs w:val="21"/>
        </w:rPr>
        <w:t>…………………………………………………………………………….</w:t>
      </w:r>
    </w:p>
    <w:p w14:paraId="1487D3F3" w14:textId="7B78F73D" w:rsidR="00293504" w:rsidRDefault="00293504" w:rsidP="00293504">
      <w:pPr>
        <w:tabs>
          <w:tab w:val="left" w:leader="dot" w:pos="9923"/>
        </w:tabs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3454B3" w14:textId="60A2362F" w:rsidR="00293504" w:rsidRDefault="00293504" w:rsidP="00293504">
      <w:pPr>
        <w:tabs>
          <w:tab w:val="left" w:leader="dot" w:pos="9923"/>
        </w:tabs>
        <w:spacing w:after="0" w:line="276" w:lineRule="auto"/>
        <w:jc w:val="both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……………………………………………………………………………………………………………………………</w:t>
      </w:r>
    </w:p>
    <w:tbl>
      <w:tblPr>
        <w:tblW w:w="490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11"/>
        <w:gridCol w:w="3129"/>
        <w:gridCol w:w="3131"/>
        <w:gridCol w:w="234"/>
        <w:gridCol w:w="1256"/>
        <w:gridCol w:w="356"/>
      </w:tblGrid>
      <w:tr w:rsidR="00293504" w:rsidRPr="00293504" w14:paraId="65C11A67" w14:textId="77777777" w:rsidTr="00902233">
        <w:trPr>
          <w:trHeight w:val="255"/>
        </w:trPr>
        <w:tc>
          <w:tcPr>
            <w:tcW w:w="40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1513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5C2C408F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93504">
              <w:rPr>
                <w:rFonts w:ascii="Times New Roman" w:eastAsia="Times New Roman" w:hAnsi="Times New Roman"/>
                <w:sz w:val="21"/>
                <w:szCs w:val="21"/>
              </w:rPr>
              <w:t>Wykonywane zadania:</w:t>
            </w:r>
          </w:p>
          <w:p w14:paraId="28B592CE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AF0B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293504" w:rsidRPr="00293504" w14:paraId="54BDC1AE" w14:textId="77777777" w:rsidTr="00902233">
        <w:trPr>
          <w:trHeight w:val="51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C05A" w14:textId="70A44D8B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93504">
              <w:rPr>
                <w:rFonts w:ascii="Times New Roman" w:eastAsia="Times New Roman" w:hAnsi="Times New Roman"/>
                <w:sz w:val="21"/>
                <w:szCs w:val="21"/>
              </w:rPr>
              <w:t>Dzień miesiąca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1BDC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93504">
              <w:rPr>
                <w:rFonts w:ascii="Times New Roman" w:eastAsia="Times New Roman" w:hAnsi="Times New Roman"/>
                <w:sz w:val="21"/>
                <w:szCs w:val="21"/>
              </w:rPr>
              <w:t>Opis zadań wykonywanych na rzecz lub w ramach projektu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E43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93504">
              <w:rPr>
                <w:rFonts w:ascii="Times New Roman" w:eastAsia="Times New Roman" w:hAnsi="Times New Roman"/>
                <w:sz w:val="21"/>
                <w:szCs w:val="21"/>
              </w:rPr>
              <w:t>Liczba godzin dydaktycznych</w:t>
            </w:r>
          </w:p>
        </w:tc>
      </w:tr>
      <w:tr w:rsidR="00293504" w:rsidRPr="00293504" w14:paraId="2B068DFA" w14:textId="77777777" w:rsidTr="00902233">
        <w:trPr>
          <w:trHeight w:val="70"/>
        </w:trPr>
        <w:tc>
          <w:tcPr>
            <w:tcW w:w="83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09AB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21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B07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524CA6E9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252DA41A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5083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293504" w:rsidRPr="00293504" w14:paraId="4E088BA4" w14:textId="77777777" w:rsidTr="00902233">
        <w:trPr>
          <w:trHeight w:val="377"/>
        </w:trPr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83D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93504">
              <w:rPr>
                <w:rFonts w:ascii="Times New Roman" w:eastAsia="Times New Roman" w:hAnsi="Times New Roman"/>
                <w:sz w:val="21"/>
                <w:szCs w:val="21"/>
              </w:rPr>
              <w:t>Ogółem: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4C86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293504" w:rsidRPr="00293504" w14:paraId="339586D1" w14:textId="77777777" w:rsidTr="00902233">
        <w:trPr>
          <w:trHeight w:val="18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000D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5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B4A9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8B3E" w14:textId="77777777" w:rsidR="00293504" w:rsidRPr="00293504" w:rsidRDefault="00293504" w:rsidP="00293504">
            <w:pPr>
              <w:spacing w:after="0" w:line="27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293504" w:rsidRPr="00293504" w14:paraId="58CDB729" w14:textId="77777777" w:rsidTr="00902233">
        <w:trPr>
          <w:gridAfter w:val="1"/>
          <w:wAfter w:w="183" w:type="pct"/>
          <w:trHeight w:val="255"/>
        </w:trPr>
        <w:tc>
          <w:tcPr>
            <w:tcW w:w="481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E18C" w14:textId="5F8B08D6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93504">
              <w:rPr>
                <w:rFonts w:ascii="Times New Roman" w:eastAsia="Times New Roman" w:hAnsi="Times New Roman"/>
                <w:sz w:val="21"/>
                <w:szCs w:val="21"/>
              </w:rPr>
              <w:t>Potwierdzam wykonanie zadań zgodnie</w:t>
            </w:r>
            <w:r w:rsidRPr="00293504">
              <w:rPr>
                <w:rFonts w:ascii="Times New Roman" w:hAnsi="Times New Roman"/>
                <w:sz w:val="21"/>
                <w:szCs w:val="21"/>
              </w:rPr>
              <w:t xml:space="preserve"> z umową nr …….……/R</w:t>
            </w:r>
            <w:r w:rsidR="00902233">
              <w:rPr>
                <w:rFonts w:ascii="Times New Roman" w:hAnsi="Times New Roman"/>
                <w:sz w:val="21"/>
                <w:szCs w:val="21"/>
              </w:rPr>
              <w:t>OPS-EU</w:t>
            </w:r>
            <w:r w:rsidRPr="00293504">
              <w:rPr>
                <w:rFonts w:ascii="Times New Roman" w:hAnsi="Times New Roman"/>
                <w:sz w:val="21"/>
                <w:szCs w:val="21"/>
              </w:rPr>
              <w:t>/202</w:t>
            </w:r>
            <w:r w:rsidR="00902233">
              <w:rPr>
                <w:rFonts w:ascii="Times New Roman" w:hAnsi="Times New Roman"/>
                <w:sz w:val="21"/>
                <w:szCs w:val="21"/>
              </w:rPr>
              <w:t>4</w:t>
            </w:r>
            <w:r w:rsidRPr="00293504">
              <w:rPr>
                <w:rFonts w:ascii="Times New Roman" w:hAnsi="Times New Roman"/>
                <w:sz w:val="21"/>
                <w:szCs w:val="21"/>
              </w:rPr>
              <w:t xml:space="preserve"> z dnia .................</w:t>
            </w:r>
            <w:r w:rsidRPr="00293504">
              <w:rPr>
                <w:rFonts w:ascii="Times New Roman" w:eastAsia="Times New Roman" w:hAnsi="Times New Roman"/>
                <w:sz w:val="21"/>
                <w:szCs w:val="21"/>
              </w:rPr>
              <w:t>:</w:t>
            </w:r>
          </w:p>
        </w:tc>
      </w:tr>
      <w:tr w:rsidR="00293504" w:rsidRPr="00293504" w14:paraId="179A917B" w14:textId="77777777" w:rsidTr="00902233">
        <w:trPr>
          <w:gridAfter w:val="1"/>
          <w:wAfter w:w="183" w:type="pct"/>
          <w:trHeight w:val="255"/>
        </w:trPr>
        <w:tc>
          <w:tcPr>
            <w:tcW w:w="41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9109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EABF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293504" w:rsidRPr="00293504" w14:paraId="23F120C9" w14:textId="77777777" w:rsidTr="00902233">
        <w:tblPrEx>
          <w:tblCellMar>
            <w:left w:w="108" w:type="dxa"/>
            <w:right w:w="108" w:type="dxa"/>
          </w:tblCellMar>
        </w:tblPrEx>
        <w:tc>
          <w:tcPr>
            <w:tcW w:w="2444" w:type="pct"/>
            <w:gridSpan w:val="3"/>
          </w:tcPr>
          <w:p w14:paraId="1FCBEB56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0FF8F0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CDFFF5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pct"/>
            <w:gridSpan w:val="4"/>
          </w:tcPr>
          <w:p w14:paraId="31E11BB8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3504" w:rsidRPr="00293504" w14:paraId="209E9A42" w14:textId="77777777" w:rsidTr="00902233">
        <w:tblPrEx>
          <w:tblCellMar>
            <w:left w:w="108" w:type="dxa"/>
            <w:right w:w="108" w:type="dxa"/>
          </w:tblCellMar>
        </w:tblPrEx>
        <w:tc>
          <w:tcPr>
            <w:tcW w:w="2444" w:type="pct"/>
            <w:gridSpan w:val="3"/>
          </w:tcPr>
          <w:p w14:paraId="748388AC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3504">
              <w:rPr>
                <w:rFonts w:ascii="Times New Roman" w:eastAsia="Times New Roman" w:hAnsi="Times New Roman"/>
                <w:sz w:val="18"/>
                <w:szCs w:val="18"/>
              </w:rPr>
              <w:t>________________________________________________</w:t>
            </w:r>
          </w:p>
          <w:p w14:paraId="751F1D86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504">
              <w:rPr>
                <w:rFonts w:ascii="Times New Roman" w:eastAsia="Times New Roman" w:hAnsi="Times New Roman"/>
                <w:sz w:val="18"/>
                <w:szCs w:val="18"/>
              </w:rPr>
              <w:t>Podpis realizatora ze strony Wykonawcy</w:t>
            </w:r>
          </w:p>
        </w:tc>
        <w:tc>
          <w:tcPr>
            <w:tcW w:w="2556" w:type="pct"/>
            <w:gridSpan w:val="4"/>
          </w:tcPr>
          <w:p w14:paraId="45BCA560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3504">
              <w:rPr>
                <w:rFonts w:ascii="Times New Roman" w:eastAsia="Times New Roman" w:hAnsi="Times New Roman"/>
                <w:sz w:val="18"/>
                <w:szCs w:val="18"/>
              </w:rPr>
              <w:t>________________________________________________</w:t>
            </w:r>
          </w:p>
          <w:p w14:paraId="71212BEA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504">
              <w:rPr>
                <w:rFonts w:ascii="Times New Roman" w:eastAsia="Times New Roman" w:hAnsi="Times New Roman"/>
                <w:sz w:val="18"/>
                <w:szCs w:val="18"/>
              </w:rPr>
              <w:t>Podpis osoby sprawdzającej  ze strony Zamawiającego</w:t>
            </w:r>
          </w:p>
        </w:tc>
      </w:tr>
      <w:tr w:rsidR="00293504" w:rsidRPr="00293504" w14:paraId="3D0FC5D1" w14:textId="77777777" w:rsidTr="00902233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7"/>
          </w:tcPr>
          <w:p w14:paraId="7F909F54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3D530C" w14:textId="77777777" w:rsid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C15BC5" w14:textId="77777777" w:rsidR="00902233" w:rsidRPr="00293504" w:rsidRDefault="00902233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A7E52D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3504" w:rsidRPr="00293504" w14:paraId="5ACF9069" w14:textId="77777777" w:rsidTr="00902233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7"/>
          </w:tcPr>
          <w:p w14:paraId="2124ADEE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3504">
              <w:rPr>
                <w:rFonts w:ascii="Times New Roman" w:eastAsia="Times New Roman" w:hAnsi="Times New Roman"/>
                <w:sz w:val="18"/>
                <w:szCs w:val="18"/>
              </w:rPr>
              <w:t>________________________________________________</w:t>
            </w:r>
          </w:p>
          <w:p w14:paraId="1731567C" w14:textId="77777777" w:rsidR="00293504" w:rsidRPr="00293504" w:rsidRDefault="00293504" w:rsidP="00293504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504">
              <w:rPr>
                <w:rFonts w:ascii="Times New Roman" w:eastAsia="Times New Roman" w:hAnsi="Times New Roman"/>
                <w:bCs/>
                <w:iCs/>
                <w:sz w:val="18"/>
                <w:szCs w:val="18"/>
              </w:rPr>
              <w:t>Podpis nauczyciela</w:t>
            </w:r>
          </w:p>
        </w:tc>
      </w:tr>
    </w:tbl>
    <w:p w14:paraId="2CD97527" w14:textId="77777777" w:rsidR="005735C1" w:rsidRDefault="005735C1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br w:type="page"/>
      </w:r>
    </w:p>
    <w:p w14:paraId="64E199C4" w14:textId="77777777" w:rsidR="00773618" w:rsidRDefault="00773618">
      <w:pPr>
        <w:spacing w:after="0" w:line="240" w:lineRule="auto"/>
        <w:rPr>
          <w:rFonts w:ascii="Times New Roman" w:hAnsi="Times New Roman"/>
          <w:bCs/>
          <w:iCs/>
        </w:rPr>
      </w:pPr>
    </w:p>
    <w:p w14:paraId="00030B65" w14:textId="77777777" w:rsidR="008E44CC" w:rsidRDefault="008E44CC">
      <w:pPr>
        <w:spacing w:after="0" w:line="240" w:lineRule="auto"/>
        <w:rPr>
          <w:rFonts w:ascii="Times New Roman" w:hAnsi="Times New Roman"/>
          <w:bCs/>
          <w:iCs/>
        </w:rPr>
      </w:pPr>
    </w:p>
    <w:p w14:paraId="39CC128A" w14:textId="293EFB52" w:rsidR="0012242F" w:rsidRDefault="0012242F" w:rsidP="0012242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  <w:r w:rsidRPr="00773618">
        <w:rPr>
          <w:rFonts w:ascii="Times New Roman" w:eastAsia="Times New Roman" w:hAnsi="Times New Roman"/>
          <w:b/>
          <w:bCs/>
          <w:iCs/>
          <w:lang w:eastAsia="pl-PL"/>
        </w:rPr>
        <w:t>Zał</w:t>
      </w:r>
      <w:r w:rsidRPr="00773618">
        <w:rPr>
          <w:rFonts w:ascii="Times New Roman" w:eastAsia="TimesNewRoman" w:hAnsi="Times New Roman"/>
          <w:b/>
          <w:lang w:eastAsia="pl-PL"/>
        </w:rPr>
        <w:t>ą</w:t>
      </w:r>
      <w:r w:rsidRPr="00773618">
        <w:rPr>
          <w:rFonts w:ascii="Times New Roman" w:eastAsia="Times New Roman" w:hAnsi="Times New Roman"/>
          <w:b/>
          <w:bCs/>
          <w:iCs/>
          <w:lang w:eastAsia="pl-PL"/>
        </w:rPr>
        <w:t xml:space="preserve">cznik nr </w:t>
      </w:r>
      <w:r>
        <w:rPr>
          <w:rFonts w:ascii="Times New Roman" w:eastAsia="Times New Roman" w:hAnsi="Times New Roman"/>
          <w:b/>
          <w:bCs/>
          <w:iCs/>
          <w:lang w:eastAsia="pl-PL"/>
        </w:rPr>
        <w:t>2</w:t>
      </w:r>
      <w:r w:rsidRPr="00773618">
        <w:rPr>
          <w:rFonts w:ascii="Times New Roman" w:eastAsia="Times New Roman" w:hAnsi="Times New Roman"/>
          <w:b/>
          <w:bCs/>
          <w:iCs/>
          <w:lang w:eastAsia="pl-PL"/>
        </w:rPr>
        <w:t xml:space="preserve"> do umowy nr          /ROPS-UE/2024</w:t>
      </w:r>
    </w:p>
    <w:p w14:paraId="64EFFB57" w14:textId="77777777" w:rsidR="0012242F" w:rsidRDefault="0012242F" w:rsidP="0012242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658A362F" w14:textId="77777777" w:rsidR="0012242F" w:rsidRPr="00293504" w:rsidRDefault="0012242F" w:rsidP="001224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iCs/>
          <w:szCs w:val="21"/>
          <w:lang w:eastAsia="pl-PL"/>
        </w:rPr>
      </w:pPr>
      <w:r w:rsidRPr="00293504">
        <w:rPr>
          <w:rFonts w:ascii="Times New Roman" w:hAnsi="Times New Roman"/>
          <w:b/>
          <w:szCs w:val="21"/>
        </w:rPr>
        <w:t>PROTOKÓŁ</w:t>
      </w:r>
    </w:p>
    <w:p w14:paraId="751C803A" w14:textId="77E95C13" w:rsidR="0012242F" w:rsidRDefault="0012242F" w:rsidP="0012242F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Cs w:val="21"/>
        </w:rPr>
      </w:pPr>
      <w:r w:rsidRPr="00293504">
        <w:rPr>
          <w:rFonts w:ascii="Times New Roman" w:hAnsi="Times New Roman"/>
          <w:b/>
          <w:bCs/>
          <w:iCs/>
          <w:szCs w:val="21"/>
        </w:rPr>
        <w:t xml:space="preserve">z realizacji </w:t>
      </w:r>
      <w:r>
        <w:rPr>
          <w:rFonts w:ascii="Times New Roman" w:hAnsi="Times New Roman"/>
          <w:b/>
          <w:bCs/>
          <w:iCs/>
          <w:szCs w:val="21"/>
        </w:rPr>
        <w:t>zadania (aktualizacji konspektu lekcji)</w:t>
      </w:r>
      <w:r w:rsidRPr="00293504">
        <w:rPr>
          <w:rFonts w:ascii="Times New Roman" w:hAnsi="Times New Roman"/>
          <w:b/>
          <w:bCs/>
          <w:iCs/>
          <w:szCs w:val="21"/>
        </w:rPr>
        <w:t xml:space="preserve"> w ramach projektu </w:t>
      </w:r>
      <w:r>
        <w:rPr>
          <w:rFonts w:ascii="Times New Roman" w:hAnsi="Times New Roman"/>
          <w:b/>
          <w:bCs/>
          <w:iCs/>
          <w:szCs w:val="21"/>
        </w:rPr>
        <w:br/>
      </w:r>
      <w:r w:rsidRPr="00293504">
        <w:rPr>
          <w:rFonts w:ascii="Times New Roman" w:hAnsi="Times New Roman"/>
          <w:b/>
          <w:bCs/>
          <w:iCs/>
          <w:szCs w:val="21"/>
        </w:rPr>
        <w:t>pn.</w:t>
      </w:r>
      <w:r>
        <w:rPr>
          <w:rFonts w:ascii="Times New Roman" w:hAnsi="Times New Roman"/>
          <w:b/>
          <w:bCs/>
          <w:iCs/>
          <w:szCs w:val="21"/>
        </w:rPr>
        <w:t xml:space="preserve"> </w:t>
      </w:r>
      <w:r>
        <w:rPr>
          <w:rFonts w:ascii="Times New Roman" w:hAnsi="Times New Roman"/>
          <w:b/>
          <w:bCs/>
          <w:i/>
          <w:iCs/>
          <w:szCs w:val="21"/>
        </w:rPr>
        <w:t>Koordynacja działań w zakresie polityki społecznej – ROPS WSL</w:t>
      </w:r>
    </w:p>
    <w:p w14:paraId="4C246A6C" w14:textId="77777777" w:rsidR="0012242F" w:rsidRDefault="0012242F" w:rsidP="0012242F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Cs w:val="21"/>
        </w:rPr>
      </w:pPr>
    </w:p>
    <w:p w14:paraId="0643B8A3" w14:textId="77777777" w:rsidR="0012242F" w:rsidRDefault="0012242F" w:rsidP="0012242F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Cs w:val="21"/>
        </w:rPr>
      </w:pPr>
    </w:p>
    <w:p w14:paraId="4FE1EEE2" w14:textId="77777777" w:rsidR="0012242F" w:rsidRPr="0012242F" w:rsidRDefault="0012242F" w:rsidP="0012242F">
      <w:pPr>
        <w:spacing w:after="0" w:line="276" w:lineRule="auto"/>
        <w:jc w:val="both"/>
        <w:rPr>
          <w:rFonts w:ascii="Times New Roman" w:hAnsi="Times New Roman"/>
          <w:bCs/>
          <w:iCs/>
        </w:rPr>
      </w:pPr>
      <w:r w:rsidRPr="0012242F">
        <w:rPr>
          <w:rFonts w:ascii="Times New Roman" w:hAnsi="Times New Roman"/>
          <w:bCs/>
          <w:iCs/>
        </w:rPr>
        <w:t>Za okres od ..................... do .......................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6565"/>
        <w:gridCol w:w="1571"/>
      </w:tblGrid>
      <w:tr w:rsidR="0012242F" w:rsidRPr="0012242F" w14:paraId="06538E34" w14:textId="77777777" w:rsidTr="00026EB1">
        <w:trPr>
          <w:trHeight w:val="255"/>
        </w:trPr>
        <w:tc>
          <w:tcPr>
            <w:tcW w:w="4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5448" w14:textId="77777777" w:rsidR="0012242F" w:rsidRPr="0012242F" w:rsidRDefault="0012242F" w:rsidP="0012242F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3B850B60" w14:textId="77777777" w:rsidR="0012242F" w:rsidRPr="0012242F" w:rsidRDefault="0012242F" w:rsidP="0012242F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 w:rsidRPr="0012242F">
              <w:rPr>
                <w:rFonts w:ascii="Times New Roman" w:eastAsia="Times New Roman" w:hAnsi="Times New Roman"/>
              </w:rPr>
              <w:t>Wykonywane zadania:</w:t>
            </w:r>
          </w:p>
          <w:p w14:paraId="7A1224B5" w14:textId="77777777" w:rsidR="0012242F" w:rsidRPr="0012242F" w:rsidRDefault="0012242F" w:rsidP="0012242F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34DB" w14:textId="77777777" w:rsidR="0012242F" w:rsidRPr="0012242F" w:rsidRDefault="0012242F" w:rsidP="0012242F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12242F" w:rsidRPr="0012242F" w14:paraId="2EF0F512" w14:textId="77777777" w:rsidTr="0012242F">
        <w:trPr>
          <w:trHeight w:val="51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830FCC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12242F">
              <w:rPr>
                <w:rFonts w:ascii="Times New Roman" w:eastAsia="Times New Roman" w:hAnsi="Times New Roman"/>
              </w:rPr>
              <w:t>Dzień miesiąca</w:t>
            </w:r>
          </w:p>
        </w:tc>
        <w:tc>
          <w:tcPr>
            <w:tcW w:w="4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23B55A" w14:textId="2B7FCFFD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12242F">
              <w:rPr>
                <w:rFonts w:ascii="Times New Roman" w:eastAsia="Times New Roman" w:hAnsi="Times New Roman"/>
              </w:rPr>
              <w:t>Opis wykonanych zadań</w:t>
            </w:r>
          </w:p>
        </w:tc>
      </w:tr>
      <w:tr w:rsidR="0012242F" w:rsidRPr="0012242F" w14:paraId="56AEA33D" w14:textId="77777777" w:rsidTr="0012242F">
        <w:trPr>
          <w:trHeight w:val="3781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6FEE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144E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170188C" w14:textId="77777777" w:rsidR="0012242F" w:rsidRPr="0012242F" w:rsidRDefault="0012242F" w:rsidP="0012242F">
      <w:pPr>
        <w:spacing w:after="0" w:line="276" w:lineRule="auto"/>
        <w:jc w:val="both"/>
        <w:rPr>
          <w:rFonts w:ascii="Times New Roman" w:hAnsi="Times New Roman"/>
          <w:b/>
          <w:bCs/>
          <w:iCs/>
          <w:sz w:val="21"/>
          <w:szCs w:val="21"/>
        </w:rPr>
      </w:pPr>
    </w:p>
    <w:tbl>
      <w:tblPr>
        <w:tblW w:w="490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3365"/>
        <w:gridCol w:w="1256"/>
        <w:gridCol w:w="356"/>
      </w:tblGrid>
      <w:tr w:rsidR="0012242F" w:rsidRPr="0012242F" w14:paraId="3F2917F8" w14:textId="77777777" w:rsidTr="00026EB1">
        <w:trPr>
          <w:gridAfter w:val="1"/>
          <w:wAfter w:w="183" w:type="pct"/>
          <w:trHeight w:val="255"/>
        </w:trPr>
        <w:tc>
          <w:tcPr>
            <w:tcW w:w="4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D3AC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12242F">
              <w:rPr>
                <w:rFonts w:ascii="Times New Roman" w:eastAsia="Times New Roman" w:hAnsi="Times New Roman"/>
                <w:sz w:val="21"/>
                <w:szCs w:val="21"/>
              </w:rPr>
              <w:t>Potwierdzam wykonanie zadań zgodnie</w:t>
            </w:r>
            <w:r w:rsidRPr="0012242F">
              <w:rPr>
                <w:rFonts w:ascii="Times New Roman" w:hAnsi="Times New Roman"/>
                <w:sz w:val="21"/>
                <w:szCs w:val="21"/>
              </w:rPr>
              <w:t xml:space="preserve"> z umową nr …….……/ROPS-EU/2024 z dnia .................</w:t>
            </w:r>
            <w:r w:rsidRPr="0012242F">
              <w:rPr>
                <w:rFonts w:ascii="Times New Roman" w:eastAsia="Times New Roman" w:hAnsi="Times New Roman"/>
                <w:sz w:val="21"/>
                <w:szCs w:val="21"/>
              </w:rPr>
              <w:t>:</w:t>
            </w:r>
          </w:p>
        </w:tc>
      </w:tr>
      <w:tr w:rsidR="0012242F" w:rsidRPr="0012242F" w14:paraId="5AB77812" w14:textId="77777777" w:rsidTr="00026EB1">
        <w:trPr>
          <w:gridAfter w:val="1"/>
          <w:wAfter w:w="183" w:type="pct"/>
          <w:trHeight w:val="255"/>
        </w:trPr>
        <w:tc>
          <w:tcPr>
            <w:tcW w:w="4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5E8F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6924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12242F" w:rsidRPr="0012242F" w14:paraId="2EB53745" w14:textId="77777777" w:rsidTr="00026EB1">
        <w:tblPrEx>
          <w:tblCellMar>
            <w:left w:w="108" w:type="dxa"/>
            <w:right w:w="108" w:type="dxa"/>
          </w:tblCellMar>
        </w:tblPrEx>
        <w:tc>
          <w:tcPr>
            <w:tcW w:w="2444" w:type="pct"/>
          </w:tcPr>
          <w:p w14:paraId="4B863D41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E8C3F9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B30DBC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pct"/>
            <w:gridSpan w:val="3"/>
          </w:tcPr>
          <w:p w14:paraId="6B22BCE3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42F" w:rsidRPr="0012242F" w14:paraId="7ED171CF" w14:textId="77777777" w:rsidTr="00026EB1">
        <w:tblPrEx>
          <w:tblCellMar>
            <w:left w:w="108" w:type="dxa"/>
            <w:right w:w="108" w:type="dxa"/>
          </w:tblCellMar>
        </w:tblPrEx>
        <w:tc>
          <w:tcPr>
            <w:tcW w:w="2444" w:type="pct"/>
          </w:tcPr>
          <w:p w14:paraId="79160DA2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242F">
              <w:rPr>
                <w:rFonts w:ascii="Times New Roman" w:eastAsia="Times New Roman" w:hAnsi="Times New Roman"/>
                <w:sz w:val="18"/>
                <w:szCs w:val="18"/>
              </w:rPr>
              <w:t>________________________________________________</w:t>
            </w:r>
          </w:p>
          <w:p w14:paraId="5E15E933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42F">
              <w:rPr>
                <w:rFonts w:ascii="Times New Roman" w:eastAsia="Times New Roman" w:hAnsi="Times New Roman"/>
                <w:sz w:val="18"/>
                <w:szCs w:val="18"/>
              </w:rPr>
              <w:t>Podpis realizatora ze strony Wykonawcy</w:t>
            </w:r>
          </w:p>
        </w:tc>
        <w:tc>
          <w:tcPr>
            <w:tcW w:w="2556" w:type="pct"/>
            <w:gridSpan w:val="3"/>
          </w:tcPr>
          <w:p w14:paraId="09A0325B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242F">
              <w:rPr>
                <w:rFonts w:ascii="Times New Roman" w:eastAsia="Times New Roman" w:hAnsi="Times New Roman"/>
                <w:sz w:val="18"/>
                <w:szCs w:val="18"/>
              </w:rPr>
              <w:t>________________________________________________</w:t>
            </w:r>
          </w:p>
          <w:p w14:paraId="61B884F4" w14:textId="77777777" w:rsidR="0012242F" w:rsidRPr="0012242F" w:rsidRDefault="0012242F" w:rsidP="0012242F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42F">
              <w:rPr>
                <w:rFonts w:ascii="Times New Roman" w:eastAsia="Times New Roman" w:hAnsi="Times New Roman"/>
                <w:sz w:val="18"/>
                <w:szCs w:val="18"/>
              </w:rPr>
              <w:t>Podpis osoby sprawdzającej  ze strony Zamawiającego</w:t>
            </w:r>
          </w:p>
        </w:tc>
      </w:tr>
    </w:tbl>
    <w:p w14:paraId="5CA82624" w14:textId="77777777" w:rsidR="0012242F" w:rsidRDefault="0012242F" w:rsidP="00773618">
      <w:pPr>
        <w:spacing w:after="0" w:line="276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02B4423E" w14:textId="77777777" w:rsidR="0012242F" w:rsidRDefault="0012242F">
      <w:pPr>
        <w:spacing w:after="0" w:line="240" w:lineRule="auto"/>
        <w:rPr>
          <w:rFonts w:ascii="Times New Roman" w:eastAsia="Times New Roman" w:hAnsi="Times New Roman"/>
          <w:b/>
          <w:bCs/>
          <w:iCs/>
          <w:lang w:eastAsia="pl-PL"/>
        </w:rPr>
      </w:pPr>
      <w:r>
        <w:rPr>
          <w:rFonts w:ascii="Times New Roman" w:eastAsia="Times New Roman" w:hAnsi="Times New Roman"/>
          <w:b/>
          <w:bCs/>
          <w:iCs/>
          <w:lang w:eastAsia="pl-PL"/>
        </w:rPr>
        <w:br w:type="page"/>
      </w:r>
    </w:p>
    <w:p w14:paraId="05DF6977" w14:textId="440804FD" w:rsidR="00773618" w:rsidRPr="00773618" w:rsidRDefault="00773618" w:rsidP="00773618">
      <w:pPr>
        <w:spacing w:after="0" w:line="276" w:lineRule="auto"/>
        <w:jc w:val="right"/>
        <w:rPr>
          <w:rFonts w:ascii="Times New Roman" w:eastAsia="Times New Roman" w:hAnsi="Times New Roman"/>
          <w:b/>
          <w:bCs/>
          <w:iCs/>
          <w:lang w:eastAsia="pl-PL"/>
        </w:rPr>
      </w:pPr>
      <w:r w:rsidRPr="00773618">
        <w:rPr>
          <w:rFonts w:ascii="Times New Roman" w:eastAsia="Times New Roman" w:hAnsi="Times New Roman"/>
          <w:b/>
          <w:bCs/>
          <w:iCs/>
          <w:lang w:eastAsia="pl-PL"/>
        </w:rPr>
        <w:lastRenderedPageBreak/>
        <w:t>Zał</w:t>
      </w:r>
      <w:r w:rsidRPr="00773618">
        <w:rPr>
          <w:rFonts w:ascii="Times New Roman" w:eastAsia="TimesNewRoman" w:hAnsi="Times New Roman"/>
          <w:b/>
          <w:lang w:eastAsia="pl-PL"/>
        </w:rPr>
        <w:t>ą</w:t>
      </w:r>
      <w:r w:rsidRPr="00773618">
        <w:rPr>
          <w:rFonts w:ascii="Times New Roman" w:eastAsia="Times New Roman" w:hAnsi="Times New Roman"/>
          <w:b/>
          <w:bCs/>
          <w:iCs/>
          <w:lang w:eastAsia="pl-PL"/>
        </w:rPr>
        <w:t>cznik nr 3 do umowy nr          /ROPS-UE/2024</w:t>
      </w:r>
    </w:p>
    <w:p w14:paraId="66DDA922" w14:textId="77777777" w:rsidR="00773618" w:rsidRPr="00C9285B" w:rsidRDefault="00773618" w:rsidP="00773618">
      <w:pPr>
        <w:spacing w:after="0" w:line="276" w:lineRule="auto"/>
        <w:ind w:right="806"/>
        <w:rPr>
          <w:rFonts w:ascii="Arial Narrow" w:eastAsia="Arial Narrow" w:hAnsi="Arial Narrow" w:cs="Arial Narrow"/>
          <w:sz w:val="20"/>
          <w:szCs w:val="20"/>
        </w:rPr>
      </w:pPr>
      <w:bookmarkStart w:id="2" w:name="_heading=h.30j0zll" w:colFirst="0" w:colLast="0"/>
      <w:bookmarkStart w:id="3" w:name="_heading=h.gjdgxs"/>
      <w:bookmarkEnd w:id="2"/>
      <w:bookmarkEnd w:id="3"/>
    </w:p>
    <w:p w14:paraId="60AE7250" w14:textId="77777777" w:rsidR="00773618" w:rsidRPr="00293504" w:rsidRDefault="00773618" w:rsidP="00773618">
      <w:pPr>
        <w:tabs>
          <w:tab w:val="left" w:pos="6510"/>
        </w:tabs>
        <w:spacing w:after="0" w:line="276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93504">
        <w:rPr>
          <w:rFonts w:ascii="Arial Narrow" w:eastAsia="Arial Narrow" w:hAnsi="Arial Narrow" w:cs="Arial Narrow"/>
          <w:b/>
          <w:bCs/>
          <w:sz w:val="24"/>
          <w:szCs w:val="24"/>
        </w:rPr>
        <w:t>Klauzula informacyjna Instytucji Zarządzającej</w:t>
      </w:r>
    </w:p>
    <w:p w14:paraId="1F6455A9" w14:textId="77777777" w:rsidR="00773618" w:rsidRPr="00207401" w:rsidRDefault="00773618" w:rsidP="00773618">
      <w:pPr>
        <w:tabs>
          <w:tab w:val="left" w:pos="6510"/>
        </w:tabs>
        <w:spacing w:after="0" w:line="276" w:lineRule="auto"/>
        <w:jc w:val="center"/>
        <w:rPr>
          <w:rFonts w:ascii="Arial Narrow" w:eastAsia="Arial Narrow" w:hAnsi="Arial Narrow" w:cs="Arial Narrow"/>
        </w:rPr>
      </w:pPr>
    </w:p>
    <w:p w14:paraId="6736EBC4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Klauzula informacyjna ministra właściwego do spraw rozwoju regionalnego</w:t>
      </w:r>
    </w:p>
    <w:p w14:paraId="40FFA0F5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29CEC048" w14:textId="77777777" w:rsidR="00773618" w:rsidRPr="0011606E" w:rsidRDefault="00773618" w:rsidP="00773618">
      <w:pPr>
        <w:tabs>
          <w:tab w:val="left" w:pos="6510"/>
        </w:tabs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W celu wykonania obowiązku nałożonego art. 13 i 14 RODO</w:t>
      </w:r>
      <w:r>
        <w:rPr>
          <w:rStyle w:val="Odwoanieprzypisudolnego"/>
          <w:rFonts w:ascii="Arial Narrow" w:eastAsia="Arial Narrow" w:hAnsi="Arial Narrow" w:cs="Arial Narrow"/>
          <w:sz w:val="20"/>
          <w:szCs w:val="20"/>
        </w:rPr>
        <w:footnoteReference w:id="1"/>
      </w:r>
      <w:r w:rsidRPr="0011606E">
        <w:rPr>
          <w:rFonts w:ascii="Arial Narrow" w:eastAsia="Arial Narrow" w:hAnsi="Arial Narrow" w:cs="Arial Narrow"/>
          <w:sz w:val="20"/>
          <w:szCs w:val="20"/>
        </w:rPr>
        <w:t>, w związku z art. 88 ustawy o zasadach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realizacji zadań finansowanych ze środków europejskich w perspektywie finansowej 2021-2027</w:t>
      </w:r>
      <w:r>
        <w:rPr>
          <w:rStyle w:val="Odwoanieprzypisudolnego"/>
          <w:rFonts w:ascii="Arial Narrow" w:eastAsia="Arial Narrow" w:hAnsi="Arial Narrow" w:cs="Arial Narrow"/>
          <w:sz w:val="20"/>
          <w:szCs w:val="20"/>
        </w:rPr>
        <w:footnoteReference w:id="2"/>
      </w:r>
      <w:r w:rsidRPr="0011606E"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informujemy o zasadach przetwarzania Państwa danych osobowych:</w:t>
      </w:r>
    </w:p>
    <w:p w14:paraId="7BB3457F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277E13F2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I. Administrator</w:t>
      </w:r>
    </w:p>
    <w:p w14:paraId="2ACFF9AA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Odrębnym administratorem Państwa danych jest:</w:t>
      </w:r>
    </w:p>
    <w:p w14:paraId="07A9C4EE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16F48D98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1. Minister właściwy do spraw rozwoju regionalnego z siedzibą przy ul. Wspólnej 2/4, 00-926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Warszawa.</w:t>
      </w:r>
    </w:p>
    <w:p w14:paraId="3EE8BD5C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01B554A8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II. Cel przetwarzania danych</w:t>
      </w:r>
    </w:p>
    <w:p w14:paraId="247D6987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7A46383C" w14:textId="77777777" w:rsidR="00773618" w:rsidRPr="0011606E" w:rsidRDefault="00773618" w:rsidP="00773618">
      <w:pPr>
        <w:tabs>
          <w:tab w:val="left" w:pos="6510"/>
        </w:tabs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 xml:space="preserve">Dane osobowe będą </w:t>
      </w:r>
      <w:r>
        <w:rPr>
          <w:rFonts w:ascii="Arial Narrow" w:eastAsia="Arial Narrow" w:hAnsi="Arial Narrow" w:cs="Arial Narrow"/>
          <w:sz w:val="20"/>
          <w:szCs w:val="20"/>
        </w:rPr>
        <w:t>przetwarzać</w:t>
      </w:r>
      <w:r w:rsidRPr="0011606E">
        <w:rPr>
          <w:rFonts w:ascii="Arial Narrow" w:eastAsia="Arial Narrow" w:hAnsi="Arial Narrow" w:cs="Arial Narrow"/>
          <w:sz w:val="20"/>
          <w:szCs w:val="20"/>
        </w:rPr>
        <w:t xml:space="preserve"> w związku z realizacją FERS, w szczególności w celu monitorowania,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sprawozdawczości, komunikacji, publikacji, ewaluacji, zarządzania finansowego, weryfikacji i audytów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oraz do celów określania kwalifikowalności uczestników.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Podanie danych jest dobrowolne, ale konieczne do realizacji wyżej wymienionego celu. Odmowa ich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podania jest równoznaczna z brakiem możliwości podjęcia stosownych działań.</w:t>
      </w:r>
    </w:p>
    <w:p w14:paraId="72E83E9E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52B73818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III. Podstawa przetwarzania</w:t>
      </w:r>
    </w:p>
    <w:p w14:paraId="59EFE4EE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632E7419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Będziemy przetwarzać Państwa dane osobowe w związku z tym, że:</w:t>
      </w:r>
    </w:p>
    <w:p w14:paraId="0828C3AB" w14:textId="77777777" w:rsidR="00773618" w:rsidRPr="0011606E" w:rsidRDefault="00773618" w:rsidP="00902233">
      <w:pPr>
        <w:pStyle w:val="Akapitzlist"/>
        <w:numPr>
          <w:ilvl w:val="3"/>
          <w:numId w:val="19"/>
        </w:numPr>
        <w:tabs>
          <w:tab w:val="left" w:pos="567"/>
        </w:tabs>
        <w:spacing w:after="0" w:line="276" w:lineRule="auto"/>
        <w:ind w:left="426" w:hanging="284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 xml:space="preserve"> Zobowiązuje nas do t</w:t>
      </w:r>
      <w:r>
        <w:rPr>
          <w:rFonts w:ascii="Arial Narrow" w:eastAsia="Arial Narrow" w:hAnsi="Arial Narrow" w:cs="Arial Narrow"/>
          <w:sz w:val="20"/>
          <w:szCs w:val="20"/>
        </w:rPr>
        <w:t>ego prawo (art. 6 ust. 1 lit. c oraz</w:t>
      </w:r>
      <w:r w:rsidRPr="0011606E">
        <w:rPr>
          <w:rFonts w:ascii="Arial Narrow" w:eastAsia="Arial Narrow" w:hAnsi="Arial Narrow" w:cs="Arial Narrow"/>
          <w:sz w:val="20"/>
          <w:szCs w:val="20"/>
        </w:rPr>
        <w:t xml:space="preserve"> art. 9 ust. 2 lit. g):</w:t>
      </w:r>
    </w:p>
    <w:p w14:paraId="1EE72FC5" w14:textId="77777777" w:rsidR="00773618" w:rsidRPr="0011606E" w:rsidRDefault="00773618" w:rsidP="00902233">
      <w:pPr>
        <w:pStyle w:val="Akapitzlist"/>
        <w:numPr>
          <w:ilvl w:val="0"/>
          <w:numId w:val="20"/>
        </w:numPr>
        <w:spacing w:after="0" w:line="276" w:lineRule="auto"/>
        <w:ind w:hanging="294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 w:rsidRPr="0011606E">
        <w:rPr>
          <w:rFonts w:ascii="Arial Narrow" w:eastAsia="Arial Narrow" w:hAnsi="Arial Narrow" w:cs="Arial Narrow"/>
          <w:sz w:val="20"/>
          <w:szCs w:val="20"/>
        </w:rPr>
        <w:t>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6205855" w14:textId="77777777" w:rsidR="00773618" w:rsidRPr="0011606E" w:rsidRDefault="00773618" w:rsidP="00902233">
      <w:pPr>
        <w:pStyle w:val="Akapitzlist"/>
        <w:numPr>
          <w:ilvl w:val="0"/>
          <w:numId w:val="20"/>
        </w:numPr>
        <w:spacing w:after="0" w:line="276" w:lineRule="auto"/>
        <w:ind w:hanging="294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rozporządzenie Parlamentu Europejskiego i Rady (UE) 2021/1057 z dnia 24 czerwca 2021 r. ustanawiające Europejski Fundusz Społeczny Plus (EFS+) oraz uchylające rozporządzenie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(UE) nr 1296/2013 (Dz. Urz. UE L 231 z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11606E">
        <w:rPr>
          <w:rFonts w:ascii="Arial Narrow" w:eastAsia="Arial Narrow" w:hAnsi="Arial Narrow" w:cs="Arial Narrow"/>
          <w:sz w:val="20"/>
          <w:szCs w:val="20"/>
        </w:rPr>
        <w:t>30.06.2021, str. 21, z późn. zm.)</w:t>
      </w:r>
      <w:r>
        <w:rPr>
          <w:rFonts w:ascii="Arial Narrow" w:eastAsia="Arial Narrow" w:hAnsi="Arial Narrow" w:cs="Arial Narrow"/>
          <w:sz w:val="20"/>
          <w:szCs w:val="20"/>
        </w:rPr>
        <w:t>,</w:t>
      </w:r>
    </w:p>
    <w:p w14:paraId="41E97E75" w14:textId="77777777" w:rsidR="00773618" w:rsidRPr="0011606E" w:rsidRDefault="00773618" w:rsidP="00902233">
      <w:pPr>
        <w:pStyle w:val="Akapitzlist"/>
        <w:numPr>
          <w:ilvl w:val="0"/>
          <w:numId w:val="20"/>
        </w:numPr>
        <w:spacing w:after="0" w:line="276" w:lineRule="auto"/>
        <w:ind w:hanging="294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ustawa z dnia 28 kwietnia 2022 r. o zasadach realizacji zadań finansowanych ze środków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europejskich w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11606E">
        <w:rPr>
          <w:rFonts w:ascii="Arial Narrow" w:eastAsia="Arial Narrow" w:hAnsi="Arial Narrow" w:cs="Arial Narrow"/>
          <w:sz w:val="20"/>
          <w:szCs w:val="20"/>
        </w:rPr>
        <w:t>perspektywie finansowej 2021-2027, w szczególności art. 87-93,</w:t>
      </w:r>
    </w:p>
    <w:p w14:paraId="35A53695" w14:textId="77777777" w:rsidR="00773618" w:rsidRPr="0011606E" w:rsidRDefault="00773618" w:rsidP="00902233">
      <w:pPr>
        <w:pStyle w:val="Akapitzlist"/>
        <w:numPr>
          <w:ilvl w:val="0"/>
          <w:numId w:val="20"/>
        </w:numPr>
        <w:spacing w:after="0" w:line="276" w:lineRule="auto"/>
        <w:ind w:hanging="294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ustawa z 14 czerwca 1960 r. - Kodeks postępowania administracyjnego,</w:t>
      </w:r>
    </w:p>
    <w:p w14:paraId="1E2BB112" w14:textId="77777777" w:rsidR="00773618" w:rsidRPr="0011606E" w:rsidRDefault="00773618" w:rsidP="00902233">
      <w:pPr>
        <w:pStyle w:val="Akapitzlist"/>
        <w:numPr>
          <w:ilvl w:val="0"/>
          <w:numId w:val="20"/>
        </w:numPr>
        <w:spacing w:after="0" w:line="276" w:lineRule="auto"/>
        <w:ind w:hanging="294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ustawa z 27 sierpnia 2009 r. o finansach publicznych.</w:t>
      </w:r>
    </w:p>
    <w:p w14:paraId="0D34C932" w14:textId="77777777" w:rsidR="00773618" w:rsidRDefault="00773618" w:rsidP="00773618">
      <w:pPr>
        <w:pStyle w:val="Akapitzlist"/>
        <w:tabs>
          <w:tab w:val="left" w:pos="6510"/>
        </w:tabs>
        <w:spacing w:after="0" w:line="276" w:lineRule="auto"/>
        <w:contextualSpacing w:val="0"/>
        <w:rPr>
          <w:rFonts w:ascii="Arial Narrow" w:eastAsia="Arial Narrow" w:hAnsi="Arial Narrow" w:cs="Arial Narrow"/>
          <w:sz w:val="20"/>
          <w:szCs w:val="20"/>
        </w:rPr>
      </w:pPr>
    </w:p>
    <w:p w14:paraId="44A3C26D" w14:textId="77777777" w:rsidR="005735C1" w:rsidRPr="0011606E" w:rsidRDefault="005735C1" w:rsidP="00773618">
      <w:pPr>
        <w:pStyle w:val="Akapitzlist"/>
        <w:tabs>
          <w:tab w:val="left" w:pos="6510"/>
        </w:tabs>
        <w:spacing w:after="0" w:line="276" w:lineRule="auto"/>
        <w:contextualSpacing w:val="0"/>
        <w:rPr>
          <w:rFonts w:ascii="Arial Narrow" w:eastAsia="Arial Narrow" w:hAnsi="Arial Narrow" w:cs="Arial Narrow"/>
          <w:sz w:val="20"/>
          <w:szCs w:val="20"/>
        </w:rPr>
      </w:pPr>
    </w:p>
    <w:p w14:paraId="3D174BD8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lastRenderedPageBreak/>
        <w:t>IV. Sposób pozyskiwania danych</w:t>
      </w:r>
    </w:p>
    <w:p w14:paraId="41C57EA7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09896B2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Dane pozyskujemy bezpośrednio od osób, których one dotyczą, albo od instytucji i podmiotów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zaangażowanych w realizację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Programu, w tym w szczególności od wnioskodawców, beneficjentów,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partnerów.</w:t>
      </w:r>
    </w:p>
    <w:p w14:paraId="08DA1631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191FC04" w14:textId="1EAF730A" w:rsidR="00773618" w:rsidRPr="0011606E" w:rsidRDefault="00773618" w:rsidP="00773618">
      <w:pPr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V. Dostęp do danych osobowych</w:t>
      </w:r>
    </w:p>
    <w:p w14:paraId="487DF15B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2A109FA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Dostęp do Państwa danych osobowych mają pracownicy i współpracownicy administratora. Ponadto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Państwa dane osobowe mogą być powierzane lub udostępniane:</w:t>
      </w:r>
    </w:p>
    <w:p w14:paraId="17086E1A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9748A5A" w14:textId="77777777" w:rsidR="00773618" w:rsidRPr="0011606E" w:rsidRDefault="00773618" w:rsidP="00902233">
      <w:pPr>
        <w:pStyle w:val="Akapitzlist"/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podmiotom, którym zleciliśmy wykonywanie zadań w FERS,</w:t>
      </w:r>
    </w:p>
    <w:p w14:paraId="46EC6D4C" w14:textId="77777777" w:rsidR="00773618" w:rsidRPr="0011606E" w:rsidRDefault="00773618" w:rsidP="00902233">
      <w:pPr>
        <w:pStyle w:val="Akapitzlist"/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425"/>
        <w:contextualSpacing w:val="0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Organom Komisji Europejskiej, ministrowi właściwemu do spraw finansów publicznych,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prezesowi zakładu ubezpieczeń społecznych,</w:t>
      </w:r>
    </w:p>
    <w:p w14:paraId="7729C4D6" w14:textId="77777777" w:rsidR="00773618" w:rsidRPr="0011606E" w:rsidRDefault="00773618" w:rsidP="00902233">
      <w:pPr>
        <w:pStyle w:val="Akapitzlist"/>
        <w:numPr>
          <w:ilvl w:val="0"/>
          <w:numId w:val="21"/>
        </w:numPr>
        <w:tabs>
          <w:tab w:val="left" w:pos="567"/>
        </w:tabs>
        <w:spacing w:after="0" w:line="276" w:lineRule="auto"/>
        <w:ind w:left="567" w:hanging="425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podmiotom, które wykonują dla nas usługi związane z obsługą i rozwojem systemów teleinformatycznych, a także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zapewnieniem łączności, np. dostawcom rozwiązań IT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i operatorom telekomunikacyjnym.</w:t>
      </w:r>
    </w:p>
    <w:p w14:paraId="187149D8" w14:textId="77777777" w:rsidR="00773618" w:rsidRPr="0011606E" w:rsidRDefault="00773618" w:rsidP="00773618">
      <w:pPr>
        <w:pStyle w:val="Akapitzlist"/>
        <w:tabs>
          <w:tab w:val="left" w:pos="6510"/>
        </w:tabs>
        <w:spacing w:after="0" w:line="276" w:lineRule="auto"/>
        <w:ind w:left="360"/>
        <w:contextualSpacing w:val="0"/>
        <w:rPr>
          <w:rFonts w:ascii="Arial Narrow" w:eastAsia="Arial Narrow" w:hAnsi="Arial Narrow" w:cs="Arial Narrow"/>
          <w:sz w:val="20"/>
          <w:szCs w:val="20"/>
        </w:rPr>
      </w:pPr>
    </w:p>
    <w:p w14:paraId="4D2A9FEF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VI. Okres przechowywania danych</w:t>
      </w:r>
    </w:p>
    <w:p w14:paraId="77468410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7455DC2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Dane osobowe są przechowywane przez okres niezbędny do realizacji celów określonych w punkcie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II.</w:t>
      </w:r>
    </w:p>
    <w:p w14:paraId="6B2AD6BB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657CBC6B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VII. Prawa osób, których dane dotyczą</w:t>
      </w:r>
    </w:p>
    <w:p w14:paraId="7D5531B4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860C89E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Przysługują Państwu następujące prawa:</w:t>
      </w:r>
    </w:p>
    <w:p w14:paraId="43FD238C" w14:textId="77777777" w:rsidR="00773618" w:rsidRPr="0011606E" w:rsidRDefault="00773618" w:rsidP="00902233">
      <w:pPr>
        <w:pStyle w:val="Akapitzlist"/>
        <w:numPr>
          <w:ilvl w:val="3"/>
          <w:numId w:val="2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prawo dostępu do swoich danych oraz otrzymania ich kopii (art. 15 RODO),</w:t>
      </w:r>
    </w:p>
    <w:p w14:paraId="61499D01" w14:textId="77777777" w:rsidR="00773618" w:rsidRPr="0011606E" w:rsidRDefault="00773618" w:rsidP="00902233">
      <w:pPr>
        <w:pStyle w:val="Akapitzlist"/>
        <w:numPr>
          <w:ilvl w:val="3"/>
          <w:numId w:val="2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prawo do sprostowania swoich danych (art. 16 RODO),</w:t>
      </w:r>
    </w:p>
    <w:p w14:paraId="601925D3" w14:textId="77777777" w:rsidR="00773618" w:rsidRPr="007F1621" w:rsidRDefault="00773618" w:rsidP="00902233">
      <w:pPr>
        <w:pStyle w:val="Akapitzlist"/>
        <w:numPr>
          <w:ilvl w:val="3"/>
          <w:numId w:val="2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prawo do usunięcia swoich danych (art. 17 RODO) - jeśli nie zaistniały okoliczności, o których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7F1621">
        <w:rPr>
          <w:rFonts w:ascii="Arial Narrow" w:eastAsia="Arial Narrow" w:hAnsi="Arial Narrow" w:cs="Arial Narrow"/>
          <w:sz w:val="20"/>
          <w:szCs w:val="20"/>
        </w:rPr>
        <w:t>mowa w art. 17 ust. 3 RODO,</w:t>
      </w:r>
    </w:p>
    <w:p w14:paraId="3FCCF029" w14:textId="77777777" w:rsidR="00773618" w:rsidRPr="007F1621" w:rsidRDefault="00773618" w:rsidP="00902233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prawo do żądania od administratora ograniczenia przetwarzania swoich danych (art. 18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7F1621">
        <w:rPr>
          <w:rFonts w:ascii="Arial Narrow" w:eastAsia="Arial Narrow" w:hAnsi="Arial Narrow" w:cs="Arial Narrow"/>
          <w:sz w:val="20"/>
          <w:szCs w:val="20"/>
        </w:rPr>
        <w:t>RODO),</w:t>
      </w:r>
    </w:p>
    <w:p w14:paraId="34262CF0" w14:textId="77777777" w:rsidR="00773618" w:rsidRPr="007F1621" w:rsidRDefault="00773618" w:rsidP="00902233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prawo do przenoszenia swoich danych (art. 20 RODO) - jeśli przetwarzanie odbywa się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7F1621">
        <w:rPr>
          <w:rFonts w:ascii="Arial Narrow" w:eastAsia="Arial Narrow" w:hAnsi="Arial Narrow" w:cs="Arial Narrow"/>
          <w:sz w:val="20"/>
          <w:szCs w:val="20"/>
        </w:rPr>
        <w:t>na podstawie umowy: w celu jej zawarcia lub realizacji (w myśl art. 6 ust. 1 lit. b RODO),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7F1621">
        <w:rPr>
          <w:rFonts w:ascii="Arial Narrow" w:eastAsia="Arial Narrow" w:hAnsi="Arial Narrow" w:cs="Arial Narrow"/>
          <w:sz w:val="20"/>
          <w:szCs w:val="20"/>
        </w:rPr>
        <w:t>oraz w sposób zautomatyzowany,</w:t>
      </w:r>
    </w:p>
    <w:p w14:paraId="3796B713" w14:textId="77777777" w:rsidR="00773618" w:rsidRPr="007F1621" w:rsidRDefault="00773618" w:rsidP="00902233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prawo wniesienia skargi do organu nadzorczego Prezesa Urzędu Ochrony Danych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7F1621">
        <w:rPr>
          <w:rFonts w:ascii="Arial Narrow" w:eastAsia="Arial Narrow" w:hAnsi="Arial Narrow" w:cs="Arial Narrow"/>
          <w:sz w:val="20"/>
          <w:szCs w:val="20"/>
        </w:rPr>
        <w:t xml:space="preserve">Osobowych (art. 77 RODO) - </w:t>
      </w:r>
      <w:r>
        <w:rPr>
          <w:rFonts w:ascii="Arial Narrow" w:eastAsia="Arial Narrow" w:hAnsi="Arial Narrow" w:cs="Arial Narrow"/>
          <w:sz w:val="20"/>
          <w:szCs w:val="20"/>
        </w:rPr>
        <w:br/>
      </w:r>
      <w:r w:rsidRPr="007F1621">
        <w:rPr>
          <w:rFonts w:ascii="Arial Narrow" w:eastAsia="Arial Narrow" w:hAnsi="Arial Narrow" w:cs="Arial Narrow"/>
          <w:sz w:val="20"/>
          <w:szCs w:val="20"/>
        </w:rPr>
        <w:t>w przypadku, gdy osoba uzna, iż przetwarzanie jej danych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7F1621">
        <w:rPr>
          <w:rFonts w:ascii="Arial Narrow" w:eastAsia="Arial Narrow" w:hAnsi="Arial Narrow" w:cs="Arial Narrow"/>
          <w:sz w:val="20"/>
          <w:szCs w:val="20"/>
        </w:rPr>
        <w:t>osobowych narusza przepisy RODO lub inne krajowe przepisy regulujące kwestię ochrony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7F1621">
        <w:rPr>
          <w:rFonts w:ascii="Arial Narrow" w:eastAsia="Arial Narrow" w:hAnsi="Arial Narrow" w:cs="Arial Narrow"/>
          <w:sz w:val="20"/>
          <w:szCs w:val="20"/>
        </w:rPr>
        <w:t>danych osobowych, obowiązujące w Polsce.</w:t>
      </w:r>
    </w:p>
    <w:p w14:paraId="2BFA1D1C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53B8068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VIII. Zautomatyzowane podejmowanie decyzji</w:t>
      </w:r>
    </w:p>
    <w:p w14:paraId="6539034C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Dane osobowe nie będą podlegały zautomatyzowanemu podejmowaniu decyzji, w tym profilowaniu.</w:t>
      </w:r>
    </w:p>
    <w:p w14:paraId="574054E6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5A05D0AC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IX. Przekazywanie danych do państwa trzeciego</w:t>
      </w:r>
    </w:p>
    <w:p w14:paraId="5EFB9B10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Państwa dane osobowe nie będą przekazywane do państwa trzeciego.</w:t>
      </w:r>
    </w:p>
    <w:p w14:paraId="757891CC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2D7E28E9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X. Kontakt z administratorem danych i Inspektorem Ochrony Danych</w:t>
      </w:r>
    </w:p>
    <w:p w14:paraId="4324A561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Jeśli mają Państwo pytania dotyczące przetwarzania przez ministra właściwego do spraw rozwoju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regionalnego danych osobowych, prosimy kontaktować się z Inspektorem Ochrony Danych (IOD) 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11606E">
        <w:rPr>
          <w:rFonts w:ascii="Arial Narrow" w:eastAsia="Arial Narrow" w:hAnsi="Arial Narrow" w:cs="Arial Narrow"/>
          <w:sz w:val="20"/>
          <w:szCs w:val="20"/>
        </w:rPr>
        <w:t>następujący sposób:</w:t>
      </w:r>
    </w:p>
    <w:p w14:paraId="6FE94B88" w14:textId="77777777" w:rsidR="00773618" w:rsidRPr="0011606E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>▪ pocztą tradycyjną (ul. Wspólna 2/4, 00-926 Warszawa),</w:t>
      </w:r>
    </w:p>
    <w:p w14:paraId="7AAB2D0A" w14:textId="3A63CDD3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11606E">
        <w:rPr>
          <w:rFonts w:ascii="Arial Narrow" w:eastAsia="Arial Narrow" w:hAnsi="Arial Narrow" w:cs="Arial Narrow"/>
          <w:sz w:val="20"/>
          <w:szCs w:val="20"/>
        </w:rPr>
        <w:t xml:space="preserve">▪ elektronicznie (adres e-mail: </w:t>
      </w:r>
      <w:r w:rsidRPr="00773618">
        <w:rPr>
          <w:rFonts w:ascii="Arial Narrow" w:eastAsia="Arial Narrow" w:hAnsi="Arial Narrow" w:cs="Arial Narrow"/>
          <w:sz w:val="20"/>
          <w:szCs w:val="20"/>
        </w:rPr>
        <w:t>IOD@mfipr.gov.pl</w:t>
      </w:r>
      <w:r w:rsidRPr="0011606E">
        <w:rPr>
          <w:rFonts w:ascii="Arial Narrow" w:eastAsia="Arial Narrow" w:hAnsi="Arial Narrow" w:cs="Arial Narrow"/>
          <w:sz w:val="20"/>
          <w:szCs w:val="20"/>
        </w:rPr>
        <w:t>).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br w:type="page"/>
      </w:r>
    </w:p>
    <w:p w14:paraId="13EBC8E1" w14:textId="77777777" w:rsidR="00773618" w:rsidRPr="000B497B" w:rsidRDefault="00773618" w:rsidP="00773618">
      <w:pPr>
        <w:tabs>
          <w:tab w:val="left" w:pos="6510"/>
        </w:tabs>
        <w:spacing w:after="0" w:line="276" w:lineRule="auto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lastRenderedPageBreak/>
        <w:t>Klauzula informacyjna Ministra Rodziny, Pracy i Polityki Społecznej</w:t>
      </w:r>
    </w:p>
    <w:p w14:paraId="5786171C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4E316FED" w14:textId="77777777" w:rsidR="00773618" w:rsidRDefault="00773618" w:rsidP="00773618">
      <w:pPr>
        <w:tabs>
          <w:tab w:val="left" w:pos="6510"/>
        </w:tabs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W celu wykonania obowiązku nałożonego art. 13 i 14 RODO, w związku z art. 88 ustawy o zasadach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realizacji zadań finansowanych ze środków europejskich w perspektywie finansowej 2021-2027</w:t>
      </w:r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Pr="000B497B">
        <w:rPr>
          <w:rFonts w:ascii="Arial Narrow" w:eastAsia="Arial Narrow" w:hAnsi="Arial Narrow" w:cs="Arial Narrow"/>
          <w:sz w:val="20"/>
          <w:szCs w:val="20"/>
        </w:rPr>
        <w:t>informujemy o zasadach przetwarzania Państwa danych osobowych:</w:t>
      </w:r>
    </w:p>
    <w:p w14:paraId="599FC05F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60A3DE37" w14:textId="77777777" w:rsidR="00773618" w:rsidRPr="0011606E" w:rsidRDefault="00773618" w:rsidP="00773618">
      <w:pPr>
        <w:tabs>
          <w:tab w:val="left" w:pos="6510"/>
        </w:tabs>
        <w:spacing w:after="0" w:line="276" w:lineRule="auto"/>
        <w:ind w:left="142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11606E">
        <w:rPr>
          <w:rFonts w:ascii="Arial Narrow" w:eastAsia="Arial Narrow" w:hAnsi="Arial Narrow" w:cs="Arial Narrow"/>
          <w:b/>
          <w:bCs/>
          <w:sz w:val="20"/>
          <w:szCs w:val="20"/>
        </w:rPr>
        <w:t>I. Administrator</w:t>
      </w:r>
    </w:p>
    <w:p w14:paraId="0990DECB" w14:textId="77777777" w:rsidR="00773618" w:rsidRPr="000B497B" w:rsidRDefault="00773618" w:rsidP="00773618">
      <w:pPr>
        <w:pStyle w:val="Akapitzlist"/>
        <w:tabs>
          <w:tab w:val="left" w:pos="6510"/>
        </w:tabs>
        <w:spacing w:after="0" w:line="276" w:lineRule="auto"/>
        <w:ind w:left="883"/>
        <w:contextualSpacing w:val="0"/>
        <w:rPr>
          <w:rFonts w:ascii="Arial Narrow" w:eastAsia="Arial Narrow" w:hAnsi="Arial Narrow" w:cs="Arial Narrow"/>
          <w:sz w:val="20"/>
          <w:szCs w:val="20"/>
        </w:rPr>
      </w:pPr>
    </w:p>
    <w:p w14:paraId="15BFBA0F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Odrębnym administratorem Państwa danych jest:</w:t>
      </w:r>
    </w:p>
    <w:p w14:paraId="7751A0A5" w14:textId="77777777" w:rsidR="00773618" w:rsidRPr="000B497B" w:rsidRDefault="00773618" w:rsidP="00902233">
      <w:pPr>
        <w:pStyle w:val="Akapitzlist"/>
        <w:numPr>
          <w:ilvl w:val="3"/>
          <w:numId w:val="21"/>
        </w:numPr>
        <w:tabs>
          <w:tab w:val="left" w:pos="426"/>
        </w:tabs>
        <w:spacing w:after="0" w:line="276" w:lineRule="auto"/>
        <w:ind w:left="567"/>
        <w:contextualSpacing w:val="0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Minister Rodziny, Pracy i Polityki Społecznej z siedzibą przy ul. Nowogrodzkiej 1/3/5, 00-513 Warszawa.</w:t>
      </w:r>
    </w:p>
    <w:p w14:paraId="118CD9EC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6390EF80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II. Cel przetwarzania danych</w:t>
      </w:r>
    </w:p>
    <w:p w14:paraId="4A40E741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6F475B7" w14:textId="77777777" w:rsidR="00773618" w:rsidRDefault="00773618" w:rsidP="00773618">
      <w:pPr>
        <w:tabs>
          <w:tab w:val="left" w:pos="6510"/>
        </w:tabs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Dane osobowe będą przetwarzać w związku z realizacją FERS, w szczególności w celu monitorowania,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sprawozdawczości, komunikacji, publikacji, ewaluacji, zarządzania finansowego, weryfikacji i audytów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oraz do celów określania kwalifikowalności uczestników.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Podanie danych jest dobrowolne, ale konieczne do realizacji wyżej wymienionego celu. Odmowa ich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podania jest równoznaczna z brakiem możliwości podjęcia stosownych działań.</w:t>
      </w:r>
    </w:p>
    <w:p w14:paraId="5B54C3CC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5DE84C8A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III. Podstawa przetwarzania</w:t>
      </w:r>
    </w:p>
    <w:p w14:paraId="33CD2566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602076AC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Będziemy przetwarzać Państwa dane osobowe w związku z tym, że:</w:t>
      </w:r>
    </w:p>
    <w:p w14:paraId="58757C4D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1. Zobowiązuje nas do tego prawo (art. 6 ust. 1 lit. c</w:t>
      </w:r>
      <w:r>
        <w:rPr>
          <w:rFonts w:ascii="Arial Narrow" w:eastAsia="Arial Narrow" w:hAnsi="Arial Narrow" w:cs="Arial Narrow"/>
          <w:sz w:val="20"/>
          <w:szCs w:val="20"/>
        </w:rPr>
        <w:t xml:space="preserve"> oraz art. 9 ust. 2 lit. g</w:t>
      </w:r>
      <w:r w:rsidRPr="000B497B">
        <w:rPr>
          <w:rFonts w:ascii="Arial Narrow" w:eastAsia="Arial Narrow" w:hAnsi="Arial Narrow" w:cs="Arial Narrow"/>
          <w:sz w:val="20"/>
          <w:szCs w:val="20"/>
        </w:rPr>
        <w:t>) :</w:t>
      </w:r>
    </w:p>
    <w:p w14:paraId="2E2E6B51" w14:textId="63D6FDBE" w:rsidR="00773618" w:rsidRPr="000B497B" w:rsidRDefault="00773618" w:rsidP="00902233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20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Wsparcia Finansowego na rzecz Zarządzania Granicami i Polityki Wizowej,</w:t>
      </w:r>
    </w:p>
    <w:p w14:paraId="45D7D7FE" w14:textId="77777777" w:rsidR="00773618" w:rsidRPr="000B497B" w:rsidRDefault="00773618" w:rsidP="00902233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20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rozporządzenie Parlamentu Europejskiego i Rady (UE) 2021/1057 z dnia 24 czerwca 2021 r. ustanawiające Europejski Fundusz Społeczny Plus (EFS+) oraz uchylające rozporządzenie (UE)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nr 1296/2013 (Dz. Urz. UE L 231 z 30.06.2021, str. 21, z późn. zm.)</w:t>
      </w:r>
    </w:p>
    <w:p w14:paraId="048615C0" w14:textId="77777777" w:rsidR="00773618" w:rsidRPr="000B497B" w:rsidRDefault="00773618" w:rsidP="00902233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20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ustawa z dnia 28 kwietnia 2022 r. o zasadach realizacji zadań finansowanych ze środków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europejskich w perspektywie finansowej 2021-2027, w szczególności art. 87-93,</w:t>
      </w:r>
    </w:p>
    <w:p w14:paraId="26FD1E80" w14:textId="77777777" w:rsidR="00773618" w:rsidRPr="000B497B" w:rsidRDefault="00773618" w:rsidP="00902233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20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ustawa z 14 czerwca 1960 r. - Kodeks postępowania administracyjnego,</w:t>
      </w:r>
    </w:p>
    <w:p w14:paraId="5787CD5F" w14:textId="77777777" w:rsidR="00773618" w:rsidRPr="000B497B" w:rsidRDefault="00773618" w:rsidP="00902233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20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ustawa z 27 sierpnia 2009 r. o finansach publicznych.</w:t>
      </w:r>
    </w:p>
    <w:p w14:paraId="0FDE8A2F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6767EA4A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IV. Sposób pozyskiwania danych</w:t>
      </w:r>
    </w:p>
    <w:p w14:paraId="18940216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120BA5F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Dane pozyskujemy bezpośrednio od osób, których one dotyczą, albo od instytucji i podmiotów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zaangażowanych w realizację Programu, w tym w szczególności od wnioskodawców, beneficjentów,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partnerów.</w:t>
      </w:r>
    </w:p>
    <w:p w14:paraId="5F9A80B6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4548BAC8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V. Dostęp do danych osobowych</w:t>
      </w:r>
    </w:p>
    <w:p w14:paraId="123268D8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2ECE64F" w14:textId="77777777" w:rsidR="00773618" w:rsidRPr="000B497B" w:rsidRDefault="00773618" w:rsidP="00773618">
      <w:pPr>
        <w:tabs>
          <w:tab w:val="left" w:pos="6510"/>
        </w:tabs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Dostęp do Państwa danych osobowych mają pracownicy i współpracownicy administratora. Ponadto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Państwa dane osobowe mogą być powierzane lub udostępniane:</w:t>
      </w:r>
    </w:p>
    <w:p w14:paraId="454C353F" w14:textId="77777777" w:rsidR="00773618" w:rsidRPr="000B497B" w:rsidRDefault="00773618" w:rsidP="00902233">
      <w:pPr>
        <w:pStyle w:val="Akapitzlist"/>
        <w:numPr>
          <w:ilvl w:val="6"/>
          <w:numId w:val="21"/>
        </w:numPr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podmiotom, którym zleciliśmy wykonywanie zadań w FERS,</w:t>
      </w:r>
    </w:p>
    <w:p w14:paraId="17A395D8" w14:textId="77777777" w:rsidR="00773618" w:rsidRPr="000B497B" w:rsidRDefault="00773618" w:rsidP="00902233">
      <w:pPr>
        <w:pStyle w:val="Akapitzlist"/>
        <w:numPr>
          <w:ilvl w:val="3"/>
          <w:numId w:val="21"/>
        </w:numPr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lastRenderedPageBreak/>
        <w:t>organom Komisji Europejskiej, ministrowi właściwemu do spraw finansów publicznych, prezesowi zakładu ubezpieczeń społecznych,</w:t>
      </w:r>
    </w:p>
    <w:p w14:paraId="79B83EC8" w14:textId="77777777" w:rsidR="00773618" w:rsidRPr="000B497B" w:rsidRDefault="00773618" w:rsidP="00902233">
      <w:pPr>
        <w:pStyle w:val="Akapitzlist"/>
        <w:numPr>
          <w:ilvl w:val="3"/>
          <w:numId w:val="21"/>
        </w:numPr>
        <w:spacing w:after="0" w:line="276" w:lineRule="auto"/>
        <w:ind w:left="567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C4D6B27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114919C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VI. Okres przechowywania danych</w:t>
      </w:r>
    </w:p>
    <w:p w14:paraId="7D22CA5C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ABA3092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Dane osobowe są przechowywane przez okres niezbędny do realizacji celów określonych w punkcie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II.</w:t>
      </w:r>
    </w:p>
    <w:p w14:paraId="13E62257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7EC01A26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VII. Prawa osób, których dane dotyczą</w:t>
      </w:r>
    </w:p>
    <w:p w14:paraId="2AB82D00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6A322F4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Przysługują Państwu następujące prawa:</w:t>
      </w:r>
    </w:p>
    <w:p w14:paraId="6B80CF31" w14:textId="77777777" w:rsidR="00773618" w:rsidRPr="000B497B" w:rsidRDefault="00773618" w:rsidP="00902233">
      <w:pPr>
        <w:pStyle w:val="Akapitzlist"/>
        <w:numPr>
          <w:ilvl w:val="6"/>
          <w:numId w:val="21"/>
        </w:numPr>
        <w:tabs>
          <w:tab w:val="left" w:pos="567"/>
        </w:tabs>
        <w:spacing w:after="0" w:line="276" w:lineRule="auto"/>
        <w:ind w:left="567" w:hanging="283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prawo dostępu do swoich danych oraz otrzymania ich kopii (art. 15 RODO),</w:t>
      </w:r>
    </w:p>
    <w:p w14:paraId="47998203" w14:textId="77777777" w:rsidR="00773618" w:rsidRPr="000B497B" w:rsidRDefault="00773618" w:rsidP="00902233">
      <w:pPr>
        <w:pStyle w:val="Akapitzlist"/>
        <w:numPr>
          <w:ilvl w:val="6"/>
          <w:numId w:val="21"/>
        </w:numPr>
        <w:tabs>
          <w:tab w:val="left" w:pos="567"/>
        </w:tabs>
        <w:spacing w:after="0" w:line="276" w:lineRule="auto"/>
        <w:ind w:left="567" w:hanging="283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prawo do sprostowania swoich danych (art. 16 RODO),</w:t>
      </w:r>
    </w:p>
    <w:p w14:paraId="671D86A1" w14:textId="77777777" w:rsidR="00773618" w:rsidRPr="000B497B" w:rsidRDefault="00773618" w:rsidP="00902233">
      <w:pPr>
        <w:pStyle w:val="Akapitzlist"/>
        <w:numPr>
          <w:ilvl w:val="3"/>
          <w:numId w:val="23"/>
        </w:numPr>
        <w:tabs>
          <w:tab w:val="left" w:pos="567"/>
        </w:tabs>
        <w:spacing w:after="0" w:line="276" w:lineRule="auto"/>
        <w:ind w:left="567" w:hanging="283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prawo do usunięcia swoich danych (art. 17 RODO) - jeśli nie zaistniały okoliczności, o których mowa w art. 17 ust. 3 RODO,</w:t>
      </w:r>
    </w:p>
    <w:p w14:paraId="72C2AAA6" w14:textId="77777777" w:rsidR="00773618" w:rsidRPr="000B497B" w:rsidRDefault="00773618" w:rsidP="00902233">
      <w:pPr>
        <w:pStyle w:val="Akapitzlist"/>
        <w:numPr>
          <w:ilvl w:val="3"/>
          <w:numId w:val="23"/>
        </w:numPr>
        <w:tabs>
          <w:tab w:val="left" w:pos="567"/>
        </w:tabs>
        <w:spacing w:after="0" w:line="276" w:lineRule="auto"/>
        <w:ind w:left="567" w:hanging="283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prawo do żądania od administratora ograniczenia przetwarzania swoich danych (art. 18 RODO),</w:t>
      </w:r>
    </w:p>
    <w:p w14:paraId="31198C2E" w14:textId="77777777" w:rsidR="00773618" w:rsidRPr="000B497B" w:rsidRDefault="00773618" w:rsidP="00902233">
      <w:pPr>
        <w:pStyle w:val="Akapitzlist"/>
        <w:numPr>
          <w:ilvl w:val="3"/>
          <w:numId w:val="23"/>
        </w:numPr>
        <w:tabs>
          <w:tab w:val="left" w:pos="567"/>
        </w:tabs>
        <w:spacing w:after="0" w:line="276" w:lineRule="auto"/>
        <w:ind w:left="567" w:hanging="283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prawo do przenoszenia swoich danych (art. 20 RODO) - jeśli przetwarzanie odbywa się na podstawie umowy: w celu jej zawarcia lub realizacji (w myśl art. 6 ust. 1 lit. b RODO), oraz w sposób zautomatyzowany ,</w:t>
      </w:r>
    </w:p>
    <w:p w14:paraId="3C238D83" w14:textId="77777777" w:rsidR="00773618" w:rsidRPr="000B497B" w:rsidRDefault="00773618" w:rsidP="00902233">
      <w:pPr>
        <w:pStyle w:val="Akapitzlist"/>
        <w:numPr>
          <w:ilvl w:val="0"/>
          <w:numId w:val="24"/>
        </w:numPr>
        <w:tabs>
          <w:tab w:val="left" w:pos="567"/>
        </w:tabs>
        <w:spacing w:after="0" w:line="276" w:lineRule="auto"/>
        <w:ind w:left="567" w:hanging="283"/>
        <w:contextualSpacing w:val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 xml:space="preserve">prawo wniesienia skargi do organu nadzorczego Prezesa Urzędu Ochrony Danych Osobowych (art. 77 RODO) </w:t>
      </w:r>
      <w:r>
        <w:rPr>
          <w:rFonts w:ascii="Arial Narrow" w:eastAsia="Arial Narrow" w:hAnsi="Arial Narrow" w:cs="Arial Narrow"/>
          <w:sz w:val="20"/>
          <w:szCs w:val="20"/>
        </w:rPr>
        <w:t>–</w:t>
      </w:r>
      <w:r w:rsidRPr="000B497B">
        <w:rPr>
          <w:rFonts w:ascii="Arial Narrow" w:eastAsia="Arial Narrow" w:hAnsi="Arial Narrow" w:cs="Arial Narrow"/>
          <w:sz w:val="20"/>
          <w:szCs w:val="20"/>
        </w:rPr>
        <w:t xml:space="preserve"> w</w:t>
      </w:r>
      <w:r>
        <w:rPr>
          <w:rFonts w:ascii="Arial Narrow" w:eastAsia="Arial Narrow" w:hAnsi="Arial Narrow" w:cs="Arial Narrow"/>
          <w:sz w:val="20"/>
          <w:szCs w:val="20"/>
        </w:rPr>
        <w:t> </w:t>
      </w:r>
      <w:r w:rsidRPr="000B497B">
        <w:rPr>
          <w:rFonts w:ascii="Arial Narrow" w:eastAsia="Arial Narrow" w:hAnsi="Arial Narrow" w:cs="Arial Narrow"/>
          <w:sz w:val="20"/>
          <w:szCs w:val="20"/>
        </w:rPr>
        <w:t>przypadku, gdy osoba uzna, iż przetwarzanie jej danych osobowych narusza przepisy RODO lub inne krajowe przepisy regulujące kwestię ochrony danych osobowych, obowiązujące w Polsce.</w:t>
      </w:r>
    </w:p>
    <w:p w14:paraId="3AF8BB66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733A059A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VIII. Zautomatyzowane podejmowanie decyzji</w:t>
      </w:r>
    </w:p>
    <w:p w14:paraId="13F5E513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5B61D4C1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Dane osobowe nie będą podlegały zautomatyzowanemu podejmowaniu decyzji, w tym profilowaniu.</w:t>
      </w:r>
    </w:p>
    <w:p w14:paraId="532BDB8F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5492E8EC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IX. Przekazywanie danych do państwa trzeciego</w:t>
      </w:r>
    </w:p>
    <w:p w14:paraId="22FE75C3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16F86D05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Państwa dane osobowe nie będą przekazywane do państwa trzeciego.</w:t>
      </w:r>
    </w:p>
    <w:p w14:paraId="537B0E9D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32EC86E9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0B497B">
        <w:rPr>
          <w:rFonts w:ascii="Arial Narrow" w:eastAsia="Arial Narrow" w:hAnsi="Arial Narrow" w:cs="Arial Narrow"/>
          <w:b/>
          <w:bCs/>
          <w:sz w:val="20"/>
          <w:szCs w:val="20"/>
        </w:rPr>
        <w:t>X. Kontakt z administratorem danych i Inspektorem Ochrony Danych</w:t>
      </w:r>
    </w:p>
    <w:p w14:paraId="3700655F" w14:textId="77777777" w:rsidR="00773618" w:rsidRPr="000B497B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253DC75A" w14:textId="77777777" w:rsidR="00773618" w:rsidRPr="000B497B" w:rsidRDefault="00773618" w:rsidP="00773618">
      <w:pPr>
        <w:tabs>
          <w:tab w:val="left" w:pos="6510"/>
        </w:tabs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Jeśli mają Państwo pytania dotyczące przetwarzania przez Ministra Rodziny, Pracy i Polityki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Społecznej danych osobowych, prosimy kontaktować się z Inspektorem Ochrony Danych (IOD) w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0B497B">
        <w:rPr>
          <w:rFonts w:ascii="Arial Narrow" w:eastAsia="Arial Narrow" w:hAnsi="Arial Narrow" w:cs="Arial Narrow"/>
          <w:sz w:val="20"/>
          <w:szCs w:val="20"/>
        </w:rPr>
        <w:t>następujący sposób:</w:t>
      </w:r>
    </w:p>
    <w:p w14:paraId="4E15995E" w14:textId="77777777" w:rsidR="00773618" w:rsidRPr="000B497B" w:rsidRDefault="00773618" w:rsidP="00902233">
      <w:pPr>
        <w:pStyle w:val="Akapitzlist"/>
        <w:numPr>
          <w:ilvl w:val="0"/>
          <w:numId w:val="22"/>
        </w:numPr>
        <w:tabs>
          <w:tab w:val="left" w:pos="709"/>
        </w:tabs>
        <w:spacing w:after="0" w:line="276" w:lineRule="auto"/>
        <w:ind w:left="709" w:hanging="186"/>
        <w:contextualSpacing w:val="0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>pocztą tradycyjną (ul. Nowogrodzka 1/3/5, 00-513 Warszawa),</w:t>
      </w:r>
    </w:p>
    <w:p w14:paraId="2DA9848A" w14:textId="77777777" w:rsidR="00773618" w:rsidRDefault="00773618" w:rsidP="00902233">
      <w:pPr>
        <w:pStyle w:val="Akapitzlist"/>
        <w:numPr>
          <w:ilvl w:val="0"/>
          <w:numId w:val="22"/>
        </w:numPr>
        <w:tabs>
          <w:tab w:val="left" w:pos="709"/>
        </w:tabs>
        <w:spacing w:after="0" w:line="276" w:lineRule="auto"/>
        <w:ind w:left="709" w:hanging="186"/>
        <w:contextualSpacing w:val="0"/>
        <w:rPr>
          <w:rFonts w:ascii="Arial Narrow" w:eastAsia="Arial Narrow" w:hAnsi="Arial Narrow" w:cs="Arial Narrow"/>
          <w:sz w:val="20"/>
          <w:szCs w:val="20"/>
        </w:rPr>
      </w:pPr>
      <w:r w:rsidRPr="000B497B">
        <w:rPr>
          <w:rFonts w:ascii="Arial Narrow" w:eastAsia="Arial Narrow" w:hAnsi="Arial Narrow" w:cs="Arial Narrow"/>
          <w:sz w:val="20"/>
          <w:szCs w:val="20"/>
        </w:rPr>
        <w:t xml:space="preserve">elektronicznie (adres e-mail: </w:t>
      </w:r>
      <w:hyperlink r:id="rId8" w:history="1">
        <w:r w:rsidRPr="004D1F4D">
          <w:rPr>
            <w:rStyle w:val="Hipercze"/>
            <w:rFonts w:ascii="Arial Narrow" w:eastAsia="Arial Narrow" w:hAnsi="Arial Narrow" w:cs="Arial Narrow"/>
            <w:sz w:val="20"/>
            <w:szCs w:val="20"/>
          </w:rPr>
          <w:t>iodo@mrips.gov.pl</w:t>
        </w:r>
      </w:hyperlink>
      <w:r w:rsidRPr="000B497B">
        <w:rPr>
          <w:rFonts w:ascii="Arial Narrow" w:eastAsia="Arial Narrow" w:hAnsi="Arial Narrow" w:cs="Arial Narrow"/>
          <w:sz w:val="20"/>
          <w:szCs w:val="20"/>
        </w:rPr>
        <w:t>).</w:t>
      </w:r>
    </w:p>
    <w:p w14:paraId="5B4E705B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6B39452C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0F1F9B54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4A96A02F" w14:textId="77777777" w:rsidR="00773618" w:rsidRDefault="00773618" w:rsidP="00773618">
      <w:pPr>
        <w:tabs>
          <w:tab w:val="left" w:pos="6510"/>
        </w:tabs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p w14:paraId="20C04346" w14:textId="77777777" w:rsidR="00773618" w:rsidRPr="009E68D5" w:rsidRDefault="00773618" w:rsidP="00773618">
      <w:pPr>
        <w:tabs>
          <w:tab w:val="left" w:pos="6510"/>
        </w:tabs>
        <w:spacing w:after="0" w:line="276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br w:type="page"/>
      </w:r>
      <w:r w:rsidRPr="009E68D5">
        <w:rPr>
          <w:rFonts w:ascii="Arial Narrow" w:hAnsi="Arial Narrow"/>
          <w:b/>
          <w:sz w:val="20"/>
          <w:szCs w:val="20"/>
        </w:rPr>
        <w:lastRenderedPageBreak/>
        <w:t>Klauzula informacyjna o przetwarzaniu danych</w:t>
      </w:r>
    </w:p>
    <w:p w14:paraId="0AE18D14" w14:textId="77777777" w:rsidR="00773618" w:rsidRPr="003B2443" w:rsidRDefault="00773618" w:rsidP="00773618">
      <w:pPr>
        <w:spacing w:after="0" w:line="276" w:lineRule="auto"/>
        <w:ind w:left="36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09EDF809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 xml:space="preserve">Administratorem Pani/Pana danych osobowych jest Regionalny Ośrodek Polityki Społecznej Województwa Śląskiego z siedzibą </w:t>
      </w:r>
      <w:r>
        <w:rPr>
          <w:rFonts w:ascii="Arial Narrow" w:hAnsi="Arial Narrow"/>
          <w:sz w:val="19"/>
          <w:szCs w:val="19"/>
        </w:rPr>
        <w:br/>
      </w:r>
      <w:r w:rsidRPr="003B2443">
        <w:rPr>
          <w:rFonts w:ascii="Arial Narrow" w:hAnsi="Arial Narrow"/>
          <w:sz w:val="19"/>
          <w:szCs w:val="19"/>
        </w:rPr>
        <w:t>w Katowicach ul. Modelarska 10, kod pocztowy 40-142, e-mail: rops@rops-katowice.pl , tel. 32 730 68 68.</w:t>
      </w:r>
    </w:p>
    <w:p w14:paraId="0951147D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 xml:space="preserve">Dane kontaktowe inspektora ochrony danych w Regionalnym Ośrodki Polityki Społecznej Województwa Śląskiego z siedzibą </w:t>
      </w:r>
      <w:r>
        <w:rPr>
          <w:rFonts w:ascii="Arial Narrow" w:hAnsi="Arial Narrow"/>
          <w:sz w:val="19"/>
          <w:szCs w:val="19"/>
        </w:rPr>
        <w:br/>
      </w:r>
      <w:r w:rsidRPr="003B2443">
        <w:rPr>
          <w:rFonts w:ascii="Arial Narrow" w:hAnsi="Arial Narrow"/>
          <w:sz w:val="19"/>
          <w:szCs w:val="19"/>
        </w:rPr>
        <w:t>w Katowicach ul. Modelarska 10, kod pocztowy 40-142 to: e-mail: iod@rops-katowice.pl, tel. 32 730 68 84.</w:t>
      </w:r>
    </w:p>
    <w:p w14:paraId="068BC120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Pani/Pana dane osobowe będą przetwarzane w celu realizacji projektu pn. „Koordynacja działań w zakresie polityki społecznej - ROPS WSL”, Działanie FERS.04.13 oraz w celach archiwalnych.</w:t>
      </w:r>
    </w:p>
    <w:p w14:paraId="3A7CA791" w14:textId="77777777" w:rsidR="00773618" w:rsidRPr="003B2443" w:rsidRDefault="00773618" w:rsidP="00773618">
      <w:pPr>
        <w:pStyle w:val="Akapitzlist"/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Podstawą prawną przetwarzania danych osobowych w powyższych celach jest obowiązek prawny ciążący na administratorze (art. 6 ust. 1 lit. c RODO), wynikający z:</w:t>
      </w:r>
    </w:p>
    <w:p w14:paraId="5B352F54" w14:textId="77777777" w:rsidR="00773618" w:rsidRPr="003B2443" w:rsidRDefault="00773618" w:rsidP="00902233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rozporządzenia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2659890" w14:textId="77777777" w:rsidR="00773618" w:rsidRPr="003B2443" w:rsidRDefault="00773618" w:rsidP="00902233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rozporządzenia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14:paraId="2E9A8722" w14:textId="77777777" w:rsidR="00773618" w:rsidRPr="003B2443" w:rsidRDefault="00773618" w:rsidP="00902233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 xml:space="preserve">ustawy z dnia 28 kwietnia 2022 r. o zasadach realizacji zadań finansowanych ze środków europejskich w perspektywie finansowej 2021-2027, </w:t>
      </w:r>
    </w:p>
    <w:p w14:paraId="793EED61" w14:textId="77777777" w:rsidR="00773618" w:rsidRPr="003B2443" w:rsidRDefault="00773618" w:rsidP="00902233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ustawy z 14 czerwca 1960 roku - Kodeks postępowania administracyjnego,</w:t>
      </w:r>
    </w:p>
    <w:p w14:paraId="7E258DC2" w14:textId="77777777" w:rsidR="00773618" w:rsidRPr="003B2443" w:rsidRDefault="00773618" w:rsidP="00902233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 xml:space="preserve">ustawy z 27 sierpnia 2009 roku o finansach publicznych, </w:t>
      </w:r>
    </w:p>
    <w:p w14:paraId="01BC3E7F" w14:textId="77777777" w:rsidR="00773618" w:rsidRPr="003B2443" w:rsidRDefault="00773618" w:rsidP="00902233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art. 6 ustawy z dnia 14 lipca 1983 roku o narodowym zasobie archiwalnym i archiwach.</w:t>
      </w:r>
    </w:p>
    <w:p w14:paraId="2DB63AB8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 xml:space="preserve">Pani/Pana dane osobowe będą ujawniane osobom upoważnionym przez administratora danych osobowych, podmiotom upoważnionym na podstawie przepisów prawa, podmiotom zajmującym się archiwizacją, dostawcom systemów informatycznych </w:t>
      </w:r>
      <w:r>
        <w:rPr>
          <w:rFonts w:ascii="Arial Narrow" w:hAnsi="Arial Narrow"/>
          <w:sz w:val="19"/>
          <w:szCs w:val="19"/>
        </w:rPr>
        <w:br/>
      </w:r>
      <w:r w:rsidRPr="003B2443">
        <w:rPr>
          <w:rFonts w:ascii="Arial Narrow" w:hAnsi="Arial Narrow"/>
          <w:sz w:val="19"/>
          <w:szCs w:val="19"/>
        </w:rPr>
        <w:t>i usług IT a w zakresie danych korespondencyjnych operatorowi pocztowemu lub kurierowi. Ponadto w zakresie stanowiącym informację publiczną dane będą ujawniane każdemu zainteresowanemu taką informacją lub publikowane w BIP ROPS. Dane osobowe będą ponadto upubliczniane wraz z Pani/Pana wizerunkiem na stronach internetowych zawierających informacje dotyczące projektu „Koordynacja działań w zakresie polityki społecznej - ROPS WSL”, w tym na stronach internetowych slaskie.pl, rops-katowice.pl, fb.com.</w:t>
      </w:r>
    </w:p>
    <w:p w14:paraId="42F7819C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Pani/Pana dane osobowe będą przechowywane przez okres 5 lat od dnia 31 grudnia roku w którym został zatwierdzony końcowy wniosek o płatność w ramach Projektu z możliwością przerwania biegu tego terminu w przypadku wszczęcia postępowania administracyjnego lub sądowego dotyczącego wydatków rozliczonych w Projekcie albo na należycie uzasadniony wniosek Komisji Europejskiej, z zastrzeżeniem możliwości dalszego przedłużenia tego terminu gdyż dane te, jako objęte kategorią archiwalną BE5, będą jednocześnie przechowywane przez okres 5 lat liczony od 1 stycznia roku następującego po roku wytworzenia dokumentacji zawierającej te dane, a po jego upływie poddane zostaną ekspertyzie Archiwum Państwowego, które może nakazać ich wieczyste przechowywanie.</w:t>
      </w:r>
    </w:p>
    <w:p w14:paraId="2C340335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Posiada Pani/Pan prawo dostępu do treści swoich danych osobowych, prawo do ich sprostowania, usunięcia (przy uwzględnieniu ograniczeń z art. 17 ust. 3 RODO) oraz prawo do ograniczenia ich przetwarzania.</w:t>
      </w:r>
    </w:p>
    <w:p w14:paraId="626BD14F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 xml:space="preserve">Przysługuje Pani/Panu prawo wniesienia skargi do Prezesa Urzędu Ochrony Danych Osobowych gdy uzna Pani/Pan, </w:t>
      </w:r>
      <w:r>
        <w:rPr>
          <w:rFonts w:ascii="Arial Narrow" w:hAnsi="Arial Narrow"/>
          <w:sz w:val="19"/>
          <w:szCs w:val="19"/>
        </w:rPr>
        <w:br/>
      </w:r>
      <w:r w:rsidRPr="003B2443">
        <w:rPr>
          <w:rFonts w:ascii="Arial Narrow" w:hAnsi="Arial Narrow"/>
          <w:sz w:val="19"/>
          <w:szCs w:val="19"/>
        </w:rPr>
        <w:t>iż przetwarzanie danych osobowych Pani/Pana dotyczących narusza przepisy RODO.</w:t>
      </w:r>
    </w:p>
    <w:p w14:paraId="5D49A15C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Podanie przez Panią/Pana danych osobowych jest wymogiem ustawowym, a konsekwencją ich niepodania będzie brak możliwości uczestnictwa w projekcie „Koordynacja działań w zakresie polityki społecznej - ROPS WSL”.</w:t>
      </w:r>
    </w:p>
    <w:p w14:paraId="6CC02235" w14:textId="77777777" w:rsidR="00773618" w:rsidRPr="003B2443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</w:pPr>
      <w:r w:rsidRPr="003B2443">
        <w:rPr>
          <w:rFonts w:ascii="Arial Narrow" w:hAnsi="Arial Narrow"/>
          <w:sz w:val="19"/>
          <w:szCs w:val="19"/>
        </w:rPr>
        <w:t>Pani/Pana dane osobowe nie będą przekazywane do państwa trzeciego/organizacji międzynarodowej.</w:t>
      </w:r>
    </w:p>
    <w:p w14:paraId="24A319A3" w14:textId="3C430E4B" w:rsidR="00773618" w:rsidRPr="00773618" w:rsidRDefault="00773618" w:rsidP="00902233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Arial Narrow" w:hAnsi="Arial Narrow"/>
          <w:sz w:val="19"/>
          <w:szCs w:val="19"/>
        </w:rPr>
        <w:sectPr w:rsidR="00773618" w:rsidRPr="00773618" w:rsidSect="00773618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680" w:right="1134" w:bottom="794" w:left="851" w:header="709" w:footer="567" w:gutter="0"/>
          <w:cols w:space="708"/>
          <w:docGrid w:linePitch="326"/>
        </w:sectPr>
      </w:pPr>
      <w:r w:rsidRPr="003B2443">
        <w:rPr>
          <w:rFonts w:ascii="Arial Narrow" w:hAnsi="Arial Narrow"/>
          <w:sz w:val="19"/>
          <w:szCs w:val="19"/>
        </w:rPr>
        <w:t>Pani/Pana dane osobowe nie będą przetwarzane w sposób zautomatyzowany i nie będą profilowane.</w:t>
      </w:r>
    </w:p>
    <w:tbl>
      <w:tblPr>
        <w:tblpPr w:leftFromText="141" w:rightFromText="141" w:vertAnchor="page" w:horzAnchor="margin" w:tblpY="2671"/>
        <w:tblW w:w="13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0512"/>
        <w:gridCol w:w="879"/>
        <w:gridCol w:w="879"/>
        <w:gridCol w:w="879"/>
      </w:tblGrid>
      <w:tr w:rsidR="00773618" w:rsidRPr="00CC4C89" w14:paraId="594DCCF7" w14:textId="77777777" w:rsidTr="00773618">
        <w:trPr>
          <w:trHeight w:val="30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09A6B9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ARKUSZ OCENY PODMIOTU PRZETWARZAJĄCEGO DANE OSOBOWE W ZWIĄZKU Z POWIERZENIEM PRZETWARZANIA DANYCH OSOBOWYCH</w:t>
            </w:r>
          </w:p>
        </w:tc>
      </w:tr>
      <w:tr w:rsidR="00773618" w:rsidRPr="00CC4C89" w14:paraId="255D409A" w14:textId="77777777" w:rsidTr="00773618">
        <w:trPr>
          <w:trHeight w:val="129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vAlign w:val="center"/>
            <w:hideMark/>
          </w:tcPr>
          <w:p w14:paraId="18BCFDB1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Wyjaśnienie: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Zgodnie z art. 28 ust. 1 ogólnego rozporządzenia o ochronie danych: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Jeżeli przetwarzanie ma być dokonywane w imieniu administratora, powierza on dane jedynie takim podmiotom przetwarzającym, które zapewniają wystarczające gwarancje wdrożenia odpowiednich środków technicznych i organizacyjnych, by przetwarzanie spełniało wymogi niniejszego rozporządzenia i chroniło prawa osób, których dane dotyczą.</w:t>
            </w:r>
          </w:p>
        </w:tc>
      </w:tr>
      <w:tr w:rsidR="00773618" w:rsidRPr="00CC4C89" w14:paraId="7DD5BB05" w14:textId="77777777" w:rsidTr="00773618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5840A7F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0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593669B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Pytania dla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Partnera / </w:t>
            </w: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Podmiotu przetwarzającego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72D4122F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4CCA9906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135D5014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773618" w:rsidRPr="00CC4C89" w14:paraId="39EAF443" w14:textId="77777777" w:rsidTr="00773618">
        <w:trPr>
          <w:trHeight w:val="91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B205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F65" w14:textId="77777777" w:rsidR="00773618" w:rsidRPr="00CC4C89" w:rsidRDefault="00773618" w:rsidP="00773618">
            <w:pPr>
              <w:spacing w:after="0"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w Państwa organizacji zostały wdrożone wymagania określone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danych)?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7144C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80B3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2BBE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73618" w:rsidRPr="00CC4C89" w14:paraId="5EB13BC5" w14:textId="77777777" w:rsidTr="00773618">
        <w:trPr>
          <w:trHeight w:val="70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78D3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8E5" w14:textId="77777777" w:rsidR="00773618" w:rsidRPr="00CC4C89" w:rsidRDefault="00773618" w:rsidP="00773618">
            <w:pPr>
              <w:spacing w:after="0"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w Państwa organizacji obowiązuje Polityka Bezpieczeństwa lub inny dokument(-y) regulujący(-ce) zasady ochrony danych osobowych? Jeżeli inny to proszę wskazać jaki  w polu uwagi.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A368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9AEF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879D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73618" w:rsidRPr="00CC4C89" w14:paraId="50B2619C" w14:textId="77777777" w:rsidTr="00773618">
        <w:trPr>
          <w:trHeight w:val="4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D513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11F1" w14:textId="77777777" w:rsidR="00773618" w:rsidRPr="00CC4C89" w:rsidRDefault="00773618" w:rsidP="00773618">
            <w:pPr>
              <w:spacing w:after="0"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dysponują Państwo Personelem przeszkolonym z zakresu ochrony danych osobowych (przynajmniej 1 osoba)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34CC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65D4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4942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73618" w:rsidRPr="00CC4C89" w14:paraId="513763F3" w14:textId="77777777" w:rsidTr="00773618">
        <w:trPr>
          <w:trHeight w:val="6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898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10C6" w14:textId="77777777" w:rsidR="00773618" w:rsidRPr="00CC4C89" w:rsidRDefault="00773618" w:rsidP="00773618">
            <w:pPr>
              <w:spacing w:after="0"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dysponują Państwo odpowiednio zabezpieczonym programem antywirusowym sprzętem komputerowym umożliwiającym bezpieczne przetwarzanie danych osobowych w formie elektronicznej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68CD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764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65C7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73618" w:rsidRPr="00CC4C89" w14:paraId="50F10EB2" w14:textId="77777777" w:rsidTr="00773618">
        <w:trPr>
          <w:trHeight w:val="6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4741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6A9E" w14:textId="77777777" w:rsidR="00773618" w:rsidRPr="00CC4C89" w:rsidRDefault="00773618" w:rsidP="00773618">
            <w:pPr>
              <w:spacing w:after="0" w:line="27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dysponują Państwo odpowiednio wyposażonymi i zabezpieczonymi pomieszczeniami umożliwiającymi bezpieczne przetwarzanie danych osobowych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1FB8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9408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DF7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73618" w:rsidRPr="00CC4C89" w14:paraId="4E8F204D" w14:textId="77777777" w:rsidTr="00773618">
        <w:trPr>
          <w:trHeight w:val="992"/>
        </w:trPr>
        <w:tc>
          <w:tcPr>
            <w:tcW w:w="13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A711" w14:textId="77777777" w:rsidR="00773618" w:rsidRPr="00CC4C89" w:rsidRDefault="00773618" w:rsidP="007736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KOMENTARZ:</w:t>
            </w: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Jedynie udzielenie odpowiedzi "TAK" na wszystkie pytania ankiety lub wskazanie w rubryce "Uwagi" terminu i sposobu wypełnienia warunków umożliwiających odpowiedź TAK umożliwi podpisanie Umowy dotyczącej powierzenia danych osobowych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a w konsekwencji umowy o dofinansowanie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298A4A5A" w14:textId="77777777" w:rsidR="00773618" w:rsidRPr="009308FB" w:rsidRDefault="00773618" w:rsidP="00773618">
      <w:pPr>
        <w:pStyle w:val="Akapitzlist"/>
        <w:spacing w:after="0"/>
        <w:ind w:left="0"/>
        <w:contextualSpacing w:val="0"/>
        <w:jc w:val="both"/>
        <w:rPr>
          <w:rFonts w:ascii="Arial Narrow" w:hAnsi="Arial Narrow"/>
          <w:sz w:val="19"/>
          <w:szCs w:val="19"/>
        </w:rPr>
      </w:pPr>
    </w:p>
    <w:sectPr w:rsidR="00773618" w:rsidRPr="009308FB" w:rsidSect="00773618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28918" w14:textId="77777777" w:rsidR="00814F32" w:rsidRDefault="00814F32" w:rsidP="008C7599">
      <w:pPr>
        <w:spacing w:after="0" w:line="240" w:lineRule="auto"/>
      </w:pPr>
      <w:r>
        <w:separator/>
      </w:r>
    </w:p>
  </w:endnote>
  <w:endnote w:type="continuationSeparator" w:id="0">
    <w:p w14:paraId="6B853792" w14:textId="77777777" w:rsidR="00814F32" w:rsidRDefault="00814F32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6A3A" w14:textId="13D12B03" w:rsidR="00773618" w:rsidRDefault="00DC2E56" w:rsidP="004710E5">
    <w:pPr>
      <w:spacing w:before="240" w:line="276" w:lineRule="auto"/>
      <w:jc w:val="center"/>
      <w:rPr>
        <w:sz w:val="18"/>
        <w:szCs w:val="18"/>
      </w:rPr>
    </w:pPr>
    <w:r>
      <w:rPr>
        <w:sz w:val="16"/>
      </w:rPr>
      <w:pict w14:anchorId="571B5B7E">
        <v:rect id="_x0000_i1027" style="width:0;height:1.5pt" o:hralign="center" o:hrstd="t" o:hr="t" fillcolor="gray" stroked="f"/>
      </w:pict>
    </w:r>
  </w:p>
  <w:p w14:paraId="3D5A12FB" w14:textId="77777777" w:rsidR="00773618" w:rsidRDefault="00DC2E56" w:rsidP="00D2545D">
    <w:pPr>
      <w:spacing w:line="276" w:lineRule="auto"/>
      <w:jc w:val="center"/>
      <w:rPr>
        <w:sz w:val="18"/>
        <w:szCs w:val="18"/>
      </w:rPr>
    </w:pPr>
    <w:r>
      <w:rPr>
        <w:noProof/>
      </w:rPr>
      <w:pict w14:anchorId="4F91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48.5pt;height:49.05pt;visibility:visible">
          <v:imagedata r:id="rId1" o:title=""/>
        </v:shape>
      </w:pict>
    </w:r>
  </w:p>
  <w:p w14:paraId="439704D8" w14:textId="77777777" w:rsidR="00773618" w:rsidRPr="00BE1A1A" w:rsidRDefault="00773618" w:rsidP="00BE1A1A">
    <w:pPr>
      <w:spacing w:before="240" w:line="276" w:lineRule="auto"/>
      <w:jc w:val="center"/>
      <w:rPr>
        <w:sz w:val="18"/>
        <w:szCs w:val="18"/>
      </w:rPr>
    </w:pPr>
    <w:r w:rsidRPr="00BE1A1A">
      <w:rPr>
        <w:sz w:val="18"/>
        <w:szCs w:val="18"/>
      </w:rPr>
      <w:t xml:space="preserve">Strona </w:t>
    </w:r>
    <w:r w:rsidRPr="00BE1A1A">
      <w:rPr>
        <w:sz w:val="18"/>
        <w:szCs w:val="18"/>
      </w:rPr>
      <w:fldChar w:fldCharType="begin"/>
    </w:r>
    <w:r w:rsidRPr="00BE1A1A">
      <w:rPr>
        <w:sz w:val="18"/>
        <w:szCs w:val="18"/>
      </w:rPr>
      <w:instrText xml:space="preserve"> PAGE   \* MERGEFORMAT </w:instrText>
    </w:r>
    <w:r w:rsidRPr="00BE1A1A">
      <w:rPr>
        <w:sz w:val="18"/>
        <w:szCs w:val="18"/>
      </w:rPr>
      <w:fldChar w:fldCharType="separate"/>
    </w:r>
    <w:r>
      <w:rPr>
        <w:noProof/>
        <w:sz w:val="18"/>
        <w:szCs w:val="18"/>
      </w:rPr>
      <w:t>31</w:t>
    </w:r>
    <w:r w:rsidRPr="00BE1A1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8518" w14:textId="10F4D44E" w:rsidR="006F08BA" w:rsidRDefault="00DC2E56" w:rsidP="006F08BA">
    <w:pPr>
      <w:spacing w:before="240" w:line="276" w:lineRule="auto"/>
      <w:jc w:val="center"/>
      <w:rPr>
        <w:sz w:val="18"/>
        <w:szCs w:val="18"/>
      </w:rPr>
    </w:pPr>
    <w:r>
      <w:rPr>
        <w:sz w:val="16"/>
      </w:rPr>
      <w:pict w14:anchorId="2F515AA7">
        <v:rect id="_x0000_i1030" style="width:0;height:1.5pt" o:hralign="center" o:hrstd="t" o:hr="t" fillcolor="gray" stroked="f"/>
      </w:pict>
    </w:r>
  </w:p>
  <w:p w14:paraId="7171CE0C" w14:textId="5DFA63B5" w:rsidR="006F08BA" w:rsidRDefault="00740706" w:rsidP="006F08BA">
    <w:pPr>
      <w:spacing w:before="240" w:line="276" w:lineRule="auto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69CFF769" wp14:editId="6E73685A">
          <wp:extent cx="3644892" cy="405584"/>
          <wp:effectExtent l="0" t="0" r="0" b="0"/>
          <wp:docPr id="15383252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25233" name="image1.png"/>
                  <pic:cNvPicPr/>
                </pic:nvPicPr>
                <pic:blipFill rotWithShape="1">
                  <a:blip r:embed="rId1"/>
                  <a:srcRect t="19456"/>
                  <a:stretch/>
                </pic:blipFill>
                <pic:spPr bwMode="auto">
                  <a:xfrm>
                    <a:off x="0" y="0"/>
                    <a:ext cx="3648113" cy="4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1F7267" w14:textId="77777777" w:rsidR="00465074" w:rsidRPr="008C7599" w:rsidRDefault="00465074" w:rsidP="005A5A88">
    <w:pPr>
      <w:spacing w:after="0" w:line="240" w:lineRule="auto"/>
      <w:jc w:val="center"/>
      <w:rPr>
        <w:rFonts w:ascii="Times New Roman" w:hAnsi="Times New Roman"/>
        <w:sz w:val="16"/>
      </w:rPr>
    </w:pPr>
    <w:r w:rsidRPr="008C7599">
      <w:rPr>
        <w:rFonts w:ascii="Times New Roman" w:hAnsi="Times New Roman"/>
        <w:sz w:val="16"/>
      </w:rPr>
      <w:t xml:space="preserve">Strona </w:t>
    </w:r>
    <w:r w:rsidR="00A94138" w:rsidRPr="008C7599">
      <w:rPr>
        <w:rFonts w:ascii="Times New Roman" w:hAnsi="Times New Roman"/>
        <w:sz w:val="16"/>
      </w:rPr>
      <w:fldChar w:fldCharType="begin"/>
    </w:r>
    <w:r w:rsidRPr="008C7599">
      <w:rPr>
        <w:rFonts w:ascii="Times New Roman" w:hAnsi="Times New Roman"/>
        <w:sz w:val="16"/>
      </w:rPr>
      <w:instrText xml:space="preserve"> PAGE   \* MERGEFORMAT </w:instrText>
    </w:r>
    <w:r w:rsidR="00A94138" w:rsidRPr="008C7599">
      <w:rPr>
        <w:rFonts w:ascii="Times New Roman" w:hAnsi="Times New Roman"/>
        <w:sz w:val="16"/>
      </w:rPr>
      <w:fldChar w:fldCharType="separate"/>
    </w:r>
    <w:r w:rsidR="00D83CEB">
      <w:rPr>
        <w:rFonts w:ascii="Times New Roman" w:hAnsi="Times New Roman"/>
        <w:noProof/>
        <w:sz w:val="16"/>
      </w:rPr>
      <w:t>26</w:t>
    </w:r>
    <w:r w:rsidR="00A94138" w:rsidRPr="008C7599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292ED" w14:textId="77777777" w:rsidR="00814F32" w:rsidRDefault="00814F32" w:rsidP="008C7599">
      <w:pPr>
        <w:spacing w:after="0" w:line="240" w:lineRule="auto"/>
      </w:pPr>
      <w:r>
        <w:separator/>
      </w:r>
    </w:p>
  </w:footnote>
  <w:footnote w:type="continuationSeparator" w:id="0">
    <w:p w14:paraId="792A53D1" w14:textId="77777777" w:rsidR="00814F32" w:rsidRDefault="00814F32" w:rsidP="008C7599">
      <w:pPr>
        <w:spacing w:after="0" w:line="240" w:lineRule="auto"/>
      </w:pPr>
      <w:r>
        <w:continuationSeparator/>
      </w:r>
    </w:p>
  </w:footnote>
  <w:footnote w:id="1">
    <w:p w14:paraId="395332C4" w14:textId="77777777" w:rsidR="00773618" w:rsidRPr="00DA2834" w:rsidRDefault="00773618" w:rsidP="0077361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A2834">
        <w:rPr>
          <w:rFonts w:ascii="Arial Narrow" w:hAnsi="Arial Narrow"/>
          <w:sz w:val="18"/>
          <w:szCs w:val="18"/>
        </w:rPr>
        <w:t xml:space="preserve"> Rozporządzenie Parlamentu Europejskiego i Rady (UE) 2016/679 z 27 kwietnia 2016 r. w sprawie ochrony osób fizycznych</w:t>
      </w:r>
    </w:p>
    <w:p w14:paraId="47CF5B66" w14:textId="77777777" w:rsidR="00773618" w:rsidRPr="00DA2834" w:rsidRDefault="00773618" w:rsidP="0077361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Fonts w:ascii="Arial Narrow" w:hAnsi="Arial Narrow"/>
          <w:sz w:val="18"/>
          <w:szCs w:val="18"/>
        </w:rPr>
        <w:t>w związku z przetwarzaniem danych osobowych i w sprawie swobodnego przepływu takich danych (Dz. Urz. UE. L 119 z 4</w:t>
      </w:r>
    </w:p>
    <w:p w14:paraId="78F23BDB" w14:textId="77777777" w:rsidR="00773618" w:rsidRPr="00DA2834" w:rsidRDefault="00773618" w:rsidP="0077361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Fonts w:ascii="Arial Narrow" w:hAnsi="Arial Narrow"/>
          <w:sz w:val="18"/>
          <w:szCs w:val="18"/>
        </w:rPr>
        <w:t>maja 2016 r., s.1-88).</w:t>
      </w:r>
    </w:p>
  </w:footnote>
  <w:footnote w:id="2">
    <w:p w14:paraId="7FEF3EA9" w14:textId="77777777" w:rsidR="00773618" w:rsidRPr="00DA2834" w:rsidRDefault="00773618" w:rsidP="0077361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A2834">
        <w:rPr>
          <w:rFonts w:ascii="Arial Narrow" w:hAnsi="Arial Narrow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B377" w14:textId="6DB94E06" w:rsidR="00773618" w:rsidRDefault="00DC2E56" w:rsidP="00D14095">
    <w:pPr>
      <w:pStyle w:val="Nagwek"/>
      <w:jc w:val="center"/>
      <w:rPr>
        <w:noProof/>
        <w:sz w:val="6"/>
        <w:szCs w:val="16"/>
        <w:lang w:eastAsia="pl-PL"/>
      </w:rPr>
    </w:pPr>
    <w:r>
      <w:rPr>
        <w:rFonts w:eastAsia="Times New Roman"/>
        <w:noProof/>
        <w:lang w:eastAsia="pl-PL"/>
      </w:rPr>
      <w:pict w14:anchorId="1843C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1.85pt;height:36.65pt;visibility:visible">
          <v:imagedata r:id="rId1" o:title="" croptop="1904f" cropright="122f"/>
        </v:shape>
      </w:pict>
    </w:r>
  </w:p>
  <w:p w14:paraId="5E696405" w14:textId="3DC06761" w:rsidR="00773618" w:rsidRPr="00EB158A" w:rsidRDefault="00773618" w:rsidP="00EB158A">
    <w:pPr>
      <w:pStyle w:val="Nagwek"/>
      <w:spacing w:before="120" w:line="276" w:lineRule="auto"/>
      <w:jc w:val="both"/>
      <w:rPr>
        <w:rFonts w:ascii="Times New Roman" w:hAnsi="Times New Roman"/>
        <w:sz w:val="16"/>
      </w:rPr>
    </w:pPr>
    <w:r w:rsidRPr="00EB158A">
      <w:rPr>
        <w:rFonts w:ascii="Times New Roman" w:hAnsi="Times New Roman"/>
        <w:sz w:val="16"/>
      </w:rPr>
      <w:t>nr sprawy: ROPS.PZP.332.</w:t>
    </w:r>
    <w:r w:rsidR="00EB158A" w:rsidRPr="00EB158A">
      <w:rPr>
        <w:rFonts w:ascii="Times New Roman" w:hAnsi="Times New Roman"/>
        <w:sz w:val="16"/>
      </w:rPr>
      <w:t>Up.1.</w:t>
    </w:r>
    <w:r w:rsidRPr="00EB158A">
      <w:rPr>
        <w:rFonts w:ascii="Times New Roman" w:hAnsi="Times New Roman"/>
        <w:sz w:val="16"/>
      </w:rPr>
      <w:t>2024</w:t>
    </w:r>
  </w:p>
  <w:p w14:paraId="0C2F008A" w14:textId="77777777" w:rsidR="00773618" w:rsidRPr="00D14095" w:rsidRDefault="00DC2E56" w:rsidP="00D14095">
    <w:pPr>
      <w:pStyle w:val="Nagwek"/>
      <w:spacing w:after="120" w:line="276" w:lineRule="auto"/>
      <w:jc w:val="both"/>
      <w:rPr>
        <w:sz w:val="16"/>
      </w:rPr>
    </w:pPr>
    <w:r>
      <w:rPr>
        <w:sz w:val="16"/>
      </w:rPr>
      <w:pict w14:anchorId="7C4AA7FC">
        <v:rect id="_x0000_i1026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AFE1" w14:textId="40AF091A" w:rsidR="00465074" w:rsidRPr="00670C20" w:rsidRDefault="006F08BA" w:rsidP="00670C20">
    <w:pPr>
      <w:pStyle w:val="Nagwek"/>
      <w:spacing w:before="120" w:after="120" w:line="276" w:lineRule="auto"/>
      <w:jc w:val="center"/>
      <w:rPr>
        <w:rFonts w:ascii="Times New Roman" w:hAnsi="Times New Roman"/>
        <w:sz w:val="6"/>
        <w:szCs w:val="16"/>
      </w:rPr>
    </w:pPr>
    <w:r>
      <w:rPr>
        <w:noProof/>
      </w:rPr>
      <w:drawing>
        <wp:inline distT="0" distB="0" distL="0" distR="0" wp14:anchorId="0F713E32" wp14:editId="066BADC1">
          <wp:extent cx="3947160" cy="467995"/>
          <wp:effectExtent l="0" t="0" r="0" b="8255"/>
          <wp:docPr id="116225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54797" name="Obraz 1"/>
                  <pic:cNvPicPr>
                    <a:picLocks noChangeAspect="1"/>
                  </pic:cNvPicPr>
                </pic:nvPicPr>
                <pic:blipFill rotWithShape="1">
                  <a:blip r:embed="rId1"/>
                  <a:srcRect t="2905" r="186"/>
                  <a:stretch/>
                </pic:blipFill>
                <pic:spPr bwMode="auto">
                  <a:xfrm>
                    <a:off x="0" y="0"/>
                    <a:ext cx="394716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6231A1" w14:textId="4F6366B5" w:rsidR="00465074" w:rsidRPr="00D46CCE" w:rsidRDefault="00465074" w:rsidP="002A17AB">
    <w:pPr>
      <w:pStyle w:val="Nagwek"/>
      <w:spacing w:line="276" w:lineRule="auto"/>
      <w:jc w:val="both"/>
      <w:rPr>
        <w:rFonts w:ascii="Times New Roman" w:hAnsi="Times New Roman"/>
        <w:sz w:val="16"/>
      </w:rPr>
    </w:pPr>
    <w:r w:rsidRPr="00D46CCE">
      <w:rPr>
        <w:rFonts w:ascii="Times New Roman" w:hAnsi="Times New Roman"/>
        <w:sz w:val="16"/>
      </w:rPr>
      <w:t>nr sprawy: ROPS.</w:t>
    </w:r>
    <w:r w:rsidR="006F08BA">
      <w:rPr>
        <w:rFonts w:ascii="Times New Roman" w:hAnsi="Times New Roman"/>
        <w:sz w:val="16"/>
      </w:rPr>
      <w:t>PZP.332.</w:t>
    </w:r>
    <w:r w:rsidR="00C52A9F">
      <w:rPr>
        <w:rFonts w:ascii="Times New Roman" w:hAnsi="Times New Roman"/>
        <w:sz w:val="16"/>
      </w:rPr>
      <w:t>Up.1</w:t>
    </w:r>
    <w:r w:rsidR="00CD0138">
      <w:rPr>
        <w:rFonts w:ascii="Times New Roman" w:hAnsi="Times New Roman"/>
        <w:sz w:val="16"/>
      </w:rPr>
      <w:t>.2024</w:t>
    </w:r>
  </w:p>
  <w:p w14:paraId="0616C84E" w14:textId="77777777" w:rsidR="00465074" w:rsidRPr="008C7599" w:rsidRDefault="00DC2E56" w:rsidP="002A17AB">
    <w:pPr>
      <w:pStyle w:val="Nagwek"/>
      <w:spacing w:after="120" w:line="276" w:lineRule="auto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pict w14:anchorId="4F1D3B4C">
        <v:rect id="_x0000_i1029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 w15:restartNumberingAfterBreak="0">
    <w:nsid w:val="00000015"/>
    <w:multiLevelType w:val="singleLevel"/>
    <w:tmpl w:val="00000015"/>
    <w:name w:val="WW8Num33"/>
    <w:lvl w:ilvl="0">
      <w:start w:val="2"/>
      <w:numFmt w:val="upperRoman"/>
      <w:lvlText w:val="%1."/>
      <w:lvlJc w:val="left"/>
      <w:pPr>
        <w:tabs>
          <w:tab w:val="num" w:pos="0"/>
        </w:tabs>
        <w:ind w:left="1145" w:hanging="360"/>
      </w:pPr>
      <w:rPr>
        <w:rFonts w:ascii="Times New Roman" w:eastAsia="Lucida Sans Unicode" w:hAnsi="Times New Roman" w:cs="Times New Roman"/>
        <w:b/>
        <w:sz w:val="21"/>
        <w:szCs w:val="21"/>
      </w:rPr>
    </w:lvl>
  </w:abstractNum>
  <w:abstractNum w:abstractNumId="4" w15:restartNumberingAfterBreak="0">
    <w:nsid w:val="0000001D"/>
    <w:multiLevelType w:val="multi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Calibri" w:hint="default"/>
        <w:b w:val="0"/>
        <w:i w:val="0"/>
        <w:color w:val="auto"/>
        <w:kern w:val="1"/>
        <w:sz w:val="21"/>
        <w:szCs w:val="21"/>
        <w:lang w:eastAsia="en-U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  <w:b w:val="0"/>
        <w:color w:val="000000"/>
        <w:kern w:val="1"/>
        <w:sz w:val="21"/>
        <w:szCs w:val="21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00000021"/>
    <w:multiLevelType w:val="singleLevel"/>
    <w:tmpl w:val="3EEC5D7C"/>
    <w:name w:val="WW8Num46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1"/>
        <w:szCs w:val="21"/>
        <w:lang w:eastAsia="en-US"/>
      </w:rPr>
    </w:lvl>
  </w:abstractNum>
  <w:abstractNum w:abstractNumId="6" w15:restartNumberingAfterBreak="0">
    <w:nsid w:val="00000022"/>
    <w:multiLevelType w:val="singleLevel"/>
    <w:tmpl w:val="00000022"/>
    <w:name w:val="WW8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1"/>
        <w:szCs w:val="21"/>
        <w:lang w:eastAsia="en-US"/>
      </w:rPr>
    </w:lvl>
  </w:abstractNum>
  <w:abstractNum w:abstractNumId="7" w15:restartNumberingAfterBreak="0">
    <w:nsid w:val="0B26647D"/>
    <w:multiLevelType w:val="multilevel"/>
    <w:tmpl w:val="A9CA26FC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Calibri" w:hint="default"/>
      </w:rPr>
    </w:lvl>
  </w:abstractNum>
  <w:abstractNum w:abstractNumId="8" w15:restartNumberingAfterBreak="0">
    <w:nsid w:val="0EC3739C"/>
    <w:multiLevelType w:val="multilevel"/>
    <w:tmpl w:val="ED80E6C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9" w15:restartNumberingAfterBreak="0">
    <w:nsid w:val="0F707AB7"/>
    <w:multiLevelType w:val="multilevel"/>
    <w:tmpl w:val="2D7C6C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1EC2BC6"/>
    <w:multiLevelType w:val="hybridMultilevel"/>
    <w:tmpl w:val="2B56FCBA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1" w15:restartNumberingAfterBreak="0">
    <w:nsid w:val="12452471"/>
    <w:multiLevelType w:val="multilevel"/>
    <w:tmpl w:val="3C027780"/>
    <w:styleLink w:val="WWNum50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4DA3375"/>
    <w:multiLevelType w:val="multilevel"/>
    <w:tmpl w:val="A9CA26FC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Calibri" w:hint="default"/>
      </w:rPr>
    </w:lvl>
  </w:abstractNum>
  <w:abstractNum w:abstractNumId="13" w15:restartNumberingAfterBreak="0">
    <w:nsid w:val="1AAB3B33"/>
    <w:multiLevelType w:val="hybridMultilevel"/>
    <w:tmpl w:val="33106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E0398"/>
    <w:multiLevelType w:val="hybridMultilevel"/>
    <w:tmpl w:val="06706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D2D79"/>
    <w:multiLevelType w:val="multilevel"/>
    <w:tmpl w:val="71B4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A183B"/>
    <w:multiLevelType w:val="multilevel"/>
    <w:tmpl w:val="93DA9EDE"/>
    <w:lvl w:ilvl="0">
      <w:start w:val="22"/>
      <w:numFmt w:val="decimal"/>
      <w:lvlText w:val="%1."/>
      <w:lvlJc w:val="left"/>
      <w:pPr>
        <w:ind w:left="435" w:hanging="435"/>
      </w:pPr>
      <w:rPr>
        <w:rFonts w:eastAsia="Calibri" w:hint="default"/>
        <w:i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eastAsia="Calibri" w:hint="default"/>
        <w:i w:val="0"/>
        <w:i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  <w:i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  <w:i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  <w:i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  <w:i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  <w:i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  <w:i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Calibri" w:hint="default"/>
        <w:i/>
      </w:rPr>
    </w:lvl>
  </w:abstractNum>
  <w:abstractNum w:abstractNumId="17" w15:restartNumberingAfterBreak="0">
    <w:nsid w:val="355E0398"/>
    <w:multiLevelType w:val="hybridMultilevel"/>
    <w:tmpl w:val="A57C1FDC"/>
    <w:lvl w:ilvl="0" w:tplc="AA72729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15B65"/>
    <w:multiLevelType w:val="multilevel"/>
    <w:tmpl w:val="A03ED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9" w15:restartNumberingAfterBreak="0">
    <w:nsid w:val="4B442456"/>
    <w:multiLevelType w:val="hybridMultilevel"/>
    <w:tmpl w:val="DA544BCC"/>
    <w:lvl w:ilvl="0" w:tplc="E7B0C72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D90C5B"/>
    <w:multiLevelType w:val="multilevel"/>
    <w:tmpl w:val="A76ED09E"/>
    <w:styleLink w:val="WWNum291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SimSun" w:hAnsi="Calibri" w:cs="Times New Roman"/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4D9E6162"/>
    <w:multiLevelType w:val="multilevel"/>
    <w:tmpl w:val="E7BEE108"/>
    <w:lvl w:ilvl="0">
      <w:start w:val="10"/>
      <w:numFmt w:val="decimal"/>
      <w:lvlText w:val="%1."/>
      <w:lvlJc w:val="left"/>
      <w:pPr>
        <w:ind w:left="435" w:hanging="435"/>
      </w:pPr>
      <w:rPr>
        <w:rFonts w:eastAsia="Calibri" w:hint="default"/>
        <w:i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eastAsia="Calibri" w:hint="default"/>
        <w:i w:val="0"/>
        <w:i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  <w:i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  <w:i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  <w:i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  <w:i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  <w:i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  <w:i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Calibri" w:hint="default"/>
        <w:i/>
      </w:rPr>
    </w:lvl>
  </w:abstractNum>
  <w:abstractNum w:abstractNumId="22" w15:restartNumberingAfterBreak="0">
    <w:nsid w:val="4E1A7E8E"/>
    <w:multiLevelType w:val="multilevel"/>
    <w:tmpl w:val="00BED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3F816B7"/>
    <w:multiLevelType w:val="multilevel"/>
    <w:tmpl w:val="3CB0A33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232539"/>
    <w:multiLevelType w:val="multilevel"/>
    <w:tmpl w:val="71B4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D11945"/>
    <w:multiLevelType w:val="hybridMultilevel"/>
    <w:tmpl w:val="84621F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67529"/>
    <w:multiLevelType w:val="multilevel"/>
    <w:tmpl w:val="D51ABEA2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5E966DB7"/>
    <w:multiLevelType w:val="hybridMultilevel"/>
    <w:tmpl w:val="3B7E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05901"/>
    <w:multiLevelType w:val="hybridMultilevel"/>
    <w:tmpl w:val="8554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37ADF"/>
    <w:multiLevelType w:val="multilevel"/>
    <w:tmpl w:val="4C861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CEC67F3"/>
    <w:multiLevelType w:val="multilevel"/>
    <w:tmpl w:val="A9CA26FC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Calibri" w:hint="default"/>
      </w:rPr>
    </w:lvl>
  </w:abstractNum>
  <w:abstractNum w:abstractNumId="31" w15:restartNumberingAfterBreak="0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804EB"/>
    <w:multiLevelType w:val="multilevel"/>
    <w:tmpl w:val="10F4B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33" w15:restartNumberingAfterBreak="0">
    <w:nsid w:val="7C587E1A"/>
    <w:multiLevelType w:val="multilevel"/>
    <w:tmpl w:val="2D7C6C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968782068">
    <w:abstractNumId w:val="11"/>
  </w:num>
  <w:num w:numId="2" w16cid:durableId="1090396209">
    <w:abstractNumId w:val="20"/>
  </w:num>
  <w:num w:numId="3" w16cid:durableId="942499148">
    <w:abstractNumId w:val="22"/>
  </w:num>
  <w:num w:numId="4" w16cid:durableId="1430737834">
    <w:abstractNumId w:val="29"/>
  </w:num>
  <w:num w:numId="5" w16cid:durableId="290747604">
    <w:abstractNumId w:val="14"/>
  </w:num>
  <w:num w:numId="6" w16cid:durableId="1086272360">
    <w:abstractNumId w:val="28"/>
  </w:num>
  <w:num w:numId="7" w16cid:durableId="1542202550">
    <w:abstractNumId w:val="32"/>
  </w:num>
  <w:num w:numId="8" w16cid:durableId="1580551854">
    <w:abstractNumId w:val="17"/>
  </w:num>
  <w:num w:numId="9" w16cid:durableId="1425801766">
    <w:abstractNumId w:val="1"/>
  </w:num>
  <w:num w:numId="10" w16cid:durableId="309329935">
    <w:abstractNumId w:val="2"/>
  </w:num>
  <w:num w:numId="11" w16cid:durableId="1234851822">
    <w:abstractNumId w:val="31"/>
  </w:num>
  <w:num w:numId="12" w16cid:durableId="1343513638">
    <w:abstractNumId w:val="21"/>
  </w:num>
  <w:num w:numId="13" w16cid:durableId="1574003069">
    <w:abstractNumId w:val="23"/>
  </w:num>
  <w:num w:numId="14" w16cid:durableId="1306088034">
    <w:abstractNumId w:val="16"/>
  </w:num>
  <w:num w:numId="15" w16cid:durableId="1037511546">
    <w:abstractNumId w:val="7"/>
  </w:num>
  <w:num w:numId="16" w16cid:durableId="579868187">
    <w:abstractNumId w:val="8"/>
  </w:num>
  <w:num w:numId="17" w16cid:durableId="2001813267">
    <w:abstractNumId w:val="18"/>
  </w:num>
  <w:num w:numId="18" w16cid:durableId="1833056517">
    <w:abstractNumId w:val="25"/>
  </w:num>
  <w:num w:numId="19" w16cid:durableId="29230360">
    <w:abstractNumId w:val="15"/>
  </w:num>
  <w:num w:numId="20" w16cid:durableId="485778214">
    <w:abstractNumId w:val="13"/>
  </w:num>
  <w:num w:numId="21" w16cid:durableId="68969341">
    <w:abstractNumId w:val="24"/>
  </w:num>
  <w:num w:numId="22" w16cid:durableId="2014841505">
    <w:abstractNumId w:val="10"/>
  </w:num>
  <w:num w:numId="23" w16cid:durableId="2065985523">
    <w:abstractNumId w:val="33"/>
  </w:num>
  <w:num w:numId="24" w16cid:durableId="44910668">
    <w:abstractNumId w:val="9"/>
  </w:num>
  <w:num w:numId="25" w16cid:durableId="1491600456">
    <w:abstractNumId w:val="27"/>
  </w:num>
  <w:num w:numId="26" w16cid:durableId="2029213715">
    <w:abstractNumId w:val="19"/>
  </w:num>
  <w:num w:numId="27" w16cid:durableId="1463301711">
    <w:abstractNumId w:val="12"/>
  </w:num>
  <w:num w:numId="28" w16cid:durableId="1039548806">
    <w:abstractNumId w:val="30"/>
  </w:num>
  <w:num w:numId="29" w16cid:durableId="29381121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99"/>
    <w:rsid w:val="000102C3"/>
    <w:rsid w:val="00013AD2"/>
    <w:rsid w:val="00013F8E"/>
    <w:rsid w:val="00014C84"/>
    <w:rsid w:val="000158EF"/>
    <w:rsid w:val="00017612"/>
    <w:rsid w:val="00020603"/>
    <w:rsid w:val="00020A25"/>
    <w:rsid w:val="00021BF3"/>
    <w:rsid w:val="000220CC"/>
    <w:rsid w:val="00022271"/>
    <w:rsid w:val="00024E1E"/>
    <w:rsid w:val="00025A5A"/>
    <w:rsid w:val="00025FAF"/>
    <w:rsid w:val="000335FE"/>
    <w:rsid w:val="000342E0"/>
    <w:rsid w:val="00040649"/>
    <w:rsid w:val="000407FC"/>
    <w:rsid w:val="00043260"/>
    <w:rsid w:val="000433FD"/>
    <w:rsid w:val="00044808"/>
    <w:rsid w:val="0004671B"/>
    <w:rsid w:val="0004720D"/>
    <w:rsid w:val="00052F83"/>
    <w:rsid w:val="000536A5"/>
    <w:rsid w:val="00053F47"/>
    <w:rsid w:val="00054B72"/>
    <w:rsid w:val="00060879"/>
    <w:rsid w:val="00060C8A"/>
    <w:rsid w:val="00061523"/>
    <w:rsid w:val="00061FFB"/>
    <w:rsid w:val="00062648"/>
    <w:rsid w:val="000629E6"/>
    <w:rsid w:val="000653DE"/>
    <w:rsid w:val="00065E5D"/>
    <w:rsid w:val="000704D4"/>
    <w:rsid w:val="00071FBD"/>
    <w:rsid w:val="00072FEA"/>
    <w:rsid w:val="000737B4"/>
    <w:rsid w:val="00073C6B"/>
    <w:rsid w:val="0007462D"/>
    <w:rsid w:val="00075099"/>
    <w:rsid w:val="00075786"/>
    <w:rsid w:val="00077CF1"/>
    <w:rsid w:val="0008035D"/>
    <w:rsid w:val="00083056"/>
    <w:rsid w:val="00083974"/>
    <w:rsid w:val="00084820"/>
    <w:rsid w:val="00085D32"/>
    <w:rsid w:val="0008603D"/>
    <w:rsid w:val="0009013C"/>
    <w:rsid w:val="00090650"/>
    <w:rsid w:val="0009065A"/>
    <w:rsid w:val="00090964"/>
    <w:rsid w:val="00090F1E"/>
    <w:rsid w:val="00091973"/>
    <w:rsid w:val="00092E92"/>
    <w:rsid w:val="00094F2C"/>
    <w:rsid w:val="00096236"/>
    <w:rsid w:val="000962A7"/>
    <w:rsid w:val="000972F4"/>
    <w:rsid w:val="000A073B"/>
    <w:rsid w:val="000A0827"/>
    <w:rsid w:val="000A09DE"/>
    <w:rsid w:val="000A0A02"/>
    <w:rsid w:val="000A1900"/>
    <w:rsid w:val="000A38AB"/>
    <w:rsid w:val="000B20B2"/>
    <w:rsid w:val="000B281C"/>
    <w:rsid w:val="000B3947"/>
    <w:rsid w:val="000B403D"/>
    <w:rsid w:val="000B4075"/>
    <w:rsid w:val="000B4897"/>
    <w:rsid w:val="000B5EF6"/>
    <w:rsid w:val="000B78B8"/>
    <w:rsid w:val="000B7CD5"/>
    <w:rsid w:val="000C1187"/>
    <w:rsid w:val="000C51C6"/>
    <w:rsid w:val="000C5355"/>
    <w:rsid w:val="000C68E5"/>
    <w:rsid w:val="000C713E"/>
    <w:rsid w:val="000C79F7"/>
    <w:rsid w:val="000D2B2F"/>
    <w:rsid w:val="000D5897"/>
    <w:rsid w:val="000D5BFF"/>
    <w:rsid w:val="000D71AF"/>
    <w:rsid w:val="000D7DC0"/>
    <w:rsid w:val="000E012F"/>
    <w:rsid w:val="000E0EB6"/>
    <w:rsid w:val="000E19FD"/>
    <w:rsid w:val="000E2D55"/>
    <w:rsid w:val="000E3425"/>
    <w:rsid w:val="000E3EB7"/>
    <w:rsid w:val="000E4285"/>
    <w:rsid w:val="000E62C4"/>
    <w:rsid w:val="000E7694"/>
    <w:rsid w:val="000F0619"/>
    <w:rsid w:val="000F4C60"/>
    <w:rsid w:val="000F4DBF"/>
    <w:rsid w:val="000F51BE"/>
    <w:rsid w:val="000F5DF4"/>
    <w:rsid w:val="000F6289"/>
    <w:rsid w:val="000F6BE9"/>
    <w:rsid w:val="000F6FE7"/>
    <w:rsid w:val="001004E7"/>
    <w:rsid w:val="00100512"/>
    <w:rsid w:val="001021EA"/>
    <w:rsid w:val="001028F1"/>
    <w:rsid w:val="00102C80"/>
    <w:rsid w:val="0010337D"/>
    <w:rsid w:val="001048EA"/>
    <w:rsid w:val="00104976"/>
    <w:rsid w:val="00104BD9"/>
    <w:rsid w:val="00104E3E"/>
    <w:rsid w:val="00105561"/>
    <w:rsid w:val="00105D58"/>
    <w:rsid w:val="00106BF8"/>
    <w:rsid w:val="00110054"/>
    <w:rsid w:val="00112C4D"/>
    <w:rsid w:val="00113C6C"/>
    <w:rsid w:val="00114551"/>
    <w:rsid w:val="00117388"/>
    <w:rsid w:val="0012047E"/>
    <w:rsid w:val="001207B3"/>
    <w:rsid w:val="00120D9C"/>
    <w:rsid w:val="0012242F"/>
    <w:rsid w:val="00125F86"/>
    <w:rsid w:val="00127E1A"/>
    <w:rsid w:val="001303B0"/>
    <w:rsid w:val="00131A0F"/>
    <w:rsid w:val="00132095"/>
    <w:rsid w:val="001336D1"/>
    <w:rsid w:val="0013556C"/>
    <w:rsid w:val="00137BA5"/>
    <w:rsid w:val="001401EB"/>
    <w:rsid w:val="00140741"/>
    <w:rsid w:val="001420EF"/>
    <w:rsid w:val="00142745"/>
    <w:rsid w:val="0014444D"/>
    <w:rsid w:val="00145ABD"/>
    <w:rsid w:val="001474F8"/>
    <w:rsid w:val="0014774D"/>
    <w:rsid w:val="00147B76"/>
    <w:rsid w:val="001507B6"/>
    <w:rsid w:val="00151CFA"/>
    <w:rsid w:val="00152863"/>
    <w:rsid w:val="001534BB"/>
    <w:rsid w:val="0015508E"/>
    <w:rsid w:val="00157BB5"/>
    <w:rsid w:val="00163747"/>
    <w:rsid w:val="00164CCC"/>
    <w:rsid w:val="0016660F"/>
    <w:rsid w:val="001668C8"/>
    <w:rsid w:val="00166C44"/>
    <w:rsid w:val="00171227"/>
    <w:rsid w:val="001721BE"/>
    <w:rsid w:val="00172C5C"/>
    <w:rsid w:val="0017353A"/>
    <w:rsid w:val="00174C0E"/>
    <w:rsid w:val="00174C2B"/>
    <w:rsid w:val="00174CBC"/>
    <w:rsid w:val="00174DD9"/>
    <w:rsid w:val="001767F5"/>
    <w:rsid w:val="00181321"/>
    <w:rsid w:val="00181B6E"/>
    <w:rsid w:val="00181E4D"/>
    <w:rsid w:val="001829A2"/>
    <w:rsid w:val="001829B1"/>
    <w:rsid w:val="00184780"/>
    <w:rsid w:val="00184D00"/>
    <w:rsid w:val="00186780"/>
    <w:rsid w:val="001873BF"/>
    <w:rsid w:val="0018746E"/>
    <w:rsid w:val="00187BA2"/>
    <w:rsid w:val="001903AD"/>
    <w:rsid w:val="0019144E"/>
    <w:rsid w:val="00191AF4"/>
    <w:rsid w:val="00191F77"/>
    <w:rsid w:val="00193BE9"/>
    <w:rsid w:val="0019628F"/>
    <w:rsid w:val="00196B9E"/>
    <w:rsid w:val="00196CFE"/>
    <w:rsid w:val="00197D82"/>
    <w:rsid w:val="001A1731"/>
    <w:rsid w:val="001A3A2B"/>
    <w:rsid w:val="001A630D"/>
    <w:rsid w:val="001A687A"/>
    <w:rsid w:val="001A7828"/>
    <w:rsid w:val="001B04BD"/>
    <w:rsid w:val="001B1A18"/>
    <w:rsid w:val="001B22BF"/>
    <w:rsid w:val="001B27DF"/>
    <w:rsid w:val="001B6B9D"/>
    <w:rsid w:val="001B6D93"/>
    <w:rsid w:val="001B78C2"/>
    <w:rsid w:val="001C00F8"/>
    <w:rsid w:val="001C0E4D"/>
    <w:rsid w:val="001C108E"/>
    <w:rsid w:val="001C2896"/>
    <w:rsid w:val="001C3242"/>
    <w:rsid w:val="001C3B2D"/>
    <w:rsid w:val="001C4197"/>
    <w:rsid w:val="001C4CDE"/>
    <w:rsid w:val="001C4FF9"/>
    <w:rsid w:val="001C5174"/>
    <w:rsid w:val="001C56CB"/>
    <w:rsid w:val="001C62E9"/>
    <w:rsid w:val="001C63C8"/>
    <w:rsid w:val="001C6EAC"/>
    <w:rsid w:val="001C7F1F"/>
    <w:rsid w:val="001D02FD"/>
    <w:rsid w:val="001D0D51"/>
    <w:rsid w:val="001D241E"/>
    <w:rsid w:val="001D2F8C"/>
    <w:rsid w:val="001D5708"/>
    <w:rsid w:val="001D5EDB"/>
    <w:rsid w:val="001D687B"/>
    <w:rsid w:val="001D6A96"/>
    <w:rsid w:val="001D6DF1"/>
    <w:rsid w:val="001D6F82"/>
    <w:rsid w:val="001D793B"/>
    <w:rsid w:val="001E27D2"/>
    <w:rsid w:val="001E3357"/>
    <w:rsid w:val="001E3C5F"/>
    <w:rsid w:val="001E4EA1"/>
    <w:rsid w:val="001E59A2"/>
    <w:rsid w:val="001E6E16"/>
    <w:rsid w:val="001E7A19"/>
    <w:rsid w:val="001F12B0"/>
    <w:rsid w:val="001F2DD9"/>
    <w:rsid w:val="001F3DA2"/>
    <w:rsid w:val="001F3DCB"/>
    <w:rsid w:val="00203268"/>
    <w:rsid w:val="00205153"/>
    <w:rsid w:val="00205ADA"/>
    <w:rsid w:val="0020720B"/>
    <w:rsid w:val="00210BC9"/>
    <w:rsid w:val="00213225"/>
    <w:rsid w:val="0021338B"/>
    <w:rsid w:val="00215462"/>
    <w:rsid w:val="00216760"/>
    <w:rsid w:val="0022093F"/>
    <w:rsid w:val="0022150D"/>
    <w:rsid w:val="00222ED3"/>
    <w:rsid w:val="00224800"/>
    <w:rsid w:val="00226B8E"/>
    <w:rsid w:val="00235442"/>
    <w:rsid w:val="0024242F"/>
    <w:rsid w:val="002429A8"/>
    <w:rsid w:val="00242DA4"/>
    <w:rsid w:val="00243100"/>
    <w:rsid w:val="00246311"/>
    <w:rsid w:val="00246E05"/>
    <w:rsid w:val="00252056"/>
    <w:rsid w:val="00253192"/>
    <w:rsid w:val="00256019"/>
    <w:rsid w:val="0025768D"/>
    <w:rsid w:val="0026095F"/>
    <w:rsid w:val="002621D7"/>
    <w:rsid w:val="002623CE"/>
    <w:rsid w:val="0026250B"/>
    <w:rsid w:val="002626E2"/>
    <w:rsid w:val="00263289"/>
    <w:rsid w:val="00264E04"/>
    <w:rsid w:val="00265097"/>
    <w:rsid w:val="002658EC"/>
    <w:rsid w:val="00265BE9"/>
    <w:rsid w:val="002661ED"/>
    <w:rsid w:val="00266FB6"/>
    <w:rsid w:val="002700DE"/>
    <w:rsid w:val="00270BAF"/>
    <w:rsid w:val="00270C3D"/>
    <w:rsid w:val="002727C3"/>
    <w:rsid w:val="002734D8"/>
    <w:rsid w:val="00274042"/>
    <w:rsid w:val="00275424"/>
    <w:rsid w:val="0027551D"/>
    <w:rsid w:val="00280FEC"/>
    <w:rsid w:val="00281CF2"/>
    <w:rsid w:val="00282080"/>
    <w:rsid w:val="002828E8"/>
    <w:rsid w:val="00282F06"/>
    <w:rsid w:val="002846CA"/>
    <w:rsid w:val="002848DA"/>
    <w:rsid w:val="002851EC"/>
    <w:rsid w:val="0028541A"/>
    <w:rsid w:val="00285AFC"/>
    <w:rsid w:val="00285EE6"/>
    <w:rsid w:val="00286FC2"/>
    <w:rsid w:val="00287C85"/>
    <w:rsid w:val="00287D57"/>
    <w:rsid w:val="0029007E"/>
    <w:rsid w:val="00291609"/>
    <w:rsid w:val="00292B57"/>
    <w:rsid w:val="00292DA5"/>
    <w:rsid w:val="00293504"/>
    <w:rsid w:val="00294CD9"/>
    <w:rsid w:val="002953F8"/>
    <w:rsid w:val="002966EA"/>
    <w:rsid w:val="002A03C1"/>
    <w:rsid w:val="002A0F01"/>
    <w:rsid w:val="002A17AB"/>
    <w:rsid w:val="002A3F6B"/>
    <w:rsid w:val="002A427A"/>
    <w:rsid w:val="002A43B8"/>
    <w:rsid w:val="002A46FC"/>
    <w:rsid w:val="002A53F5"/>
    <w:rsid w:val="002A7377"/>
    <w:rsid w:val="002A7FBE"/>
    <w:rsid w:val="002B01F1"/>
    <w:rsid w:val="002B30A2"/>
    <w:rsid w:val="002C10CE"/>
    <w:rsid w:val="002C349C"/>
    <w:rsid w:val="002C6DF4"/>
    <w:rsid w:val="002C7409"/>
    <w:rsid w:val="002D050E"/>
    <w:rsid w:val="002D0E8F"/>
    <w:rsid w:val="002D30BE"/>
    <w:rsid w:val="002D391B"/>
    <w:rsid w:val="002D5A2F"/>
    <w:rsid w:val="002D6194"/>
    <w:rsid w:val="002E16F3"/>
    <w:rsid w:val="002E25EF"/>
    <w:rsid w:val="002E3536"/>
    <w:rsid w:val="002E36E4"/>
    <w:rsid w:val="002E388E"/>
    <w:rsid w:val="002E48F2"/>
    <w:rsid w:val="002E4B76"/>
    <w:rsid w:val="002F028D"/>
    <w:rsid w:val="002F06A1"/>
    <w:rsid w:val="002F0955"/>
    <w:rsid w:val="002F0B17"/>
    <w:rsid w:val="002F39EC"/>
    <w:rsid w:val="002F3CC5"/>
    <w:rsid w:val="002F3FF3"/>
    <w:rsid w:val="002F4A84"/>
    <w:rsid w:val="002F6020"/>
    <w:rsid w:val="002F6DB3"/>
    <w:rsid w:val="00300BE1"/>
    <w:rsid w:val="00301173"/>
    <w:rsid w:val="003038BF"/>
    <w:rsid w:val="00303D14"/>
    <w:rsid w:val="00305733"/>
    <w:rsid w:val="00305F46"/>
    <w:rsid w:val="00307202"/>
    <w:rsid w:val="00307CA6"/>
    <w:rsid w:val="00307F09"/>
    <w:rsid w:val="00310A0D"/>
    <w:rsid w:val="0031225F"/>
    <w:rsid w:val="00312484"/>
    <w:rsid w:val="00315123"/>
    <w:rsid w:val="00316B97"/>
    <w:rsid w:val="00320BB8"/>
    <w:rsid w:val="00320C12"/>
    <w:rsid w:val="00321CC0"/>
    <w:rsid w:val="00322353"/>
    <w:rsid w:val="00322E78"/>
    <w:rsid w:val="003301E2"/>
    <w:rsid w:val="00330E7D"/>
    <w:rsid w:val="00331A60"/>
    <w:rsid w:val="003321F0"/>
    <w:rsid w:val="003359D0"/>
    <w:rsid w:val="003366C3"/>
    <w:rsid w:val="00336B29"/>
    <w:rsid w:val="0033797B"/>
    <w:rsid w:val="00340331"/>
    <w:rsid w:val="003407EB"/>
    <w:rsid w:val="003420F1"/>
    <w:rsid w:val="003437C6"/>
    <w:rsid w:val="00345E36"/>
    <w:rsid w:val="00346B59"/>
    <w:rsid w:val="00347517"/>
    <w:rsid w:val="00350663"/>
    <w:rsid w:val="00350CAC"/>
    <w:rsid w:val="003519D8"/>
    <w:rsid w:val="00353382"/>
    <w:rsid w:val="00354C11"/>
    <w:rsid w:val="003554B6"/>
    <w:rsid w:val="00355B06"/>
    <w:rsid w:val="003563DF"/>
    <w:rsid w:val="0035665C"/>
    <w:rsid w:val="00357DA8"/>
    <w:rsid w:val="00357E9B"/>
    <w:rsid w:val="003605DC"/>
    <w:rsid w:val="0036169B"/>
    <w:rsid w:val="003620BD"/>
    <w:rsid w:val="003623FA"/>
    <w:rsid w:val="00364C3F"/>
    <w:rsid w:val="0036544D"/>
    <w:rsid w:val="0036573A"/>
    <w:rsid w:val="00366D12"/>
    <w:rsid w:val="003678DF"/>
    <w:rsid w:val="00371DD7"/>
    <w:rsid w:val="00373398"/>
    <w:rsid w:val="00375826"/>
    <w:rsid w:val="003764E6"/>
    <w:rsid w:val="00377118"/>
    <w:rsid w:val="00377D25"/>
    <w:rsid w:val="003802DD"/>
    <w:rsid w:val="00380404"/>
    <w:rsid w:val="003806C6"/>
    <w:rsid w:val="00381E8A"/>
    <w:rsid w:val="00382088"/>
    <w:rsid w:val="0038324D"/>
    <w:rsid w:val="003843CC"/>
    <w:rsid w:val="003847D8"/>
    <w:rsid w:val="00384B4F"/>
    <w:rsid w:val="00385737"/>
    <w:rsid w:val="00386091"/>
    <w:rsid w:val="0039023D"/>
    <w:rsid w:val="00390E60"/>
    <w:rsid w:val="00391353"/>
    <w:rsid w:val="00392038"/>
    <w:rsid w:val="00394915"/>
    <w:rsid w:val="003954BD"/>
    <w:rsid w:val="003975C6"/>
    <w:rsid w:val="003A04F9"/>
    <w:rsid w:val="003A2077"/>
    <w:rsid w:val="003A218D"/>
    <w:rsid w:val="003A2BBD"/>
    <w:rsid w:val="003A2DE6"/>
    <w:rsid w:val="003A3AFC"/>
    <w:rsid w:val="003A439F"/>
    <w:rsid w:val="003A4FAC"/>
    <w:rsid w:val="003A5B7C"/>
    <w:rsid w:val="003A5D6D"/>
    <w:rsid w:val="003A7C42"/>
    <w:rsid w:val="003B0F12"/>
    <w:rsid w:val="003B12BE"/>
    <w:rsid w:val="003B6043"/>
    <w:rsid w:val="003B6DD8"/>
    <w:rsid w:val="003C29AF"/>
    <w:rsid w:val="003C32B3"/>
    <w:rsid w:val="003C3473"/>
    <w:rsid w:val="003C6527"/>
    <w:rsid w:val="003C7C56"/>
    <w:rsid w:val="003C7CDE"/>
    <w:rsid w:val="003D001F"/>
    <w:rsid w:val="003D1E06"/>
    <w:rsid w:val="003D2447"/>
    <w:rsid w:val="003D31F5"/>
    <w:rsid w:val="003D3DF8"/>
    <w:rsid w:val="003D75FF"/>
    <w:rsid w:val="003E252B"/>
    <w:rsid w:val="003E357A"/>
    <w:rsid w:val="003E5233"/>
    <w:rsid w:val="003E6029"/>
    <w:rsid w:val="003F050B"/>
    <w:rsid w:val="003F337D"/>
    <w:rsid w:val="003F372C"/>
    <w:rsid w:val="003F4C4E"/>
    <w:rsid w:val="003F630A"/>
    <w:rsid w:val="003F7521"/>
    <w:rsid w:val="004032DD"/>
    <w:rsid w:val="00405029"/>
    <w:rsid w:val="004057BA"/>
    <w:rsid w:val="00410A9F"/>
    <w:rsid w:val="00410C02"/>
    <w:rsid w:val="0041287C"/>
    <w:rsid w:val="00414053"/>
    <w:rsid w:val="00414360"/>
    <w:rsid w:val="00414385"/>
    <w:rsid w:val="004146A5"/>
    <w:rsid w:val="004156A7"/>
    <w:rsid w:val="0041615A"/>
    <w:rsid w:val="0041626B"/>
    <w:rsid w:val="00416C82"/>
    <w:rsid w:val="00421A7E"/>
    <w:rsid w:val="00421C84"/>
    <w:rsid w:val="00425CF9"/>
    <w:rsid w:val="004260B7"/>
    <w:rsid w:val="004260B9"/>
    <w:rsid w:val="00430F20"/>
    <w:rsid w:val="00430FAA"/>
    <w:rsid w:val="0043152F"/>
    <w:rsid w:val="00431B5E"/>
    <w:rsid w:val="0043283C"/>
    <w:rsid w:val="00433D10"/>
    <w:rsid w:val="00434C9E"/>
    <w:rsid w:val="0043767E"/>
    <w:rsid w:val="0044064D"/>
    <w:rsid w:val="00442DCB"/>
    <w:rsid w:val="00447898"/>
    <w:rsid w:val="00450896"/>
    <w:rsid w:val="004511CF"/>
    <w:rsid w:val="004529E5"/>
    <w:rsid w:val="00453959"/>
    <w:rsid w:val="00454591"/>
    <w:rsid w:val="00454E3D"/>
    <w:rsid w:val="0045544E"/>
    <w:rsid w:val="00455DFF"/>
    <w:rsid w:val="00457B80"/>
    <w:rsid w:val="00460CFC"/>
    <w:rsid w:val="00460D29"/>
    <w:rsid w:val="004625A9"/>
    <w:rsid w:val="00462AC5"/>
    <w:rsid w:val="00463C29"/>
    <w:rsid w:val="00465074"/>
    <w:rsid w:val="00465C13"/>
    <w:rsid w:val="004705FD"/>
    <w:rsid w:val="00471544"/>
    <w:rsid w:val="004751BE"/>
    <w:rsid w:val="004753F0"/>
    <w:rsid w:val="00475E72"/>
    <w:rsid w:val="00475ECA"/>
    <w:rsid w:val="00476651"/>
    <w:rsid w:val="00476D1F"/>
    <w:rsid w:val="0048087F"/>
    <w:rsid w:val="004819F9"/>
    <w:rsid w:val="00481EB1"/>
    <w:rsid w:val="00482ADC"/>
    <w:rsid w:val="004833FF"/>
    <w:rsid w:val="004841FC"/>
    <w:rsid w:val="00490369"/>
    <w:rsid w:val="00491E44"/>
    <w:rsid w:val="00493CDE"/>
    <w:rsid w:val="00493DC1"/>
    <w:rsid w:val="00494929"/>
    <w:rsid w:val="004957C7"/>
    <w:rsid w:val="00496B5C"/>
    <w:rsid w:val="00497418"/>
    <w:rsid w:val="00497729"/>
    <w:rsid w:val="004A256F"/>
    <w:rsid w:val="004A3328"/>
    <w:rsid w:val="004A4B52"/>
    <w:rsid w:val="004A72A7"/>
    <w:rsid w:val="004B02EC"/>
    <w:rsid w:val="004B0A1D"/>
    <w:rsid w:val="004B1C4A"/>
    <w:rsid w:val="004B23E1"/>
    <w:rsid w:val="004B7F14"/>
    <w:rsid w:val="004B7FA1"/>
    <w:rsid w:val="004C16A6"/>
    <w:rsid w:val="004C2C0A"/>
    <w:rsid w:val="004C45E1"/>
    <w:rsid w:val="004C63D8"/>
    <w:rsid w:val="004C70DA"/>
    <w:rsid w:val="004D0C17"/>
    <w:rsid w:val="004D138E"/>
    <w:rsid w:val="004D1701"/>
    <w:rsid w:val="004D22D2"/>
    <w:rsid w:val="004D5ED8"/>
    <w:rsid w:val="004D6247"/>
    <w:rsid w:val="004D6553"/>
    <w:rsid w:val="004D65DF"/>
    <w:rsid w:val="004D76C4"/>
    <w:rsid w:val="004E1427"/>
    <w:rsid w:val="004E29CB"/>
    <w:rsid w:val="004E2E13"/>
    <w:rsid w:val="004E36B4"/>
    <w:rsid w:val="004E3EAD"/>
    <w:rsid w:val="004E5648"/>
    <w:rsid w:val="004E5BA4"/>
    <w:rsid w:val="004E722E"/>
    <w:rsid w:val="004E74EF"/>
    <w:rsid w:val="004F064D"/>
    <w:rsid w:val="004F0BB5"/>
    <w:rsid w:val="004F0CD8"/>
    <w:rsid w:val="004F31F4"/>
    <w:rsid w:val="004F4469"/>
    <w:rsid w:val="004F6B3D"/>
    <w:rsid w:val="00500B7D"/>
    <w:rsid w:val="005014E5"/>
    <w:rsid w:val="005073AB"/>
    <w:rsid w:val="00507F2E"/>
    <w:rsid w:val="0051171D"/>
    <w:rsid w:val="0051383F"/>
    <w:rsid w:val="00513ADB"/>
    <w:rsid w:val="00513D7F"/>
    <w:rsid w:val="005164C8"/>
    <w:rsid w:val="005175CE"/>
    <w:rsid w:val="0052144B"/>
    <w:rsid w:val="00522AA6"/>
    <w:rsid w:val="00523A15"/>
    <w:rsid w:val="00524125"/>
    <w:rsid w:val="005246D9"/>
    <w:rsid w:val="005251A1"/>
    <w:rsid w:val="00530BA4"/>
    <w:rsid w:val="00530F3C"/>
    <w:rsid w:val="00531509"/>
    <w:rsid w:val="0053158B"/>
    <w:rsid w:val="00532102"/>
    <w:rsid w:val="0053358F"/>
    <w:rsid w:val="00533619"/>
    <w:rsid w:val="005337E5"/>
    <w:rsid w:val="0053469F"/>
    <w:rsid w:val="005351DE"/>
    <w:rsid w:val="005360D1"/>
    <w:rsid w:val="005367BA"/>
    <w:rsid w:val="00537938"/>
    <w:rsid w:val="00537E5A"/>
    <w:rsid w:val="00540156"/>
    <w:rsid w:val="005405A7"/>
    <w:rsid w:val="005420CD"/>
    <w:rsid w:val="0054374F"/>
    <w:rsid w:val="005471EB"/>
    <w:rsid w:val="0055519F"/>
    <w:rsid w:val="00555289"/>
    <w:rsid w:val="0055645E"/>
    <w:rsid w:val="00556579"/>
    <w:rsid w:val="00556580"/>
    <w:rsid w:val="0055665C"/>
    <w:rsid w:val="005601F3"/>
    <w:rsid w:val="0056025D"/>
    <w:rsid w:val="00562C61"/>
    <w:rsid w:val="00562D22"/>
    <w:rsid w:val="005635C6"/>
    <w:rsid w:val="0056735A"/>
    <w:rsid w:val="005718F1"/>
    <w:rsid w:val="0057353D"/>
    <w:rsid w:val="005735C1"/>
    <w:rsid w:val="00573A9E"/>
    <w:rsid w:val="00576269"/>
    <w:rsid w:val="0058015E"/>
    <w:rsid w:val="00580FD0"/>
    <w:rsid w:val="005811D4"/>
    <w:rsid w:val="0058515F"/>
    <w:rsid w:val="005859ED"/>
    <w:rsid w:val="00587DE2"/>
    <w:rsid w:val="00590067"/>
    <w:rsid w:val="0059311E"/>
    <w:rsid w:val="005945E6"/>
    <w:rsid w:val="005946E6"/>
    <w:rsid w:val="005953B3"/>
    <w:rsid w:val="0059584A"/>
    <w:rsid w:val="005A3E0E"/>
    <w:rsid w:val="005A4283"/>
    <w:rsid w:val="005A51A9"/>
    <w:rsid w:val="005A5359"/>
    <w:rsid w:val="005A5A88"/>
    <w:rsid w:val="005A6D2A"/>
    <w:rsid w:val="005B016D"/>
    <w:rsid w:val="005B0503"/>
    <w:rsid w:val="005B0D6E"/>
    <w:rsid w:val="005B2E36"/>
    <w:rsid w:val="005B33B7"/>
    <w:rsid w:val="005B3434"/>
    <w:rsid w:val="005B3556"/>
    <w:rsid w:val="005B3BAC"/>
    <w:rsid w:val="005C0C19"/>
    <w:rsid w:val="005C1C76"/>
    <w:rsid w:val="005C1F71"/>
    <w:rsid w:val="005C236D"/>
    <w:rsid w:val="005C28A2"/>
    <w:rsid w:val="005C5E2F"/>
    <w:rsid w:val="005C688D"/>
    <w:rsid w:val="005D02F4"/>
    <w:rsid w:val="005D17CA"/>
    <w:rsid w:val="005D2B4B"/>
    <w:rsid w:val="005D3269"/>
    <w:rsid w:val="005D3A17"/>
    <w:rsid w:val="005D438A"/>
    <w:rsid w:val="005D4A00"/>
    <w:rsid w:val="005D639C"/>
    <w:rsid w:val="005E0FC7"/>
    <w:rsid w:val="005E1426"/>
    <w:rsid w:val="005E2999"/>
    <w:rsid w:val="005E475A"/>
    <w:rsid w:val="005E58DF"/>
    <w:rsid w:val="005F3A2A"/>
    <w:rsid w:val="005F3B06"/>
    <w:rsid w:val="005F70D1"/>
    <w:rsid w:val="0060018B"/>
    <w:rsid w:val="00600634"/>
    <w:rsid w:val="00600848"/>
    <w:rsid w:val="00600CA4"/>
    <w:rsid w:val="00601AEC"/>
    <w:rsid w:val="00601D5C"/>
    <w:rsid w:val="006038C0"/>
    <w:rsid w:val="006049B9"/>
    <w:rsid w:val="00611578"/>
    <w:rsid w:val="00611845"/>
    <w:rsid w:val="00612584"/>
    <w:rsid w:val="00612F95"/>
    <w:rsid w:val="00613D40"/>
    <w:rsid w:val="00613F88"/>
    <w:rsid w:val="0061414C"/>
    <w:rsid w:val="00615ECA"/>
    <w:rsid w:val="006171F5"/>
    <w:rsid w:val="006173E4"/>
    <w:rsid w:val="006179F8"/>
    <w:rsid w:val="00621964"/>
    <w:rsid w:val="006236C3"/>
    <w:rsid w:val="00623C07"/>
    <w:rsid w:val="00623D0B"/>
    <w:rsid w:val="00624498"/>
    <w:rsid w:val="00626DF6"/>
    <w:rsid w:val="006273AB"/>
    <w:rsid w:val="006324C8"/>
    <w:rsid w:val="00632D60"/>
    <w:rsid w:val="00632E68"/>
    <w:rsid w:val="006332EA"/>
    <w:rsid w:val="0064049A"/>
    <w:rsid w:val="0064475F"/>
    <w:rsid w:val="006449AB"/>
    <w:rsid w:val="00644CF0"/>
    <w:rsid w:val="0064514E"/>
    <w:rsid w:val="00645A75"/>
    <w:rsid w:val="00646323"/>
    <w:rsid w:val="00646B03"/>
    <w:rsid w:val="00646BCC"/>
    <w:rsid w:val="00647D62"/>
    <w:rsid w:val="00651A8B"/>
    <w:rsid w:val="0065308A"/>
    <w:rsid w:val="00653AB9"/>
    <w:rsid w:val="006603B4"/>
    <w:rsid w:val="00660816"/>
    <w:rsid w:val="00661AD1"/>
    <w:rsid w:val="0066266D"/>
    <w:rsid w:val="006645E9"/>
    <w:rsid w:val="00664D68"/>
    <w:rsid w:val="0066522F"/>
    <w:rsid w:val="006652E5"/>
    <w:rsid w:val="0066557C"/>
    <w:rsid w:val="006668BE"/>
    <w:rsid w:val="00666A7B"/>
    <w:rsid w:val="00666C97"/>
    <w:rsid w:val="00667C03"/>
    <w:rsid w:val="00667D59"/>
    <w:rsid w:val="00670C20"/>
    <w:rsid w:val="00671D71"/>
    <w:rsid w:val="00672991"/>
    <w:rsid w:val="006733D2"/>
    <w:rsid w:val="0067679C"/>
    <w:rsid w:val="006777B6"/>
    <w:rsid w:val="00682B69"/>
    <w:rsid w:val="00687398"/>
    <w:rsid w:val="00687592"/>
    <w:rsid w:val="00693CE3"/>
    <w:rsid w:val="00696057"/>
    <w:rsid w:val="00697BF8"/>
    <w:rsid w:val="00697D8D"/>
    <w:rsid w:val="006A02E9"/>
    <w:rsid w:val="006A0B5C"/>
    <w:rsid w:val="006A1B36"/>
    <w:rsid w:val="006A2D67"/>
    <w:rsid w:val="006A3F4A"/>
    <w:rsid w:val="006A4508"/>
    <w:rsid w:val="006A4FAF"/>
    <w:rsid w:val="006A71F5"/>
    <w:rsid w:val="006B1AE9"/>
    <w:rsid w:val="006B3025"/>
    <w:rsid w:val="006B3A99"/>
    <w:rsid w:val="006B4053"/>
    <w:rsid w:val="006B46B0"/>
    <w:rsid w:val="006C0404"/>
    <w:rsid w:val="006C0683"/>
    <w:rsid w:val="006C1D70"/>
    <w:rsid w:val="006C40F4"/>
    <w:rsid w:val="006C415C"/>
    <w:rsid w:val="006C5250"/>
    <w:rsid w:val="006C660B"/>
    <w:rsid w:val="006C6C2E"/>
    <w:rsid w:val="006C7E94"/>
    <w:rsid w:val="006D0226"/>
    <w:rsid w:val="006D0A5B"/>
    <w:rsid w:val="006D39DA"/>
    <w:rsid w:val="006D4109"/>
    <w:rsid w:val="006D571A"/>
    <w:rsid w:val="006D6294"/>
    <w:rsid w:val="006D6800"/>
    <w:rsid w:val="006D755D"/>
    <w:rsid w:val="006E0372"/>
    <w:rsid w:val="006E1C88"/>
    <w:rsid w:val="006E384D"/>
    <w:rsid w:val="006E394C"/>
    <w:rsid w:val="006E39C4"/>
    <w:rsid w:val="006E6E99"/>
    <w:rsid w:val="006F08BA"/>
    <w:rsid w:val="006F0B60"/>
    <w:rsid w:val="006F0CD4"/>
    <w:rsid w:val="006F24E0"/>
    <w:rsid w:val="006F2C61"/>
    <w:rsid w:val="006F3D9D"/>
    <w:rsid w:val="006F47E3"/>
    <w:rsid w:val="006F4942"/>
    <w:rsid w:val="006F4BC0"/>
    <w:rsid w:val="006F5260"/>
    <w:rsid w:val="006F60D3"/>
    <w:rsid w:val="006F618C"/>
    <w:rsid w:val="006F7386"/>
    <w:rsid w:val="007014AD"/>
    <w:rsid w:val="007022DB"/>
    <w:rsid w:val="0070235D"/>
    <w:rsid w:val="00702E00"/>
    <w:rsid w:val="00710640"/>
    <w:rsid w:val="00713250"/>
    <w:rsid w:val="007138D2"/>
    <w:rsid w:val="00713B7C"/>
    <w:rsid w:val="007151D0"/>
    <w:rsid w:val="00715BBB"/>
    <w:rsid w:val="007161E7"/>
    <w:rsid w:val="00716290"/>
    <w:rsid w:val="00716743"/>
    <w:rsid w:val="0071729B"/>
    <w:rsid w:val="00720239"/>
    <w:rsid w:val="00721B21"/>
    <w:rsid w:val="007226E9"/>
    <w:rsid w:val="00722E03"/>
    <w:rsid w:val="007231F8"/>
    <w:rsid w:val="00725C96"/>
    <w:rsid w:val="00727344"/>
    <w:rsid w:val="00727E50"/>
    <w:rsid w:val="007320DE"/>
    <w:rsid w:val="00733114"/>
    <w:rsid w:val="0073384E"/>
    <w:rsid w:val="00734374"/>
    <w:rsid w:val="00734D9E"/>
    <w:rsid w:val="00734FC3"/>
    <w:rsid w:val="00736836"/>
    <w:rsid w:val="00737171"/>
    <w:rsid w:val="00740706"/>
    <w:rsid w:val="00742FE3"/>
    <w:rsid w:val="00743C44"/>
    <w:rsid w:val="00743C6B"/>
    <w:rsid w:val="0074529C"/>
    <w:rsid w:val="0074641D"/>
    <w:rsid w:val="007465A9"/>
    <w:rsid w:val="00746CE8"/>
    <w:rsid w:val="00747FB6"/>
    <w:rsid w:val="00750E45"/>
    <w:rsid w:val="0075146C"/>
    <w:rsid w:val="007517C1"/>
    <w:rsid w:val="00753D58"/>
    <w:rsid w:val="00754647"/>
    <w:rsid w:val="00755160"/>
    <w:rsid w:val="0075592D"/>
    <w:rsid w:val="00755CCE"/>
    <w:rsid w:val="007565F1"/>
    <w:rsid w:val="00757276"/>
    <w:rsid w:val="00760622"/>
    <w:rsid w:val="00760C61"/>
    <w:rsid w:val="00761F5C"/>
    <w:rsid w:val="00763A80"/>
    <w:rsid w:val="00765932"/>
    <w:rsid w:val="0077172B"/>
    <w:rsid w:val="007726A8"/>
    <w:rsid w:val="00773557"/>
    <w:rsid w:val="00773618"/>
    <w:rsid w:val="00773803"/>
    <w:rsid w:val="007750D4"/>
    <w:rsid w:val="007759B1"/>
    <w:rsid w:val="007765CC"/>
    <w:rsid w:val="00776DEF"/>
    <w:rsid w:val="00777088"/>
    <w:rsid w:val="007771B0"/>
    <w:rsid w:val="00777EA0"/>
    <w:rsid w:val="0078281C"/>
    <w:rsid w:val="00782F8A"/>
    <w:rsid w:val="00785DC8"/>
    <w:rsid w:val="0078610A"/>
    <w:rsid w:val="007870C0"/>
    <w:rsid w:val="0079157B"/>
    <w:rsid w:val="007935BB"/>
    <w:rsid w:val="0079517B"/>
    <w:rsid w:val="00796576"/>
    <w:rsid w:val="00797F98"/>
    <w:rsid w:val="007A247E"/>
    <w:rsid w:val="007A302A"/>
    <w:rsid w:val="007A342B"/>
    <w:rsid w:val="007A3985"/>
    <w:rsid w:val="007A3B5B"/>
    <w:rsid w:val="007A400F"/>
    <w:rsid w:val="007A58D1"/>
    <w:rsid w:val="007B3B11"/>
    <w:rsid w:val="007B42E0"/>
    <w:rsid w:val="007B4909"/>
    <w:rsid w:val="007B62AE"/>
    <w:rsid w:val="007B6E75"/>
    <w:rsid w:val="007B78FB"/>
    <w:rsid w:val="007C01A2"/>
    <w:rsid w:val="007C2F01"/>
    <w:rsid w:val="007C3DB5"/>
    <w:rsid w:val="007C5680"/>
    <w:rsid w:val="007C5A96"/>
    <w:rsid w:val="007C67F6"/>
    <w:rsid w:val="007D20FC"/>
    <w:rsid w:val="007D2632"/>
    <w:rsid w:val="007E18CD"/>
    <w:rsid w:val="007E19B7"/>
    <w:rsid w:val="007E1C5F"/>
    <w:rsid w:val="007E3B42"/>
    <w:rsid w:val="007E664E"/>
    <w:rsid w:val="007E78F0"/>
    <w:rsid w:val="007F0E5E"/>
    <w:rsid w:val="007F20EB"/>
    <w:rsid w:val="007F3EB5"/>
    <w:rsid w:val="007F45F1"/>
    <w:rsid w:val="007F5906"/>
    <w:rsid w:val="007F7AF8"/>
    <w:rsid w:val="00800BBB"/>
    <w:rsid w:val="008034F2"/>
    <w:rsid w:val="00803C68"/>
    <w:rsid w:val="00806D90"/>
    <w:rsid w:val="00811A58"/>
    <w:rsid w:val="00811B55"/>
    <w:rsid w:val="008139EE"/>
    <w:rsid w:val="008144EF"/>
    <w:rsid w:val="00814F32"/>
    <w:rsid w:val="00814FB5"/>
    <w:rsid w:val="00815FB4"/>
    <w:rsid w:val="00817623"/>
    <w:rsid w:val="00817BE6"/>
    <w:rsid w:val="00820BAA"/>
    <w:rsid w:val="00820D7B"/>
    <w:rsid w:val="00821671"/>
    <w:rsid w:val="00822306"/>
    <w:rsid w:val="00822741"/>
    <w:rsid w:val="00822D36"/>
    <w:rsid w:val="0082359A"/>
    <w:rsid w:val="00825DF6"/>
    <w:rsid w:val="008276C3"/>
    <w:rsid w:val="00831CF5"/>
    <w:rsid w:val="00834191"/>
    <w:rsid w:val="00836498"/>
    <w:rsid w:val="00837F7C"/>
    <w:rsid w:val="00841EBD"/>
    <w:rsid w:val="00845929"/>
    <w:rsid w:val="00846CB8"/>
    <w:rsid w:val="00846D0E"/>
    <w:rsid w:val="00846DF9"/>
    <w:rsid w:val="00850363"/>
    <w:rsid w:val="0085036E"/>
    <w:rsid w:val="008516CB"/>
    <w:rsid w:val="00851778"/>
    <w:rsid w:val="00854500"/>
    <w:rsid w:val="00855D6F"/>
    <w:rsid w:val="00860797"/>
    <w:rsid w:val="0086178F"/>
    <w:rsid w:val="00861B73"/>
    <w:rsid w:val="00862934"/>
    <w:rsid w:val="00862CDD"/>
    <w:rsid w:val="00863769"/>
    <w:rsid w:val="00863CCB"/>
    <w:rsid w:val="008655FA"/>
    <w:rsid w:val="008659B3"/>
    <w:rsid w:val="008677DA"/>
    <w:rsid w:val="008702BE"/>
    <w:rsid w:val="00870993"/>
    <w:rsid w:val="00870E1D"/>
    <w:rsid w:val="00873150"/>
    <w:rsid w:val="0087658B"/>
    <w:rsid w:val="0087666F"/>
    <w:rsid w:val="00877D39"/>
    <w:rsid w:val="008804D4"/>
    <w:rsid w:val="00880FE8"/>
    <w:rsid w:val="00881E2D"/>
    <w:rsid w:val="0088225A"/>
    <w:rsid w:val="0088259F"/>
    <w:rsid w:val="0088397C"/>
    <w:rsid w:val="00883B82"/>
    <w:rsid w:val="008844FE"/>
    <w:rsid w:val="00885043"/>
    <w:rsid w:val="00885552"/>
    <w:rsid w:val="008866A9"/>
    <w:rsid w:val="00886F67"/>
    <w:rsid w:val="00890A0D"/>
    <w:rsid w:val="00893E77"/>
    <w:rsid w:val="008942F9"/>
    <w:rsid w:val="008952B5"/>
    <w:rsid w:val="00895AF6"/>
    <w:rsid w:val="00895E61"/>
    <w:rsid w:val="00896B24"/>
    <w:rsid w:val="00897384"/>
    <w:rsid w:val="008A028F"/>
    <w:rsid w:val="008A19B4"/>
    <w:rsid w:val="008A19E4"/>
    <w:rsid w:val="008A1EE0"/>
    <w:rsid w:val="008A21AC"/>
    <w:rsid w:val="008A4030"/>
    <w:rsid w:val="008A6162"/>
    <w:rsid w:val="008A6D61"/>
    <w:rsid w:val="008A7D24"/>
    <w:rsid w:val="008B1547"/>
    <w:rsid w:val="008B23CF"/>
    <w:rsid w:val="008B3A0B"/>
    <w:rsid w:val="008B51E5"/>
    <w:rsid w:val="008B5405"/>
    <w:rsid w:val="008B611B"/>
    <w:rsid w:val="008B704A"/>
    <w:rsid w:val="008B77FB"/>
    <w:rsid w:val="008B786A"/>
    <w:rsid w:val="008C1F8F"/>
    <w:rsid w:val="008C2706"/>
    <w:rsid w:val="008C39B8"/>
    <w:rsid w:val="008C4297"/>
    <w:rsid w:val="008C5BB9"/>
    <w:rsid w:val="008C61F1"/>
    <w:rsid w:val="008C7599"/>
    <w:rsid w:val="008D0332"/>
    <w:rsid w:val="008D06C0"/>
    <w:rsid w:val="008D0ECB"/>
    <w:rsid w:val="008D1CDB"/>
    <w:rsid w:val="008D6B03"/>
    <w:rsid w:val="008E0518"/>
    <w:rsid w:val="008E0718"/>
    <w:rsid w:val="008E365E"/>
    <w:rsid w:val="008E44CC"/>
    <w:rsid w:val="008F4043"/>
    <w:rsid w:val="008F5359"/>
    <w:rsid w:val="008F5E75"/>
    <w:rsid w:val="008F6CFA"/>
    <w:rsid w:val="008F7C70"/>
    <w:rsid w:val="0090176A"/>
    <w:rsid w:val="00902233"/>
    <w:rsid w:val="00905063"/>
    <w:rsid w:val="009063E9"/>
    <w:rsid w:val="00906DAA"/>
    <w:rsid w:val="00910769"/>
    <w:rsid w:val="009110C9"/>
    <w:rsid w:val="0091142C"/>
    <w:rsid w:val="00911BC6"/>
    <w:rsid w:val="00912B0E"/>
    <w:rsid w:val="00912C75"/>
    <w:rsid w:val="0091428A"/>
    <w:rsid w:val="00914516"/>
    <w:rsid w:val="00914A3B"/>
    <w:rsid w:val="00915314"/>
    <w:rsid w:val="009156F2"/>
    <w:rsid w:val="00920085"/>
    <w:rsid w:val="00922D2E"/>
    <w:rsid w:val="00923100"/>
    <w:rsid w:val="00930894"/>
    <w:rsid w:val="00931129"/>
    <w:rsid w:val="00931947"/>
    <w:rsid w:val="00933023"/>
    <w:rsid w:val="00933EEF"/>
    <w:rsid w:val="00935856"/>
    <w:rsid w:val="00935EAC"/>
    <w:rsid w:val="0093732A"/>
    <w:rsid w:val="009375C0"/>
    <w:rsid w:val="0093783E"/>
    <w:rsid w:val="009400F2"/>
    <w:rsid w:val="00941054"/>
    <w:rsid w:val="00946CE1"/>
    <w:rsid w:val="0095053D"/>
    <w:rsid w:val="009509C5"/>
    <w:rsid w:val="00953838"/>
    <w:rsid w:val="0095464A"/>
    <w:rsid w:val="009555DF"/>
    <w:rsid w:val="00955D6E"/>
    <w:rsid w:val="00960BA4"/>
    <w:rsid w:val="00961943"/>
    <w:rsid w:val="00961C6A"/>
    <w:rsid w:val="0096207F"/>
    <w:rsid w:val="0096378C"/>
    <w:rsid w:val="00964948"/>
    <w:rsid w:val="009657F1"/>
    <w:rsid w:val="00966816"/>
    <w:rsid w:val="00970523"/>
    <w:rsid w:val="00971B7E"/>
    <w:rsid w:val="00971C1C"/>
    <w:rsid w:val="00972444"/>
    <w:rsid w:val="00973645"/>
    <w:rsid w:val="0097420E"/>
    <w:rsid w:val="00974BB3"/>
    <w:rsid w:val="009762E7"/>
    <w:rsid w:val="009763AD"/>
    <w:rsid w:val="009769BB"/>
    <w:rsid w:val="009775CD"/>
    <w:rsid w:val="00983130"/>
    <w:rsid w:val="0098351B"/>
    <w:rsid w:val="00985709"/>
    <w:rsid w:val="009859A1"/>
    <w:rsid w:val="00985AC6"/>
    <w:rsid w:val="00990FDB"/>
    <w:rsid w:val="00991276"/>
    <w:rsid w:val="009917D3"/>
    <w:rsid w:val="00992D63"/>
    <w:rsid w:val="00993711"/>
    <w:rsid w:val="00993A60"/>
    <w:rsid w:val="0099502E"/>
    <w:rsid w:val="009957C6"/>
    <w:rsid w:val="0099698E"/>
    <w:rsid w:val="009A121F"/>
    <w:rsid w:val="009A16EB"/>
    <w:rsid w:val="009A1734"/>
    <w:rsid w:val="009A1799"/>
    <w:rsid w:val="009B0BB5"/>
    <w:rsid w:val="009B1A37"/>
    <w:rsid w:val="009B2B87"/>
    <w:rsid w:val="009B3A15"/>
    <w:rsid w:val="009B539D"/>
    <w:rsid w:val="009B65CC"/>
    <w:rsid w:val="009B7D30"/>
    <w:rsid w:val="009B7D56"/>
    <w:rsid w:val="009B7D5D"/>
    <w:rsid w:val="009C00C0"/>
    <w:rsid w:val="009C1D6D"/>
    <w:rsid w:val="009C2E06"/>
    <w:rsid w:val="009C3A62"/>
    <w:rsid w:val="009C482E"/>
    <w:rsid w:val="009C52EF"/>
    <w:rsid w:val="009C57E1"/>
    <w:rsid w:val="009C7E25"/>
    <w:rsid w:val="009D20C8"/>
    <w:rsid w:val="009D3C95"/>
    <w:rsid w:val="009D4316"/>
    <w:rsid w:val="009D437B"/>
    <w:rsid w:val="009D44BE"/>
    <w:rsid w:val="009D66C1"/>
    <w:rsid w:val="009D6726"/>
    <w:rsid w:val="009D681A"/>
    <w:rsid w:val="009D76AA"/>
    <w:rsid w:val="009E0359"/>
    <w:rsid w:val="009E046C"/>
    <w:rsid w:val="009E1E60"/>
    <w:rsid w:val="009E2ABA"/>
    <w:rsid w:val="009E615F"/>
    <w:rsid w:val="009E6911"/>
    <w:rsid w:val="009E798A"/>
    <w:rsid w:val="009F0D09"/>
    <w:rsid w:val="009F2A42"/>
    <w:rsid w:val="009F36CC"/>
    <w:rsid w:val="009F4611"/>
    <w:rsid w:val="009F471C"/>
    <w:rsid w:val="009F5128"/>
    <w:rsid w:val="009F56C3"/>
    <w:rsid w:val="009F58C3"/>
    <w:rsid w:val="009F5F20"/>
    <w:rsid w:val="009F68B4"/>
    <w:rsid w:val="009F72A8"/>
    <w:rsid w:val="00A01EBD"/>
    <w:rsid w:val="00A020D9"/>
    <w:rsid w:val="00A032A2"/>
    <w:rsid w:val="00A034CC"/>
    <w:rsid w:val="00A060A2"/>
    <w:rsid w:val="00A06AFE"/>
    <w:rsid w:val="00A072E9"/>
    <w:rsid w:val="00A07C41"/>
    <w:rsid w:val="00A10BC3"/>
    <w:rsid w:val="00A1106B"/>
    <w:rsid w:val="00A12973"/>
    <w:rsid w:val="00A1323E"/>
    <w:rsid w:val="00A161FB"/>
    <w:rsid w:val="00A17005"/>
    <w:rsid w:val="00A17865"/>
    <w:rsid w:val="00A21162"/>
    <w:rsid w:val="00A2141B"/>
    <w:rsid w:val="00A247E0"/>
    <w:rsid w:val="00A25C6D"/>
    <w:rsid w:val="00A31C76"/>
    <w:rsid w:val="00A31CD3"/>
    <w:rsid w:val="00A331F2"/>
    <w:rsid w:val="00A35FDE"/>
    <w:rsid w:val="00A3690B"/>
    <w:rsid w:val="00A36EF8"/>
    <w:rsid w:val="00A37460"/>
    <w:rsid w:val="00A377F8"/>
    <w:rsid w:val="00A421C1"/>
    <w:rsid w:val="00A42562"/>
    <w:rsid w:val="00A42692"/>
    <w:rsid w:val="00A436B4"/>
    <w:rsid w:val="00A452EA"/>
    <w:rsid w:val="00A4534A"/>
    <w:rsid w:val="00A561D6"/>
    <w:rsid w:val="00A56B44"/>
    <w:rsid w:val="00A577D7"/>
    <w:rsid w:val="00A57BD6"/>
    <w:rsid w:val="00A64053"/>
    <w:rsid w:val="00A65112"/>
    <w:rsid w:val="00A66CEC"/>
    <w:rsid w:val="00A70305"/>
    <w:rsid w:val="00A70431"/>
    <w:rsid w:val="00A71B7B"/>
    <w:rsid w:val="00A71CBC"/>
    <w:rsid w:val="00A72817"/>
    <w:rsid w:val="00A74CF5"/>
    <w:rsid w:val="00A75F1B"/>
    <w:rsid w:val="00A766CE"/>
    <w:rsid w:val="00A778F4"/>
    <w:rsid w:val="00A77A81"/>
    <w:rsid w:val="00A80856"/>
    <w:rsid w:val="00A83A1A"/>
    <w:rsid w:val="00A83C55"/>
    <w:rsid w:val="00A84708"/>
    <w:rsid w:val="00A849F7"/>
    <w:rsid w:val="00A84E6D"/>
    <w:rsid w:val="00A862CC"/>
    <w:rsid w:val="00A8673E"/>
    <w:rsid w:val="00A879A0"/>
    <w:rsid w:val="00A87D08"/>
    <w:rsid w:val="00A87E73"/>
    <w:rsid w:val="00A901D4"/>
    <w:rsid w:val="00A90F18"/>
    <w:rsid w:val="00A92BA2"/>
    <w:rsid w:val="00A94138"/>
    <w:rsid w:val="00A94AF8"/>
    <w:rsid w:val="00A956F8"/>
    <w:rsid w:val="00A95921"/>
    <w:rsid w:val="00A962AF"/>
    <w:rsid w:val="00A96BA1"/>
    <w:rsid w:val="00AA04C7"/>
    <w:rsid w:val="00AA0E54"/>
    <w:rsid w:val="00AA22F7"/>
    <w:rsid w:val="00AA41C9"/>
    <w:rsid w:val="00AA6FBE"/>
    <w:rsid w:val="00AB059C"/>
    <w:rsid w:val="00AB06D4"/>
    <w:rsid w:val="00AB078F"/>
    <w:rsid w:val="00AB2048"/>
    <w:rsid w:val="00AB2A16"/>
    <w:rsid w:val="00AB35E3"/>
    <w:rsid w:val="00AB377B"/>
    <w:rsid w:val="00AB38FE"/>
    <w:rsid w:val="00AB66FC"/>
    <w:rsid w:val="00AB766F"/>
    <w:rsid w:val="00AB7B0E"/>
    <w:rsid w:val="00AC1465"/>
    <w:rsid w:val="00AC29DE"/>
    <w:rsid w:val="00AC2F0E"/>
    <w:rsid w:val="00AC438D"/>
    <w:rsid w:val="00AC5AF7"/>
    <w:rsid w:val="00AC63E1"/>
    <w:rsid w:val="00AC65F4"/>
    <w:rsid w:val="00AC76E6"/>
    <w:rsid w:val="00AD00DA"/>
    <w:rsid w:val="00AD0661"/>
    <w:rsid w:val="00AD0CAB"/>
    <w:rsid w:val="00AD0D65"/>
    <w:rsid w:val="00AD1562"/>
    <w:rsid w:val="00AD1F0B"/>
    <w:rsid w:val="00AD2158"/>
    <w:rsid w:val="00AD3EA9"/>
    <w:rsid w:val="00AD4A97"/>
    <w:rsid w:val="00AE0340"/>
    <w:rsid w:val="00AE0B49"/>
    <w:rsid w:val="00AE2FB4"/>
    <w:rsid w:val="00AE340A"/>
    <w:rsid w:val="00AE4B09"/>
    <w:rsid w:val="00AE5ADF"/>
    <w:rsid w:val="00AE5E02"/>
    <w:rsid w:val="00AE6F3D"/>
    <w:rsid w:val="00AE79C3"/>
    <w:rsid w:val="00AF1DB8"/>
    <w:rsid w:val="00AF4C7B"/>
    <w:rsid w:val="00AF6142"/>
    <w:rsid w:val="00AF68E2"/>
    <w:rsid w:val="00AF6F85"/>
    <w:rsid w:val="00AF7D02"/>
    <w:rsid w:val="00B00A2E"/>
    <w:rsid w:val="00B015B3"/>
    <w:rsid w:val="00B02F3D"/>
    <w:rsid w:val="00B04E91"/>
    <w:rsid w:val="00B107BE"/>
    <w:rsid w:val="00B1099B"/>
    <w:rsid w:val="00B11E58"/>
    <w:rsid w:val="00B1345B"/>
    <w:rsid w:val="00B13569"/>
    <w:rsid w:val="00B14DEC"/>
    <w:rsid w:val="00B157A6"/>
    <w:rsid w:val="00B15B86"/>
    <w:rsid w:val="00B16860"/>
    <w:rsid w:val="00B17714"/>
    <w:rsid w:val="00B1779D"/>
    <w:rsid w:val="00B2144B"/>
    <w:rsid w:val="00B2218D"/>
    <w:rsid w:val="00B22D2B"/>
    <w:rsid w:val="00B23460"/>
    <w:rsid w:val="00B239D2"/>
    <w:rsid w:val="00B240E5"/>
    <w:rsid w:val="00B25D65"/>
    <w:rsid w:val="00B25F46"/>
    <w:rsid w:val="00B30490"/>
    <w:rsid w:val="00B30AB3"/>
    <w:rsid w:val="00B30AF4"/>
    <w:rsid w:val="00B3265E"/>
    <w:rsid w:val="00B3302A"/>
    <w:rsid w:val="00B33915"/>
    <w:rsid w:val="00B35786"/>
    <w:rsid w:val="00B35863"/>
    <w:rsid w:val="00B40101"/>
    <w:rsid w:val="00B40698"/>
    <w:rsid w:val="00B41585"/>
    <w:rsid w:val="00B4383B"/>
    <w:rsid w:val="00B44539"/>
    <w:rsid w:val="00B46CDB"/>
    <w:rsid w:val="00B47D93"/>
    <w:rsid w:val="00B52252"/>
    <w:rsid w:val="00B55724"/>
    <w:rsid w:val="00B55C94"/>
    <w:rsid w:val="00B5773E"/>
    <w:rsid w:val="00B57CEF"/>
    <w:rsid w:val="00B57DA3"/>
    <w:rsid w:val="00B60337"/>
    <w:rsid w:val="00B62AA8"/>
    <w:rsid w:val="00B64D5D"/>
    <w:rsid w:val="00B65C75"/>
    <w:rsid w:val="00B703DA"/>
    <w:rsid w:val="00B73403"/>
    <w:rsid w:val="00B73628"/>
    <w:rsid w:val="00B75E65"/>
    <w:rsid w:val="00B763C5"/>
    <w:rsid w:val="00B775F3"/>
    <w:rsid w:val="00B82F92"/>
    <w:rsid w:val="00B8381E"/>
    <w:rsid w:val="00B8610B"/>
    <w:rsid w:val="00B868A7"/>
    <w:rsid w:val="00B86A75"/>
    <w:rsid w:val="00B87979"/>
    <w:rsid w:val="00B9046E"/>
    <w:rsid w:val="00B94416"/>
    <w:rsid w:val="00B952DA"/>
    <w:rsid w:val="00B95C0D"/>
    <w:rsid w:val="00BA0616"/>
    <w:rsid w:val="00BA0C43"/>
    <w:rsid w:val="00BA1551"/>
    <w:rsid w:val="00BA33F8"/>
    <w:rsid w:val="00BA5426"/>
    <w:rsid w:val="00BA5EC1"/>
    <w:rsid w:val="00BA6AB6"/>
    <w:rsid w:val="00BA7331"/>
    <w:rsid w:val="00BA7CD4"/>
    <w:rsid w:val="00BA7F49"/>
    <w:rsid w:val="00BB0676"/>
    <w:rsid w:val="00BB2706"/>
    <w:rsid w:val="00BB3C12"/>
    <w:rsid w:val="00BB4C3C"/>
    <w:rsid w:val="00BB4C55"/>
    <w:rsid w:val="00BB5A88"/>
    <w:rsid w:val="00BB5A92"/>
    <w:rsid w:val="00BB6AB8"/>
    <w:rsid w:val="00BB6C93"/>
    <w:rsid w:val="00BC20D5"/>
    <w:rsid w:val="00BC57CD"/>
    <w:rsid w:val="00BC6286"/>
    <w:rsid w:val="00BC7E39"/>
    <w:rsid w:val="00BD04D9"/>
    <w:rsid w:val="00BD37D8"/>
    <w:rsid w:val="00BD6338"/>
    <w:rsid w:val="00BD6E3D"/>
    <w:rsid w:val="00BD7BC6"/>
    <w:rsid w:val="00BE004C"/>
    <w:rsid w:val="00BE039B"/>
    <w:rsid w:val="00BE151D"/>
    <w:rsid w:val="00BE2F9E"/>
    <w:rsid w:val="00BE3B8F"/>
    <w:rsid w:val="00BE471A"/>
    <w:rsid w:val="00BE5226"/>
    <w:rsid w:val="00BE548B"/>
    <w:rsid w:val="00BF1D40"/>
    <w:rsid w:val="00BF3230"/>
    <w:rsid w:val="00BF4759"/>
    <w:rsid w:val="00BF4B19"/>
    <w:rsid w:val="00BF5D27"/>
    <w:rsid w:val="00BF7D26"/>
    <w:rsid w:val="00C008CD"/>
    <w:rsid w:val="00C01264"/>
    <w:rsid w:val="00C01ADA"/>
    <w:rsid w:val="00C02990"/>
    <w:rsid w:val="00C03293"/>
    <w:rsid w:val="00C03C02"/>
    <w:rsid w:val="00C044CD"/>
    <w:rsid w:val="00C113A7"/>
    <w:rsid w:val="00C11E74"/>
    <w:rsid w:val="00C1211D"/>
    <w:rsid w:val="00C127C5"/>
    <w:rsid w:val="00C141AB"/>
    <w:rsid w:val="00C150DA"/>
    <w:rsid w:val="00C15336"/>
    <w:rsid w:val="00C161A9"/>
    <w:rsid w:val="00C16229"/>
    <w:rsid w:val="00C16AED"/>
    <w:rsid w:val="00C175EB"/>
    <w:rsid w:val="00C17C72"/>
    <w:rsid w:val="00C17F71"/>
    <w:rsid w:val="00C21136"/>
    <w:rsid w:val="00C223A7"/>
    <w:rsid w:val="00C252A5"/>
    <w:rsid w:val="00C2558D"/>
    <w:rsid w:val="00C261D8"/>
    <w:rsid w:val="00C27C1F"/>
    <w:rsid w:val="00C30F8C"/>
    <w:rsid w:val="00C3147B"/>
    <w:rsid w:val="00C35F37"/>
    <w:rsid w:val="00C40A8D"/>
    <w:rsid w:val="00C4339E"/>
    <w:rsid w:val="00C4354C"/>
    <w:rsid w:val="00C50C26"/>
    <w:rsid w:val="00C514C3"/>
    <w:rsid w:val="00C518ED"/>
    <w:rsid w:val="00C52A9F"/>
    <w:rsid w:val="00C52C74"/>
    <w:rsid w:val="00C53228"/>
    <w:rsid w:val="00C532DB"/>
    <w:rsid w:val="00C579FA"/>
    <w:rsid w:val="00C61C13"/>
    <w:rsid w:val="00C63130"/>
    <w:rsid w:val="00C63669"/>
    <w:rsid w:val="00C6377E"/>
    <w:rsid w:val="00C63A7C"/>
    <w:rsid w:val="00C64F39"/>
    <w:rsid w:val="00C652C3"/>
    <w:rsid w:val="00C672F5"/>
    <w:rsid w:val="00C70405"/>
    <w:rsid w:val="00C71B2E"/>
    <w:rsid w:val="00C71F4B"/>
    <w:rsid w:val="00C74DC5"/>
    <w:rsid w:val="00C8066B"/>
    <w:rsid w:val="00C8115D"/>
    <w:rsid w:val="00C81C19"/>
    <w:rsid w:val="00C8212A"/>
    <w:rsid w:val="00C82454"/>
    <w:rsid w:val="00C84761"/>
    <w:rsid w:val="00C85FB3"/>
    <w:rsid w:val="00C8694C"/>
    <w:rsid w:val="00C87193"/>
    <w:rsid w:val="00C877BD"/>
    <w:rsid w:val="00C92931"/>
    <w:rsid w:val="00C941B2"/>
    <w:rsid w:val="00C949F8"/>
    <w:rsid w:val="00C9513C"/>
    <w:rsid w:val="00C95DC3"/>
    <w:rsid w:val="00CA1EF6"/>
    <w:rsid w:val="00CA3EF8"/>
    <w:rsid w:val="00CA58E7"/>
    <w:rsid w:val="00CA6E75"/>
    <w:rsid w:val="00CB167A"/>
    <w:rsid w:val="00CB5B61"/>
    <w:rsid w:val="00CB7F38"/>
    <w:rsid w:val="00CC03AE"/>
    <w:rsid w:val="00CC1C2C"/>
    <w:rsid w:val="00CC278C"/>
    <w:rsid w:val="00CC2E09"/>
    <w:rsid w:val="00CC37CB"/>
    <w:rsid w:val="00CC3D7A"/>
    <w:rsid w:val="00CC455B"/>
    <w:rsid w:val="00CC4BC6"/>
    <w:rsid w:val="00CC555B"/>
    <w:rsid w:val="00CC7663"/>
    <w:rsid w:val="00CC7E4E"/>
    <w:rsid w:val="00CD0138"/>
    <w:rsid w:val="00CD05E2"/>
    <w:rsid w:val="00CD1D6F"/>
    <w:rsid w:val="00CD54B5"/>
    <w:rsid w:val="00CE20AF"/>
    <w:rsid w:val="00CE313A"/>
    <w:rsid w:val="00CE4EC3"/>
    <w:rsid w:val="00CE600F"/>
    <w:rsid w:val="00CE61B0"/>
    <w:rsid w:val="00CE6548"/>
    <w:rsid w:val="00CE71BD"/>
    <w:rsid w:val="00CE7C0A"/>
    <w:rsid w:val="00CF1081"/>
    <w:rsid w:val="00CF38FA"/>
    <w:rsid w:val="00CF43F5"/>
    <w:rsid w:val="00CF4E4A"/>
    <w:rsid w:val="00CF589E"/>
    <w:rsid w:val="00CF5E42"/>
    <w:rsid w:val="00CF70D6"/>
    <w:rsid w:val="00D01EAB"/>
    <w:rsid w:val="00D02393"/>
    <w:rsid w:val="00D04805"/>
    <w:rsid w:val="00D04CAC"/>
    <w:rsid w:val="00D05363"/>
    <w:rsid w:val="00D0718B"/>
    <w:rsid w:val="00D10669"/>
    <w:rsid w:val="00D1070B"/>
    <w:rsid w:val="00D110ED"/>
    <w:rsid w:val="00D13B74"/>
    <w:rsid w:val="00D15249"/>
    <w:rsid w:val="00D17F0A"/>
    <w:rsid w:val="00D21152"/>
    <w:rsid w:val="00D21A47"/>
    <w:rsid w:val="00D22D3A"/>
    <w:rsid w:val="00D24D65"/>
    <w:rsid w:val="00D2682C"/>
    <w:rsid w:val="00D315E1"/>
    <w:rsid w:val="00D31F46"/>
    <w:rsid w:val="00D32A38"/>
    <w:rsid w:val="00D32DD5"/>
    <w:rsid w:val="00D3398A"/>
    <w:rsid w:val="00D3404F"/>
    <w:rsid w:val="00D3525B"/>
    <w:rsid w:val="00D35C83"/>
    <w:rsid w:val="00D36259"/>
    <w:rsid w:val="00D409FF"/>
    <w:rsid w:val="00D40D64"/>
    <w:rsid w:val="00D419D9"/>
    <w:rsid w:val="00D4265B"/>
    <w:rsid w:val="00D426CD"/>
    <w:rsid w:val="00D42E26"/>
    <w:rsid w:val="00D4325B"/>
    <w:rsid w:val="00D45B86"/>
    <w:rsid w:val="00D45EB1"/>
    <w:rsid w:val="00D46CCE"/>
    <w:rsid w:val="00D46EFD"/>
    <w:rsid w:val="00D514A5"/>
    <w:rsid w:val="00D52BFA"/>
    <w:rsid w:val="00D54547"/>
    <w:rsid w:val="00D550AD"/>
    <w:rsid w:val="00D558B7"/>
    <w:rsid w:val="00D56212"/>
    <w:rsid w:val="00D56ED7"/>
    <w:rsid w:val="00D57734"/>
    <w:rsid w:val="00D6032C"/>
    <w:rsid w:val="00D61F49"/>
    <w:rsid w:val="00D628AB"/>
    <w:rsid w:val="00D62DFB"/>
    <w:rsid w:val="00D62FD4"/>
    <w:rsid w:val="00D671AD"/>
    <w:rsid w:val="00D7152C"/>
    <w:rsid w:val="00D71F52"/>
    <w:rsid w:val="00D73B25"/>
    <w:rsid w:val="00D74DFD"/>
    <w:rsid w:val="00D83CEB"/>
    <w:rsid w:val="00D85CB7"/>
    <w:rsid w:val="00D861EC"/>
    <w:rsid w:val="00D90710"/>
    <w:rsid w:val="00D90F04"/>
    <w:rsid w:val="00D917DC"/>
    <w:rsid w:val="00D9223C"/>
    <w:rsid w:val="00D9369A"/>
    <w:rsid w:val="00D9495C"/>
    <w:rsid w:val="00D97B56"/>
    <w:rsid w:val="00D97D0C"/>
    <w:rsid w:val="00DA1161"/>
    <w:rsid w:val="00DA2A02"/>
    <w:rsid w:val="00DA2D4C"/>
    <w:rsid w:val="00DA65C0"/>
    <w:rsid w:val="00DA6615"/>
    <w:rsid w:val="00DA7C8C"/>
    <w:rsid w:val="00DB16AC"/>
    <w:rsid w:val="00DB3F2B"/>
    <w:rsid w:val="00DB403B"/>
    <w:rsid w:val="00DB476D"/>
    <w:rsid w:val="00DB5467"/>
    <w:rsid w:val="00DB56CC"/>
    <w:rsid w:val="00DB7FE5"/>
    <w:rsid w:val="00DC1867"/>
    <w:rsid w:val="00DC2244"/>
    <w:rsid w:val="00DC2E56"/>
    <w:rsid w:val="00DC3744"/>
    <w:rsid w:val="00DC4772"/>
    <w:rsid w:val="00DC4ECC"/>
    <w:rsid w:val="00DC5A5B"/>
    <w:rsid w:val="00DD09B1"/>
    <w:rsid w:val="00DD197D"/>
    <w:rsid w:val="00DD3DFD"/>
    <w:rsid w:val="00DD68D2"/>
    <w:rsid w:val="00DE2456"/>
    <w:rsid w:val="00DE2B26"/>
    <w:rsid w:val="00DE2C67"/>
    <w:rsid w:val="00DE3403"/>
    <w:rsid w:val="00DE3CAE"/>
    <w:rsid w:val="00DE4650"/>
    <w:rsid w:val="00DE6119"/>
    <w:rsid w:val="00DF285E"/>
    <w:rsid w:val="00DF320D"/>
    <w:rsid w:val="00DF3592"/>
    <w:rsid w:val="00DF35C0"/>
    <w:rsid w:val="00DF5650"/>
    <w:rsid w:val="00E00DF3"/>
    <w:rsid w:val="00E021AF"/>
    <w:rsid w:val="00E03963"/>
    <w:rsid w:val="00E04B20"/>
    <w:rsid w:val="00E07D57"/>
    <w:rsid w:val="00E10684"/>
    <w:rsid w:val="00E10CF8"/>
    <w:rsid w:val="00E1114D"/>
    <w:rsid w:val="00E121C1"/>
    <w:rsid w:val="00E135FF"/>
    <w:rsid w:val="00E15AFD"/>
    <w:rsid w:val="00E15D69"/>
    <w:rsid w:val="00E16F52"/>
    <w:rsid w:val="00E207F7"/>
    <w:rsid w:val="00E20BE7"/>
    <w:rsid w:val="00E21704"/>
    <w:rsid w:val="00E26CB8"/>
    <w:rsid w:val="00E27520"/>
    <w:rsid w:val="00E3152A"/>
    <w:rsid w:val="00E343B8"/>
    <w:rsid w:val="00E34F61"/>
    <w:rsid w:val="00E35DE0"/>
    <w:rsid w:val="00E36814"/>
    <w:rsid w:val="00E37D23"/>
    <w:rsid w:val="00E37DFD"/>
    <w:rsid w:val="00E41964"/>
    <w:rsid w:val="00E41BB4"/>
    <w:rsid w:val="00E42951"/>
    <w:rsid w:val="00E4299C"/>
    <w:rsid w:val="00E44448"/>
    <w:rsid w:val="00E44A3C"/>
    <w:rsid w:val="00E45144"/>
    <w:rsid w:val="00E45378"/>
    <w:rsid w:val="00E469F2"/>
    <w:rsid w:val="00E478ED"/>
    <w:rsid w:val="00E50466"/>
    <w:rsid w:val="00E5281C"/>
    <w:rsid w:val="00E53736"/>
    <w:rsid w:val="00E54DC4"/>
    <w:rsid w:val="00E5517B"/>
    <w:rsid w:val="00E57E9F"/>
    <w:rsid w:val="00E60B02"/>
    <w:rsid w:val="00E615A4"/>
    <w:rsid w:val="00E6178D"/>
    <w:rsid w:val="00E64E2B"/>
    <w:rsid w:val="00E667B6"/>
    <w:rsid w:val="00E67B8B"/>
    <w:rsid w:val="00E706AC"/>
    <w:rsid w:val="00E70EB1"/>
    <w:rsid w:val="00E71F6B"/>
    <w:rsid w:val="00E75A88"/>
    <w:rsid w:val="00E75CAC"/>
    <w:rsid w:val="00E80F67"/>
    <w:rsid w:val="00E82AA0"/>
    <w:rsid w:val="00E85568"/>
    <w:rsid w:val="00E85663"/>
    <w:rsid w:val="00E857C6"/>
    <w:rsid w:val="00E8588B"/>
    <w:rsid w:val="00E86BEC"/>
    <w:rsid w:val="00E946F4"/>
    <w:rsid w:val="00E95021"/>
    <w:rsid w:val="00E958FA"/>
    <w:rsid w:val="00E96598"/>
    <w:rsid w:val="00EA0CA7"/>
    <w:rsid w:val="00EA0ECC"/>
    <w:rsid w:val="00EA2DB2"/>
    <w:rsid w:val="00EA30F6"/>
    <w:rsid w:val="00EB02F2"/>
    <w:rsid w:val="00EB0E29"/>
    <w:rsid w:val="00EB158A"/>
    <w:rsid w:val="00EB3983"/>
    <w:rsid w:val="00EB67A7"/>
    <w:rsid w:val="00EB7450"/>
    <w:rsid w:val="00EC0B2B"/>
    <w:rsid w:val="00EC0E7C"/>
    <w:rsid w:val="00EC190E"/>
    <w:rsid w:val="00EC25AF"/>
    <w:rsid w:val="00EC302E"/>
    <w:rsid w:val="00EC5775"/>
    <w:rsid w:val="00ED4D0A"/>
    <w:rsid w:val="00ED55D4"/>
    <w:rsid w:val="00ED6F6E"/>
    <w:rsid w:val="00ED703B"/>
    <w:rsid w:val="00ED7C66"/>
    <w:rsid w:val="00EE079E"/>
    <w:rsid w:val="00EE1ADF"/>
    <w:rsid w:val="00EE5F54"/>
    <w:rsid w:val="00EE6C58"/>
    <w:rsid w:val="00EE7EE6"/>
    <w:rsid w:val="00EF0095"/>
    <w:rsid w:val="00EF05FC"/>
    <w:rsid w:val="00EF0AC4"/>
    <w:rsid w:val="00EF1B13"/>
    <w:rsid w:val="00EF1EBF"/>
    <w:rsid w:val="00EF2973"/>
    <w:rsid w:val="00EF2C0D"/>
    <w:rsid w:val="00EF382B"/>
    <w:rsid w:val="00EF651E"/>
    <w:rsid w:val="00EF68C7"/>
    <w:rsid w:val="00EF6C5E"/>
    <w:rsid w:val="00EF76D0"/>
    <w:rsid w:val="00EF793F"/>
    <w:rsid w:val="00EF7E83"/>
    <w:rsid w:val="00F0060A"/>
    <w:rsid w:val="00F012F8"/>
    <w:rsid w:val="00F01D52"/>
    <w:rsid w:val="00F02BB3"/>
    <w:rsid w:val="00F035B4"/>
    <w:rsid w:val="00F055EB"/>
    <w:rsid w:val="00F068E4"/>
    <w:rsid w:val="00F110B6"/>
    <w:rsid w:val="00F12568"/>
    <w:rsid w:val="00F1432A"/>
    <w:rsid w:val="00F155EA"/>
    <w:rsid w:val="00F15DB2"/>
    <w:rsid w:val="00F16006"/>
    <w:rsid w:val="00F16827"/>
    <w:rsid w:val="00F16F28"/>
    <w:rsid w:val="00F20128"/>
    <w:rsid w:val="00F209AB"/>
    <w:rsid w:val="00F226FF"/>
    <w:rsid w:val="00F2301E"/>
    <w:rsid w:val="00F23E55"/>
    <w:rsid w:val="00F27935"/>
    <w:rsid w:val="00F300E0"/>
    <w:rsid w:val="00F303D7"/>
    <w:rsid w:val="00F30770"/>
    <w:rsid w:val="00F30CCF"/>
    <w:rsid w:val="00F312B9"/>
    <w:rsid w:val="00F312D2"/>
    <w:rsid w:val="00F31AC5"/>
    <w:rsid w:val="00F31B4C"/>
    <w:rsid w:val="00F32630"/>
    <w:rsid w:val="00F337C6"/>
    <w:rsid w:val="00F3705C"/>
    <w:rsid w:val="00F37885"/>
    <w:rsid w:val="00F37C0B"/>
    <w:rsid w:val="00F406CD"/>
    <w:rsid w:val="00F42185"/>
    <w:rsid w:val="00F4491F"/>
    <w:rsid w:val="00F45B75"/>
    <w:rsid w:val="00F47A63"/>
    <w:rsid w:val="00F501DB"/>
    <w:rsid w:val="00F508C7"/>
    <w:rsid w:val="00F50BB1"/>
    <w:rsid w:val="00F51083"/>
    <w:rsid w:val="00F51283"/>
    <w:rsid w:val="00F5179D"/>
    <w:rsid w:val="00F52291"/>
    <w:rsid w:val="00F5291A"/>
    <w:rsid w:val="00F54173"/>
    <w:rsid w:val="00F55AA2"/>
    <w:rsid w:val="00F60568"/>
    <w:rsid w:val="00F6080B"/>
    <w:rsid w:val="00F63428"/>
    <w:rsid w:val="00F639C5"/>
    <w:rsid w:val="00F64161"/>
    <w:rsid w:val="00F66476"/>
    <w:rsid w:val="00F67CD0"/>
    <w:rsid w:val="00F70841"/>
    <w:rsid w:val="00F71D5C"/>
    <w:rsid w:val="00F731EC"/>
    <w:rsid w:val="00F76465"/>
    <w:rsid w:val="00F77CC7"/>
    <w:rsid w:val="00F80C09"/>
    <w:rsid w:val="00F829C7"/>
    <w:rsid w:val="00F837AE"/>
    <w:rsid w:val="00F849A9"/>
    <w:rsid w:val="00F86246"/>
    <w:rsid w:val="00F86399"/>
    <w:rsid w:val="00F87098"/>
    <w:rsid w:val="00F91D58"/>
    <w:rsid w:val="00F92A8D"/>
    <w:rsid w:val="00F932C2"/>
    <w:rsid w:val="00F94846"/>
    <w:rsid w:val="00F966C7"/>
    <w:rsid w:val="00F96A75"/>
    <w:rsid w:val="00FA118C"/>
    <w:rsid w:val="00FA26E1"/>
    <w:rsid w:val="00FA3D7A"/>
    <w:rsid w:val="00FA42EC"/>
    <w:rsid w:val="00FA7682"/>
    <w:rsid w:val="00FA7C59"/>
    <w:rsid w:val="00FB0387"/>
    <w:rsid w:val="00FB3140"/>
    <w:rsid w:val="00FB337B"/>
    <w:rsid w:val="00FB503E"/>
    <w:rsid w:val="00FB50A1"/>
    <w:rsid w:val="00FB64F6"/>
    <w:rsid w:val="00FB75F3"/>
    <w:rsid w:val="00FB76D6"/>
    <w:rsid w:val="00FC0019"/>
    <w:rsid w:val="00FC20BB"/>
    <w:rsid w:val="00FC21EA"/>
    <w:rsid w:val="00FC2977"/>
    <w:rsid w:val="00FC38F2"/>
    <w:rsid w:val="00FC42B8"/>
    <w:rsid w:val="00FC501E"/>
    <w:rsid w:val="00FC5823"/>
    <w:rsid w:val="00FC5B03"/>
    <w:rsid w:val="00FC5BE5"/>
    <w:rsid w:val="00FC6D94"/>
    <w:rsid w:val="00FC70A5"/>
    <w:rsid w:val="00FD0844"/>
    <w:rsid w:val="00FD35D4"/>
    <w:rsid w:val="00FD6195"/>
    <w:rsid w:val="00FD6847"/>
    <w:rsid w:val="00FE003C"/>
    <w:rsid w:val="00FE0C36"/>
    <w:rsid w:val="00FE108B"/>
    <w:rsid w:val="00FE197F"/>
    <w:rsid w:val="00FE2AF1"/>
    <w:rsid w:val="00FE4E80"/>
    <w:rsid w:val="00FE5537"/>
    <w:rsid w:val="00FE6F14"/>
    <w:rsid w:val="00FE779D"/>
    <w:rsid w:val="00FF08EB"/>
    <w:rsid w:val="00FF150A"/>
    <w:rsid w:val="00FF1D13"/>
    <w:rsid w:val="00FF283D"/>
    <w:rsid w:val="00FF488F"/>
    <w:rsid w:val="00FF72F2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21C87"/>
  <w15:docId w15:val="{9D0A3B41-2D34-42F8-991F-D5DACE3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13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601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1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C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3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5043"/>
    <w:rPr>
      <w:color w:val="0563C1"/>
      <w:u w:val="single"/>
    </w:rPr>
  </w:style>
  <w:style w:type="paragraph" w:styleId="Akapitzlist">
    <w:name w:val="List Paragraph"/>
    <w:aliases w:val="L1,Numerowanie,Akapit z listą5,List Paragraph,wypunktowanie,Akapit z listą BS,Kolorowa lista — akcent 11,CW_Lista,maz_wyliczenie,opis dzialania,K-P_odwolanie,A_wyliczenie,Akapit z listą 1,Signature,lp1,Preambuła,Lista - poziom 1,CP-UC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link w:val="Tekstpodstawowy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wypunktowanie Znak,Akapit z listą BS Znak,Kolorowa lista — akcent 11 Znak,CW_Lista Znak,maz_wyliczenie Znak,opis dzialania Znak,K-P_odwolanie Znak,A_wylicze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8C75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7138D2"/>
    <w:rPr>
      <w:rFonts w:ascii="Times New Roman" w:eastAsia="Times New Roman" w:hAnsi="Times New Roman" w:cs="Times New Roman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59"/>
    <w:rsid w:val="0025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25601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pl-PL"/>
    </w:rPr>
  </w:style>
  <w:style w:type="paragraph" w:customStyle="1" w:styleId="Default">
    <w:name w:val="Default"/>
    <w:rsid w:val="005735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0F5DF4"/>
    <w:rPr>
      <w:color w:val="605E5C"/>
      <w:shd w:val="clear" w:color="auto" w:fill="E1DFDD"/>
    </w:rPr>
  </w:style>
  <w:style w:type="character" w:customStyle="1" w:styleId="Nagwek4Znak">
    <w:name w:val="Nagłówek 4 Znak"/>
    <w:link w:val="Nagwek4"/>
    <w:uiPriority w:val="9"/>
    <w:semiHidden/>
    <w:rsid w:val="000E012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EB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E0EB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E0EB6"/>
    <w:rPr>
      <w:vertAlign w:val="superscript"/>
    </w:rPr>
  </w:style>
  <w:style w:type="paragraph" w:styleId="Bezodstpw">
    <w:name w:val="No Spacing"/>
    <w:link w:val="BezodstpwZnak"/>
    <w:uiPriority w:val="1"/>
    <w:qFormat/>
    <w:rsid w:val="00A84E6D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96207F"/>
    <w:rPr>
      <w:color w:val="954F72"/>
      <w:u w:val="single"/>
    </w:rPr>
  </w:style>
  <w:style w:type="character" w:customStyle="1" w:styleId="markedcontent">
    <w:name w:val="markedcontent"/>
    <w:basedOn w:val="Domylnaczcionkaakapitu"/>
    <w:rsid w:val="00476651"/>
  </w:style>
  <w:style w:type="character" w:customStyle="1" w:styleId="BezodstpwZnak">
    <w:name w:val="Bez odstępów Znak"/>
    <w:basedOn w:val="Domylnaczcionkaakapitu"/>
    <w:link w:val="Bezodstpw"/>
    <w:uiPriority w:val="1"/>
    <w:rsid w:val="00524125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24125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6F08BA"/>
    <w:pPr>
      <w:tabs>
        <w:tab w:val="right" w:leader="dot" w:pos="9062"/>
      </w:tabs>
      <w:spacing w:after="100"/>
      <w:jc w:val="both"/>
    </w:pPr>
    <w:rPr>
      <w:rFonts w:ascii="Times New Roman" w:hAnsi="Times New Roman"/>
      <w:noProof/>
      <w:sz w:val="2"/>
      <w:szCs w:val="2"/>
    </w:rPr>
  </w:style>
  <w:style w:type="numbering" w:customStyle="1" w:styleId="WWNum501">
    <w:name w:val="WWNum501"/>
    <w:basedOn w:val="Bezlisty"/>
    <w:rsid w:val="00F02BB3"/>
    <w:pPr>
      <w:numPr>
        <w:numId w:val="1"/>
      </w:numPr>
    </w:pPr>
  </w:style>
  <w:style w:type="numbering" w:customStyle="1" w:styleId="WWNum291">
    <w:name w:val="WWNum291"/>
    <w:basedOn w:val="Bezlisty"/>
    <w:rsid w:val="002966EA"/>
    <w:pPr>
      <w:numPr>
        <w:numId w:val="2"/>
      </w:numPr>
    </w:pPr>
  </w:style>
  <w:style w:type="character" w:customStyle="1" w:styleId="hgkelc">
    <w:name w:val="hgkelc"/>
    <w:basedOn w:val="Domylnaczcionkaakapitu"/>
    <w:rsid w:val="00017612"/>
  </w:style>
  <w:style w:type="paragraph" w:styleId="Spistreci2">
    <w:name w:val="toc 2"/>
    <w:basedOn w:val="Normalny"/>
    <w:next w:val="Normalny"/>
    <w:autoRedefine/>
    <w:uiPriority w:val="39"/>
    <w:unhideWhenUsed/>
    <w:rsid w:val="003554B6"/>
    <w:pPr>
      <w:spacing w:after="100"/>
      <w:ind w:left="220"/>
    </w:pPr>
  </w:style>
  <w:style w:type="paragraph" w:customStyle="1" w:styleId="Standard">
    <w:name w:val="Standard"/>
    <w:rsid w:val="00914A3B"/>
    <w:pPr>
      <w:suppressAutoHyphens/>
      <w:autoSpaceDN w:val="0"/>
      <w:spacing w:after="160"/>
    </w:pPr>
    <w:rPr>
      <w:rFonts w:eastAsia="SimSun" w:cs="Tahoma"/>
      <w:kern w:val="3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9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8E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8E2"/>
    <w:pPr>
      <w:spacing w:after="160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8E2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113C6C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C0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3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7Znak">
    <w:name w:val="Nagłówek 7 Znak"/>
    <w:basedOn w:val="Domylnaczcionkaakapitu"/>
    <w:link w:val="Nagwek7"/>
    <w:rsid w:val="00493CD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0706-3E3E-4FD4-8CE2-93061FB4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19</Pages>
  <Words>7140</Words>
  <Characters>42843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49884</CharactersWithSpaces>
  <SharedDoc>false</SharedDoc>
  <HLinks>
    <vt:vector size="66" baseType="variant">
      <vt:variant>
        <vt:i4>6488190</vt:i4>
      </vt:variant>
      <vt:variant>
        <vt:i4>30</vt:i4>
      </vt:variant>
      <vt:variant>
        <vt:i4>0</vt:i4>
      </vt:variant>
      <vt:variant>
        <vt:i4>5</vt:i4>
      </vt:variant>
      <vt:variant>
        <vt:lpwstr>https://bip-slaskie.pl/rops</vt:lpwstr>
      </vt:variant>
      <vt:variant>
        <vt:lpwstr/>
      </vt:variant>
      <vt:variant>
        <vt:i4>2949239</vt:i4>
      </vt:variant>
      <vt:variant>
        <vt:i4>27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4456478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https://miniportal.uzp.gov.pl/Instrukcje</vt:lpwstr>
      </vt:variant>
      <vt:variant>
        <vt:lpwstr/>
      </vt:variant>
      <vt:variant>
        <vt:i4>6488190</vt:i4>
      </vt:variant>
      <vt:variant>
        <vt:i4>21</vt:i4>
      </vt:variant>
      <vt:variant>
        <vt:i4>0</vt:i4>
      </vt:variant>
      <vt:variant>
        <vt:i4>5</vt:i4>
      </vt:variant>
      <vt:variant>
        <vt:lpwstr>https://bip-slaskie.pl/rops</vt:lpwstr>
      </vt:variant>
      <vt:variant>
        <vt:lpwstr/>
      </vt:variant>
      <vt:variant>
        <vt:i4>6488190</vt:i4>
      </vt:variant>
      <vt:variant>
        <vt:i4>18</vt:i4>
      </vt:variant>
      <vt:variant>
        <vt:i4>0</vt:i4>
      </vt:variant>
      <vt:variant>
        <vt:i4>5</vt:i4>
      </vt:variant>
      <vt:variant>
        <vt:lpwstr>https://bip-slaskie.pl/rops</vt:lpwstr>
      </vt:variant>
      <vt:variant>
        <vt:lpwstr/>
      </vt:variant>
      <vt:variant>
        <vt:i4>6488190</vt:i4>
      </vt:variant>
      <vt:variant>
        <vt:i4>15</vt:i4>
      </vt:variant>
      <vt:variant>
        <vt:i4>0</vt:i4>
      </vt:variant>
      <vt:variant>
        <vt:i4>5</vt:i4>
      </vt:variant>
      <vt:variant>
        <vt:lpwstr>https://bip-slaskie.pl/rops</vt:lpwstr>
      </vt:variant>
      <vt:variant>
        <vt:lpwstr/>
      </vt:variant>
      <vt:variant>
        <vt:i4>6488190</vt:i4>
      </vt:variant>
      <vt:variant>
        <vt:i4>12</vt:i4>
      </vt:variant>
      <vt:variant>
        <vt:i4>0</vt:i4>
      </vt:variant>
      <vt:variant>
        <vt:i4>5</vt:i4>
      </vt:variant>
      <vt:variant>
        <vt:lpwstr>https://bip-slaskie.pl/rops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https://bip-slaskie.pl/rops</vt:lpwstr>
      </vt:variant>
      <vt:variant>
        <vt:lpwstr/>
      </vt:variant>
      <vt:variant>
        <vt:i4>1769599</vt:i4>
      </vt:variant>
      <vt:variant>
        <vt:i4>0</vt:i4>
      </vt:variant>
      <vt:variant>
        <vt:i4>0</vt:i4>
      </vt:variant>
      <vt:variant>
        <vt:i4>5</vt:i4>
      </vt:variant>
      <vt:variant>
        <vt:lpwstr>mailto:zamowienia@rops-katowice.pl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Sukcesywne usługi przeprowadzania specjalistycznych diagnoz dla dzieci przebywających w wojewódzkiej, instytucjonalnej oraz rodzinnej pieczy zastępczej</dc:subject>
  <dc:creator>Katarzyna KR. Reclik</dc:creator>
  <cp:lastModifiedBy>Katarzyna KR. Reclik</cp:lastModifiedBy>
  <cp:revision>11</cp:revision>
  <cp:lastPrinted>2024-07-31T07:24:00Z</cp:lastPrinted>
  <dcterms:created xsi:type="dcterms:W3CDTF">2024-07-25T07:25:00Z</dcterms:created>
  <dcterms:modified xsi:type="dcterms:W3CDTF">2024-07-31T09:50:00Z</dcterms:modified>
</cp:coreProperties>
</file>