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92369" w14:textId="77777777" w:rsidR="00D03EBC" w:rsidRPr="00F31074" w:rsidRDefault="00D03EBC" w:rsidP="00D03EBC">
      <w:pPr>
        <w:pageBreakBefore/>
        <w:jc w:val="right"/>
        <w:rPr>
          <w:b/>
          <w:bCs/>
          <w:sz w:val="22"/>
          <w:szCs w:val="22"/>
        </w:rPr>
      </w:pPr>
      <w:bookmarkStart w:id="0" w:name="_GoBack"/>
      <w:bookmarkEnd w:id="0"/>
      <w:r w:rsidRPr="00F31074">
        <w:rPr>
          <w:b/>
          <w:bCs/>
          <w:sz w:val="22"/>
          <w:szCs w:val="22"/>
        </w:rPr>
        <w:t>Załącznik nr 1</w:t>
      </w:r>
    </w:p>
    <w:p w14:paraId="3DD052AE" w14:textId="77777777" w:rsidR="00D03EBC" w:rsidRPr="00F31074" w:rsidRDefault="00D03EBC" w:rsidP="00D03EBC">
      <w:pPr>
        <w:rPr>
          <w:sz w:val="22"/>
          <w:szCs w:val="22"/>
        </w:rPr>
      </w:pPr>
    </w:p>
    <w:p w14:paraId="7C00A763" w14:textId="6160F9D6" w:rsidR="00D03EBC" w:rsidRPr="00F31074" w:rsidRDefault="00D03EBC" w:rsidP="00D03EBC">
      <w:pPr>
        <w:suppressAutoHyphens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>........................................</w:t>
      </w:r>
      <w:r w:rsidRPr="00F31074">
        <w:rPr>
          <w:sz w:val="22"/>
          <w:szCs w:val="22"/>
          <w:lang w:eastAsia="ar-SA"/>
        </w:rPr>
        <w:tab/>
      </w:r>
      <w:r w:rsidRPr="00F31074">
        <w:rPr>
          <w:sz w:val="22"/>
          <w:szCs w:val="22"/>
          <w:lang w:eastAsia="ar-SA"/>
        </w:rPr>
        <w:tab/>
      </w:r>
      <w:r w:rsidRPr="00F31074">
        <w:rPr>
          <w:sz w:val="22"/>
          <w:szCs w:val="22"/>
          <w:lang w:eastAsia="ar-SA"/>
        </w:rPr>
        <w:tab/>
        <w:t xml:space="preserve">   </w:t>
      </w:r>
      <w:r w:rsidRPr="00F31074">
        <w:rPr>
          <w:sz w:val="22"/>
          <w:szCs w:val="22"/>
          <w:lang w:eastAsia="ar-SA"/>
        </w:rPr>
        <w:tab/>
      </w:r>
      <w:r w:rsidRPr="00F31074">
        <w:rPr>
          <w:sz w:val="22"/>
          <w:szCs w:val="22"/>
          <w:lang w:eastAsia="ar-SA"/>
        </w:rPr>
        <w:tab/>
      </w:r>
      <w:r w:rsidRPr="00F31074">
        <w:rPr>
          <w:sz w:val="22"/>
          <w:szCs w:val="22"/>
          <w:lang w:eastAsia="ar-SA"/>
        </w:rPr>
        <w:tab/>
        <w:t>........................................................</w:t>
      </w:r>
    </w:p>
    <w:p w14:paraId="40227A6D" w14:textId="605D7915" w:rsidR="00D03EBC" w:rsidRPr="00F31074" w:rsidRDefault="00D03EBC" w:rsidP="00D03EBC">
      <w:pPr>
        <w:suppressAutoHyphens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 xml:space="preserve">pieczątka Wykonawcy  </w:t>
      </w:r>
      <w:r w:rsidRPr="00F31074">
        <w:rPr>
          <w:sz w:val="22"/>
          <w:szCs w:val="22"/>
          <w:lang w:eastAsia="ar-SA"/>
        </w:rPr>
        <w:tab/>
      </w:r>
      <w:r w:rsidRPr="00F31074">
        <w:rPr>
          <w:sz w:val="22"/>
          <w:szCs w:val="22"/>
          <w:lang w:eastAsia="ar-SA"/>
        </w:rPr>
        <w:tab/>
      </w:r>
      <w:r w:rsidRPr="00F31074">
        <w:rPr>
          <w:sz w:val="22"/>
          <w:szCs w:val="22"/>
          <w:lang w:eastAsia="ar-SA"/>
        </w:rPr>
        <w:tab/>
      </w:r>
      <w:r w:rsidRPr="00F31074">
        <w:rPr>
          <w:sz w:val="22"/>
          <w:szCs w:val="22"/>
          <w:lang w:eastAsia="ar-SA"/>
        </w:rPr>
        <w:tab/>
      </w:r>
      <w:r w:rsidRPr="00F31074">
        <w:rPr>
          <w:sz w:val="22"/>
          <w:szCs w:val="22"/>
          <w:lang w:eastAsia="ar-SA"/>
        </w:rPr>
        <w:tab/>
      </w:r>
      <w:r w:rsidRPr="00F31074">
        <w:rPr>
          <w:sz w:val="22"/>
          <w:szCs w:val="22"/>
          <w:lang w:eastAsia="ar-SA"/>
        </w:rPr>
        <w:tab/>
        <w:t xml:space="preserve"> </w:t>
      </w:r>
      <w:r w:rsidRPr="00F31074">
        <w:rPr>
          <w:sz w:val="22"/>
          <w:szCs w:val="22"/>
          <w:lang w:eastAsia="ar-SA"/>
        </w:rPr>
        <w:tab/>
      </w:r>
      <w:r w:rsidRPr="00F31074">
        <w:rPr>
          <w:sz w:val="22"/>
          <w:szCs w:val="22"/>
          <w:lang w:eastAsia="ar-SA"/>
        </w:rPr>
        <w:tab/>
        <w:t>miejscowość i data</w:t>
      </w:r>
    </w:p>
    <w:p w14:paraId="05BF6C03" w14:textId="77777777" w:rsidR="00D03EBC" w:rsidRPr="00F31074" w:rsidRDefault="00D03EBC" w:rsidP="00D03EBC">
      <w:pPr>
        <w:pStyle w:val="Nagwek5"/>
        <w:tabs>
          <w:tab w:val="left" w:pos="0"/>
        </w:tabs>
        <w:rPr>
          <w:color w:val="auto"/>
          <w:sz w:val="12"/>
          <w:szCs w:val="12"/>
        </w:rPr>
      </w:pPr>
    </w:p>
    <w:p w14:paraId="1B9F5C59" w14:textId="77777777" w:rsidR="00D03EBC" w:rsidRPr="00F31074" w:rsidRDefault="00D03EBC" w:rsidP="00D03EBC">
      <w:pPr>
        <w:pStyle w:val="Nagwek8"/>
        <w:tabs>
          <w:tab w:val="left" w:pos="19852"/>
        </w:tabs>
        <w:jc w:val="center"/>
        <w:rPr>
          <w:b/>
          <w:color w:val="auto"/>
          <w:sz w:val="22"/>
          <w:szCs w:val="22"/>
        </w:rPr>
      </w:pPr>
      <w:r w:rsidRPr="00F31074">
        <w:rPr>
          <w:b/>
          <w:color w:val="auto"/>
          <w:sz w:val="22"/>
          <w:szCs w:val="22"/>
        </w:rPr>
        <w:t xml:space="preserve">FORMULARZ OFERTOWY </w:t>
      </w:r>
    </w:p>
    <w:p w14:paraId="4BA69115" w14:textId="2D4C613F" w:rsidR="00D03EBC" w:rsidRPr="00F31074" w:rsidRDefault="00D03EBC" w:rsidP="00D03EBC">
      <w:pPr>
        <w:spacing w:line="276" w:lineRule="auto"/>
        <w:jc w:val="both"/>
        <w:rPr>
          <w:sz w:val="22"/>
          <w:szCs w:val="22"/>
        </w:rPr>
      </w:pPr>
      <w:r w:rsidRPr="00F31074">
        <w:rPr>
          <w:sz w:val="22"/>
          <w:szCs w:val="22"/>
        </w:rPr>
        <w:t xml:space="preserve">W odpowiedzi na Zapytanie ofertowe w postępowaniu na </w:t>
      </w:r>
      <w:r w:rsidRPr="00F31074">
        <w:rPr>
          <w:b/>
          <w:bCs/>
          <w:sz w:val="22"/>
          <w:szCs w:val="22"/>
        </w:rPr>
        <w:t>dostawę czujnika do pomiaru pH w wodzie morskiej</w:t>
      </w:r>
      <w:r w:rsidRPr="00F31074">
        <w:rPr>
          <w:b/>
          <w:sz w:val="22"/>
          <w:szCs w:val="22"/>
        </w:rPr>
        <w:t xml:space="preserve"> </w:t>
      </w:r>
      <w:r w:rsidRPr="00F31074">
        <w:rPr>
          <w:sz w:val="22"/>
          <w:szCs w:val="22"/>
        </w:rPr>
        <w:t xml:space="preserve">dla Instytutu Oceanologii Polskiej Akademii Nauk (nr postępowania </w:t>
      </w:r>
      <w:r w:rsidR="00EA3311">
        <w:rPr>
          <w:sz w:val="22"/>
          <w:szCs w:val="22"/>
        </w:rPr>
        <w:t>IO/ZO/7/2023</w:t>
      </w:r>
      <w:r w:rsidRPr="00F31074">
        <w:rPr>
          <w:sz w:val="22"/>
          <w:szCs w:val="22"/>
        </w:rPr>
        <w:t xml:space="preserve">), ofertę składa: </w:t>
      </w:r>
    </w:p>
    <w:p w14:paraId="5018A8CC" w14:textId="6483D3B9" w:rsidR="00D03EBC" w:rsidRPr="00F31074" w:rsidRDefault="00D03EBC" w:rsidP="00D03EBC">
      <w:pPr>
        <w:spacing w:line="276" w:lineRule="auto"/>
        <w:jc w:val="both"/>
        <w:rPr>
          <w:sz w:val="22"/>
          <w:szCs w:val="22"/>
        </w:rPr>
      </w:pPr>
      <w:r w:rsidRPr="00F31074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7825A863" w14:textId="77777777" w:rsidR="00D03EBC" w:rsidRPr="00F31074" w:rsidRDefault="00D03EBC" w:rsidP="00D03EBC">
      <w:pPr>
        <w:suppressAutoHyphens/>
        <w:spacing w:line="276" w:lineRule="auto"/>
        <w:jc w:val="center"/>
        <w:rPr>
          <w:i/>
          <w:szCs w:val="18"/>
          <w:lang w:eastAsia="ar-SA"/>
        </w:rPr>
      </w:pPr>
      <w:r w:rsidRPr="00F31074" w:rsidDel="001963DE">
        <w:rPr>
          <w:sz w:val="22"/>
          <w:szCs w:val="22"/>
        </w:rPr>
        <w:t xml:space="preserve"> </w:t>
      </w:r>
      <w:r w:rsidRPr="00F31074">
        <w:rPr>
          <w:i/>
          <w:szCs w:val="18"/>
          <w:lang w:eastAsia="ar-SA"/>
        </w:rPr>
        <w:t>(Nazwa i adres wykonawcy/ów)</w:t>
      </w:r>
    </w:p>
    <w:p w14:paraId="5A964A73" w14:textId="0BEF5893" w:rsidR="00D03EBC" w:rsidRPr="00F31074" w:rsidRDefault="00D03EBC" w:rsidP="00D03EBC">
      <w:pPr>
        <w:pStyle w:val="Tekstpodstawowy32"/>
        <w:spacing w:line="240" w:lineRule="auto"/>
        <w:jc w:val="center"/>
        <w:rPr>
          <w:i/>
          <w:sz w:val="10"/>
          <w:szCs w:val="10"/>
        </w:rPr>
      </w:pPr>
    </w:p>
    <w:p w14:paraId="52B30002" w14:textId="77777777" w:rsidR="00D03EBC" w:rsidRPr="00F31074" w:rsidRDefault="00D03EBC" w:rsidP="00D03EBC">
      <w:pPr>
        <w:numPr>
          <w:ilvl w:val="0"/>
          <w:numId w:val="21"/>
        </w:numPr>
        <w:tabs>
          <w:tab w:val="clear" w:pos="360"/>
        </w:tabs>
        <w:suppressAutoHyphens/>
        <w:spacing w:after="100" w:line="276" w:lineRule="auto"/>
        <w:ind w:left="426" w:hanging="426"/>
        <w:rPr>
          <w:sz w:val="22"/>
          <w:szCs w:val="22"/>
        </w:rPr>
      </w:pPr>
      <w:r w:rsidRPr="00F31074">
        <w:rPr>
          <w:sz w:val="22"/>
          <w:szCs w:val="22"/>
        </w:rPr>
        <w:t>Ofertę składamy:</w:t>
      </w:r>
    </w:p>
    <w:p w14:paraId="38142B96" w14:textId="77777777" w:rsidR="00D03EBC" w:rsidRPr="00F31074" w:rsidRDefault="00D03EBC" w:rsidP="00D03EBC">
      <w:pPr>
        <w:numPr>
          <w:ilvl w:val="0"/>
          <w:numId w:val="22"/>
        </w:numPr>
        <w:suppressAutoHyphens/>
        <w:spacing w:after="100" w:line="276" w:lineRule="auto"/>
        <w:ind w:hanging="294"/>
        <w:jc w:val="both"/>
        <w:rPr>
          <w:bCs/>
          <w:sz w:val="22"/>
          <w:szCs w:val="22"/>
        </w:rPr>
      </w:pPr>
      <w:r w:rsidRPr="00F31074">
        <w:rPr>
          <w:bCs/>
          <w:sz w:val="22"/>
          <w:szCs w:val="22"/>
        </w:rPr>
        <w:t>we własnym imieniu</w:t>
      </w:r>
      <w:r w:rsidRPr="00F31074">
        <w:rPr>
          <w:rStyle w:val="Odwoanieprzypisudolnego"/>
          <w:bCs/>
          <w:sz w:val="22"/>
          <w:szCs w:val="22"/>
        </w:rPr>
        <w:footnoteReference w:id="1"/>
      </w:r>
    </w:p>
    <w:p w14:paraId="78D8F1AE" w14:textId="2DF08B83" w:rsidR="00D03EBC" w:rsidRPr="00F31074" w:rsidRDefault="00D03EBC" w:rsidP="00D03EBC">
      <w:pPr>
        <w:numPr>
          <w:ilvl w:val="0"/>
          <w:numId w:val="22"/>
        </w:numPr>
        <w:suppressAutoHyphens/>
        <w:spacing w:line="276" w:lineRule="auto"/>
        <w:ind w:hanging="294"/>
        <w:jc w:val="both"/>
        <w:rPr>
          <w:bCs/>
          <w:sz w:val="22"/>
          <w:szCs w:val="22"/>
        </w:rPr>
      </w:pPr>
      <w:r w:rsidRPr="00F31074">
        <w:rPr>
          <w:bCs/>
          <w:sz w:val="22"/>
          <w:szCs w:val="22"/>
        </w:rPr>
        <w:t>jako lider konsorcjum składającego się z</w:t>
      </w:r>
      <w:r w:rsidRPr="00F31074">
        <w:rPr>
          <w:bCs/>
          <w:sz w:val="22"/>
          <w:szCs w:val="22"/>
          <w:vertAlign w:val="superscript"/>
        </w:rPr>
        <w:t>1</w:t>
      </w:r>
      <w:r w:rsidRPr="00F31074">
        <w:rPr>
          <w:bCs/>
          <w:sz w:val="22"/>
          <w:szCs w:val="22"/>
        </w:rPr>
        <w:t xml:space="preserve"> …………………………........................................................</w:t>
      </w:r>
    </w:p>
    <w:p w14:paraId="35BC9866" w14:textId="77777777" w:rsidR="00D03EBC" w:rsidRPr="00F31074" w:rsidRDefault="00D03EBC" w:rsidP="00D03EBC">
      <w:pPr>
        <w:spacing w:after="80" w:line="276" w:lineRule="auto"/>
        <w:ind w:left="4536"/>
        <w:jc w:val="both"/>
        <w:rPr>
          <w:i/>
        </w:rPr>
      </w:pPr>
      <w:r w:rsidRPr="00F31074">
        <w:rPr>
          <w:i/>
        </w:rPr>
        <w:t>(podać nazwy wykonawców wchodzących w skład konsorcjum)</w:t>
      </w:r>
    </w:p>
    <w:p w14:paraId="1F2F4205" w14:textId="1A8F6424" w:rsidR="00D03EBC" w:rsidRPr="00F31074" w:rsidRDefault="00D03EBC" w:rsidP="00D03EBC">
      <w:pPr>
        <w:numPr>
          <w:ilvl w:val="0"/>
          <w:numId w:val="22"/>
        </w:numPr>
        <w:suppressAutoHyphens/>
        <w:spacing w:line="276" w:lineRule="auto"/>
        <w:ind w:hanging="294"/>
        <w:jc w:val="both"/>
        <w:rPr>
          <w:bCs/>
          <w:sz w:val="22"/>
          <w:szCs w:val="22"/>
        </w:rPr>
      </w:pPr>
      <w:r w:rsidRPr="00F31074">
        <w:rPr>
          <w:bCs/>
          <w:sz w:val="22"/>
          <w:szCs w:val="22"/>
        </w:rPr>
        <w:t>jako wspólnik spółki cywilnej, której wspólnikami są</w:t>
      </w:r>
      <w:r w:rsidRPr="00F31074">
        <w:rPr>
          <w:bCs/>
          <w:sz w:val="22"/>
          <w:szCs w:val="22"/>
          <w:vertAlign w:val="superscript"/>
        </w:rPr>
        <w:t>1</w:t>
      </w:r>
      <w:r w:rsidRPr="00F31074">
        <w:rPr>
          <w:bCs/>
          <w:sz w:val="22"/>
          <w:szCs w:val="22"/>
        </w:rPr>
        <w:t>: ……………………………...............................</w:t>
      </w:r>
    </w:p>
    <w:p w14:paraId="73047FCC" w14:textId="77777777" w:rsidR="00D03EBC" w:rsidRPr="00F31074" w:rsidRDefault="00D03EBC" w:rsidP="00D03EBC">
      <w:pPr>
        <w:spacing w:line="276" w:lineRule="auto"/>
        <w:ind w:left="5387"/>
        <w:jc w:val="center"/>
        <w:rPr>
          <w:i/>
        </w:rPr>
      </w:pPr>
      <w:r w:rsidRPr="00F31074">
        <w:rPr>
          <w:i/>
        </w:rPr>
        <w:t>(podać wspólników spółki cywilnej)</w:t>
      </w:r>
    </w:p>
    <w:p w14:paraId="0EA7A7FA" w14:textId="77777777" w:rsidR="00D03EBC" w:rsidRPr="00F31074" w:rsidRDefault="00D03EBC" w:rsidP="00D03EBC">
      <w:pPr>
        <w:spacing w:line="276" w:lineRule="auto"/>
        <w:ind w:left="5387"/>
        <w:jc w:val="center"/>
        <w:rPr>
          <w:i/>
          <w:sz w:val="10"/>
          <w:szCs w:val="10"/>
        </w:rPr>
      </w:pPr>
    </w:p>
    <w:p w14:paraId="50E3E6D4" w14:textId="77777777" w:rsidR="00D03EBC" w:rsidRPr="00F31074" w:rsidRDefault="00D03EBC" w:rsidP="00D03EBC">
      <w:pPr>
        <w:numPr>
          <w:ilvl w:val="0"/>
          <w:numId w:val="21"/>
        </w:numPr>
        <w:tabs>
          <w:tab w:val="clear" w:pos="360"/>
        </w:tabs>
        <w:suppressAutoHyphens/>
        <w:spacing w:after="100" w:line="276" w:lineRule="auto"/>
        <w:ind w:left="426" w:hanging="426"/>
        <w:rPr>
          <w:sz w:val="22"/>
          <w:szCs w:val="22"/>
        </w:rPr>
      </w:pPr>
      <w:r w:rsidRPr="00F31074">
        <w:rPr>
          <w:sz w:val="22"/>
          <w:szCs w:val="22"/>
        </w:rPr>
        <w:t>Oferujemy realizację niniejszego zamówienia za:</w:t>
      </w:r>
    </w:p>
    <w:p w14:paraId="521B3805" w14:textId="77777777" w:rsidR="00D03EBC" w:rsidRPr="00F31074" w:rsidRDefault="00D03EBC" w:rsidP="00D03EBC">
      <w:pPr>
        <w:spacing w:line="276" w:lineRule="auto"/>
        <w:rPr>
          <w:sz w:val="10"/>
          <w:szCs w:val="10"/>
        </w:rPr>
      </w:pPr>
    </w:p>
    <w:p w14:paraId="72B76AD7" w14:textId="77777777" w:rsidR="00D03EBC" w:rsidRPr="00F31074" w:rsidRDefault="00D03EBC" w:rsidP="00D03EBC">
      <w:pPr>
        <w:spacing w:line="276" w:lineRule="auto"/>
        <w:ind w:left="426"/>
        <w:rPr>
          <w:sz w:val="22"/>
          <w:szCs w:val="22"/>
        </w:rPr>
      </w:pPr>
      <w:r w:rsidRPr="00F31074">
        <w:rPr>
          <w:b/>
          <w:sz w:val="22"/>
          <w:szCs w:val="22"/>
        </w:rPr>
        <w:t>Cena oferty brutto</w:t>
      </w:r>
      <w:r w:rsidRPr="00F31074">
        <w:rPr>
          <w:sz w:val="22"/>
          <w:szCs w:val="22"/>
        </w:rPr>
        <w:t xml:space="preserve">  ……………………………………………….…….PLN / USD / EURO</w:t>
      </w:r>
      <w:r w:rsidRPr="00F31074">
        <w:rPr>
          <w:rStyle w:val="Odwoanieprzypisudolnego"/>
          <w:sz w:val="22"/>
          <w:szCs w:val="22"/>
        </w:rPr>
        <w:footnoteReference w:id="2"/>
      </w:r>
      <w:r w:rsidRPr="00F31074">
        <w:rPr>
          <w:sz w:val="22"/>
          <w:szCs w:val="22"/>
        </w:rPr>
        <w:t xml:space="preserve">  (słownie:………………………………….…………….............................................................................), </w:t>
      </w:r>
    </w:p>
    <w:p w14:paraId="018AA5DB" w14:textId="77777777" w:rsidR="00D03EBC" w:rsidRPr="00F31074" w:rsidRDefault="00D03EBC" w:rsidP="00D03EBC">
      <w:pPr>
        <w:spacing w:line="276" w:lineRule="auto"/>
        <w:ind w:left="426"/>
        <w:rPr>
          <w:sz w:val="22"/>
          <w:szCs w:val="22"/>
        </w:rPr>
      </w:pPr>
    </w:p>
    <w:p w14:paraId="3F097DD4" w14:textId="77777777" w:rsidR="00D03EBC" w:rsidRPr="00F31074" w:rsidRDefault="00D03EBC" w:rsidP="00D03EBC">
      <w:pPr>
        <w:spacing w:line="276" w:lineRule="auto"/>
        <w:ind w:left="426"/>
        <w:rPr>
          <w:sz w:val="22"/>
          <w:szCs w:val="22"/>
        </w:rPr>
      </w:pPr>
      <w:r w:rsidRPr="00F31074">
        <w:rPr>
          <w:sz w:val="22"/>
          <w:szCs w:val="22"/>
        </w:rPr>
        <w:t>w tym podatek VAT ……………………………… PLN / USD / EURO</w:t>
      </w:r>
      <w:r w:rsidRPr="00F31074">
        <w:rPr>
          <w:sz w:val="22"/>
          <w:szCs w:val="22"/>
          <w:vertAlign w:val="superscript"/>
        </w:rPr>
        <w:t>2</w:t>
      </w:r>
      <w:r w:rsidRPr="00F31074">
        <w:rPr>
          <w:sz w:val="22"/>
          <w:szCs w:val="22"/>
        </w:rPr>
        <w:t xml:space="preserve">, </w:t>
      </w:r>
    </w:p>
    <w:p w14:paraId="6A2CFB7E" w14:textId="77777777" w:rsidR="00D03EBC" w:rsidRPr="00F31074" w:rsidRDefault="00D03EBC" w:rsidP="00D03EBC">
      <w:pPr>
        <w:spacing w:line="276" w:lineRule="auto"/>
        <w:ind w:left="426"/>
        <w:rPr>
          <w:sz w:val="22"/>
          <w:szCs w:val="22"/>
        </w:rPr>
      </w:pPr>
    </w:p>
    <w:p w14:paraId="5AB8EF08" w14:textId="77777777" w:rsidR="00D03EBC" w:rsidRPr="00F31074" w:rsidRDefault="00D03EBC" w:rsidP="00D03EBC">
      <w:pPr>
        <w:spacing w:line="276" w:lineRule="auto"/>
        <w:ind w:left="426"/>
        <w:rPr>
          <w:sz w:val="22"/>
          <w:szCs w:val="22"/>
        </w:rPr>
      </w:pPr>
      <w:r w:rsidRPr="00F31074">
        <w:rPr>
          <w:b/>
          <w:sz w:val="22"/>
          <w:szCs w:val="22"/>
        </w:rPr>
        <w:t>Wartość netto</w:t>
      </w:r>
      <w:r w:rsidRPr="00F31074">
        <w:rPr>
          <w:sz w:val="22"/>
          <w:szCs w:val="22"/>
        </w:rPr>
        <w:t xml:space="preserve"> ………………………………………………………….. PLN / USD / EURO</w:t>
      </w:r>
      <w:r w:rsidRPr="00F31074">
        <w:rPr>
          <w:sz w:val="22"/>
          <w:szCs w:val="22"/>
          <w:vertAlign w:val="superscript"/>
        </w:rPr>
        <w:t>2</w:t>
      </w:r>
    </w:p>
    <w:p w14:paraId="03B6F315" w14:textId="77777777" w:rsidR="00D03EBC" w:rsidRPr="00F31074" w:rsidRDefault="00D03EBC" w:rsidP="00D03EBC">
      <w:pPr>
        <w:spacing w:line="276" w:lineRule="auto"/>
        <w:ind w:left="426"/>
        <w:rPr>
          <w:sz w:val="22"/>
          <w:szCs w:val="22"/>
        </w:rPr>
      </w:pPr>
      <w:r w:rsidRPr="00F31074">
        <w:rPr>
          <w:sz w:val="22"/>
          <w:szCs w:val="22"/>
        </w:rPr>
        <w:t>(słownie……………………………………………………………………………………………..…….).</w:t>
      </w:r>
    </w:p>
    <w:p w14:paraId="36E3C4A7" w14:textId="77777777" w:rsidR="00D03EBC" w:rsidRPr="00F31074" w:rsidRDefault="00D03EBC" w:rsidP="00D03EBC">
      <w:pPr>
        <w:spacing w:line="276" w:lineRule="auto"/>
        <w:rPr>
          <w:sz w:val="10"/>
          <w:szCs w:val="10"/>
        </w:rPr>
      </w:pPr>
    </w:p>
    <w:p w14:paraId="5AFC07D8" w14:textId="77777777" w:rsidR="00D03EBC" w:rsidRPr="00F31074" w:rsidRDefault="00D03EBC" w:rsidP="00D03EBC">
      <w:pPr>
        <w:spacing w:line="276" w:lineRule="auto"/>
        <w:ind w:left="426"/>
        <w:rPr>
          <w:i/>
        </w:rPr>
      </w:pPr>
      <w:r w:rsidRPr="00F31074">
        <w:rPr>
          <w:i/>
        </w:rPr>
        <w:t>UWAGA:</w:t>
      </w:r>
    </w:p>
    <w:p w14:paraId="78E2A6A4" w14:textId="77777777" w:rsidR="00D03EBC" w:rsidRPr="00F31074" w:rsidRDefault="00D03EBC" w:rsidP="00D03EBC">
      <w:pPr>
        <w:numPr>
          <w:ilvl w:val="3"/>
          <w:numId w:val="7"/>
        </w:numPr>
        <w:tabs>
          <w:tab w:val="clear" w:pos="2880"/>
          <w:tab w:val="left" w:pos="851"/>
        </w:tabs>
        <w:suppressAutoHyphens/>
        <w:ind w:left="851"/>
        <w:jc w:val="both"/>
        <w:rPr>
          <w:i/>
        </w:rPr>
      </w:pPr>
      <w:r w:rsidRPr="00F31074">
        <w:rPr>
          <w:i/>
        </w:rPr>
        <w:t xml:space="preserve">Cena oferty (wartość netto) powinna zawierać </w:t>
      </w:r>
      <w:r w:rsidRPr="00F31074">
        <w:rPr>
          <w:i/>
          <w:u w:val="single"/>
        </w:rPr>
        <w:t>wszystkie koszty związane z realizacją zamówienia</w:t>
      </w:r>
      <w:r w:rsidRPr="00F31074">
        <w:rPr>
          <w:i/>
        </w:rPr>
        <w:t xml:space="preserve">, </w:t>
      </w:r>
      <w:r w:rsidRPr="00F31074">
        <w:rPr>
          <w:bCs/>
          <w:i/>
        </w:rPr>
        <w:t xml:space="preserve">w tym w szczególności w szczególności koszt przedmiotu zamówienia (wraz z oprogramowaniem i dokumentacją), koszty zapakowania, transportu do miejsca przeznaczenia oraz ubezpieczenia podczas dostawy do miejsca przeznaczenia oraz koszty gwarancji i serwisu gwarancyjnego, a także koszt udzielenia licencji na oprogramowanie. </w:t>
      </w:r>
      <w:r w:rsidRPr="00F31074">
        <w:rPr>
          <w:i/>
        </w:rPr>
        <w:t xml:space="preserve"> </w:t>
      </w:r>
    </w:p>
    <w:p w14:paraId="6B66B96B" w14:textId="77777777" w:rsidR="00D03EBC" w:rsidRPr="00F31074" w:rsidRDefault="00D03EBC" w:rsidP="00D03EBC">
      <w:pPr>
        <w:tabs>
          <w:tab w:val="left" w:pos="851"/>
        </w:tabs>
        <w:ind w:left="851"/>
        <w:rPr>
          <w:i/>
          <w:sz w:val="10"/>
          <w:szCs w:val="10"/>
        </w:rPr>
      </w:pPr>
    </w:p>
    <w:p w14:paraId="218F2921" w14:textId="77777777" w:rsidR="00D03EBC" w:rsidRPr="00F31074" w:rsidRDefault="00D03EBC" w:rsidP="00D03EBC">
      <w:pPr>
        <w:numPr>
          <w:ilvl w:val="3"/>
          <w:numId w:val="7"/>
        </w:numPr>
        <w:tabs>
          <w:tab w:val="clear" w:pos="2880"/>
          <w:tab w:val="left" w:pos="851"/>
        </w:tabs>
        <w:suppressAutoHyphens/>
        <w:ind w:left="851"/>
        <w:jc w:val="both"/>
        <w:rPr>
          <w:i/>
        </w:rPr>
      </w:pPr>
      <w:r w:rsidRPr="00F31074">
        <w:rPr>
          <w:i/>
        </w:rPr>
        <w:t xml:space="preserve"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zobowiązany jest poinformować Zamawiającego, że wybór jego oferty będzie prowadzić do powstania u Zamawiającego obowiązku podatkowego, wskazując nazwy (rodzaj) towaru lub usługi, których dostawa lub świadczenie będą prowadziły do powstania obowiązku podatkowego, ich wartość bez kwoty podatku  oraz stawkę podatku od towarów i usług, która zgodnie z wiedzą wykonawcy, będzie miała zastosowanie. </w:t>
      </w:r>
    </w:p>
    <w:p w14:paraId="0C298B97" w14:textId="77777777" w:rsidR="00D03EBC" w:rsidRPr="00F31074" w:rsidRDefault="00D03EBC" w:rsidP="00D03EBC">
      <w:pPr>
        <w:tabs>
          <w:tab w:val="left" w:pos="851"/>
        </w:tabs>
        <w:ind w:left="851" w:hanging="360"/>
        <w:jc w:val="both"/>
        <w:rPr>
          <w:i/>
          <w:sz w:val="10"/>
          <w:szCs w:val="10"/>
        </w:rPr>
      </w:pPr>
    </w:p>
    <w:p w14:paraId="30DCE6F7" w14:textId="77777777" w:rsidR="00D03EBC" w:rsidRPr="00F31074" w:rsidRDefault="00D03EBC" w:rsidP="005175FD">
      <w:pPr>
        <w:numPr>
          <w:ilvl w:val="3"/>
          <w:numId w:val="7"/>
        </w:numPr>
        <w:tabs>
          <w:tab w:val="clear" w:pos="2880"/>
          <w:tab w:val="left" w:pos="851"/>
        </w:tabs>
        <w:suppressAutoHyphens/>
        <w:ind w:left="851" w:right="-1"/>
        <w:jc w:val="both"/>
        <w:rPr>
          <w:i/>
        </w:rPr>
      </w:pPr>
      <w:r w:rsidRPr="00F31074">
        <w:rPr>
          <w:i/>
          <w:u w:val="single"/>
        </w:rPr>
        <w:t>Wykonawca mających siedzibę i miejsce prowadzenia działalności gospodarczej poza terytorium RP wskazuje jedynie wartości netto</w:t>
      </w:r>
      <w:r w:rsidRPr="00F31074">
        <w:rPr>
          <w:i/>
        </w:rPr>
        <w:t>. Zamawiający w celu porównania ofert doliczy do przedstawionej w niej ceny netto podatek od towarów i usług, który będzie miał obowiązek zapłacić zgodnie z przepisami o podatku od towarów i usług.</w:t>
      </w:r>
    </w:p>
    <w:p w14:paraId="75732D8B" w14:textId="77777777" w:rsidR="00D03EBC" w:rsidRPr="00F31074" w:rsidRDefault="00D03EBC" w:rsidP="005175FD">
      <w:pPr>
        <w:spacing w:line="276" w:lineRule="auto"/>
        <w:ind w:left="426" w:right="-1"/>
        <w:jc w:val="both"/>
        <w:rPr>
          <w:i/>
        </w:rPr>
      </w:pPr>
    </w:p>
    <w:p w14:paraId="6B587EBE" w14:textId="59A1F67A" w:rsidR="00D03EBC" w:rsidRPr="00F31074" w:rsidRDefault="00D03EBC" w:rsidP="005175FD">
      <w:pPr>
        <w:pStyle w:val="Tekstpodstawowy32"/>
        <w:numPr>
          <w:ilvl w:val="0"/>
          <w:numId w:val="21"/>
        </w:numPr>
        <w:spacing w:after="60" w:line="276" w:lineRule="auto"/>
        <w:ind w:right="-1"/>
        <w:rPr>
          <w:sz w:val="22"/>
          <w:szCs w:val="22"/>
        </w:rPr>
      </w:pPr>
      <w:r w:rsidRPr="00F31074">
        <w:rPr>
          <w:b/>
          <w:sz w:val="22"/>
          <w:szCs w:val="22"/>
        </w:rPr>
        <w:t xml:space="preserve">Oferujemy dostawę </w:t>
      </w:r>
      <w:r w:rsidRPr="00F31074">
        <w:rPr>
          <w:b/>
          <w:bCs/>
          <w:sz w:val="22"/>
          <w:szCs w:val="22"/>
        </w:rPr>
        <w:t>czujnika do pomiaru pH w wodzie morskiej (1 szt.)</w:t>
      </w:r>
      <w:r w:rsidRPr="00F31074">
        <w:rPr>
          <w:bCs/>
          <w:sz w:val="22"/>
          <w:szCs w:val="22"/>
        </w:rPr>
        <w:t>:</w:t>
      </w:r>
    </w:p>
    <w:p w14:paraId="3D031FD5" w14:textId="77777777" w:rsidR="00D03EBC" w:rsidRPr="00F31074" w:rsidRDefault="00D03EBC" w:rsidP="005175FD">
      <w:pPr>
        <w:pStyle w:val="Tekstpodstawowy32"/>
        <w:spacing w:after="60" w:line="276" w:lineRule="auto"/>
        <w:ind w:left="360" w:right="-1"/>
        <w:rPr>
          <w:sz w:val="22"/>
          <w:szCs w:val="22"/>
        </w:rPr>
      </w:pPr>
      <w:r w:rsidRPr="00F31074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…………………………………………………………………………………………………………………………………………...…………………………………………………………………………………</w:t>
      </w:r>
    </w:p>
    <w:p w14:paraId="3BE8FBEE" w14:textId="77777777" w:rsidR="00D03EBC" w:rsidRPr="00F31074" w:rsidRDefault="00D03EBC" w:rsidP="005175FD">
      <w:pPr>
        <w:spacing w:line="276" w:lineRule="auto"/>
        <w:ind w:left="284" w:right="-1"/>
        <w:jc w:val="center"/>
        <w:rPr>
          <w:i/>
        </w:rPr>
      </w:pPr>
      <w:r w:rsidRPr="00F31074">
        <w:rPr>
          <w:i/>
          <w:sz w:val="18"/>
        </w:rPr>
        <w:t>(</w:t>
      </w:r>
      <w:r w:rsidRPr="00F31074">
        <w:rPr>
          <w:i/>
        </w:rPr>
        <w:t>należy wskazać producenta, typ, model, numer katalogowy oferowanego asortymentu)</w:t>
      </w:r>
    </w:p>
    <w:p w14:paraId="7415B339" w14:textId="77777777" w:rsidR="00D03EBC" w:rsidRPr="00F31074" w:rsidRDefault="00D03EBC" w:rsidP="005175FD">
      <w:pPr>
        <w:suppressAutoHyphens/>
        <w:spacing w:line="276" w:lineRule="auto"/>
        <w:ind w:left="284" w:right="-1"/>
        <w:jc w:val="center"/>
        <w:rPr>
          <w:i/>
          <w:sz w:val="22"/>
          <w:lang w:eastAsia="ar-SA"/>
        </w:rPr>
      </w:pPr>
    </w:p>
    <w:p w14:paraId="7F8982C5" w14:textId="77777777" w:rsidR="00D03EBC" w:rsidRPr="00F31074" w:rsidRDefault="00D03EBC" w:rsidP="005175FD">
      <w:pPr>
        <w:suppressAutoHyphens/>
        <w:spacing w:line="276" w:lineRule="auto"/>
        <w:ind w:left="426" w:right="-1"/>
        <w:rPr>
          <w:i/>
          <w:lang w:eastAsia="ar-SA"/>
        </w:rPr>
      </w:pPr>
      <w:r w:rsidRPr="00F31074">
        <w:rPr>
          <w:i/>
          <w:lang w:eastAsia="ar-SA"/>
        </w:rPr>
        <w:t>UWAGA:</w:t>
      </w:r>
    </w:p>
    <w:p w14:paraId="596AC384" w14:textId="307898FC" w:rsidR="00D03EBC" w:rsidRPr="00F31074" w:rsidRDefault="00D03EBC" w:rsidP="005175FD">
      <w:pPr>
        <w:suppressAutoHyphens/>
        <w:spacing w:after="200" w:line="276" w:lineRule="auto"/>
        <w:ind w:left="425" w:right="-1"/>
        <w:jc w:val="both"/>
        <w:rPr>
          <w:i/>
          <w:lang w:eastAsia="ar-SA"/>
        </w:rPr>
      </w:pPr>
      <w:r w:rsidRPr="00F31074">
        <w:rPr>
          <w:i/>
          <w:lang w:eastAsia="ar-SA"/>
        </w:rPr>
        <w:t xml:space="preserve">Wykonawca zobowiązany jest dołączyć do oferty Specyfikacje Techniczne oferowanych urządzeń (katalogi, broszury, karty katalogowe, itp.) potwierdzające, że oferowany przez Wykonawcę sprzęt spełnia wymagania określone w Rozdziale II </w:t>
      </w:r>
      <w:r w:rsidR="005175FD" w:rsidRPr="00F31074">
        <w:rPr>
          <w:i/>
          <w:lang w:eastAsia="ar-SA"/>
        </w:rPr>
        <w:t>Zapytania ofertowego</w:t>
      </w:r>
      <w:r w:rsidRPr="00F31074">
        <w:rPr>
          <w:i/>
          <w:lang w:eastAsia="ar-SA"/>
        </w:rPr>
        <w:t>.</w:t>
      </w:r>
    </w:p>
    <w:p w14:paraId="56E770D2" w14:textId="77777777" w:rsidR="005175FD" w:rsidRPr="00F31074" w:rsidRDefault="005175FD" w:rsidP="005175FD">
      <w:pPr>
        <w:numPr>
          <w:ilvl w:val="0"/>
          <w:numId w:val="21"/>
        </w:numPr>
        <w:tabs>
          <w:tab w:val="clear" w:pos="360"/>
          <w:tab w:val="left" w:pos="6840"/>
        </w:tabs>
        <w:suppressAutoHyphens/>
        <w:spacing w:after="120" w:line="276" w:lineRule="auto"/>
        <w:ind w:left="357" w:right="-1" w:hanging="357"/>
        <w:jc w:val="both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 xml:space="preserve">Oferujemy </w:t>
      </w:r>
      <w:r w:rsidRPr="00F31074">
        <w:rPr>
          <w:b/>
          <w:sz w:val="22"/>
          <w:szCs w:val="22"/>
          <w:lang w:eastAsia="ar-SA"/>
        </w:rPr>
        <w:t>okres gwarancji</w:t>
      </w:r>
      <w:r w:rsidRPr="00F31074">
        <w:rPr>
          <w:sz w:val="22"/>
          <w:szCs w:val="22"/>
          <w:lang w:eastAsia="ar-SA"/>
        </w:rPr>
        <w:t xml:space="preserve"> na przedmiot zamówienia  ……….miesięcy </w:t>
      </w:r>
      <w:r w:rsidRPr="00F31074">
        <w:rPr>
          <w:i/>
          <w:lang w:eastAsia="ar-SA"/>
        </w:rPr>
        <w:t>(nie mniej niż 12 miesięcy)</w:t>
      </w:r>
      <w:r w:rsidRPr="00F31074">
        <w:rPr>
          <w:sz w:val="22"/>
          <w:szCs w:val="22"/>
          <w:lang w:eastAsia="ar-SA"/>
        </w:rPr>
        <w:t xml:space="preserve">, liczony od dnia podpisania przez Zamawiającego protokołu odbioru przedmiotu zamówienia bez zastrzeżeń. </w:t>
      </w:r>
    </w:p>
    <w:p w14:paraId="4058552C" w14:textId="62665D3D" w:rsidR="00D03EBC" w:rsidRPr="00F31074" w:rsidRDefault="00D03EBC" w:rsidP="005175FD">
      <w:pPr>
        <w:numPr>
          <w:ilvl w:val="0"/>
          <w:numId w:val="21"/>
        </w:numPr>
        <w:tabs>
          <w:tab w:val="clear" w:pos="360"/>
          <w:tab w:val="left" w:pos="6840"/>
        </w:tabs>
        <w:suppressAutoHyphens/>
        <w:spacing w:after="120" w:line="276" w:lineRule="auto"/>
        <w:ind w:left="357" w:right="-1" w:hanging="357"/>
        <w:jc w:val="both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 xml:space="preserve">Oferujemy dostawę przedmiotu zamówienia nie później niż </w:t>
      </w:r>
      <w:r w:rsidRPr="00F31074">
        <w:rPr>
          <w:b/>
          <w:sz w:val="22"/>
          <w:szCs w:val="22"/>
          <w:lang w:eastAsia="ar-SA"/>
        </w:rPr>
        <w:t>w terminie</w:t>
      </w:r>
      <w:r w:rsidRPr="00F31074">
        <w:rPr>
          <w:b/>
          <w:bCs/>
          <w:sz w:val="22"/>
          <w:szCs w:val="22"/>
          <w:lang w:eastAsia="ar-SA"/>
        </w:rPr>
        <w:t xml:space="preserve"> </w:t>
      </w:r>
      <w:r w:rsidR="005175FD" w:rsidRPr="00F31074">
        <w:rPr>
          <w:b/>
          <w:bCs/>
          <w:sz w:val="22"/>
          <w:szCs w:val="22"/>
          <w:lang w:eastAsia="ar-SA"/>
        </w:rPr>
        <w:t>16</w:t>
      </w:r>
      <w:r w:rsidRPr="00F31074">
        <w:rPr>
          <w:b/>
          <w:sz w:val="22"/>
          <w:szCs w:val="22"/>
          <w:lang w:eastAsia="ar-SA"/>
        </w:rPr>
        <w:t xml:space="preserve"> tygodni</w:t>
      </w:r>
      <w:r w:rsidRPr="00F31074">
        <w:rPr>
          <w:sz w:val="22"/>
          <w:szCs w:val="22"/>
          <w:lang w:eastAsia="ar-SA"/>
        </w:rPr>
        <w:t xml:space="preserve"> od dnia podpisania umowy, do siedziby Instytutu, </w:t>
      </w:r>
      <w:r w:rsidRPr="00F31074">
        <w:rPr>
          <w:b/>
          <w:sz w:val="22"/>
          <w:szCs w:val="22"/>
          <w:lang w:eastAsia="ar-SA"/>
        </w:rPr>
        <w:t>ul. Powstańców Warszawy 55, 81-712 Sopot, Polska</w:t>
      </w:r>
      <w:r w:rsidRPr="00F31074">
        <w:rPr>
          <w:sz w:val="22"/>
          <w:szCs w:val="22"/>
          <w:lang w:eastAsia="ar-SA"/>
        </w:rPr>
        <w:t>.</w:t>
      </w:r>
    </w:p>
    <w:p w14:paraId="4C3838E1" w14:textId="77777777" w:rsidR="00D03EBC" w:rsidRPr="00F31074" w:rsidRDefault="00D03EBC" w:rsidP="005175FD">
      <w:pPr>
        <w:pStyle w:val="Tekstpodstawowy32"/>
        <w:numPr>
          <w:ilvl w:val="0"/>
          <w:numId w:val="21"/>
        </w:numPr>
        <w:tabs>
          <w:tab w:val="clear" w:pos="360"/>
        </w:tabs>
        <w:spacing w:after="100" w:line="276" w:lineRule="auto"/>
        <w:ind w:left="357" w:right="-1" w:hanging="357"/>
        <w:rPr>
          <w:sz w:val="22"/>
          <w:szCs w:val="22"/>
        </w:rPr>
      </w:pPr>
      <w:r w:rsidRPr="00F31074">
        <w:rPr>
          <w:sz w:val="22"/>
          <w:szCs w:val="22"/>
        </w:rPr>
        <w:t xml:space="preserve">Oświadczamy, że cena oferty zawiera wszystkie koszty, jakie poniesie Zamawiający w przypadku wyboru niniejszej oferty. </w:t>
      </w:r>
    </w:p>
    <w:p w14:paraId="23EAE203" w14:textId="77777777" w:rsidR="00D03EBC" w:rsidRPr="00F31074" w:rsidRDefault="00D03EBC" w:rsidP="005175FD">
      <w:pPr>
        <w:pStyle w:val="Tekstpodstawowy32"/>
        <w:numPr>
          <w:ilvl w:val="0"/>
          <w:numId w:val="21"/>
        </w:numPr>
        <w:tabs>
          <w:tab w:val="clear" w:pos="360"/>
        </w:tabs>
        <w:spacing w:after="100" w:line="276" w:lineRule="auto"/>
        <w:ind w:left="357" w:right="-1" w:hanging="357"/>
        <w:rPr>
          <w:sz w:val="22"/>
          <w:szCs w:val="22"/>
        </w:rPr>
      </w:pPr>
      <w:r w:rsidRPr="00F31074">
        <w:rPr>
          <w:sz w:val="22"/>
          <w:szCs w:val="22"/>
        </w:rPr>
        <w:t xml:space="preserve">Potwierdzamy, iż nie uczestniczymy w jakiejkolwiek innej ofercie dotyczącej tego samego postępowania. </w:t>
      </w:r>
    </w:p>
    <w:p w14:paraId="04ED5181" w14:textId="250C8032" w:rsidR="00D03EBC" w:rsidRPr="00F31074" w:rsidRDefault="00D03EBC" w:rsidP="005175FD">
      <w:pPr>
        <w:pStyle w:val="Tekstpodstawowy32"/>
        <w:numPr>
          <w:ilvl w:val="0"/>
          <w:numId w:val="21"/>
        </w:numPr>
        <w:tabs>
          <w:tab w:val="clear" w:pos="360"/>
        </w:tabs>
        <w:spacing w:after="100" w:line="276" w:lineRule="auto"/>
        <w:ind w:left="357" w:right="-1" w:hanging="357"/>
        <w:rPr>
          <w:sz w:val="22"/>
          <w:szCs w:val="22"/>
        </w:rPr>
      </w:pPr>
      <w:r w:rsidRPr="00F31074">
        <w:rPr>
          <w:sz w:val="22"/>
          <w:szCs w:val="22"/>
        </w:rPr>
        <w:t xml:space="preserve">Oświadczamy, że zapoznaliśmy się z treścią Zapytania ofertowego nr </w:t>
      </w:r>
      <w:r w:rsidR="00EA3311">
        <w:rPr>
          <w:sz w:val="22"/>
          <w:szCs w:val="22"/>
        </w:rPr>
        <w:t>IO/ZO/7/2023</w:t>
      </w:r>
      <w:r w:rsidRPr="00F31074">
        <w:rPr>
          <w:sz w:val="22"/>
          <w:szCs w:val="22"/>
        </w:rPr>
        <w:t xml:space="preserve"> i nie wnosimy do niego zastrzeżeń.</w:t>
      </w:r>
    </w:p>
    <w:p w14:paraId="1F5C6F1F" w14:textId="77777777" w:rsidR="00D03EBC" w:rsidRPr="00F31074" w:rsidRDefault="00D03EBC" w:rsidP="005175FD">
      <w:pPr>
        <w:pStyle w:val="Tekstpodstawowy32"/>
        <w:numPr>
          <w:ilvl w:val="0"/>
          <w:numId w:val="21"/>
        </w:numPr>
        <w:tabs>
          <w:tab w:val="clear" w:pos="360"/>
        </w:tabs>
        <w:spacing w:after="100" w:line="276" w:lineRule="auto"/>
        <w:ind w:left="357" w:right="-1" w:hanging="357"/>
        <w:rPr>
          <w:sz w:val="22"/>
          <w:szCs w:val="22"/>
        </w:rPr>
      </w:pPr>
      <w:r w:rsidRPr="00F31074">
        <w:rPr>
          <w:sz w:val="22"/>
          <w:szCs w:val="22"/>
        </w:rPr>
        <w:t xml:space="preserve">Oświadczamy, że Wykonawca spełnia wszystkie warunki określone w Zapytania ofertowego, a oferowany przedmiot zamówienia spełniać będzie wymagania postawione przez Zamawiającego. </w:t>
      </w:r>
    </w:p>
    <w:p w14:paraId="4A2A3A2D" w14:textId="4B97D9BC" w:rsidR="005175FD" w:rsidRPr="00F31074" w:rsidRDefault="005175FD" w:rsidP="005175FD">
      <w:pPr>
        <w:numPr>
          <w:ilvl w:val="0"/>
          <w:numId w:val="21"/>
        </w:numPr>
        <w:tabs>
          <w:tab w:val="left" w:pos="6840"/>
        </w:tabs>
        <w:suppressAutoHyphens/>
        <w:spacing w:after="120" w:line="276" w:lineRule="auto"/>
        <w:ind w:left="357" w:right="-1" w:hanging="357"/>
        <w:jc w:val="both"/>
        <w:rPr>
          <w:b/>
          <w:sz w:val="22"/>
          <w:szCs w:val="22"/>
          <w:lang w:eastAsia="ar-SA"/>
        </w:rPr>
      </w:pPr>
      <w:r w:rsidRPr="00F31074">
        <w:rPr>
          <w:b/>
          <w:sz w:val="22"/>
          <w:szCs w:val="22"/>
          <w:lang w:eastAsia="ar-SA"/>
        </w:rPr>
        <w:t xml:space="preserve">Oświadczamy, że w stosunku do Wykonawcy nie zachodzą przesłanki wykluczenia z postępowania, </w:t>
      </w:r>
      <w:r w:rsidRPr="00F31074">
        <w:rPr>
          <w:b/>
          <w:sz w:val="22"/>
          <w:szCs w:val="22"/>
          <w:lang w:eastAsia="ar-SA"/>
        </w:rPr>
        <w:br/>
        <w:t xml:space="preserve">o których mowa w art. 7 ust. 1 ustawy z dnia 13 kwietnia 2022 r. o szczególnych rozwiązaniach </w:t>
      </w:r>
      <w:r w:rsidRPr="00F31074">
        <w:rPr>
          <w:b/>
          <w:sz w:val="22"/>
          <w:szCs w:val="22"/>
          <w:lang w:eastAsia="ar-SA"/>
        </w:rPr>
        <w:br/>
        <w:t xml:space="preserve">w zakresie przeciwdziałania wspieraniu agresji na Ukrainę oraz służących ochronie bezpieczeństwa narodowego </w:t>
      </w:r>
      <w:r w:rsidRPr="00F31074">
        <w:rPr>
          <w:b/>
          <w:bCs/>
          <w:sz w:val="22"/>
          <w:szCs w:val="22"/>
          <w:lang w:eastAsia="ar-SA"/>
        </w:rPr>
        <w:t>(t.j. Dz. U. z 2023 r. poz. 129)</w:t>
      </w:r>
      <w:r w:rsidRPr="00F31074">
        <w:rPr>
          <w:b/>
          <w:sz w:val="22"/>
          <w:szCs w:val="22"/>
          <w:lang w:eastAsia="ar-SA"/>
        </w:rPr>
        <w:t>.</w:t>
      </w:r>
    </w:p>
    <w:p w14:paraId="381FC703" w14:textId="68714D62" w:rsidR="00D03EBC" w:rsidRPr="00F31074" w:rsidRDefault="00D03EBC" w:rsidP="005175FD">
      <w:pPr>
        <w:pStyle w:val="Tekstpodstawowy32"/>
        <w:numPr>
          <w:ilvl w:val="0"/>
          <w:numId w:val="21"/>
        </w:numPr>
        <w:tabs>
          <w:tab w:val="clear" w:pos="360"/>
        </w:tabs>
        <w:spacing w:after="100" w:line="276" w:lineRule="auto"/>
        <w:ind w:left="425" w:right="-1" w:hanging="357"/>
        <w:rPr>
          <w:sz w:val="22"/>
          <w:szCs w:val="22"/>
        </w:rPr>
      </w:pPr>
      <w:r w:rsidRPr="00F31074">
        <w:rPr>
          <w:sz w:val="22"/>
          <w:szCs w:val="22"/>
        </w:rPr>
        <w:t>Oświadczamy, że uważamy się za związanych niniejszą ofertą na czas 30 dni, który rozpoczyna się z upływem terminu składania ofert, to jest do dnia wskazanego w ust. 1</w:t>
      </w:r>
      <w:r w:rsidR="005175FD" w:rsidRPr="00F31074">
        <w:rPr>
          <w:sz w:val="22"/>
          <w:szCs w:val="22"/>
        </w:rPr>
        <w:t>0</w:t>
      </w:r>
      <w:r w:rsidRPr="00F31074">
        <w:rPr>
          <w:sz w:val="22"/>
          <w:szCs w:val="22"/>
        </w:rPr>
        <w:t xml:space="preserve"> rozdziału VII Zapytania ofertowego.</w:t>
      </w:r>
    </w:p>
    <w:p w14:paraId="36229442" w14:textId="1AA31156" w:rsidR="00D03EBC" w:rsidRPr="00F31074" w:rsidRDefault="00D03EBC" w:rsidP="005175FD">
      <w:pPr>
        <w:pStyle w:val="Tekstpodstawowy32"/>
        <w:numPr>
          <w:ilvl w:val="0"/>
          <w:numId w:val="21"/>
        </w:numPr>
        <w:tabs>
          <w:tab w:val="clear" w:pos="360"/>
        </w:tabs>
        <w:spacing w:after="100" w:line="276" w:lineRule="auto"/>
        <w:ind w:left="425" w:right="-1" w:hanging="357"/>
        <w:rPr>
          <w:sz w:val="22"/>
          <w:szCs w:val="22"/>
        </w:rPr>
      </w:pPr>
      <w:r w:rsidRPr="00F31074">
        <w:rPr>
          <w:sz w:val="22"/>
          <w:szCs w:val="22"/>
        </w:rPr>
        <w:t xml:space="preserve">Akceptujemy warunki umowy, zgodnie ze wzorem stanowiącym </w:t>
      </w:r>
      <w:r w:rsidR="005175FD" w:rsidRPr="00F31074">
        <w:rPr>
          <w:sz w:val="22"/>
          <w:szCs w:val="22"/>
        </w:rPr>
        <w:t>Z</w:t>
      </w:r>
      <w:r w:rsidRPr="00F31074">
        <w:rPr>
          <w:sz w:val="22"/>
          <w:szCs w:val="22"/>
        </w:rPr>
        <w:t xml:space="preserve">ałącznik nr </w:t>
      </w:r>
      <w:r w:rsidR="005175FD" w:rsidRPr="00F31074">
        <w:rPr>
          <w:sz w:val="22"/>
          <w:szCs w:val="22"/>
        </w:rPr>
        <w:t>3</w:t>
      </w:r>
      <w:r w:rsidRPr="00F31074">
        <w:rPr>
          <w:sz w:val="22"/>
          <w:szCs w:val="22"/>
        </w:rPr>
        <w:t xml:space="preserve"> do Zapytania ofertowego. W przypadku wyboru naszej oferty zobowiązujemy się do zawarcia umowy zgodnie z tymi postanowieniami, w wyznaczonym przez Zamawiającego terminie.</w:t>
      </w:r>
    </w:p>
    <w:p w14:paraId="2B1AC951" w14:textId="3C24C628" w:rsidR="00D03EBC" w:rsidRPr="00F31074" w:rsidRDefault="00D03EBC" w:rsidP="001A71DF">
      <w:pPr>
        <w:numPr>
          <w:ilvl w:val="0"/>
          <w:numId w:val="21"/>
        </w:numPr>
        <w:tabs>
          <w:tab w:val="clear" w:pos="360"/>
        </w:tabs>
        <w:suppressAutoHyphens/>
        <w:spacing w:after="120" w:line="276" w:lineRule="auto"/>
        <w:ind w:left="425" w:right="-1" w:hanging="357"/>
        <w:jc w:val="both"/>
        <w:rPr>
          <w:sz w:val="22"/>
          <w:szCs w:val="22"/>
        </w:rPr>
      </w:pPr>
      <w:r w:rsidRPr="00F31074">
        <w:rPr>
          <w:b/>
          <w:sz w:val="22"/>
          <w:szCs w:val="22"/>
        </w:rPr>
        <w:t>Nie zamierzamy / Zamierzamy</w:t>
      </w:r>
      <w:r w:rsidRPr="00F31074">
        <w:rPr>
          <w:sz w:val="22"/>
          <w:szCs w:val="22"/>
          <w:vertAlign w:val="superscript"/>
        </w:rPr>
        <w:footnoteReference w:id="3"/>
      </w:r>
      <w:r w:rsidRPr="00F31074">
        <w:rPr>
          <w:sz w:val="22"/>
          <w:szCs w:val="22"/>
          <w:vertAlign w:val="superscript"/>
        </w:rPr>
        <w:t xml:space="preserve"> </w:t>
      </w:r>
      <w:r w:rsidRPr="00F31074">
        <w:rPr>
          <w:sz w:val="22"/>
          <w:szCs w:val="22"/>
        </w:rPr>
        <w:t>podwykonawcy/com następującą część/części zamówienia</w:t>
      </w:r>
      <w:r w:rsidRPr="00F31074">
        <w:rPr>
          <w:sz w:val="22"/>
          <w:szCs w:val="22"/>
          <w:vertAlign w:val="superscript"/>
        </w:rPr>
        <w:footnoteReference w:id="4"/>
      </w:r>
      <w:r w:rsidRPr="00F31074">
        <w:rPr>
          <w:sz w:val="22"/>
          <w:szCs w:val="22"/>
        </w:rPr>
        <w:t>:………</w:t>
      </w:r>
      <w:r w:rsidR="005175FD" w:rsidRPr="00F31074">
        <w:rPr>
          <w:sz w:val="22"/>
          <w:szCs w:val="22"/>
        </w:rPr>
        <w:t xml:space="preserve"> </w:t>
      </w:r>
      <w:r w:rsidRPr="00F31074">
        <w:rPr>
          <w:sz w:val="22"/>
          <w:szCs w:val="22"/>
        </w:rPr>
        <w:t>….................................................................................................................................</w:t>
      </w:r>
      <w:r w:rsidR="005175FD" w:rsidRPr="00F31074">
        <w:rPr>
          <w:sz w:val="22"/>
          <w:szCs w:val="22"/>
        </w:rPr>
        <w:t>..................................</w:t>
      </w:r>
    </w:p>
    <w:p w14:paraId="3DA9E0EC" w14:textId="17CE31A0" w:rsidR="00D03EBC" w:rsidRPr="00F31074" w:rsidRDefault="00D03EBC" w:rsidP="005175FD">
      <w:pPr>
        <w:widowControl w:val="0"/>
        <w:spacing w:after="120"/>
        <w:ind w:left="426" w:right="-1"/>
        <w:jc w:val="both"/>
        <w:rPr>
          <w:sz w:val="22"/>
          <w:szCs w:val="22"/>
        </w:rPr>
      </w:pPr>
      <w:r w:rsidRPr="00F31074">
        <w:rPr>
          <w:b/>
          <w:sz w:val="22"/>
          <w:szCs w:val="22"/>
        </w:rPr>
        <w:t>Nazwa podwykonawcy/ów</w:t>
      </w:r>
      <w:r w:rsidRPr="00F31074">
        <w:rPr>
          <w:rStyle w:val="Odwoanieprzypisudolnego"/>
          <w:sz w:val="22"/>
          <w:szCs w:val="22"/>
        </w:rPr>
        <w:footnoteReference w:id="5"/>
      </w:r>
      <w:r w:rsidRPr="00F31074">
        <w:rPr>
          <w:b/>
          <w:sz w:val="22"/>
          <w:szCs w:val="22"/>
        </w:rPr>
        <w:t xml:space="preserve"> </w:t>
      </w:r>
      <w:r w:rsidRPr="00F31074">
        <w:rPr>
          <w:sz w:val="22"/>
          <w:szCs w:val="22"/>
        </w:rPr>
        <w:t>…………………………………….………………………………………</w:t>
      </w:r>
      <w:r w:rsidR="005175FD" w:rsidRPr="00F31074">
        <w:rPr>
          <w:sz w:val="22"/>
          <w:szCs w:val="22"/>
        </w:rPr>
        <w:t>...</w:t>
      </w:r>
    </w:p>
    <w:p w14:paraId="56536078" w14:textId="66E19EA1" w:rsidR="00D03EBC" w:rsidRPr="00F31074" w:rsidRDefault="00D03EBC" w:rsidP="005175FD">
      <w:pPr>
        <w:pStyle w:val="Tekstpodstawowy32"/>
        <w:numPr>
          <w:ilvl w:val="0"/>
          <w:numId w:val="21"/>
        </w:numPr>
        <w:tabs>
          <w:tab w:val="clear" w:pos="360"/>
        </w:tabs>
        <w:spacing w:line="276" w:lineRule="auto"/>
        <w:ind w:left="425" w:hanging="425"/>
        <w:rPr>
          <w:sz w:val="22"/>
          <w:szCs w:val="22"/>
        </w:rPr>
      </w:pPr>
      <w:r w:rsidRPr="00F31074">
        <w:rPr>
          <w:sz w:val="22"/>
          <w:szCs w:val="22"/>
        </w:rPr>
        <w:t>W przypadku wyboru naszej oferty do realizacji w/w zamówienia, umowa ze strony Wykonawcy będzie podpisana przez</w:t>
      </w:r>
      <w:r w:rsidRPr="00F31074">
        <w:rPr>
          <w:rStyle w:val="Odwoanieprzypisudolnego"/>
          <w:sz w:val="22"/>
          <w:szCs w:val="22"/>
        </w:rPr>
        <w:footnoteReference w:id="6"/>
      </w:r>
      <w:r w:rsidRPr="00F31074">
        <w:rPr>
          <w:sz w:val="22"/>
          <w:szCs w:val="22"/>
        </w:rPr>
        <w:t>:  ……………………………………………….………………………………………</w:t>
      </w:r>
      <w:r w:rsidR="005175FD" w:rsidRPr="00F31074">
        <w:rPr>
          <w:sz w:val="22"/>
          <w:szCs w:val="22"/>
        </w:rPr>
        <w:t>…</w:t>
      </w:r>
      <w:r w:rsidRPr="00F31074">
        <w:rPr>
          <w:sz w:val="22"/>
          <w:szCs w:val="22"/>
        </w:rPr>
        <w:t xml:space="preserve"> </w:t>
      </w:r>
    </w:p>
    <w:p w14:paraId="337CF980" w14:textId="77777777" w:rsidR="005175FD" w:rsidRPr="00F31074" w:rsidRDefault="005175FD" w:rsidP="005175FD">
      <w:pPr>
        <w:pStyle w:val="Akapitzlist"/>
        <w:suppressAutoHyphens/>
        <w:spacing w:after="120" w:line="276" w:lineRule="auto"/>
        <w:ind w:left="0"/>
        <w:jc w:val="center"/>
        <w:rPr>
          <w:i/>
          <w:szCs w:val="18"/>
          <w:lang w:eastAsia="ar-SA"/>
        </w:rPr>
      </w:pPr>
      <w:r w:rsidRPr="00F31074">
        <w:rPr>
          <w:i/>
          <w:szCs w:val="18"/>
          <w:lang w:eastAsia="ar-SA"/>
        </w:rPr>
        <w:t>( podać imiona i nazwiska oraz stanowisko/uprawnienie do reprezentacji)</w:t>
      </w:r>
    </w:p>
    <w:p w14:paraId="57A8CCBC" w14:textId="77777777" w:rsidR="00D03EBC" w:rsidRPr="00F31074" w:rsidRDefault="00D03EBC" w:rsidP="005175FD">
      <w:pPr>
        <w:pStyle w:val="Tekstpodstawowy32"/>
        <w:numPr>
          <w:ilvl w:val="0"/>
          <w:numId w:val="21"/>
        </w:numPr>
        <w:tabs>
          <w:tab w:val="clear" w:pos="360"/>
        </w:tabs>
        <w:spacing w:after="80" w:line="276" w:lineRule="auto"/>
        <w:ind w:left="425" w:right="-1" w:hanging="425"/>
        <w:rPr>
          <w:sz w:val="22"/>
          <w:szCs w:val="22"/>
        </w:rPr>
      </w:pPr>
      <w:r w:rsidRPr="00F31074">
        <w:rPr>
          <w:sz w:val="22"/>
          <w:szCs w:val="22"/>
        </w:rPr>
        <w:t xml:space="preserve">Dane Kontaktowe Wykonawcy: </w:t>
      </w:r>
    </w:p>
    <w:p w14:paraId="6FA97C62" w14:textId="77777777" w:rsidR="005175FD" w:rsidRPr="00F31074" w:rsidRDefault="005175FD" w:rsidP="005175FD">
      <w:pPr>
        <w:spacing w:after="120"/>
        <w:ind w:left="425"/>
        <w:jc w:val="both"/>
        <w:rPr>
          <w:sz w:val="22"/>
          <w:szCs w:val="22"/>
          <w:lang w:val="de-DE"/>
        </w:rPr>
      </w:pPr>
      <w:r w:rsidRPr="00F31074">
        <w:rPr>
          <w:sz w:val="22"/>
          <w:szCs w:val="22"/>
          <w:lang w:val="de-DE"/>
        </w:rPr>
        <w:t>Strona internetowa: http:// ..........................................., Adres e-mail: ..............................@.......................,  Tel: .......................................</w:t>
      </w:r>
    </w:p>
    <w:p w14:paraId="5415AE64" w14:textId="77777777" w:rsidR="005175FD" w:rsidRPr="00F31074" w:rsidRDefault="005175FD" w:rsidP="005175FD">
      <w:pPr>
        <w:spacing w:after="120"/>
        <w:ind w:left="425"/>
        <w:jc w:val="both"/>
        <w:rPr>
          <w:sz w:val="22"/>
          <w:szCs w:val="22"/>
          <w:lang w:val="de-DE"/>
        </w:rPr>
      </w:pPr>
      <w:r w:rsidRPr="00F31074">
        <w:rPr>
          <w:sz w:val="22"/>
          <w:szCs w:val="22"/>
          <w:lang w:val="de-DE"/>
        </w:rPr>
        <w:t>Imię i nazwisko osoby upoważnionej do kontaktów: ...................................................................................</w:t>
      </w:r>
    </w:p>
    <w:p w14:paraId="5ED016A8" w14:textId="77777777" w:rsidR="005175FD" w:rsidRPr="00F31074" w:rsidRDefault="005175FD" w:rsidP="005175FD">
      <w:pPr>
        <w:spacing w:after="240"/>
        <w:ind w:left="425"/>
        <w:jc w:val="both"/>
        <w:rPr>
          <w:sz w:val="22"/>
          <w:szCs w:val="22"/>
          <w:lang w:val="de-DE"/>
        </w:rPr>
      </w:pPr>
      <w:r w:rsidRPr="00F31074">
        <w:rPr>
          <w:sz w:val="22"/>
          <w:szCs w:val="22"/>
          <w:lang w:val="de-DE"/>
        </w:rPr>
        <w:t>Adres do korespondencji</w:t>
      </w:r>
      <w:r w:rsidRPr="00F31074">
        <w:rPr>
          <w:sz w:val="22"/>
          <w:szCs w:val="22"/>
          <w:vertAlign w:val="superscript"/>
          <w:lang w:val="de-DE"/>
        </w:rPr>
        <w:footnoteReference w:id="7"/>
      </w:r>
      <w:r w:rsidRPr="00F31074">
        <w:rPr>
          <w:sz w:val="22"/>
          <w:szCs w:val="22"/>
          <w:lang w:val="de-DE"/>
        </w:rPr>
        <w:t>: …………………………………………………………………………………</w:t>
      </w:r>
    </w:p>
    <w:p w14:paraId="6CD5D214" w14:textId="4CCD0F31" w:rsidR="00D03EBC" w:rsidRPr="00F31074" w:rsidRDefault="005175FD" w:rsidP="005175FD">
      <w:pPr>
        <w:pStyle w:val="Tekstpodstawowy3"/>
        <w:numPr>
          <w:ilvl w:val="0"/>
          <w:numId w:val="21"/>
        </w:numPr>
        <w:tabs>
          <w:tab w:val="clear" w:pos="360"/>
        </w:tabs>
        <w:autoSpaceDE w:val="0"/>
        <w:spacing w:line="276" w:lineRule="auto"/>
        <w:ind w:left="357" w:right="-1" w:hanging="357"/>
        <w:jc w:val="both"/>
        <w:rPr>
          <w:sz w:val="18"/>
          <w:szCs w:val="18"/>
        </w:rPr>
      </w:pPr>
      <w:r w:rsidRPr="00F31074">
        <w:rPr>
          <w:b/>
          <w:sz w:val="22"/>
          <w:szCs w:val="22"/>
        </w:rPr>
        <w:t>Oświadczamy, że zostały wypełnione obowiązki informacyjne przewidziane w art. 13 lub art. 14 RODO</w:t>
      </w:r>
      <w:r w:rsidRPr="00F31074">
        <w:rPr>
          <w:b/>
          <w:sz w:val="22"/>
          <w:szCs w:val="22"/>
          <w:vertAlign w:val="superscript"/>
        </w:rPr>
        <w:footnoteReference w:id="8"/>
      </w:r>
      <w:r w:rsidRPr="00F31074">
        <w:rPr>
          <w:b/>
          <w:sz w:val="22"/>
          <w:szCs w:val="22"/>
        </w:rPr>
        <w:t xml:space="preserve"> wobec osób fizycznych, od których dane osobowe bezpośrednio lub pośrednio zostały pozyskane w celu ubiegania się o udzielenie zamówienia publicznego w niniejszym postępowaniu, w szczególności poinformowano te osoby, że ich dane zostaną udostępnione Zamawiającemu (Instytutowi Oceanologii PAN) i zapoznano je z klauzulą informacyjną zawartą w rozdziale VIII </w:t>
      </w:r>
      <w:r w:rsidRPr="00F31074">
        <w:rPr>
          <w:b/>
          <w:sz w:val="22"/>
          <w:szCs w:val="22"/>
          <w:lang w:val="pl-PL"/>
        </w:rPr>
        <w:t>Zapytania ofertowego</w:t>
      </w:r>
      <w:r w:rsidRPr="00F31074">
        <w:rPr>
          <w:sz w:val="22"/>
          <w:szCs w:val="22"/>
          <w:vertAlign w:val="superscript"/>
        </w:rPr>
        <w:footnoteReference w:id="9"/>
      </w:r>
      <w:r w:rsidRPr="00F31074">
        <w:rPr>
          <w:sz w:val="22"/>
          <w:szCs w:val="22"/>
          <w:vertAlign w:val="superscript"/>
        </w:rPr>
        <w:t>.</w:t>
      </w:r>
      <w:r w:rsidR="00D03EBC" w:rsidRPr="00F31074">
        <w:rPr>
          <w:sz w:val="22"/>
          <w:szCs w:val="22"/>
        </w:rPr>
        <w:tab/>
      </w:r>
      <w:r w:rsidR="00D03EBC" w:rsidRPr="00F31074">
        <w:rPr>
          <w:sz w:val="22"/>
          <w:szCs w:val="22"/>
        </w:rPr>
        <w:tab/>
        <w:t xml:space="preserve">               </w:t>
      </w:r>
      <w:r w:rsidR="00D03EBC" w:rsidRPr="00F31074">
        <w:rPr>
          <w:sz w:val="18"/>
          <w:szCs w:val="18"/>
        </w:rPr>
        <w:t xml:space="preserve">     </w:t>
      </w:r>
    </w:p>
    <w:p w14:paraId="3DD391D9" w14:textId="77777777" w:rsidR="00D03EBC" w:rsidRPr="00F31074" w:rsidRDefault="00D03EBC" w:rsidP="00D03EBC">
      <w:pPr>
        <w:rPr>
          <w:sz w:val="18"/>
          <w:szCs w:val="18"/>
        </w:rPr>
      </w:pPr>
    </w:p>
    <w:p w14:paraId="788EF8A3" w14:textId="77777777" w:rsidR="00D03EBC" w:rsidRPr="00F31074" w:rsidRDefault="00D03EBC" w:rsidP="00D03EBC">
      <w:pPr>
        <w:rPr>
          <w:sz w:val="18"/>
          <w:szCs w:val="18"/>
        </w:rPr>
      </w:pPr>
    </w:p>
    <w:p w14:paraId="1FE57802" w14:textId="77777777" w:rsidR="00D03EBC" w:rsidRPr="00F31074" w:rsidRDefault="00D03EBC" w:rsidP="00D03EBC">
      <w:pPr>
        <w:rPr>
          <w:sz w:val="18"/>
          <w:szCs w:val="18"/>
        </w:rPr>
      </w:pPr>
    </w:p>
    <w:p w14:paraId="4139A2B1" w14:textId="77777777" w:rsidR="00D03EBC" w:rsidRPr="00F31074" w:rsidRDefault="00D03EBC" w:rsidP="00D03EBC">
      <w:pPr>
        <w:ind w:left="3545" w:firstLine="709"/>
        <w:rPr>
          <w:i/>
        </w:rPr>
      </w:pPr>
      <w:r w:rsidRPr="00F31074">
        <w:rPr>
          <w:i/>
        </w:rPr>
        <w:t xml:space="preserve"> ........................................................................................</w:t>
      </w:r>
    </w:p>
    <w:p w14:paraId="5B234275" w14:textId="71CC9C8B" w:rsidR="00D03EBC" w:rsidRPr="00F31074" w:rsidRDefault="00D03EBC" w:rsidP="00D03EBC">
      <w:pPr>
        <w:ind w:left="3545" w:firstLine="709"/>
        <w:jc w:val="both"/>
        <w:rPr>
          <w:i/>
        </w:rPr>
      </w:pPr>
      <w:r w:rsidRPr="00F31074">
        <w:rPr>
          <w:i/>
        </w:rPr>
        <w:t>podpis Wykonawcy lub osoby upoważnionej</w:t>
      </w:r>
    </w:p>
    <w:p w14:paraId="08E9C7E5" w14:textId="0DDC1789" w:rsidR="005175FD" w:rsidRPr="00F31074" w:rsidRDefault="005175FD">
      <w:pPr>
        <w:rPr>
          <w:bCs/>
        </w:rPr>
      </w:pPr>
      <w:r w:rsidRPr="00F31074">
        <w:rPr>
          <w:bCs/>
        </w:rPr>
        <w:br w:type="page"/>
      </w:r>
    </w:p>
    <w:p w14:paraId="27733FF2" w14:textId="77777777" w:rsidR="005175FD" w:rsidRPr="00F31074" w:rsidRDefault="005175FD" w:rsidP="005175FD">
      <w:pPr>
        <w:suppressAutoHyphens/>
        <w:jc w:val="right"/>
        <w:rPr>
          <w:b/>
          <w:bCs/>
          <w:sz w:val="22"/>
          <w:szCs w:val="22"/>
          <w:lang w:eastAsia="ar-SA"/>
        </w:rPr>
      </w:pPr>
      <w:r w:rsidRPr="00F31074">
        <w:rPr>
          <w:b/>
          <w:bCs/>
          <w:sz w:val="22"/>
          <w:szCs w:val="22"/>
          <w:lang w:eastAsia="ar-SA"/>
        </w:rPr>
        <w:t>Załącznik nr 2</w:t>
      </w:r>
    </w:p>
    <w:p w14:paraId="0B68F0A6" w14:textId="77777777" w:rsidR="005175FD" w:rsidRPr="00F31074" w:rsidRDefault="005175FD" w:rsidP="005175FD">
      <w:pPr>
        <w:suppressAutoHyphens/>
        <w:rPr>
          <w:sz w:val="22"/>
          <w:szCs w:val="22"/>
          <w:lang w:eastAsia="ar-SA"/>
        </w:rPr>
      </w:pPr>
    </w:p>
    <w:p w14:paraId="53E4B997" w14:textId="77777777" w:rsidR="005175FD" w:rsidRPr="00F31074" w:rsidRDefault="005175FD" w:rsidP="005175FD">
      <w:pPr>
        <w:spacing w:line="360" w:lineRule="auto"/>
        <w:ind w:left="1026"/>
        <w:jc w:val="both"/>
        <w:rPr>
          <w:b/>
          <w:sz w:val="22"/>
          <w:szCs w:val="22"/>
        </w:rPr>
      </w:pPr>
      <w:r w:rsidRPr="00F31074">
        <w:rPr>
          <w:b/>
          <w:sz w:val="22"/>
          <w:szCs w:val="22"/>
        </w:rPr>
        <w:t>WYKONAWCA</w:t>
      </w:r>
    </w:p>
    <w:p w14:paraId="08B0B2EC" w14:textId="77777777" w:rsidR="005175FD" w:rsidRPr="00F31074" w:rsidRDefault="005175FD" w:rsidP="005175FD">
      <w:pPr>
        <w:rPr>
          <w:sz w:val="22"/>
          <w:szCs w:val="22"/>
        </w:rPr>
      </w:pPr>
      <w:r w:rsidRPr="00F31074">
        <w:rPr>
          <w:sz w:val="22"/>
          <w:szCs w:val="22"/>
        </w:rPr>
        <w:t>……………………………..….…………………</w:t>
      </w:r>
      <w:r w:rsidRPr="00F31074">
        <w:rPr>
          <w:sz w:val="22"/>
          <w:szCs w:val="22"/>
        </w:rPr>
        <w:tab/>
      </w:r>
      <w:r w:rsidRPr="00F31074">
        <w:rPr>
          <w:sz w:val="22"/>
          <w:szCs w:val="22"/>
        </w:rPr>
        <w:tab/>
      </w:r>
      <w:r w:rsidRPr="00F31074">
        <w:rPr>
          <w:sz w:val="22"/>
          <w:szCs w:val="22"/>
        </w:rPr>
        <w:tab/>
        <w:t xml:space="preserve"> ..........................................................</w:t>
      </w:r>
    </w:p>
    <w:p w14:paraId="7DCCABC5" w14:textId="77777777" w:rsidR="005175FD" w:rsidRPr="00F31074" w:rsidRDefault="005175FD" w:rsidP="005175FD">
      <w:pPr>
        <w:spacing w:line="360" w:lineRule="auto"/>
        <w:jc w:val="both"/>
        <w:rPr>
          <w:sz w:val="22"/>
          <w:szCs w:val="22"/>
        </w:rPr>
      </w:pPr>
      <w:r w:rsidRPr="00F31074">
        <w:rPr>
          <w:sz w:val="22"/>
          <w:szCs w:val="22"/>
        </w:rPr>
        <w:tab/>
      </w:r>
      <w:r w:rsidRPr="00F31074">
        <w:rPr>
          <w:sz w:val="22"/>
          <w:szCs w:val="22"/>
        </w:rPr>
        <w:tab/>
      </w:r>
      <w:r w:rsidRPr="00F31074">
        <w:rPr>
          <w:sz w:val="22"/>
          <w:szCs w:val="22"/>
        </w:rPr>
        <w:tab/>
        <w:t xml:space="preserve">  </w:t>
      </w:r>
      <w:r w:rsidRPr="00F31074">
        <w:rPr>
          <w:sz w:val="22"/>
          <w:szCs w:val="22"/>
        </w:rPr>
        <w:tab/>
      </w:r>
      <w:r w:rsidRPr="00F31074">
        <w:rPr>
          <w:sz w:val="22"/>
          <w:szCs w:val="22"/>
        </w:rPr>
        <w:tab/>
      </w:r>
      <w:r w:rsidRPr="00F31074">
        <w:rPr>
          <w:sz w:val="22"/>
          <w:szCs w:val="22"/>
        </w:rPr>
        <w:tab/>
      </w:r>
      <w:r w:rsidRPr="00F31074">
        <w:rPr>
          <w:sz w:val="22"/>
          <w:szCs w:val="22"/>
        </w:rPr>
        <w:tab/>
      </w:r>
      <w:r w:rsidRPr="00F31074">
        <w:rPr>
          <w:sz w:val="22"/>
          <w:szCs w:val="22"/>
        </w:rPr>
        <w:tab/>
      </w:r>
      <w:r w:rsidRPr="00F31074">
        <w:rPr>
          <w:sz w:val="22"/>
          <w:szCs w:val="22"/>
        </w:rPr>
        <w:tab/>
      </w:r>
      <w:r w:rsidRPr="00F31074">
        <w:rPr>
          <w:sz w:val="22"/>
          <w:szCs w:val="22"/>
        </w:rPr>
        <w:tab/>
        <w:t>miejscowość i data</w:t>
      </w:r>
    </w:p>
    <w:p w14:paraId="2FE6B2EE" w14:textId="77777777" w:rsidR="005175FD" w:rsidRPr="00F31074" w:rsidRDefault="005175FD" w:rsidP="005175FD">
      <w:pPr>
        <w:spacing w:line="360" w:lineRule="auto"/>
        <w:jc w:val="both"/>
        <w:rPr>
          <w:sz w:val="22"/>
          <w:szCs w:val="22"/>
        </w:rPr>
      </w:pPr>
      <w:r w:rsidRPr="00F31074">
        <w:rPr>
          <w:sz w:val="22"/>
          <w:szCs w:val="22"/>
        </w:rPr>
        <w:t xml:space="preserve">…………………………..….…………………… </w:t>
      </w:r>
      <w:r w:rsidRPr="00F31074">
        <w:rPr>
          <w:sz w:val="22"/>
          <w:szCs w:val="22"/>
        </w:rPr>
        <w:tab/>
      </w:r>
      <w:r w:rsidRPr="00F31074">
        <w:rPr>
          <w:sz w:val="22"/>
          <w:szCs w:val="22"/>
        </w:rPr>
        <w:tab/>
      </w:r>
      <w:r w:rsidRPr="00F31074">
        <w:rPr>
          <w:sz w:val="22"/>
          <w:szCs w:val="22"/>
        </w:rPr>
        <w:tab/>
      </w:r>
      <w:r w:rsidRPr="00F31074">
        <w:rPr>
          <w:sz w:val="22"/>
          <w:szCs w:val="22"/>
        </w:rPr>
        <w:tab/>
      </w:r>
      <w:r w:rsidRPr="00F31074">
        <w:rPr>
          <w:sz w:val="22"/>
          <w:szCs w:val="22"/>
        </w:rPr>
        <w:tab/>
      </w:r>
    </w:p>
    <w:p w14:paraId="406B32CC" w14:textId="77777777" w:rsidR="005175FD" w:rsidRPr="00F31074" w:rsidRDefault="005175FD" w:rsidP="005175FD">
      <w:pPr>
        <w:spacing w:line="360" w:lineRule="auto"/>
        <w:jc w:val="both"/>
        <w:rPr>
          <w:i/>
          <w:sz w:val="18"/>
          <w:szCs w:val="22"/>
        </w:rPr>
      </w:pPr>
      <w:r w:rsidRPr="00F31074">
        <w:rPr>
          <w:i/>
          <w:sz w:val="18"/>
          <w:szCs w:val="22"/>
        </w:rPr>
        <w:t xml:space="preserve">(pełna nazwa/firma, adres, NIP, REGON, numer wpisu w </w:t>
      </w:r>
    </w:p>
    <w:p w14:paraId="6B8889E2" w14:textId="77777777" w:rsidR="005175FD" w:rsidRPr="00F31074" w:rsidRDefault="005175FD" w:rsidP="005175FD">
      <w:pPr>
        <w:spacing w:line="360" w:lineRule="auto"/>
        <w:jc w:val="both"/>
        <w:rPr>
          <w:i/>
          <w:sz w:val="18"/>
          <w:szCs w:val="22"/>
        </w:rPr>
      </w:pPr>
      <w:r w:rsidRPr="00F31074">
        <w:rPr>
          <w:i/>
          <w:sz w:val="18"/>
          <w:szCs w:val="22"/>
        </w:rPr>
        <w:t xml:space="preserve">odpowiednim rejestrze np. KRS) </w:t>
      </w:r>
    </w:p>
    <w:p w14:paraId="701E91C5" w14:textId="77777777" w:rsidR="005175FD" w:rsidRPr="00F31074" w:rsidRDefault="005175FD" w:rsidP="005175FD">
      <w:pPr>
        <w:spacing w:line="360" w:lineRule="auto"/>
        <w:jc w:val="both"/>
        <w:rPr>
          <w:sz w:val="10"/>
          <w:szCs w:val="10"/>
        </w:rPr>
      </w:pPr>
    </w:p>
    <w:p w14:paraId="5FCB1758" w14:textId="77777777" w:rsidR="005175FD" w:rsidRPr="00F31074" w:rsidRDefault="005175FD" w:rsidP="005175FD">
      <w:pPr>
        <w:spacing w:line="360" w:lineRule="auto"/>
        <w:jc w:val="both"/>
        <w:rPr>
          <w:sz w:val="22"/>
          <w:szCs w:val="22"/>
        </w:rPr>
      </w:pPr>
      <w:r w:rsidRPr="00F31074">
        <w:rPr>
          <w:sz w:val="22"/>
          <w:szCs w:val="22"/>
        </w:rPr>
        <w:t>reprezentowany przez: ……………………………</w:t>
      </w:r>
    </w:p>
    <w:p w14:paraId="0D4B70A6" w14:textId="77777777" w:rsidR="005175FD" w:rsidRPr="00F31074" w:rsidRDefault="005175FD" w:rsidP="005175FD">
      <w:pPr>
        <w:spacing w:line="360" w:lineRule="auto"/>
        <w:rPr>
          <w:b/>
          <w:sz w:val="22"/>
        </w:rPr>
      </w:pPr>
      <w:r w:rsidRPr="00F31074">
        <w:rPr>
          <w:i/>
          <w:sz w:val="18"/>
          <w:szCs w:val="22"/>
        </w:rPr>
        <w:t>(imię, nazwisko, stanowisko / uprawnienie do  reprezentacji)</w:t>
      </w:r>
    </w:p>
    <w:p w14:paraId="222D5671" w14:textId="77777777" w:rsidR="005175FD" w:rsidRPr="00F31074" w:rsidRDefault="005175FD" w:rsidP="005175FD">
      <w:pPr>
        <w:suppressAutoHyphens/>
        <w:ind w:left="1416"/>
        <w:jc w:val="right"/>
        <w:rPr>
          <w:lang w:eastAsia="ar-SA"/>
        </w:rPr>
      </w:pPr>
    </w:p>
    <w:p w14:paraId="4059E120" w14:textId="77777777" w:rsidR="005175FD" w:rsidRPr="00F31074" w:rsidRDefault="005175FD" w:rsidP="005175FD">
      <w:pPr>
        <w:suppressAutoHyphens/>
        <w:spacing w:line="360" w:lineRule="auto"/>
        <w:jc w:val="center"/>
        <w:rPr>
          <w:b/>
          <w:sz w:val="22"/>
          <w:szCs w:val="22"/>
          <w:lang w:eastAsia="ar-SA"/>
        </w:rPr>
      </w:pPr>
    </w:p>
    <w:p w14:paraId="531E6BAE" w14:textId="77777777" w:rsidR="005175FD" w:rsidRPr="00F31074" w:rsidRDefault="005175FD" w:rsidP="005175FD">
      <w:pPr>
        <w:suppressAutoHyphens/>
        <w:spacing w:line="360" w:lineRule="auto"/>
        <w:jc w:val="center"/>
        <w:rPr>
          <w:b/>
          <w:sz w:val="22"/>
          <w:szCs w:val="22"/>
          <w:lang w:eastAsia="ar-SA"/>
        </w:rPr>
      </w:pPr>
      <w:r w:rsidRPr="00F31074">
        <w:rPr>
          <w:b/>
          <w:sz w:val="22"/>
          <w:szCs w:val="22"/>
          <w:lang w:eastAsia="ar-SA"/>
        </w:rPr>
        <w:t>OŚWIADCZENIE  O  SPEŁNIANIU  WARUNKÓW  UDZIAŁU  W  POSTĘPOWANIU</w:t>
      </w:r>
    </w:p>
    <w:p w14:paraId="5115D0FF" w14:textId="77777777" w:rsidR="005175FD" w:rsidRPr="00F31074" w:rsidRDefault="005175FD" w:rsidP="005175FD">
      <w:pPr>
        <w:suppressAutoHyphens/>
        <w:spacing w:line="360" w:lineRule="auto"/>
        <w:jc w:val="center"/>
        <w:rPr>
          <w:b/>
          <w:sz w:val="22"/>
          <w:szCs w:val="22"/>
          <w:lang w:eastAsia="ar-SA"/>
        </w:rPr>
      </w:pPr>
    </w:p>
    <w:p w14:paraId="4CFF97DC" w14:textId="6B9ED408" w:rsidR="005175FD" w:rsidRPr="00F31074" w:rsidRDefault="005175FD" w:rsidP="005175FD">
      <w:pPr>
        <w:suppressAutoHyphens/>
        <w:spacing w:line="360" w:lineRule="auto"/>
        <w:jc w:val="both"/>
        <w:rPr>
          <w:sz w:val="22"/>
          <w:szCs w:val="22"/>
          <w:lang w:eastAsia="ar-SA"/>
        </w:rPr>
      </w:pPr>
      <w:r w:rsidRPr="00F31074">
        <w:rPr>
          <w:rFonts w:eastAsia="TimesNewRomanPSMT"/>
          <w:sz w:val="22"/>
          <w:szCs w:val="22"/>
          <w:lang w:eastAsia="ar-SA"/>
        </w:rPr>
        <w:t xml:space="preserve">Przystępując do udziału w postępowaniu na </w:t>
      </w:r>
      <w:r w:rsidRPr="00F31074">
        <w:rPr>
          <w:b/>
          <w:bCs/>
          <w:sz w:val="22"/>
          <w:szCs w:val="22"/>
          <w:lang w:eastAsia="ar-SA"/>
        </w:rPr>
        <w:t>dostawę czujnika do pomiaru pH w wodzie morskiej</w:t>
      </w:r>
      <w:r w:rsidRPr="00F31074">
        <w:rPr>
          <w:b/>
          <w:sz w:val="22"/>
          <w:szCs w:val="22"/>
          <w:lang w:eastAsia="ar-SA"/>
        </w:rPr>
        <w:t xml:space="preserve"> </w:t>
      </w:r>
      <w:r w:rsidRPr="00F31074">
        <w:rPr>
          <w:sz w:val="22"/>
          <w:szCs w:val="22"/>
          <w:lang w:eastAsia="ar-SA"/>
        </w:rPr>
        <w:t xml:space="preserve">dla Instytutu Oceanologii Polskiej Akademii Nauk (nr postępowania </w:t>
      </w:r>
      <w:r w:rsidR="00EA3311">
        <w:rPr>
          <w:sz w:val="22"/>
          <w:szCs w:val="22"/>
          <w:lang w:eastAsia="ar-SA"/>
        </w:rPr>
        <w:t>IO/ZO/7/2023</w:t>
      </w:r>
      <w:r w:rsidRPr="00F31074">
        <w:rPr>
          <w:sz w:val="22"/>
          <w:szCs w:val="22"/>
          <w:lang w:eastAsia="ar-SA"/>
        </w:rPr>
        <w:t>)</w:t>
      </w:r>
      <w:r w:rsidRPr="00F31074">
        <w:rPr>
          <w:rFonts w:eastAsia="TimesNewRomanPSMT"/>
          <w:sz w:val="22"/>
          <w:szCs w:val="22"/>
          <w:lang w:eastAsia="ar-SA"/>
        </w:rPr>
        <w:t xml:space="preserve"> oświadczam, że Wykonawca, którego reprezentuję spełnia warunki udziału w postępowaniu,</w:t>
      </w:r>
      <w:r w:rsidRPr="00F31074">
        <w:rPr>
          <w:sz w:val="22"/>
          <w:szCs w:val="22"/>
          <w:lang w:eastAsia="ar-SA"/>
        </w:rPr>
        <w:t xml:space="preserve"> tj.:</w:t>
      </w:r>
    </w:p>
    <w:p w14:paraId="0471A8DE" w14:textId="77777777" w:rsidR="005175FD" w:rsidRPr="00F31074" w:rsidRDefault="005175FD" w:rsidP="005175FD">
      <w:pPr>
        <w:suppressAutoHyphens/>
        <w:jc w:val="both"/>
        <w:rPr>
          <w:sz w:val="22"/>
          <w:szCs w:val="22"/>
          <w:lang w:eastAsia="ar-SA"/>
        </w:rPr>
      </w:pPr>
    </w:p>
    <w:p w14:paraId="17680D3D" w14:textId="77777777" w:rsidR="005175FD" w:rsidRPr="00F31074" w:rsidRDefault="005175FD" w:rsidP="005175FD">
      <w:pPr>
        <w:suppressAutoHyphens/>
        <w:autoSpaceDE w:val="0"/>
        <w:ind w:left="709" w:hanging="283"/>
        <w:jc w:val="both"/>
        <w:rPr>
          <w:sz w:val="22"/>
          <w:szCs w:val="22"/>
          <w:lang w:eastAsia="ar-SA"/>
        </w:rPr>
      </w:pPr>
    </w:p>
    <w:p w14:paraId="0DD0A6AB" w14:textId="77777777" w:rsidR="005175FD" w:rsidRPr="00F31074" w:rsidRDefault="005175FD" w:rsidP="005175FD">
      <w:pPr>
        <w:numPr>
          <w:ilvl w:val="0"/>
          <w:numId w:val="23"/>
        </w:numPr>
        <w:suppressAutoHyphens/>
        <w:spacing w:after="240" w:line="276" w:lineRule="auto"/>
        <w:ind w:left="567" w:hanging="499"/>
        <w:jc w:val="both"/>
        <w:rPr>
          <w:sz w:val="22"/>
          <w:szCs w:val="22"/>
        </w:rPr>
      </w:pPr>
      <w:r w:rsidRPr="00F31074">
        <w:rPr>
          <w:sz w:val="22"/>
          <w:szCs w:val="22"/>
        </w:rPr>
        <w:t xml:space="preserve">posiada zdolność do występowania w obrocie gospodarczym – </w:t>
      </w:r>
      <w:r w:rsidRPr="00F31074">
        <w:rPr>
          <w:i/>
          <w:sz w:val="22"/>
          <w:szCs w:val="22"/>
        </w:rPr>
        <w:t>Zamawiający nie precyzuje tego warunku</w:t>
      </w:r>
      <w:r w:rsidRPr="00F31074">
        <w:rPr>
          <w:sz w:val="22"/>
          <w:szCs w:val="22"/>
        </w:rPr>
        <w:t>;</w:t>
      </w:r>
    </w:p>
    <w:p w14:paraId="1896A8DE" w14:textId="77777777" w:rsidR="005175FD" w:rsidRPr="00F31074" w:rsidRDefault="005175FD" w:rsidP="005175FD">
      <w:pPr>
        <w:numPr>
          <w:ilvl w:val="0"/>
          <w:numId w:val="23"/>
        </w:numPr>
        <w:suppressAutoHyphens/>
        <w:spacing w:after="240" w:line="276" w:lineRule="auto"/>
        <w:ind w:left="567" w:hanging="499"/>
        <w:jc w:val="both"/>
        <w:rPr>
          <w:sz w:val="22"/>
          <w:szCs w:val="22"/>
        </w:rPr>
      </w:pPr>
      <w:r w:rsidRPr="00F31074">
        <w:rPr>
          <w:rFonts w:eastAsia="TimesNewRomanPSMT"/>
          <w:sz w:val="22"/>
          <w:szCs w:val="22"/>
          <w:lang w:eastAsia="ar-SA"/>
        </w:rPr>
        <w:t>posiada uprawnienia do prowadzenia określonej działalności gospodarczej lub zawodowej, o ile wynika to z odrębnych przepisów</w:t>
      </w:r>
      <w:r w:rsidRPr="00F31074">
        <w:rPr>
          <w:sz w:val="22"/>
          <w:szCs w:val="22"/>
        </w:rPr>
        <w:t xml:space="preserve"> – </w:t>
      </w:r>
      <w:r w:rsidRPr="00F31074">
        <w:rPr>
          <w:i/>
          <w:sz w:val="22"/>
          <w:szCs w:val="22"/>
        </w:rPr>
        <w:t>Zamawiający nie precyzuje tego warunku</w:t>
      </w:r>
      <w:r w:rsidRPr="00F31074">
        <w:rPr>
          <w:sz w:val="22"/>
          <w:szCs w:val="22"/>
        </w:rPr>
        <w:t>;</w:t>
      </w:r>
    </w:p>
    <w:p w14:paraId="66D90FB5" w14:textId="77777777" w:rsidR="005175FD" w:rsidRPr="00F31074" w:rsidRDefault="005175FD" w:rsidP="005175FD">
      <w:pPr>
        <w:numPr>
          <w:ilvl w:val="0"/>
          <w:numId w:val="23"/>
        </w:numPr>
        <w:suppressAutoHyphens/>
        <w:spacing w:after="240" w:line="276" w:lineRule="auto"/>
        <w:ind w:left="567" w:hanging="499"/>
        <w:jc w:val="both"/>
        <w:rPr>
          <w:b/>
          <w:sz w:val="22"/>
          <w:szCs w:val="22"/>
        </w:rPr>
      </w:pPr>
      <w:r w:rsidRPr="00F31074">
        <w:rPr>
          <w:sz w:val="22"/>
          <w:szCs w:val="22"/>
        </w:rPr>
        <w:t xml:space="preserve">posiada sytuację ekonomiczną i finansową – </w:t>
      </w:r>
      <w:r w:rsidRPr="00F31074">
        <w:rPr>
          <w:i/>
          <w:sz w:val="22"/>
          <w:szCs w:val="22"/>
        </w:rPr>
        <w:t>zapewniającą wykonanie zamówienia</w:t>
      </w:r>
      <w:r w:rsidRPr="00F31074">
        <w:rPr>
          <w:sz w:val="22"/>
          <w:szCs w:val="22"/>
        </w:rPr>
        <w:t>;</w:t>
      </w:r>
    </w:p>
    <w:p w14:paraId="303C8266" w14:textId="7BFFF006" w:rsidR="005175FD" w:rsidRPr="00F31074" w:rsidRDefault="005175FD" w:rsidP="005175FD">
      <w:pPr>
        <w:numPr>
          <w:ilvl w:val="0"/>
          <w:numId w:val="23"/>
        </w:numPr>
        <w:suppressAutoHyphens/>
        <w:spacing w:after="240" w:line="276" w:lineRule="auto"/>
        <w:ind w:left="567" w:hanging="499"/>
        <w:jc w:val="both"/>
        <w:rPr>
          <w:b/>
          <w:sz w:val="22"/>
          <w:szCs w:val="22"/>
        </w:rPr>
      </w:pPr>
      <w:r w:rsidRPr="00F31074">
        <w:rPr>
          <w:rFonts w:eastAsia="TimesNewRomanPSMT"/>
          <w:sz w:val="22"/>
          <w:szCs w:val="22"/>
          <w:lang w:eastAsia="ar-SA"/>
        </w:rPr>
        <w:t>posiada zdolność techniczną lub zawodową - w zakresie</w:t>
      </w:r>
      <w:r w:rsidRPr="00F31074">
        <w:rPr>
          <w:sz w:val="22"/>
          <w:szCs w:val="22"/>
        </w:rPr>
        <w:t xml:space="preserve"> wiedzy i doświadczenia: </w:t>
      </w:r>
      <w:r w:rsidRPr="00F31074">
        <w:rPr>
          <w:i/>
          <w:sz w:val="22"/>
          <w:szCs w:val="22"/>
        </w:rPr>
        <w:t xml:space="preserve">w postaci należytego wykonania, a w przypadku świadczeń powtarzających się lub ciągłych również wykonywania, w okresie ostatnich trzech lat przed upływem terminu składania ofert, a jeżeli okres prowadzenia działalności jest krótszy – to w tym okresie, </w:t>
      </w:r>
      <w:r w:rsidRPr="00F31074">
        <w:rPr>
          <w:b/>
          <w:i/>
          <w:sz w:val="22"/>
          <w:szCs w:val="22"/>
        </w:rPr>
        <w:t>co najmniej</w:t>
      </w:r>
      <w:r w:rsidRPr="00F31074">
        <w:rPr>
          <w:i/>
          <w:sz w:val="22"/>
          <w:szCs w:val="22"/>
        </w:rPr>
        <w:t xml:space="preserve"> </w:t>
      </w:r>
      <w:r w:rsidRPr="00F31074">
        <w:rPr>
          <w:b/>
          <w:i/>
          <w:sz w:val="22"/>
          <w:szCs w:val="22"/>
        </w:rPr>
        <w:t>dwóch dostaw</w:t>
      </w:r>
      <w:r w:rsidRPr="00F31074">
        <w:rPr>
          <w:i/>
          <w:sz w:val="22"/>
          <w:szCs w:val="22"/>
        </w:rPr>
        <w:t xml:space="preserve"> odpowiadających przedmiotowi zamówienia, tj. </w:t>
      </w:r>
      <w:r w:rsidRPr="00F31074">
        <w:rPr>
          <w:b/>
          <w:i/>
          <w:sz w:val="22"/>
          <w:szCs w:val="22"/>
        </w:rPr>
        <w:t xml:space="preserve">obejmujących dostawę czujnika do pomiaru pH zapewniającego </w:t>
      </w:r>
      <w:r w:rsidRPr="00F31074">
        <w:rPr>
          <w:b/>
          <w:bCs/>
          <w:i/>
          <w:sz w:val="22"/>
          <w:szCs w:val="22"/>
        </w:rPr>
        <w:t>pomiar na całkowitej skali pH,</w:t>
      </w:r>
      <w:r w:rsidRPr="00F31074">
        <w:rPr>
          <w:b/>
          <w:i/>
          <w:sz w:val="22"/>
          <w:szCs w:val="22"/>
        </w:rPr>
        <w:t xml:space="preserve"> o wartości minimum </w:t>
      </w:r>
      <w:r w:rsidRPr="00F31074">
        <w:rPr>
          <w:b/>
          <w:bCs/>
          <w:i/>
          <w:sz w:val="22"/>
          <w:szCs w:val="22"/>
        </w:rPr>
        <w:t>50.000 zł brutto każda.</w:t>
      </w:r>
    </w:p>
    <w:p w14:paraId="1C634F42" w14:textId="77777777" w:rsidR="005175FD" w:rsidRPr="00F31074" w:rsidRDefault="005175FD" w:rsidP="005175FD">
      <w:pPr>
        <w:suppressAutoHyphens/>
        <w:spacing w:line="360" w:lineRule="auto"/>
        <w:jc w:val="both"/>
        <w:rPr>
          <w:i/>
          <w:sz w:val="22"/>
          <w:szCs w:val="22"/>
          <w:lang w:eastAsia="ar-SA"/>
        </w:rPr>
      </w:pPr>
    </w:p>
    <w:p w14:paraId="28E46667" w14:textId="77777777" w:rsidR="005175FD" w:rsidRPr="00F31074" w:rsidRDefault="005175FD" w:rsidP="005175FD">
      <w:pPr>
        <w:suppressAutoHyphens/>
        <w:jc w:val="both"/>
        <w:rPr>
          <w:sz w:val="22"/>
          <w:szCs w:val="22"/>
          <w:lang w:eastAsia="ar-SA"/>
        </w:rPr>
      </w:pPr>
    </w:p>
    <w:p w14:paraId="5D394593" w14:textId="77777777" w:rsidR="005175FD" w:rsidRPr="00F31074" w:rsidRDefault="005175FD" w:rsidP="005175FD">
      <w:pPr>
        <w:suppressAutoHyphens/>
        <w:ind w:left="4254"/>
        <w:rPr>
          <w:sz w:val="22"/>
          <w:szCs w:val="22"/>
          <w:lang w:eastAsia="ar-SA"/>
        </w:rPr>
      </w:pPr>
    </w:p>
    <w:p w14:paraId="792EEF2B" w14:textId="77777777" w:rsidR="005175FD" w:rsidRPr="00F31074" w:rsidRDefault="005175FD" w:rsidP="005175FD">
      <w:pPr>
        <w:suppressAutoHyphens/>
        <w:ind w:left="4254"/>
        <w:rPr>
          <w:i/>
          <w:lang w:eastAsia="ar-SA"/>
        </w:rPr>
      </w:pPr>
      <w:r w:rsidRPr="00F31074">
        <w:rPr>
          <w:sz w:val="22"/>
          <w:szCs w:val="22"/>
          <w:lang w:eastAsia="ar-SA"/>
        </w:rPr>
        <w:t xml:space="preserve">                                                                                          </w:t>
      </w:r>
      <w:r w:rsidRPr="00F31074">
        <w:rPr>
          <w:i/>
          <w:lang w:eastAsia="ar-SA"/>
        </w:rPr>
        <w:t xml:space="preserve"> ........................................................................................</w:t>
      </w:r>
    </w:p>
    <w:p w14:paraId="189A2B80" w14:textId="77777777" w:rsidR="005175FD" w:rsidRPr="00F31074" w:rsidRDefault="005175FD" w:rsidP="005175FD">
      <w:pPr>
        <w:suppressAutoHyphens/>
        <w:ind w:left="3545" w:firstLine="709"/>
        <w:jc w:val="both"/>
        <w:rPr>
          <w:i/>
          <w:lang w:eastAsia="ar-SA"/>
        </w:rPr>
      </w:pPr>
      <w:r w:rsidRPr="00F31074">
        <w:rPr>
          <w:i/>
          <w:lang w:eastAsia="ar-SA"/>
        </w:rPr>
        <w:t xml:space="preserve">     podpis Wykonawcy lub osoby upoważnionej</w:t>
      </w:r>
    </w:p>
    <w:p w14:paraId="6D83901C" w14:textId="77777777" w:rsidR="005175FD" w:rsidRPr="00F31074" w:rsidRDefault="005175FD" w:rsidP="005175FD">
      <w:pPr>
        <w:suppressAutoHyphens/>
        <w:ind w:left="5672"/>
        <w:rPr>
          <w:b/>
          <w:bCs/>
          <w:sz w:val="22"/>
          <w:szCs w:val="22"/>
          <w:lang w:eastAsia="ar-SA"/>
        </w:rPr>
      </w:pPr>
    </w:p>
    <w:p w14:paraId="17E2B25C" w14:textId="77777777" w:rsidR="005175FD" w:rsidRPr="00F31074" w:rsidRDefault="005175FD" w:rsidP="005175FD">
      <w:pPr>
        <w:suppressAutoHyphens/>
        <w:ind w:left="4254" w:firstLine="709"/>
        <w:jc w:val="right"/>
        <w:rPr>
          <w:b/>
          <w:bCs/>
          <w:sz w:val="22"/>
          <w:szCs w:val="22"/>
          <w:lang w:eastAsia="ar-SA"/>
        </w:rPr>
      </w:pPr>
      <w:r w:rsidRPr="00F31074">
        <w:rPr>
          <w:b/>
          <w:bCs/>
          <w:sz w:val="22"/>
          <w:szCs w:val="22"/>
          <w:lang w:eastAsia="ar-SA"/>
        </w:rPr>
        <w:br w:type="page"/>
        <w:t>Załącznik nr 3</w:t>
      </w:r>
    </w:p>
    <w:p w14:paraId="6EE120AD" w14:textId="77777777" w:rsidR="005175FD" w:rsidRPr="00F31074" w:rsidRDefault="005175FD" w:rsidP="005175FD">
      <w:pPr>
        <w:keepNext/>
        <w:suppressAutoHyphens/>
        <w:jc w:val="center"/>
        <w:outlineLvl w:val="2"/>
        <w:rPr>
          <w:b/>
          <w:sz w:val="22"/>
          <w:szCs w:val="22"/>
          <w:lang w:eastAsia="ar-SA"/>
        </w:rPr>
      </w:pPr>
      <w:r w:rsidRPr="00F31074">
        <w:rPr>
          <w:b/>
          <w:sz w:val="22"/>
          <w:szCs w:val="22"/>
          <w:lang w:eastAsia="ar-SA"/>
        </w:rPr>
        <w:t xml:space="preserve">UMOWA nr ............. – PROJEKT </w:t>
      </w:r>
    </w:p>
    <w:p w14:paraId="4DAF81F6" w14:textId="77777777" w:rsidR="005175FD" w:rsidRPr="00F31074" w:rsidRDefault="005175FD" w:rsidP="005175FD">
      <w:pPr>
        <w:suppressAutoHyphens/>
        <w:jc w:val="center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 xml:space="preserve">zawarta w dniu ................. w Sopocie </w:t>
      </w:r>
    </w:p>
    <w:p w14:paraId="6119909C" w14:textId="77777777" w:rsidR="005175FD" w:rsidRPr="00F31074" w:rsidRDefault="005175FD" w:rsidP="005175FD">
      <w:pPr>
        <w:suppressAutoHyphens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>pomiędzy:</w:t>
      </w:r>
    </w:p>
    <w:p w14:paraId="2CCD8D23" w14:textId="77777777" w:rsidR="005175FD" w:rsidRPr="00F31074" w:rsidRDefault="005175FD" w:rsidP="005175FD">
      <w:pPr>
        <w:suppressAutoHyphens/>
        <w:jc w:val="both"/>
        <w:rPr>
          <w:sz w:val="22"/>
          <w:szCs w:val="22"/>
          <w:lang w:eastAsia="ar-SA"/>
        </w:rPr>
      </w:pPr>
      <w:r w:rsidRPr="00F31074">
        <w:rPr>
          <w:rFonts w:cs="Tahoma"/>
          <w:b/>
          <w:bCs/>
          <w:sz w:val="22"/>
          <w:szCs w:val="22"/>
          <w:lang w:eastAsia="ar-SA"/>
        </w:rPr>
        <w:t xml:space="preserve">Instytutem Oceanologii Polskiej Akademii Nauk z siedzibą w Sopocie, ul. Powstańców Warszawy 55, 81-712 Sopot, </w:t>
      </w:r>
      <w:r w:rsidRPr="00F31074">
        <w:rPr>
          <w:bCs/>
          <w:sz w:val="22"/>
          <w:szCs w:val="22"/>
          <w:lang w:eastAsia="ar-SA"/>
        </w:rPr>
        <w:t xml:space="preserve">wpisanym do Rejestru Instytutów Naukowych pod numerem RIN-VII-14/98, posiadającym NIP: 585-100-48-39, REGON 000632467, </w:t>
      </w:r>
      <w:r w:rsidRPr="00F31074">
        <w:rPr>
          <w:sz w:val="22"/>
          <w:szCs w:val="22"/>
          <w:lang w:eastAsia="ar-SA"/>
        </w:rPr>
        <w:t>zwanym w dalszej części  niniejszej umowy ZAMAWIAJĄCYM reprezentowanym przez:</w:t>
      </w:r>
    </w:p>
    <w:p w14:paraId="64AC30BC" w14:textId="77777777" w:rsidR="005175FD" w:rsidRPr="00F31074" w:rsidRDefault="005175FD" w:rsidP="005175FD">
      <w:pPr>
        <w:suppressAutoHyphens/>
        <w:jc w:val="both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>Dyrektora –  ................................................................</w:t>
      </w:r>
    </w:p>
    <w:p w14:paraId="3CD67EE7" w14:textId="77777777" w:rsidR="005175FD" w:rsidRPr="00F31074" w:rsidRDefault="005175FD" w:rsidP="005175FD">
      <w:pPr>
        <w:suppressAutoHyphens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>a</w:t>
      </w:r>
    </w:p>
    <w:p w14:paraId="0BCF3F42" w14:textId="77777777" w:rsidR="005175FD" w:rsidRPr="00F31074" w:rsidRDefault="005175FD" w:rsidP="005175FD">
      <w:pPr>
        <w:suppressAutoHyphens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>podmiotem gospodarczym ..............................................z siedzibą ....................................................................</w:t>
      </w:r>
    </w:p>
    <w:p w14:paraId="28BA8A90" w14:textId="77777777" w:rsidR="005175FD" w:rsidRPr="00F31074" w:rsidRDefault="005175FD" w:rsidP="005175FD">
      <w:pPr>
        <w:suppressAutoHyphens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>zarejestrowanym  w .............................................................................................................................................</w:t>
      </w:r>
    </w:p>
    <w:p w14:paraId="17628A03" w14:textId="77777777" w:rsidR="005175FD" w:rsidRPr="00F31074" w:rsidRDefault="005175FD" w:rsidP="005175FD">
      <w:pPr>
        <w:suppressAutoHyphens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>posiadającym  NIP   ................................                       REGON  ..............................,</w:t>
      </w:r>
    </w:p>
    <w:p w14:paraId="3A554472" w14:textId="77777777" w:rsidR="005175FD" w:rsidRPr="00F31074" w:rsidRDefault="005175FD" w:rsidP="005175FD">
      <w:pPr>
        <w:suppressAutoHyphens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>zwanym w dalszej części niniejszej umowy WYKONAWCĄ,  reprezentowanym przez:</w:t>
      </w:r>
    </w:p>
    <w:p w14:paraId="742F9B75" w14:textId="77777777" w:rsidR="005175FD" w:rsidRPr="00F31074" w:rsidRDefault="005175FD" w:rsidP="005175FD">
      <w:pPr>
        <w:suppressAutoHyphens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...............................................................................................................................................................................</w:t>
      </w:r>
    </w:p>
    <w:p w14:paraId="616BD3BC" w14:textId="77777777" w:rsidR="005175FD" w:rsidRPr="00F31074" w:rsidRDefault="005175FD" w:rsidP="005175FD">
      <w:pPr>
        <w:suppressAutoHyphens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>o następującej treści:</w:t>
      </w:r>
    </w:p>
    <w:p w14:paraId="00A6B36F" w14:textId="77777777" w:rsidR="005175FD" w:rsidRPr="00F31074" w:rsidRDefault="005175FD" w:rsidP="005175FD">
      <w:pPr>
        <w:suppressAutoHyphens/>
        <w:jc w:val="center"/>
        <w:rPr>
          <w:b/>
          <w:sz w:val="22"/>
          <w:szCs w:val="22"/>
          <w:lang w:eastAsia="ar-SA"/>
        </w:rPr>
      </w:pPr>
      <w:r w:rsidRPr="00F31074">
        <w:rPr>
          <w:b/>
          <w:sz w:val="22"/>
          <w:szCs w:val="22"/>
          <w:lang w:eastAsia="ar-SA"/>
        </w:rPr>
        <w:t>§ 1</w:t>
      </w:r>
    </w:p>
    <w:p w14:paraId="163E5E87" w14:textId="0D84E1DA" w:rsidR="005175FD" w:rsidRPr="00F31074" w:rsidRDefault="005175FD" w:rsidP="005175FD">
      <w:pPr>
        <w:pStyle w:val="Akapitzlist"/>
        <w:numPr>
          <w:ilvl w:val="6"/>
          <w:numId w:val="7"/>
        </w:numPr>
        <w:tabs>
          <w:tab w:val="clear" w:pos="5040"/>
        </w:tabs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 xml:space="preserve">Podstawą zawarcia umowy jest </w:t>
      </w:r>
      <w:r w:rsidR="00EF0533" w:rsidRPr="00F31074">
        <w:rPr>
          <w:sz w:val="22"/>
          <w:szCs w:val="22"/>
        </w:rPr>
        <w:t xml:space="preserve">wybór najkorzystniejszej oferty wyłonionej w trybie Zapytania ofertowego nr </w:t>
      </w:r>
      <w:r w:rsidR="00EA3311">
        <w:rPr>
          <w:sz w:val="22"/>
          <w:szCs w:val="22"/>
        </w:rPr>
        <w:t>IO/ZO/7/2023</w:t>
      </w:r>
      <w:r w:rsidR="00EF0533" w:rsidRPr="00F31074">
        <w:rPr>
          <w:sz w:val="22"/>
          <w:szCs w:val="22"/>
        </w:rPr>
        <w:t>, o wartości zamówienia nieprzekraczającej kwoty 130 000 zł, o której mowa w art. 2 ust. 1 pkt 1 ustawy z dnia 11 września 2019 r. Prawo zamówień publicznych</w:t>
      </w:r>
      <w:r w:rsidRPr="00F31074">
        <w:rPr>
          <w:sz w:val="22"/>
          <w:szCs w:val="22"/>
          <w:lang w:eastAsia="ar-SA"/>
        </w:rPr>
        <w:t xml:space="preserve"> (tj. Dz.U. z 2022 r. poz. 1710 ze zm.).</w:t>
      </w:r>
    </w:p>
    <w:p w14:paraId="71BD132B" w14:textId="3C97D10C" w:rsidR="005175FD" w:rsidRPr="00F31074" w:rsidRDefault="005175FD" w:rsidP="005175FD">
      <w:pPr>
        <w:pStyle w:val="Akapitzlist"/>
        <w:numPr>
          <w:ilvl w:val="6"/>
          <w:numId w:val="7"/>
        </w:numPr>
        <w:tabs>
          <w:tab w:val="clear" w:pos="5040"/>
        </w:tabs>
        <w:suppressAutoHyphens/>
        <w:ind w:left="426" w:hanging="426"/>
        <w:jc w:val="both"/>
        <w:rPr>
          <w:bCs/>
          <w:sz w:val="22"/>
          <w:szCs w:val="22"/>
        </w:rPr>
      </w:pPr>
      <w:r w:rsidRPr="00F31074">
        <w:rPr>
          <w:sz w:val="22"/>
          <w:szCs w:val="22"/>
          <w:lang w:eastAsia="ar-SA"/>
        </w:rPr>
        <w:t xml:space="preserve">Zamówienie jest finansowane </w:t>
      </w:r>
      <w:r w:rsidR="001E1733" w:rsidRPr="00F31074">
        <w:rPr>
          <w:bCs/>
          <w:sz w:val="22"/>
          <w:szCs w:val="22"/>
          <w:lang w:eastAsia="ar-SA"/>
        </w:rPr>
        <w:t>ramach polsko-norweskiego projektu badawczego GRIEG pt. „RAW – Recesja i Więdnięcie – Jaki jest wpływ recesji lodowców z uchodzących do morza do lądowych na morską produkcję biologiczną i biogeochemię morza w Arktyce?” (RAW, projekt badawczy nr 2019/34/H/ST10/00504</w:t>
      </w:r>
      <w:r w:rsidR="004177FE" w:rsidRPr="00F31074">
        <w:rPr>
          <w:bCs/>
          <w:sz w:val="22"/>
          <w:szCs w:val="22"/>
          <w:lang w:eastAsia="ar-SA"/>
        </w:rPr>
        <w:t xml:space="preserve">, </w:t>
      </w:r>
      <w:r w:rsidR="004177FE" w:rsidRPr="00F31074">
        <w:rPr>
          <w:sz w:val="22"/>
          <w:szCs w:val="22"/>
        </w:rPr>
        <w:t>zwanym w dalszej części „Projektem”</w:t>
      </w:r>
      <w:r w:rsidR="001E1733" w:rsidRPr="00F31074">
        <w:rPr>
          <w:bCs/>
          <w:sz w:val="22"/>
          <w:szCs w:val="22"/>
          <w:lang w:eastAsia="ar-SA"/>
        </w:rPr>
        <w:t>), finansowanego z Norweskiego Mechanizmu Finansowego na lata 2014 – 2021 (85%) i krajowej dotacji celowej (15%).</w:t>
      </w:r>
    </w:p>
    <w:p w14:paraId="1E432A7D" w14:textId="69E8096F" w:rsidR="00EF0533" w:rsidRPr="00F31074" w:rsidRDefault="00EF0533" w:rsidP="00EF0533">
      <w:pPr>
        <w:pStyle w:val="Akapitzlist"/>
        <w:numPr>
          <w:ilvl w:val="6"/>
          <w:numId w:val="7"/>
        </w:numPr>
        <w:tabs>
          <w:tab w:val="clear" w:pos="5040"/>
        </w:tabs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>Postępowanie przeprowadzono zgodnie z zasadą konkurencyjności opisaną w Wytycznych Ministra Finansów, Funduszy i Polityki Regionalnej w zakresie udzielania zamówień w ramach Mechanizmu Finansowego EOG na lata 2014-2021 oraz Norweskiego Mechanizmu Finansowego na lata 2014-2021 (zwanych w dalszej części „Wytycznymi”) oraz Regulaminem udzielania zamówień o wartości nieprzekraczającej kwoty 130 000 zł obowiązującym w Instytucie Oceanologii Polskiej Akademii Nauk.</w:t>
      </w:r>
    </w:p>
    <w:p w14:paraId="1A15AD42" w14:textId="77777777" w:rsidR="00EF0533" w:rsidRPr="00F31074" w:rsidRDefault="00EF0533" w:rsidP="00EF0533">
      <w:pPr>
        <w:pStyle w:val="Akapitzlist"/>
        <w:suppressAutoHyphens/>
        <w:ind w:left="426"/>
        <w:jc w:val="both"/>
        <w:rPr>
          <w:bCs/>
          <w:sz w:val="22"/>
          <w:szCs w:val="22"/>
        </w:rPr>
      </w:pPr>
    </w:p>
    <w:p w14:paraId="7D9551D0" w14:textId="77777777" w:rsidR="005175FD" w:rsidRPr="00F31074" w:rsidRDefault="005175FD" w:rsidP="005175FD">
      <w:pPr>
        <w:suppressAutoHyphens/>
        <w:jc w:val="center"/>
        <w:rPr>
          <w:b/>
          <w:sz w:val="22"/>
          <w:szCs w:val="22"/>
          <w:lang w:eastAsia="ar-SA"/>
        </w:rPr>
      </w:pPr>
      <w:r w:rsidRPr="00F31074">
        <w:rPr>
          <w:b/>
          <w:sz w:val="22"/>
          <w:szCs w:val="22"/>
          <w:lang w:eastAsia="ar-SA"/>
        </w:rPr>
        <w:t>§ 2</w:t>
      </w:r>
    </w:p>
    <w:p w14:paraId="6470A474" w14:textId="4B4D66D5" w:rsidR="005175FD" w:rsidRPr="00F31074" w:rsidRDefault="005175FD" w:rsidP="005175FD">
      <w:pPr>
        <w:keepNext/>
        <w:numPr>
          <w:ilvl w:val="3"/>
          <w:numId w:val="34"/>
        </w:numPr>
        <w:suppressAutoHyphens/>
        <w:ind w:left="426" w:hanging="426"/>
        <w:jc w:val="both"/>
        <w:outlineLvl w:val="1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 xml:space="preserve">Przedmiotem niniejszej umowy jest </w:t>
      </w:r>
      <w:r w:rsidR="00EF0533" w:rsidRPr="00F31074">
        <w:rPr>
          <w:b/>
          <w:bCs/>
          <w:sz w:val="22"/>
          <w:szCs w:val="22"/>
          <w:lang w:eastAsia="ar-SA"/>
        </w:rPr>
        <w:t xml:space="preserve">dostawa czujnika do pomiaru pH w wodzie morskiej </w:t>
      </w:r>
      <w:r w:rsidRPr="00F31074">
        <w:rPr>
          <w:sz w:val="22"/>
          <w:szCs w:val="22"/>
          <w:lang w:eastAsia="ar-SA"/>
        </w:rPr>
        <w:t xml:space="preserve">dla Instytutu Oceanologii Polskiej Akademii Nauk, zgodnie z ofertą Wykonawcy z dnia ...................... </w:t>
      </w:r>
      <w:r w:rsidRPr="00F31074">
        <w:rPr>
          <w:sz w:val="22"/>
          <w:szCs w:val="22"/>
        </w:rPr>
        <w:t xml:space="preserve">i </w:t>
      </w:r>
      <w:r w:rsidR="00EF0533" w:rsidRPr="00F31074">
        <w:rPr>
          <w:sz w:val="22"/>
          <w:szCs w:val="22"/>
        </w:rPr>
        <w:t>Zapytaniem ofertowym</w:t>
      </w:r>
      <w:r w:rsidRPr="00F31074">
        <w:rPr>
          <w:sz w:val="22"/>
          <w:szCs w:val="22"/>
        </w:rPr>
        <w:t xml:space="preserve"> z dnia ............. wraz z załącznikami (zwanym w dalszej części „</w:t>
      </w:r>
      <w:r w:rsidR="00EF0533" w:rsidRPr="00F31074">
        <w:rPr>
          <w:sz w:val="22"/>
          <w:szCs w:val="22"/>
        </w:rPr>
        <w:t>Zapytaniem</w:t>
      </w:r>
      <w:r w:rsidRPr="00F31074">
        <w:rPr>
          <w:sz w:val="22"/>
          <w:szCs w:val="22"/>
        </w:rPr>
        <w:t>”), stanowiącymi integralną część niniejszej umowy</w:t>
      </w:r>
      <w:r w:rsidRPr="00F31074">
        <w:rPr>
          <w:sz w:val="22"/>
          <w:szCs w:val="22"/>
          <w:lang w:eastAsia="ar-SA"/>
        </w:rPr>
        <w:t>.</w:t>
      </w:r>
    </w:p>
    <w:p w14:paraId="5061D4C6" w14:textId="77777777" w:rsidR="005175FD" w:rsidRPr="00F31074" w:rsidRDefault="005175FD" w:rsidP="005175FD">
      <w:pPr>
        <w:keepNext/>
        <w:numPr>
          <w:ilvl w:val="3"/>
          <w:numId w:val="34"/>
        </w:numPr>
        <w:suppressAutoHyphens/>
        <w:ind w:left="426" w:hanging="426"/>
        <w:jc w:val="both"/>
        <w:outlineLvl w:val="1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>W ramach przedmiotowej umowy Wykonawca zobowiązany jest przenieść na Zamawiającego własność przedmiotu umowy i wydać mu rzecz, a Zamawiający przedmiot zamówienia odebrać i zapłacić Wykonawcy cenę (wynagrodzenie, o którym mowa w § 4 ust. 1 niniejszej Umowy).</w:t>
      </w:r>
    </w:p>
    <w:p w14:paraId="542C9994" w14:textId="77777777" w:rsidR="005175FD" w:rsidRPr="00F31074" w:rsidRDefault="005175FD" w:rsidP="005175FD">
      <w:pPr>
        <w:keepNext/>
        <w:numPr>
          <w:ilvl w:val="3"/>
          <w:numId w:val="34"/>
        </w:numPr>
        <w:suppressAutoHyphens/>
        <w:ind w:left="426" w:hanging="426"/>
        <w:jc w:val="both"/>
        <w:outlineLvl w:val="1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>Dostarczany asortyment musi spełniać w szczególności następujące wymagania:</w:t>
      </w:r>
    </w:p>
    <w:p w14:paraId="186EDD7B" w14:textId="77777777" w:rsidR="00EF0533" w:rsidRPr="00F31074" w:rsidRDefault="00EF0533" w:rsidP="00EF0533">
      <w:pPr>
        <w:pStyle w:val="Akapitzlist"/>
        <w:numPr>
          <w:ilvl w:val="0"/>
          <w:numId w:val="35"/>
        </w:numPr>
        <w:tabs>
          <w:tab w:val="clear" w:pos="786"/>
        </w:tabs>
        <w:jc w:val="both"/>
        <w:rPr>
          <w:bCs/>
          <w:sz w:val="22"/>
        </w:rPr>
      </w:pPr>
      <w:r w:rsidRPr="00F31074">
        <w:rPr>
          <w:bCs/>
          <w:sz w:val="22"/>
        </w:rPr>
        <w:t xml:space="preserve">metoda pomiaru: kolorymetryczna; </w:t>
      </w:r>
    </w:p>
    <w:p w14:paraId="70338768" w14:textId="77777777" w:rsidR="00EF0533" w:rsidRPr="00F31074" w:rsidRDefault="00EF0533" w:rsidP="00EF0533">
      <w:pPr>
        <w:pStyle w:val="Akapitzlist"/>
        <w:numPr>
          <w:ilvl w:val="0"/>
          <w:numId w:val="35"/>
        </w:numPr>
        <w:tabs>
          <w:tab w:val="clear" w:pos="786"/>
        </w:tabs>
        <w:jc w:val="both"/>
        <w:rPr>
          <w:bCs/>
          <w:sz w:val="22"/>
        </w:rPr>
      </w:pPr>
      <w:r w:rsidRPr="00F31074">
        <w:rPr>
          <w:bCs/>
          <w:sz w:val="22"/>
        </w:rPr>
        <w:t>pomiar na całkowitej skali pH;</w:t>
      </w:r>
    </w:p>
    <w:p w14:paraId="03DE84D1" w14:textId="77777777" w:rsidR="00EF0533" w:rsidRPr="00F31074" w:rsidRDefault="00EF0533" w:rsidP="00EF0533">
      <w:pPr>
        <w:pStyle w:val="Akapitzlist"/>
        <w:numPr>
          <w:ilvl w:val="0"/>
          <w:numId w:val="35"/>
        </w:numPr>
        <w:tabs>
          <w:tab w:val="clear" w:pos="786"/>
        </w:tabs>
        <w:jc w:val="both"/>
        <w:rPr>
          <w:bCs/>
          <w:sz w:val="22"/>
        </w:rPr>
      </w:pPr>
      <w:r w:rsidRPr="00F31074">
        <w:rPr>
          <w:bCs/>
          <w:sz w:val="22"/>
        </w:rPr>
        <w:t>zakres pomiaru pH: 7-9;</w:t>
      </w:r>
    </w:p>
    <w:p w14:paraId="0A99E5EC" w14:textId="77777777" w:rsidR="00EF0533" w:rsidRPr="00F31074" w:rsidRDefault="00EF0533" w:rsidP="00EF0533">
      <w:pPr>
        <w:pStyle w:val="Akapitzlist"/>
        <w:numPr>
          <w:ilvl w:val="0"/>
          <w:numId w:val="35"/>
        </w:numPr>
        <w:tabs>
          <w:tab w:val="clear" w:pos="786"/>
        </w:tabs>
        <w:jc w:val="both"/>
        <w:rPr>
          <w:bCs/>
          <w:sz w:val="22"/>
        </w:rPr>
      </w:pPr>
      <w:r w:rsidRPr="00F31074">
        <w:rPr>
          <w:bCs/>
          <w:sz w:val="22"/>
        </w:rPr>
        <w:t>zakres zasolenia: 25-40;</w:t>
      </w:r>
    </w:p>
    <w:p w14:paraId="4D1657B7" w14:textId="77777777" w:rsidR="00EF0533" w:rsidRPr="00F31074" w:rsidRDefault="00EF0533" w:rsidP="00EF0533">
      <w:pPr>
        <w:pStyle w:val="Akapitzlist"/>
        <w:numPr>
          <w:ilvl w:val="0"/>
          <w:numId w:val="35"/>
        </w:numPr>
        <w:tabs>
          <w:tab w:val="clear" w:pos="786"/>
        </w:tabs>
        <w:jc w:val="both"/>
        <w:rPr>
          <w:bCs/>
          <w:sz w:val="22"/>
        </w:rPr>
      </w:pPr>
      <w:r w:rsidRPr="00F31074">
        <w:rPr>
          <w:bCs/>
          <w:sz w:val="22"/>
        </w:rPr>
        <w:t xml:space="preserve">głębokość użytkowania: co najmniej 500m; </w:t>
      </w:r>
    </w:p>
    <w:p w14:paraId="6D2FDE2C" w14:textId="77777777" w:rsidR="00EF0533" w:rsidRPr="00F31074" w:rsidRDefault="00EF0533" w:rsidP="00EF0533">
      <w:pPr>
        <w:pStyle w:val="Akapitzlist"/>
        <w:numPr>
          <w:ilvl w:val="0"/>
          <w:numId w:val="35"/>
        </w:numPr>
        <w:tabs>
          <w:tab w:val="clear" w:pos="786"/>
        </w:tabs>
        <w:jc w:val="both"/>
        <w:rPr>
          <w:bCs/>
          <w:sz w:val="22"/>
        </w:rPr>
      </w:pPr>
      <w:r w:rsidRPr="00F31074">
        <w:rPr>
          <w:bCs/>
          <w:sz w:val="22"/>
        </w:rPr>
        <w:t>czas odpowiedzi: 3 minuty;</w:t>
      </w:r>
    </w:p>
    <w:p w14:paraId="606B1DE4" w14:textId="77777777" w:rsidR="00EF0533" w:rsidRPr="00F31074" w:rsidRDefault="00EF0533" w:rsidP="00EF0533">
      <w:pPr>
        <w:pStyle w:val="Akapitzlist"/>
        <w:numPr>
          <w:ilvl w:val="0"/>
          <w:numId w:val="35"/>
        </w:numPr>
        <w:tabs>
          <w:tab w:val="clear" w:pos="786"/>
        </w:tabs>
        <w:jc w:val="both"/>
        <w:rPr>
          <w:bCs/>
          <w:sz w:val="22"/>
        </w:rPr>
      </w:pPr>
      <w:r w:rsidRPr="00F31074">
        <w:rPr>
          <w:bCs/>
          <w:sz w:val="22"/>
        </w:rPr>
        <w:t>dokładność: +/-0,003 jednostki pH;</w:t>
      </w:r>
    </w:p>
    <w:p w14:paraId="0866A0DA" w14:textId="77777777" w:rsidR="00EF0533" w:rsidRPr="00F31074" w:rsidRDefault="00EF0533" w:rsidP="00EF0533">
      <w:pPr>
        <w:pStyle w:val="Akapitzlist"/>
        <w:numPr>
          <w:ilvl w:val="0"/>
          <w:numId w:val="35"/>
        </w:numPr>
        <w:tabs>
          <w:tab w:val="clear" w:pos="786"/>
        </w:tabs>
        <w:jc w:val="both"/>
        <w:rPr>
          <w:bCs/>
          <w:sz w:val="22"/>
        </w:rPr>
      </w:pPr>
      <w:r w:rsidRPr="00F31074">
        <w:rPr>
          <w:bCs/>
          <w:sz w:val="22"/>
        </w:rPr>
        <w:t>precyzja: co najmniej 0,001 jednostki pH;</w:t>
      </w:r>
    </w:p>
    <w:p w14:paraId="643589AF" w14:textId="77777777" w:rsidR="00EF0533" w:rsidRPr="00F31074" w:rsidRDefault="00EF0533" w:rsidP="00EF0533">
      <w:pPr>
        <w:pStyle w:val="Akapitzlist"/>
        <w:numPr>
          <w:ilvl w:val="0"/>
          <w:numId w:val="35"/>
        </w:numPr>
        <w:tabs>
          <w:tab w:val="clear" w:pos="786"/>
        </w:tabs>
        <w:jc w:val="both"/>
        <w:rPr>
          <w:bCs/>
          <w:sz w:val="22"/>
        </w:rPr>
      </w:pPr>
      <w:r w:rsidRPr="00F31074">
        <w:rPr>
          <w:bCs/>
          <w:sz w:val="22"/>
        </w:rPr>
        <w:t>stabilność w czasie: &lt;0,001 jednostki pH w trakcie 6 miesięcy;</w:t>
      </w:r>
    </w:p>
    <w:p w14:paraId="74EFEB24" w14:textId="77777777" w:rsidR="00EF0533" w:rsidRPr="00F31074" w:rsidRDefault="00EF0533" w:rsidP="00EF0533">
      <w:pPr>
        <w:pStyle w:val="Akapitzlist"/>
        <w:numPr>
          <w:ilvl w:val="0"/>
          <w:numId w:val="35"/>
        </w:numPr>
        <w:tabs>
          <w:tab w:val="clear" w:pos="786"/>
        </w:tabs>
        <w:jc w:val="both"/>
        <w:rPr>
          <w:bCs/>
          <w:sz w:val="22"/>
        </w:rPr>
      </w:pPr>
      <w:r w:rsidRPr="00F31074">
        <w:rPr>
          <w:bCs/>
          <w:sz w:val="22"/>
        </w:rPr>
        <w:t>dokładność czujnika temperatury: 0,1°C;</w:t>
      </w:r>
    </w:p>
    <w:p w14:paraId="331CCBD9" w14:textId="77777777" w:rsidR="00EF0533" w:rsidRPr="00F31074" w:rsidRDefault="00EF0533" w:rsidP="00EF0533">
      <w:pPr>
        <w:pStyle w:val="Akapitzlist"/>
        <w:numPr>
          <w:ilvl w:val="0"/>
          <w:numId w:val="35"/>
        </w:numPr>
        <w:tabs>
          <w:tab w:val="clear" w:pos="786"/>
        </w:tabs>
        <w:jc w:val="both"/>
        <w:rPr>
          <w:bCs/>
          <w:sz w:val="22"/>
        </w:rPr>
      </w:pPr>
      <w:r w:rsidRPr="00F31074">
        <w:rPr>
          <w:bCs/>
          <w:sz w:val="22"/>
        </w:rPr>
        <w:t>precyzja czujnika temperatury: 0,01°C;</w:t>
      </w:r>
    </w:p>
    <w:p w14:paraId="72C522C3" w14:textId="77777777" w:rsidR="00EF0533" w:rsidRPr="00F31074" w:rsidRDefault="00EF0533" w:rsidP="00EF0533">
      <w:pPr>
        <w:pStyle w:val="Akapitzlist"/>
        <w:numPr>
          <w:ilvl w:val="0"/>
          <w:numId w:val="35"/>
        </w:numPr>
        <w:tabs>
          <w:tab w:val="clear" w:pos="786"/>
        </w:tabs>
        <w:jc w:val="both"/>
        <w:rPr>
          <w:bCs/>
          <w:sz w:val="22"/>
        </w:rPr>
      </w:pPr>
      <w:r w:rsidRPr="00F31074">
        <w:rPr>
          <w:bCs/>
          <w:sz w:val="22"/>
        </w:rPr>
        <w:t>waga: max. 8 kg;</w:t>
      </w:r>
    </w:p>
    <w:p w14:paraId="745C0460" w14:textId="0FD3985E" w:rsidR="005175FD" w:rsidRPr="00F31074" w:rsidRDefault="00EF0533" w:rsidP="00EF0533">
      <w:pPr>
        <w:pStyle w:val="Akapitzlist"/>
        <w:numPr>
          <w:ilvl w:val="0"/>
          <w:numId w:val="35"/>
        </w:numPr>
        <w:tabs>
          <w:tab w:val="clear" w:pos="786"/>
        </w:tabs>
        <w:contextualSpacing w:val="0"/>
        <w:jc w:val="both"/>
        <w:rPr>
          <w:bCs/>
          <w:sz w:val="22"/>
        </w:rPr>
      </w:pPr>
      <w:r w:rsidRPr="00F31074">
        <w:rPr>
          <w:bCs/>
          <w:sz w:val="22"/>
        </w:rPr>
        <w:t xml:space="preserve">możliwość połączenia z co najmniej 3 innymi czujnikami typu: PAR, rozpuszczony tlen, fluorymetr chla, CTD. </w:t>
      </w:r>
      <w:r w:rsidR="005175FD" w:rsidRPr="00F31074">
        <w:rPr>
          <w:bCs/>
          <w:sz w:val="22"/>
        </w:rPr>
        <w:t xml:space="preserve"> </w:t>
      </w:r>
    </w:p>
    <w:p w14:paraId="0920DD9A" w14:textId="77777777" w:rsidR="005175FD" w:rsidRPr="00F31074" w:rsidRDefault="005175FD" w:rsidP="005175FD">
      <w:pPr>
        <w:keepNext/>
        <w:numPr>
          <w:ilvl w:val="3"/>
          <w:numId w:val="34"/>
        </w:numPr>
        <w:suppressAutoHyphens/>
        <w:ind w:left="426" w:hanging="426"/>
        <w:jc w:val="both"/>
        <w:outlineLvl w:val="1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>W ramach przedmiotu umowy Wykonawca zobowiązany jest dostarczyć przedmiot zamówienia do siedziby Zamawiającego - ul. Powstańców Warszawy 55, 81-712 Sopot, Polska (w tym zapakować i ubezpieczyć podczas dostawy przedmiotu zamówienia).</w:t>
      </w:r>
    </w:p>
    <w:p w14:paraId="4CE200D6" w14:textId="77777777" w:rsidR="005175FD" w:rsidRPr="00F31074" w:rsidRDefault="005175FD" w:rsidP="005175FD">
      <w:pPr>
        <w:keepNext/>
        <w:numPr>
          <w:ilvl w:val="3"/>
          <w:numId w:val="34"/>
        </w:numPr>
        <w:suppressAutoHyphens/>
        <w:ind w:left="426" w:hanging="426"/>
        <w:jc w:val="both"/>
        <w:outlineLvl w:val="1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>Wykonawca zobowiązany jest do terminowego dostarczenia</w:t>
      </w:r>
      <w:r w:rsidRPr="00F31074">
        <w:rPr>
          <w:b/>
          <w:sz w:val="22"/>
          <w:szCs w:val="22"/>
          <w:lang w:eastAsia="ar-SA"/>
        </w:rPr>
        <w:t xml:space="preserve"> </w:t>
      </w:r>
      <w:r w:rsidRPr="00F31074">
        <w:rPr>
          <w:sz w:val="22"/>
          <w:szCs w:val="22"/>
          <w:lang w:eastAsia="ar-SA"/>
        </w:rPr>
        <w:t xml:space="preserve">przedmiotu umowy fabrycznie nowego, pochodzącego z bieżącej produkcji, realizującego wszystkie określone przez Zamawiającego wymagania funkcjonalne i techniczne, wolnego od wszelkich wad i uszkodzeń, bez wcześniejszej eksploatacji i nie będącego przedmiotem praw osób trzecich. </w:t>
      </w:r>
      <w:r w:rsidRPr="00F31074">
        <w:rPr>
          <w:sz w:val="22"/>
          <w:szCs w:val="22"/>
        </w:rPr>
        <w:t xml:space="preserve">Dostarczany sprzęt nie może być sprzętem powystawowym </w:t>
      </w:r>
      <w:r w:rsidRPr="00F31074">
        <w:rPr>
          <w:sz w:val="22"/>
          <w:szCs w:val="22"/>
        </w:rPr>
        <w:br/>
        <w:t>(z ekspozycji).</w:t>
      </w:r>
    </w:p>
    <w:p w14:paraId="1546EBCF" w14:textId="77777777" w:rsidR="005175FD" w:rsidRPr="00F31074" w:rsidRDefault="005175FD" w:rsidP="005175FD">
      <w:pPr>
        <w:keepNext/>
        <w:numPr>
          <w:ilvl w:val="3"/>
          <w:numId w:val="34"/>
        </w:numPr>
        <w:suppressAutoHyphens/>
        <w:ind w:left="426" w:hanging="426"/>
        <w:jc w:val="both"/>
        <w:outlineLvl w:val="1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>Wykonawca przekaże Zamawiającemu:</w:t>
      </w:r>
    </w:p>
    <w:p w14:paraId="5CD12469" w14:textId="77777777" w:rsidR="005175FD" w:rsidRPr="00F31074" w:rsidRDefault="005175FD" w:rsidP="005175FD">
      <w:pPr>
        <w:numPr>
          <w:ilvl w:val="2"/>
          <w:numId w:val="27"/>
        </w:numPr>
        <w:tabs>
          <w:tab w:val="clear" w:pos="2340"/>
        </w:tabs>
        <w:suppressAutoHyphens/>
        <w:ind w:left="709" w:hanging="283"/>
        <w:jc w:val="both"/>
        <w:rPr>
          <w:sz w:val="22"/>
          <w:szCs w:val="22"/>
        </w:rPr>
      </w:pPr>
      <w:r w:rsidRPr="00F31074">
        <w:rPr>
          <w:sz w:val="22"/>
          <w:szCs w:val="22"/>
        </w:rPr>
        <w:t>dokumentację sprzętu (w tym co najmniej 1 egzemplarz instrukcji obsługi urządzeń) w języku polskim lub angielskim,</w:t>
      </w:r>
    </w:p>
    <w:p w14:paraId="5E6EC388" w14:textId="77777777" w:rsidR="005175FD" w:rsidRPr="00F31074" w:rsidRDefault="005175FD" w:rsidP="005175FD">
      <w:pPr>
        <w:numPr>
          <w:ilvl w:val="2"/>
          <w:numId w:val="27"/>
        </w:numPr>
        <w:tabs>
          <w:tab w:val="clear" w:pos="2340"/>
        </w:tabs>
        <w:suppressAutoHyphens/>
        <w:ind w:left="709" w:hanging="283"/>
        <w:jc w:val="both"/>
        <w:rPr>
          <w:sz w:val="22"/>
          <w:szCs w:val="22"/>
        </w:rPr>
      </w:pPr>
      <w:r w:rsidRPr="00F31074">
        <w:rPr>
          <w:sz w:val="22"/>
          <w:szCs w:val="22"/>
        </w:rPr>
        <w:t>wszelkie licencje na oprogramowanie dostarczane w ramach realizacji przedmiotu zamówienia, jeśli są wymagane,</w:t>
      </w:r>
    </w:p>
    <w:p w14:paraId="5A502E1E" w14:textId="6D24BAFC" w:rsidR="005175FD" w:rsidRPr="00F31074" w:rsidRDefault="005175FD" w:rsidP="005175FD">
      <w:pPr>
        <w:numPr>
          <w:ilvl w:val="2"/>
          <w:numId w:val="27"/>
        </w:numPr>
        <w:tabs>
          <w:tab w:val="clear" w:pos="2340"/>
        </w:tabs>
        <w:suppressAutoHyphens/>
        <w:ind w:left="709" w:hanging="283"/>
        <w:jc w:val="both"/>
        <w:rPr>
          <w:sz w:val="22"/>
          <w:szCs w:val="22"/>
        </w:rPr>
      </w:pPr>
      <w:r w:rsidRPr="00F31074">
        <w:rPr>
          <w:sz w:val="22"/>
          <w:szCs w:val="22"/>
        </w:rPr>
        <w:t>dokument gwarancji lub inne dokumenty, jeśli są wymagane do realizacj</w:t>
      </w:r>
      <w:r w:rsidR="004177FE" w:rsidRPr="00F31074">
        <w:rPr>
          <w:sz w:val="22"/>
          <w:szCs w:val="22"/>
        </w:rPr>
        <w:t>i uprawnień przez Zamawiającego.</w:t>
      </w:r>
    </w:p>
    <w:p w14:paraId="727E42AA" w14:textId="77777777" w:rsidR="005175FD" w:rsidRPr="00F31074" w:rsidRDefault="005175FD" w:rsidP="005175FD">
      <w:pPr>
        <w:keepNext/>
        <w:numPr>
          <w:ilvl w:val="3"/>
          <w:numId w:val="34"/>
        </w:numPr>
        <w:suppressAutoHyphens/>
        <w:ind w:left="426" w:hanging="426"/>
        <w:jc w:val="both"/>
        <w:outlineLvl w:val="1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>W przypadku podpisania umowy z podmiotami wspólnie ubiegającymi się o udzielenie zamówienia, podmioty te ponoszą solidarną odpowiedzialność za wykonanie umowy.</w:t>
      </w:r>
    </w:p>
    <w:p w14:paraId="70D05A42" w14:textId="77777777" w:rsidR="005175FD" w:rsidRPr="00F31074" w:rsidRDefault="005175FD" w:rsidP="005175FD">
      <w:pPr>
        <w:numPr>
          <w:ilvl w:val="3"/>
          <w:numId w:val="34"/>
        </w:numPr>
        <w:suppressAutoHyphens/>
        <w:ind w:left="425" w:hanging="425"/>
        <w:jc w:val="both"/>
        <w:outlineLvl w:val="1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>Wykonawca oświadcza, że wypełnił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(„ogólne rozporządzenie o ochronie danych” zwane dalej „RODO”) wobec osób fizycznych, od których dane osobowe bezpośrednio lub pośrednio pozyskał w celu podpisania i realizacji niniejszej umowy. Wykonawca oświadcza dodatkowo, iż każdorazowo przekazując Zamawiającemu dane osobowe, będzie wypełniał obowiązek, o którym mowa w zdaniu pierwszym.</w:t>
      </w:r>
    </w:p>
    <w:p w14:paraId="04238267" w14:textId="77777777" w:rsidR="005175FD" w:rsidRPr="00F31074" w:rsidRDefault="005175FD" w:rsidP="005175FD">
      <w:pPr>
        <w:numPr>
          <w:ilvl w:val="3"/>
          <w:numId w:val="34"/>
        </w:numPr>
        <w:suppressAutoHyphens/>
        <w:ind w:left="425" w:hanging="425"/>
        <w:jc w:val="both"/>
        <w:outlineLvl w:val="1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>Zamawiający i Wykonawca zobowiązani są współdziałać przy wykonaniu umowy, w celu należytej realizacji zamówienia.</w:t>
      </w:r>
    </w:p>
    <w:p w14:paraId="614E5699" w14:textId="77777777" w:rsidR="005175FD" w:rsidRPr="00F31074" w:rsidRDefault="005175FD" w:rsidP="005175FD">
      <w:pPr>
        <w:keepNext/>
        <w:suppressAutoHyphens/>
        <w:jc w:val="center"/>
        <w:rPr>
          <w:b/>
          <w:sz w:val="22"/>
          <w:szCs w:val="22"/>
          <w:lang w:eastAsia="ar-SA"/>
        </w:rPr>
      </w:pPr>
      <w:r w:rsidRPr="00F31074">
        <w:rPr>
          <w:b/>
          <w:sz w:val="22"/>
          <w:szCs w:val="22"/>
          <w:lang w:eastAsia="ar-SA"/>
        </w:rPr>
        <w:t>§ 3</w:t>
      </w:r>
    </w:p>
    <w:p w14:paraId="155D19BB" w14:textId="79E0B2D7" w:rsidR="005175FD" w:rsidRPr="00F31074" w:rsidRDefault="005175FD" w:rsidP="005175FD">
      <w:pPr>
        <w:keepNext/>
        <w:numPr>
          <w:ilvl w:val="3"/>
          <w:numId w:val="28"/>
        </w:numPr>
        <w:suppressAutoHyphens/>
        <w:ind w:left="425" w:hanging="425"/>
        <w:jc w:val="both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 xml:space="preserve">Dostawa przedmiotu umowy wymienionego w § 2 nastąpi nie później niż w terminie </w:t>
      </w:r>
      <w:r w:rsidR="00EF0533" w:rsidRPr="00F31074">
        <w:rPr>
          <w:b/>
          <w:sz w:val="22"/>
          <w:szCs w:val="22"/>
          <w:lang w:eastAsia="ar-SA"/>
        </w:rPr>
        <w:t>16</w:t>
      </w:r>
      <w:r w:rsidRPr="00F31074">
        <w:rPr>
          <w:b/>
          <w:sz w:val="22"/>
          <w:szCs w:val="22"/>
          <w:lang w:eastAsia="ar-SA"/>
        </w:rPr>
        <w:t xml:space="preserve"> tygodni</w:t>
      </w:r>
      <w:r w:rsidRPr="00F31074">
        <w:rPr>
          <w:sz w:val="22"/>
          <w:szCs w:val="22"/>
          <w:lang w:eastAsia="ar-SA"/>
        </w:rPr>
        <w:t xml:space="preserve"> od dnia podpisania umowy</w:t>
      </w:r>
      <w:r w:rsidRPr="00F31074">
        <w:rPr>
          <w:b/>
          <w:sz w:val="22"/>
          <w:szCs w:val="22"/>
          <w:lang w:eastAsia="ar-SA"/>
        </w:rPr>
        <w:t>.</w:t>
      </w:r>
    </w:p>
    <w:p w14:paraId="2FB0CEDC" w14:textId="77777777" w:rsidR="005175FD" w:rsidRPr="00F31074" w:rsidRDefault="005175FD" w:rsidP="005175FD">
      <w:pPr>
        <w:numPr>
          <w:ilvl w:val="3"/>
          <w:numId w:val="28"/>
        </w:num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 xml:space="preserve">Miejsce dostawy: w ramach przedmiotu umowy Wykonawca zobowiązany jest dostarczyć przedmiot zamówienia do siedziby Zamawiającego: </w:t>
      </w:r>
      <w:r w:rsidRPr="00F31074">
        <w:rPr>
          <w:b/>
          <w:sz w:val="22"/>
          <w:szCs w:val="22"/>
          <w:lang w:eastAsia="ar-SA"/>
        </w:rPr>
        <w:t>ul. Powstańców Warszawy 55, 81-712 Sopot, Polska</w:t>
      </w:r>
      <w:r w:rsidRPr="00F31074">
        <w:rPr>
          <w:sz w:val="22"/>
          <w:szCs w:val="22"/>
          <w:lang w:eastAsia="ar-SA"/>
        </w:rPr>
        <w:t>.</w:t>
      </w:r>
    </w:p>
    <w:p w14:paraId="2CFCA30B" w14:textId="77777777" w:rsidR="005175FD" w:rsidRPr="00F31074" w:rsidRDefault="005175FD" w:rsidP="005175FD">
      <w:pPr>
        <w:suppressAutoHyphens/>
        <w:ind w:left="426"/>
        <w:jc w:val="both"/>
        <w:rPr>
          <w:sz w:val="22"/>
          <w:szCs w:val="22"/>
          <w:lang w:eastAsia="ar-SA"/>
        </w:rPr>
      </w:pPr>
    </w:p>
    <w:p w14:paraId="73079DA8" w14:textId="77777777" w:rsidR="005175FD" w:rsidRPr="00F31074" w:rsidRDefault="005175FD" w:rsidP="005175FD">
      <w:pPr>
        <w:suppressAutoHyphens/>
        <w:jc w:val="center"/>
        <w:rPr>
          <w:b/>
          <w:sz w:val="22"/>
          <w:szCs w:val="22"/>
          <w:lang w:eastAsia="ar-SA"/>
        </w:rPr>
      </w:pPr>
      <w:r w:rsidRPr="00F31074">
        <w:rPr>
          <w:b/>
          <w:sz w:val="22"/>
          <w:szCs w:val="22"/>
          <w:lang w:eastAsia="ar-SA"/>
        </w:rPr>
        <w:t>§ 4</w:t>
      </w:r>
    </w:p>
    <w:p w14:paraId="06382CDF" w14:textId="77777777" w:rsidR="005175FD" w:rsidRPr="00F31074" w:rsidRDefault="005175FD" w:rsidP="005175FD">
      <w:pPr>
        <w:numPr>
          <w:ilvl w:val="3"/>
          <w:numId w:val="25"/>
        </w:numPr>
        <w:suppressAutoHyphens/>
        <w:ind w:left="426" w:hanging="426"/>
        <w:jc w:val="both"/>
        <w:rPr>
          <w:sz w:val="22"/>
          <w:szCs w:val="22"/>
        </w:rPr>
      </w:pPr>
      <w:r w:rsidRPr="00F31074">
        <w:rPr>
          <w:sz w:val="22"/>
          <w:szCs w:val="22"/>
        </w:rPr>
        <w:t xml:space="preserve">Wynagrodzenie Wykonawcy z tytułu wykonania przedmiotu umowy ustala się zgodnie ze złożoną ofertą na kwotę ogólną (brutto) w wysokości ................................................ PLN/USD/EURO (słownie:.......................), w tym podatek VAT ………………………. PLN/USD/EURO, wartość netto: ............................... PLN/USD/EURO (słownie: ………………). </w:t>
      </w:r>
    </w:p>
    <w:p w14:paraId="341E1DC9" w14:textId="77777777" w:rsidR="005175FD" w:rsidRPr="00F31074" w:rsidRDefault="005175FD" w:rsidP="005175FD">
      <w:pPr>
        <w:numPr>
          <w:ilvl w:val="3"/>
          <w:numId w:val="25"/>
        </w:numPr>
        <w:tabs>
          <w:tab w:val="left" w:pos="426"/>
        </w:tabs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 xml:space="preserve">Koszty cła i podatku VAT zostaną rozliczone i pokryte przez Zamawiającego, jeżeli na Zamawiającym spoczywa taki obowiązek zgodnie z przepisami o podatku od towarów i usług. W przypadku powstania po stronie Zamawiającego obowiązku podatkowego zgodnie z przepisami o podatku od towarów i usług, Wykonawcy przysługiwać będzie jedynie wartość netto towaru, w zakresie którego na Zamawiającym ciążyć będzie obowiązek podatkowy. </w:t>
      </w:r>
    </w:p>
    <w:p w14:paraId="02697965" w14:textId="77777777" w:rsidR="005175FD" w:rsidRPr="00F31074" w:rsidRDefault="005175FD" w:rsidP="005175FD">
      <w:pPr>
        <w:numPr>
          <w:ilvl w:val="3"/>
          <w:numId w:val="25"/>
        </w:numPr>
        <w:suppressAutoHyphens/>
        <w:ind w:left="426" w:hanging="426"/>
        <w:jc w:val="both"/>
        <w:rPr>
          <w:sz w:val="22"/>
          <w:szCs w:val="22"/>
        </w:rPr>
      </w:pPr>
      <w:r w:rsidRPr="00F31074">
        <w:rPr>
          <w:sz w:val="22"/>
          <w:szCs w:val="22"/>
        </w:rPr>
        <w:t xml:space="preserve">Kwota określona w ust. 1 zawiera wszystkie koszty związane z realizacją zamówienia, </w:t>
      </w:r>
      <w:r w:rsidRPr="00F31074">
        <w:rPr>
          <w:bCs/>
          <w:sz w:val="22"/>
          <w:szCs w:val="22"/>
        </w:rPr>
        <w:t xml:space="preserve">w tym w szczególności koszt przedmiotu zamówienia (wraz z oprogramowaniem i dokumentacją), koszty zapakowania, transportu do miejsca przeznaczenia oraz ubezpieczenia podczas dostawy do miejsca przeznaczenia oraz koszty gwarancji i serwisu gwarancyjnego, a także koszt udzielenia licencji na oprogramowanie. </w:t>
      </w:r>
      <w:r w:rsidRPr="00F31074">
        <w:rPr>
          <w:sz w:val="22"/>
          <w:szCs w:val="22"/>
        </w:rPr>
        <w:t xml:space="preserve"> </w:t>
      </w:r>
    </w:p>
    <w:p w14:paraId="2362D536" w14:textId="77777777" w:rsidR="005175FD" w:rsidRPr="00F31074" w:rsidRDefault="005175FD" w:rsidP="005175FD">
      <w:pPr>
        <w:numPr>
          <w:ilvl w:val="3"/>
          <w:numId w:val="25"/>
        </w:num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 xml:space="preserve">Strony postanawiają, że zapłata </w:t>
      </w:r>
      <w:r w:rsidRPr="00F31074">
        <w:rPr>
          <w:bCs/>
          <w:sz w:val="22"/>
          <w:szCs w:val="22"/>
          <w:lang w:eastAsia="ar-SA"/>
        </w:rPr>
        <w:t xml:space="preserve">za dostarczony przedmiot umowy odbywać się będzie na podstawie faktury doręczonej Instytutowi Oceanologii Polskiej Akademii Nauk, po podpisaniu przez Zamawiającego bez zastrzeżeń protokołu odbioru przedmiotu umowy. </w:t>
      </w:r>
      <w:r w:rsidRPr="00F31074">
        <w:rPr>
          <w:sz w:val="22"/>
          <w:szCs w:val="22"/>
          <w:lang w:eastAsia="ar-SA"/>
        </w:rPr>
        <w:t xml:space="preserve"> </w:t>
      </w:r>
    </w:p>
    <w:p w14:paraId="219A30F8" w14:textId="77777777" w:rsidR="005175FD" w:rsidRPr="00F31074" w:rsidRDefault="005175FD" w:rsidP="005175FD">
      <w:pPr>
        <w:numPr>
          <w:ilvl w:val="3"/>
          <w:numId w:val="25"/>
        </w:num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 xml:space="preserve">Należność regulowana będzie przelewem z rachunku Zamawiającego na rachunek Wykonawcy wskazany na fakturze w terminie 21 dni </w:t>
      </w:r>
      <w:r w:rsidRPr="00F31074">
        <w:rPr>
          <w:bCs/>
          <w:sz w:val="22"/>
          <w:szCs w:val="22"/>
          <w:lang w:eastAsia="ar-SA"/>
        </w:rPr>
        <w:t>od daty dokonania odbioru przedmiotu umowy bez zastrzeżeń oraz po otrzymaniu faktury prawidłowo wystawionej przez Wykonawcę</w:t>
      </w:r>
      <w:r w:rsidRPr="00F31074">
        <w:rPr>
          <w:sz w:val="22"/>
          <w:szCs w:val="22"/>
          <w:lang w:eastAsia="ar-SA"/>
        </w:rPr>
        <w:t>.</w:t>
      </w:r>
    </w:p>
    <w:p w14:paraId="335554FD" w14:textId="77777777" w:rsidR="005175FD" w:rsidRPr="00F31074" w:rsidRDefault="005175FD" w:rsidP="005175FD">
      <w:pPr>
        <w:numPr>
          <w:ilvl w:val="3"/>
          <w:numId w:val="25"/>
        </w:num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>Za dzień dokonania płatności uważa się dzień obciążenia rachunku Zamawiającego.</w:t>
      </w:r>
    </w:p>
    <w:p w14:paraId="6BAA3EE8" w14:textId="77777777" w:rsidR="005175FD" w:rsidRPr="00F31074" w:rsidRDefault="005175FD" w:rsidP="005175FD">
      <w:pPr>
        <w:numPr>
          <w:ilvl w:val="3"/>
          <w:numId w:val="25"/>
        </w:num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>Wykonawca ma prawo do naliczania odsetek ustawowych za nieterminową zapłatę.</w:t>
      </w:r>
    </w:p>
    <w:p w14:paraId="7D3C31AE" w14:textId="088E145D" w:rsidR="005175FD" w:rsidRPr="00F31074" w:rsidRDefault="005175FD" w:rsidP="005175FD">
      <w:pPr>
        <w:numPr>
          <w:ilvl w:val="3"/>
          <w:numId w:val="25"/>
        </w:numPr>
        <w:suppressAutoHyphens/>
        <w:ind w:left="426" w:hanging="426"/>
        <w:jc w:val="both"/>
        <w:rPr>
          <w:sz w:val="22"/>
          <w:szCs w:val="22"/>
        </w:rPr>
      </w:pPr>
      <w:r w:rsidRPr="00F31074">
        <w:rPr>
          <w:sz w:val="22"/>
          <w:szCs w:val="22"/>
        </w:rPr>
        <w:t xml:space="preserve">Zamawiający przewiduje możliwość wypłacenia Wykonawcy zaliczki w wysokości nie większej niż </w:t>
      </w:r>
      <w:r w:rsidR="00EF0533" w:rsidRPr="00F31074">
        <w:rPr>
          <w:sz w:val="22"/>
          <w:szCs w:val="22"/>
        </w:rPr>
        <w:t>5</w:t>
      </w:r>
      <w:r w:rsidRPr="00F31074">
        <w:rPr>
          <w:sz w:val="22"/>
          <w:szCs w:val="22"/>
        </w:rPr>
        <w:t xml:space="preserve">0% wartości wynagrodzenia, o którym mowa w ust. 1. Płatność zaliczki odbędzie się na podstawie faktury </w:t>
      </w:r>
      <w:r w:rsidR="00EA3311">
        <w:rPr>
          <w:sz w:val="22"/>
          <w:szCs w:val="22"/>
        </w:rPr>
        <w:t>zaliczkowej</w:t>
      </w:r>
      <w:r w:rsidRPr="00F31074">
        <w:rPr>
          <w:sz w:val="22"/>
          <w:szCs w:val="22"/>
        </w:rPr>
        <w:t xml:space="preserve"> z rachunku Zamawiającego na rachunek Wykonawcy wskazany na fakturze </w:t>
      </w:r>
      <w:r w:rsidR="00EA3311">
        <w:rPr>
          <w:sz w:val="22"/>
          <w:szCs w:val="22"/>
        </w:rPr>
        <w:t>zaliczkowej</w:t>
      </w:r>
      <w:r w:rsidRPr="00F31074">
        <w:rPr>
          <w:sz w:val="22"/>
          <w:szCs w:val="22"/>
        </w:rPr>
        <w:t xml:space="preserve">, w terminie 14 dni od daty otrzymania przez Zamawiającego prawidłowo wystawionej faktury </w:t>
      </w:r>
      <w:r w:rsidR="00EA3311">
        <w:rPr>
          <w:sz w:val="22"/>
          <w:szCs w:val="22"/>
        </w:rPr>
        <w:t>zaliczkowej</w:t>
      </w:r>
      <w:r w:rsidRPr="00F31074">
        <w:rPr>
          <w:sz w:val="22"/>
          <w:szCs w:val="22"/>
        </w:rPr>
        <w:t>.</w:t>
      </w:r>
    </w:p>
    <w:p w14:paraId="094AD387" w14:textId="4DAFF220" w:rsidR="005175FD" w:rsidRPr="00F31074" w:rsidRDefault="005175FD" w:rsidP="005175FD">
      <w:pPr>
        <w:numPr>
          <w:ilvl w:val="3"/>
          <w:numId w:val="25"/>
        </w:numPr>
        <w:suppressAutoHyphens/>
        <w:ind w:left="426" w:hanging="426"/>
        <w:jc w:val="both"/>
        <w:rPr>
          <w:sz w:val="24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 xml:space="preserve">Numer rachunku wskazany przez Wykonawcę na fakturze lub na fakturze </w:t>
      </w:r>
      <w:r w:rsidR="00EA3311">
        <w:rPr>
          <w:sz w:val="22"/>
          <w:szCs w:val="22"/>
          <w:lang w:eastAsia="ar-SA"/>
        </w:rPr>
        <w:t>zaliczkowej</w:t>
      </w:r>
      <w:r w:rsidRPr="00F31074">
        <w:rPr>
          <w:sz w:val="22"/>
          <w:szCs w:val="22"/>
          <w:lang w:eastAsia="ar-SA"/>
        </w:rPr>
        <w:t xml:space="preserve"> powinien być zgodny z numerem wskazanym w Wykazie podatników VAT (zwanym dalej „białą listą podatników VAT”), chyba że zgodnie z przepisami prawa rachunek Wykonawcy nie podlega wpisowi w ww. wykazie.</w:t>
      </w:r>
      <w:r w:rsidRPr="00F31074">
        <w:rPr>
          <w:i/>
          <w:sz w:val="22"/>
        </w:rPr>
        <w:t xml:space="preserve"> (nie dotyczy podmiotów zagranicznych)</w:t>
      </w:r>
    </w:p>
    <w:p w14:paraId="16A1AA80" w14:textId="71E89442" w:rsidR="005175FD" w:rsidRPr="00F31074" w:rsidRDefault="005175FD" w:rsidP="005175FD">
      <w:pPr>
        <w:numPr>
          <w:ilvl w:val="3"/>
          <w:numId w:val="25"/>
        </w:numPr>
        <w:suppressAutoHyphens/>
        <w:ind w:left="426" w:hanging="426"/>
        <w:jc w:val="both"/>
        <w:rPr>
          <w:sz w:val="24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 xml:space="preserve">Zamawiającemu przysługuje uprawnienie do weryfikacji czy numer rachunku podany przez Wykonawcę na fakturze / fakturze </w:t>
      </w:r>
      <w:r w:rsidR="00EA3311">
        <w:rPr>
          <w:sz w:val="22"/>
          <w:szCs w:val="22"/>
          <w:lang w:eastAsia="ar-SA"/>
        </w:rPr>
        <w:t>zaliczkow</w:t>
      </w:r>
      <w:r w:rsidR="00B437E6">
        <w:rPr>
          <w:sz w:val="22"/>
          <w:szCs w:val="22"/>
          <w:lang w:eastAsia="ar-SA"/>
        </w:rPr>
        <w:t>ej</w:t>
      </w:r>
      <w:r w:rsidRPr="00F31074">
        <w:rPr>
          <w:sz w:val="22"/>
          <w:szCs w:val="22"/>
          <w:lang w:eastAsia="ar-SA"/>
        </w:rPr>
        <w:t xml:space="preserve"> znajduje się na białej liście podatników VAT. W przypadku braku numeru rachunku na ww. liście lub jego niezgodności z rachunkiem wskazanym na białej liście, Zamawiającemu przysługuje uprawnienie do wstrzymania płatności do czasu wyjaśnienia sprawy.</w:t>
      </w:r>
      <w:r w:rsidRPr="00F31074">
        <w:rPr>
          <w:i/>
        </w:rPr>
        <w:t xml:space="preserve"> </w:t>
      </w:r>
      <w:r w:rsidRPr="00F31074">
        <w:rPr>
          <w:i/>
          <w:sz w:val="22"/>
        </w:rPr>
        <w:t>(nie dotyczy podmiotów zagranicznych)</w:t>
      </w:r>
    </w:p>
    <w:p w14:paraId="5316BCC7" w14:textId="65BB8575" w:rsidR="005175FD" w:rsidRPr="00F31074" w:rsidRDefault="005175FD" w:rsidP="005175FD">
      <w:pPr>
        <w:numPr>
          <w:ilvl w:val="3"/>
          <w:numId w:val="25"/>
        </w:num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 xml:space="preserve">Zamawiającemu przysługuje prawo żądania zmiany numeru rachunku wskazanego na fakturze / fakturze </w:t>
      </w:r>
      <w:r w:rsidR="00EA3311">
        <w:rPr>
          <w:sz w:val="22"/>
          <w:szCs w:val="22"/>
          <w:lang w:eastAsia="ar-SA"/>
        </w:rPr>
        <w:t>zaliczkow</w:t>
      </w:r>
      <w:r w:rsidR="00B437E6">
        <w:rPr>
          <w:sz w:val="22"/>
          <w:szCs w:val="22"/>
          <w:lang w:eastAsia="ar-SA"/>
        </w:rPr>
        <w:t>ej</w:t>
      </w:r>
      <w:r w:rsidRPr="00F31074">
        <w:rPr>
          <w:sz w:val="22"/>
          <w:szCs w:val="22"/>
          <w:lang w:eastAsia="ar-SA"/>
        </w:rPr>
        <w:t xml:space="preserve"> na rachunek zgodny z rachunkiem uwidocznionym na białej liście podatników VAT. Zamawiający uprawniony jest do wstrzymania płatności do czasu zmiany przez Wykonawcę numeru rachunku na fakturze lub fakturze </w:t>
      </w:r>
      <w:r w:rsidR="00EA3311">
        <w:rPr>
          <w:sz w:val="22"/>
          <w:szCs w:val="22"/>
          <w:lang w:eastAsia="ar-SA"/>
        </w:rPr>
        <w:t>zaliczkow</w:t>
      </w:r>
      <w:r w:rsidR="00B437E6">
        <w:rPr>
          <w:sz w:val="22"/>
          <w:szCs w:val="22"/>
          <w:lang w:eastAsia="ar-SA"/>
        </w:rPr>
        <w:t>ej</w:t>
      </w:r>
      <w:r w:rsidRPr="00F31074">
        <w:rPr>
          <w:sz w:val="22"/>
          <w:szCs w:val="22"/>
          <w:lang w:eastAsia="ar-SA"/>
        </w:rPr>
        <w:t xml:space="preserve"> na zgodny z numerem wskazanym na białej liście podatników VAT.</w:t>
      </w:r>
      <w:r w:rsidRPr="00F31074">
        <w:rPr>
          <w:i/>
        </w:rPr>
        <w:t xml:space="preserve"> </w:t>
      </w:r>
      <w:r w:rsidRPr="00F31074">
        <w:rPr>
          <w:i/>
          <w:sz w:val="22"/>
        </w:rPr>
        <w:t>(nie dotyczy podmiotów zagranicznych)</w:t>
      </w:r>
    </w:p>
    <w:p w14:paraId="2A54F4B0" w14:textId="77777777" w:rsidR="005175FD" w:rsidRPr="00F31074" w:rsidRDefault="005175FD" w:rsidP="005175FD">
      <w:pPr>
        <w:numPr>
          <w:ilvl w:val="3"/>
          <w:numId w:val="25"/>
        </w:num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 xml:space="preserve">Zamawiający może dokonać płatności za dostarczony przedmiot umowy, stosując mechanizm podzielonej płatności, o którym mowa w </w:t>
      </w:r>
      <w:r w:rsidRPr="00F31074">
        <w:rPr>
          <w:sz w:val="22"/>
          <w:szCs w:val="22"/>
        </w:rPr>
        <w:t xml:space="preserve">Rozdziale 1a Działu XI </w:t>
      </w:r>
      <w:r w:rsidRPr="00F31074">
        <w:rPr>
          <w:sz w:val="22"/>
          <w:szCs w:val="22"/>
          <w:lang w:eastAsia="ar-SA"/>
        </w:rPr>
        <w:t>ustawy o podatku od towarów i usług.</w:t>
      </w:r>
    </w:p>
    <w:p w14:paraId="183BC7FA" w14:textId="77777777" w:rsidR="005175FD" w:rsidRPr="00F31074" w:rsidRDefault="005175FD" w:rsidP="005175FD">
      <w:pPr>
        <w:suppressAutoHyphens/>
        <w:rPr>
          <w:sz w:val="22"/>
          <w:szCs w:val="22"/>
          <w:lang w:eastAsia="ar-SA"/>
        </w:rPr>
      </w:pPr>
    </w:p>
    <w:p w14:paraId="48737299" w14:textId="77777777" w:rsidR="005175FD" w:rsidRPr="00F31074" w:rsidRDefault="005175FD" w:rsidP="005175FD">
      <w:pPr>
        <w:keepNext/>
        <w:suppressAutoHyphens/>
        <w:jc w:val="center"/>
        <w:rPr>
          <w:b/>
          <w:sz w:val="22"/>
          <w:szCs w:val="22"/>
          <w:lang w:eastAsia="ar-SA"/>
        </w:rPr>
      </w:pPr>
      <w:r w:rsidRPr="00F31074">
        <w:rPr>
          <w:b/>
          <w:sz w:val="22"/>
          <w:szCs w:val="22"/>
          <w:lang w:eastAsia="ar-SA"/>
        </w:rPr>
        <w:t>§ 5</w:t>
      </w:r>
    </w:p>
    <w:p w14:paraId="10003AF1" w14:textId="77777777" w:rsidR="005175FD" w:rsidRPr="00F31074" w:rsidRDefault="005175FD" w:rsidP="005175FD">
      <w:pPr>
        <w:numPr>
          <w:ilvl w:val="6"/>
          <w:numId w:val="25"/>
        </w:num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 xml:space="preserve">Termin gwarancji na przedmiot zamówienia wynosi …….miesięcy i </w:t>
      </w:r>
      <w:r w:rsidRPr="00F31074">
        <w:rPr>
          <w:bCs/>
          <w:sz w:val="22"/>
          <w:szCs w:val="22"/>
          <w:lang w:eastAsia="ar-SA"/>
        </w:rPr>
        <w:t>liczony jest od dnia podpisania przez Zamawiającego protokołu odbioru przedmiotu zamówienia bez zastrzeżeń.</w:t>
      </w:r>
    </w:p>
    <w:p w14:paraId="73E1DD7B" w14:textId="77777777" w:rsidR="005175FD" w:rsidRPr="00F31074" w:rsidRDefault="005175FD" w:rsidP="005175FD">
      <w:pPr>
        <w:numPr>
          <w:ilvl w:val="6"/>
          <w:numId w:val="25"/>
        </w:num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 xml:space="preserve">Wykonawca odpowiada wobec Zamawiającego za wady fizyczne i prawne dostarczonych urządzeń (w szczególności polegające na jakiejkolwiek niezgodności z opisem przedmiotu zamówienia), a także za jego uszkodzenie podczas transportu. </w:t>
      </w:r>
    </w:p>
    <w:p w14:paraId="3AFA9EC9" w14:textId="77777777" w:rsidR="005175FD" w:rsidRPr="00F31074" w:rsidRDefault="005175FD" w:rsidP="005175FD">
      <w:pPr>
        <w:numPr>
          <w:ilvl w:val="6"/>
          <w:numId w:val="25"/>
        </w:num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>W przypadku stwierdzenia nieprawidłowości urządzenia, w szczególności braku wymaganych i oferowanych parametrów technicznych lub funkcjonalności oraz w razie dostarczenia Zamawiającemu urządzenia uszkodzonego, Zamawiający może odmówić dokonania odbioru dostawy. Zamawiający w takiej sytuacji przekaże Wykonawcy pisemnie, faksem lub drogą elektroniczną protokół zawierający uwagi Zamawiającego co do stwierdzonych nieprawidłowości oraz wezwie Wykonawcę do usunięcia stwierdzonych wad w określonym terminie lub do dostarczenia urządzenia wolnego od wad.</w:t>
      </w:r>
    </w:p>
    <w:p w14:paraId="3BAA5C76" w14:textId="77777777" w:rsidR="005175FD" w:rsidRPr="00F31074" w:rsidRDefault="005175FD" w:rsidP="005175FD">
      <w:pPr>
        <w:numPr>
          <w:ilvl w:val="6"/>
          <w:numId w:val="25"/>
        </w:num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 xml:space="preserve">W przypadku stwierdzenia nieprawidłowości dostarczonego urządzenia, w szczególności braku wymaganych i oferowanych parametrów technicznych lub funkcjonalności, po rozpoczęciu wykonywania samodzielnych analiz, Zamawiający pisemnie, za pomocą faksu lub drogą elektroniczną zawiadomi Wykonawcę o stwierdzonych nieprawidłowościach w ciągu 5 dni od dnia ich ujawnienia. Do zawiadomienia należy dołączyć: protokół reklamacyjny zawierający żądanie co do sposobu usunięcia stwierdzonych nieprawidłowości oraz protokół odbioru urządzenia. </w:t>
      </w:r>
    </w:p>
    <w:p w14:paraId="11A9F3BC" w14:textId="77777777" w:rsidR="005175FD" w:rsidRPr="00F31074" w:rsidRDefault="005175FD" w:rsidP="005175FD">
      <w:pPr>
        <w:numPr>
          <w:ilvl w:val="6"/>
          <w:numId w:val="25"/>
        </w:num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>Wskazane przez Zamawiającego nieprawidłowości, o których mowa w ust. 3 i 4 powyżej, Wykonawca usunie na swój koszt, w sposób określony przez Zamawiającego, w terminie nie dłuższym niż 21 dni od dnia zgłoszenia nieprawidłowości, z zastrzeżeniem możliwości uzgodnienia z Zamawiającym dłuższego terminu usunięcia wady.</w:t>
      </w:r>
    </w:p>
    <w:p w14:paraId="3FF8371B" w14:textId="77777777" w:rsidR="005175FD" w:rsidRPr="00F31074" w:rsidRDefault="005175FD" w:rsidP="005175FD">
      <w:pPr>
        <w:numPr>
          <w:ilvl w:val="6"/>
          <w:numId w:val="25"/>
        </w:num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>Brak odpowiedzi Wykonawcy na zawiadomienie o stwierdzonych nieprawidłowościach, w terminie 7 dni od daty otrzymania zawiadomienia, będzie jednoznaczny z uznaniem reklamacji i zobowiązaniem się Wykonawcy do niezwłocznego usunięcia stwierdzonych nieprawidłowości.</w:t>
      </w:r>
    </w:p>
    <w:p w14:paraId="3066EF69" w14:textId="77777777" w:rsidR="005175FD" w:rsidRPr="00F31074" w:rsidRDefault="005175FD" w:rsidP="005175FD">
      <w:pPr>
        <w:numPr>
          <w:ilvl w:val="6"/>
          <w:numId w:val="25"/>
        </w:num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>W przypadku, gdy ujawnione wady nie nadają się do usunięcia, Wykonawca dostarczy w terminie 21 dni od zgłoszenia reklamacji w ramach wynagrodzenia przewidzianego w niniejszej umowie urządzenie wolne od wad.</w:t>
      </w:r>
    </w:p>
    <w:p w14:paraId="77FB587F" w14:textId="77777777" w:rsidR="005175FD" w:rsidRPr="00F31074" w:rsidRDefault="005175FD" w:rsidP="005175FD">
      <w:pPr>
        <w:keepNext/>
        <w:jc w:val="center"/>
        <w:rPr>
          <w:b/>
          <w:sz w:val="22"/>
          <w:szCs w:val="22"/>
          <w:lang w:eastAsia="ar-SA"/>
        </w:rPr>
      </w:pPr>
      <w:r w:rsidRPr="00F31074">
        <w:rPr>
          <w:b/>
          <w:sz w:val="22"/>
          <w:szCs w:val="22"/>
          <w:lang w:eastAsia="ar-SA"/>
        </w:rPr>
        <w:t>§ 6</w:t>
      </w:r>
    </w:p>
    <w:p w14:paraId="007EF9AD" w14:textId="77777777" w:rsidR="005175FD" w:rsidRPr="00F31074" w:rsidRDefault="005175FD" w:rsidP="005175FD">
      <w:pPr>
        <w:numPr>
          <w:ilvl w:val="0"/>
          <w:numId w:val="24"/>
        </w:numPr>
        <w:tabs>
          <w:tab w:val="clear" w:pos="720"/>
        </w:tabs>
        <w:suppressAutoHyphens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F31074">
        <w:rPr>
          <w:rFonts w:eastAsia="Calibri"/>
          <w:sz w:val="22"/>
          <w:szCs w:val="22"/>
          <w:lang w:eastAsia="en-US"/>
        </w:rPr>
        <w:t xml:space="preserve">Wykonanie przedmiotu umowy nastąpi przez Wykonawcę bez powierzenia prac Podwykonawcy/ z udziałem Podwykonawcy </w:t>
      </w:r>
      <w:r w:rsidRPr="00F31074">
        <w:rPr>
          <w:rFonts w:eastAsia="Calibri"/>
          <w:i/>
          <w:sz w:val="22"/>
          <w:szCs w:val="22"/>
          <w:lang w:eastAsia="en-US"/>
        </w:rPr>
        <w:t>(niepotrzebne skreślić</w:t>
      </w:r>
      <w:r w:rsidRPr="00F31074">
        <w:rPr>
          <w:rFonts w:eastAsia="Calibri"/>
          <w:sz w:val="22"/>
          <w:szCs w:val="22"/>
          <w:lang w:eastAsia="en-US"/>
        </w:rPr>
        <w:t>) ........................................ w zakresie.............................</w:t>
      </w:r>
    </w:p>
    <w:p w14:paraId="223D06F0" w14:textId="77777777" w:rsidR="005175FD" w:rsidRPr="00F31074" w:rsidRDefault="005175FD" w:rsidP="005175FD">
      <w:pPr>
        <w:numPr>
          <w:ilvl w:val="0"/>
          <w:numId w:val="24"/>
        </w:numPr>
        <w:tabs>
          <w:tab w:val="clear" w:pos="720"/>
        </w:tabs>
        <w:suppressAutoHyphens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F31074">
        <w:rPr>
          <w:sz w:val="22"/>
          <w:szCs w:val="22"/>
          <w:lang w:eastAsia="ar-SA"/>
        </w:rPr>
        <w:t>Wykonawca może wykonać przedmiot umowy przy udziale Podwykonawcy, o ile zawrze z nim umowę w formie pisemnej pod rygorem nieważności.</w:t>
      </w:r>
    </w:p>
    <w:p w14:paraId="1A3FFBA9" w14:textId="798C41F3" w:rsidR="005175FD" w:rsidRPr="00F31074" w:rsidRDefault="005175FD" w:rsidP="005175FD">
      <w:pPr>
        <w:numPr>
          <w:ilvl w:val="0"/>
          <w:numId w:val="24"/>
        </w:numPr>
        <w:tabs>
          <w:tab w:val="clear" w:pos="720"/>
        </w:tabs>
        <w:suppressAutoHyphens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F31074">
        <w:rPr>
          <w:sz w:val="22"/>
          <w:szCs w:val="22"/>
          <w:lang w:eastAsia="ar-SA"/>
        </w:rPr>
        <w:t xml:space="preserve">Podzlecanie części zamówienia przez Wykonawcę Podwykonawcom niewymienionym w ust. 1 w trakcie realizacji przedmiotu umowy może nastąpić jedynie za pisemną zgodą Zamawiającego i o ile nie zmieni to warunków </w:t>
      </w:r>
      <w:r w:rsidR="00277BEC" w:rsidRPr="00F31074">
        <w:rPr>
          <w:sz w:val="22"/>
          <w:szCs w:val="22"/>
          <w:lang w:eastAsia="ar-SA"/>
        </w:rPr>
        <w:t>Zapytania ofertowego</w:t>
      </w:r>
      <w:r w:rsidRPr="00F31074">
        <w:rPr>
          <w:sz w:val="22"/>
          <w:szCs w:val="22"/>
          <w:lang w:eastAsia="ar-SA"/>
        </w:rPr>
        <w:t>.</w:t>
      </w:r>
    </w:p>
    <w:p w14:paraId="23A6328A" w14:textId="77777777" w:rsidR="005175FD" w:rsidRPr="00F31074" w:rsidRDefault="005175FD" w:rsidP="005175FD">
      <w:pPr>
        <w:numPr>
          <w:ilvl w:val="0"/>
          <w:numId w:val="24"/>
        </w:numPr>
        <w:tabs>
          <w:tab w:val="clear" w:pos="720"/>
        </w:tabs>
        <w:suppressAutoHyphens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F31074">
        <w:rPr>
          <w:rFonts w:eastAsia="Calibri"/>
          <w:sz w:val="22"/>
          <w:szCs w:val="22"/>
          <w:lang w:eastAsia="en-US"/>
        </w:rPr>
        <w:t>Zlecenie wykonania części zamówienia Podwykonawcy nie zmienia zobowiązań Wykonawcy wobec Zamawiającego za wykonanie tej części zamówienia. Wykonawca ponosi odpowiedzialność za działania, uchybienia i zaniedbania Podwykonawców w takim samym stopniu, jakby to były działania, uchybienia i zaniedbania Wykonawcy.</w:t>
      </w:r>
    </w:p>
    <w:p w14:paraId="39ED9370" w14:textId="77777777" w:rsidR="005175FD" w:rsidRPr="00F31074" w:rsidRDefault="005175FD" w:rsidP="005175FD">
      <w:pPr>
        <w:numPr>
          <w:ilvl w:val="0"/>
          <w:numId w:val="24"/>
        </w:numPr>
        <w:tabs>
          <w:tab w:val="clear" w:pos="720"/>
        </w:tabs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>Wykonawca zobowiązany jest powiadomić Zamawiającego o każdej planowanej zmianie w zakresie powierzania prac podwykonawcom (w tym o zamierza powierzenia prac nowemu podwykonawcy, zmiany zakresu prac wykonywanych przez podwykonawcę, zmiany podwykonawcy, rezygnacji z podwykonawcy) w terminie umożliwiającym wykonywanie Zamawiającemu przysługujących mu na podstawie niniejszej umowy uprawnień.</w:t>
      </w:r>
    </w:p>
    <w:p w14:paraId="6A3E13D4" w14:textId="77777777" w:rsidR="005175FD" w:rsidRPr="00F31074" w:rsidRDefault="005175FD" w:rsidP="005175FD">
      <w:pPr>
        <w:suppressAutoHyphens/>
        <w:jc w:val="center"/>
        <w:rPr>
          <w:b/>
          <w:sz w:val="22"/>
          <w:szCs w:val="22"/>
          <w:lang w:eastAsia="ar-SA"/>
        </w:rPr>
      </w:pPr>
      <w:r w:rsidRPr="00F31074">
        <w:rPr>
          <w:b/>
          <w:sz w:val="22"/>
          <w:szCs w:val="22"/>
          <w:lang w:eastAsia="ar-SA"/>
        </w:rPr>
        <w:t>§ 7</w:t>
      </w:r>
    </w:p>
    <w:p w14:paraId="6A8B8FF8" w14:textId="77777777" w:rsidR="005175FD" w:rsidRPr="00F31074" w:rsidRDefault="005175FD" w:rsidP="005175FD">
      <w:pPr>
        <w:numPr>
          <w:ilvl w:val="6"/>
          <w:numId w:val="26"/>
        </w:num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 xml:space="preserve">Wykonawca zapłaci Zamawiającemu kary umowne w wysokości: </w:t>
      </w:r>
    </w:p>
    <w:p w14:paraId="071F02C6" w14:textId="77777777" w:rsidR="005175FD" w:rsidRPr="00F31074" w:rsidRDefault="005175FD" w:rsidP="005175FD">
      <w:pPr>
        <w:numPr>
          <w:ilvl w:val="0"/>
          <w:numId w:val="29"/>
        </w:numPr>
        <w:suppressAutoHyphens/>
        <w:ind w:hanging="498"/>
        <w:jc w:val="both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>0,2 % od wartości netto zamówienia</w:t>
      </w:r>
      <w:r w:rsidRPr="00F31074">
        <w:rPr>
          <w:sz w:val="22"/>
          <w:szCs w:val="22"/>
        </w:rPr>
        <w:t xml:space="preserve">, o którym mowa w § 4 ust. 1 niniejszej umowy, </w:t>
      </w:r>
      <w:r w:rsidRPr="00F31074">
        <w:rPr>
          <w:sz w:val="22"/>
          <w:szCs w:val="22"/>
          <w:lang w:eastAsia="ar-SA"/>
        </w:rPr>
        <w:t>za każdy dzień zwłoki w dostawie przedmiotu umowy;</w:t>
      </w:r>
    </w:p>
    <w:p w14:paraId="4BBA2C10" w14:textId="77777777" w:rsidR="005175FD" w:rsidRPr="00F31074" w:rsidRDefault="005175FD" w:rsidP="005175FD">
      <w:pPr>
        <w:numPr>
          <w:ilvl w:val="0"/>
          <w:numId w:val="29"/>
        </w:numPr>
        <w:suppressAutoHyphens/>
        <w:ind w:hanging="498"/>
        <w:jc w:val="both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>0,2 % od wartości netto zamówienia</w:t>
      </w:r>
      <w:r w:rsidRPr="00F31074">
        <w:rPr>
          <w:sz w:val="22"/>
          <w:szCs w:val="22"/>
        </w:rPr>
        <w:t xml:space="preserve">, o którym mowa w § 4 ust. 1 niniejszej umowy, </w:t>
      </w:r>
      <w:r w:rsidRPr="00F31074">
        <w:rPr>
          <w:sz w:val="22"/>
          <w:szCs w:val="22"/>
          <w:lang w:eastAsia="ar-SA"/>
        </w:rPr>
        <w:t>za każdy dzień zwłoki w usunięciu wad stwierdzonych przy lub po odbiorze przedmiotu umowy;</w:t>
      </w:r>
    </w:p>
    <w:p w14:paraId="40393C40" w14:textId="77777777" w:rsidR="005175FD" w:rsidRPr="00F31074" w:rsidRDefault="005175FD" w:rsidP="005175FD">
      <w:pPr>
        <w:numPr>
          <w:ilvl w:val="0"/>
          <w:numId w:val="29"/>
        </w:numPr>
        <w:suppressAutoHyphens/>
        <w:ind w:hanging="498"/>
        <w:jc w:val="both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>20% od wartości netto wynagrodzenia</w:t>
      </w:r>
      <w:r w:rsidRPr="00F31074">
        <w:rPr>
          <w:sz w:val="22"/>
          <w:szCs w:val="22"/>
        </w:rPr>
        <w:t xml:space="preserve">, o którym mowa w § 4 ust. 1 niniejszej umowy, </w:t>
      </w:r>
      <w:r w:rsidRPr="00F31074">
        <w:rPr>
          <w:sz w:val="22"/>
          <w:szCs w:val="22"/>
          <w:lang w:eastAsia="ar-SA"/>
        </w:rPr>
        <w:t>z tytułu odstąpienia przez Wykonawcę od umowy z przyczyn nie leżących po stronie Zamawiającego.</w:t>
      </w:r>
    </w:p>
    <w:p w14:paraId="6EC9464D" w14:textId="77777777" w:rsidR="005175FD" w:rsidRPr="00F31074" w:rsidRDefault="005175FD" w:rsidP="005175FD">
      <w:pPr>
        <w:numPr>
          <w:ilvl w:val="0"/>
          <w:numId w:val="29"/>
        </w:numPr>
        <w:suppressAutoHyphens/>
        <w:ind w:hanging="498"/>
        <w:jc w:val="both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>20% od wartości netto wynagrodzenia z tytułu odstąpienia przez Zamawiającego od umowy z przyczyn leżących po stronie Wykonawcy, w szczególności określonych w § 8 ust. 2 niniejszej umowy.</w:t>
      </w:r>
    </w:p>
    <w:p w14:paraId="3A9AFD1F" w14:textId="77777777" w:rsidR="005175FD" w:rsidRPr="00F31074" w:rsidRDefault="005175FD" w:rsidP="005175FD">
      <w:pPr>
        <w:numPr>
          <w:ilvl w:val="6"/>
          <w:numId w:val="26"/>
        </w:numPr>
        <w:tabs>
          <w:tab w:val="clear" w:pos="9360"/>
        </w:tabs>
        <w:suppressAutoHyphens/>
        <w:ind w:left="426" w:hanging="426"/>
        <w:jc w:val="both"/>
        <w:rPr>
          <w:sz w:val="22"/>
          <w:szCs w:val="22"/>
        </w:rPr>
      </w:pPr>
      <w:r w:rsidRPr="00F31074">
        <w:rPr>
          <w:sz w:val="22"/>
          <w:szCs w:val="22"/>
        </w:rPr>
        <w:t>Maksymalna suma kar umownych, jaką Zamawiający może naliczyć Wykonawcy wynosi 20 % wynagrodzenia netto, o którym mowa w § 4 ust. 1 niniejszej umowy.</w:t>
      </w:r>
    </w:p>
    <w:p w14:paraId="66ED5F8F" w14:textId="77777777" w:rsidR="005175FD" w:rsidRPr="00F31074" w:rsidRDefault="005175FD" w:rsidP="005175FD">
      <w:pPr>
        <w:numPr>
          <w:ilvl w:val="6"/>
          <w:numId w:val="26"/>
        </w:num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>Wskazane powyżej kary umowne powinny zostać zapłacone przez Wykonawcę w terminie 14 dni od przedstawienia wezwania do jej zapłaty przez Zamawiającego, na rachunek bankowy Zamawiającego.</w:t>
      </w:r>
    </w:p>
    <w:p w14:paraId="3B77CDDC" w14:textId="77777777" w:rsidR="005175FD" w:rsidRPr="00F31074" w:rsidRDefault="005175FD" w:rsidP="005175FD">
      <w:pPr>
        <w:numPr>
          <w:ilvl w:val="6"/>
          <w:numId w:val="26"/>
        </w:num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>Zamawiający zastrzega możliwość dochodzenia odszkodowania przewyższającego wysokość w/w kar na zasadach ogólnych Kodeksu Cywilnego.</w:t>
      </w:r>
    </w:p>
    <w:p w14:paraId="7E2153C0" w14:textId="77777777" w:rsidR="005175FD" w:rsidRPr="00F31074" w:rsidRDefault="005175FD" w:rsidP="005175FD">
      <w:pPr>
        <w:numPr>
          <w:ilvl w:val="6"/>
          <w:numId w:val="26"/>
        </w:num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>Zamawiający uprawniony jest do potrącania naliczonych kar umownych z wynagrodzenia należnego Wykonawcy.</w:t>
      </w:r>
    </w:p>
    <w:p w14:paraId="5F96DCFE" w14:textId="77777777" w:rsidR="005175FD" w:rsidRPr="00F31074" w:rsidRDefault="005175FD" w:rsidP="005175FD">
      <w:pPr>
        <w:suppressAutoHyphens/>
        <w:ind w:left="426" w:hanging="426"/>
        <w:jc w:val="center"/>
        <w:rPr>
          <w:b/>
          <w:sz w:val="22"/>
          <w:szCs w:val="22"/>
          <w:lang w:eastAsia="ar-SA"/>
        </w:rPr>
      </w:pPr>
      <w:r w:rsidRPr="00F31074">
        <w:rPr>
          <w:b/>
          <w:sz w:val="22"/>
          <w:szCs w:val="22"/>
          <w:lang w:eastAsia="ar-SA"/>
        </w:rPr>
        <w:t>§ 8</w:t>
      </w:r>
    </w:p>
    <w:p w14:paraId="39A8DA02" w14:textId="77777777" w:rsidR="005175FD" w:rsidRPr="00F31074" w:rsidRDefault="005175FD" w:rsidP="005175FD">
      <w:pPr>
        <w:numPr>
          <w:ilvl w:val="0"/>
          <w:numId w:val="30"/>
        </w:num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>W razie wystąpienia istotnej zmiany okoliczności powodującej, że wykonanie umowy nie leży w interesie publicznym, czego nie można było przewidzieć w chwili zawarcia niniejszej umowy, lub dalsze wykonywanie umowy może zagrozić istotnemu interesowi bezpieczeństwa państwa lub bezpieczeństwu publicznemu, Zamawiający może odstąpić od umowy w terminie 30 dni od powzięcia wiadomości o powyższych okolicznościach. W takim przypadku Wykonawca może żądać wyłącznie wynagrodzenia należnego mu z tytułu wykonania części umowy.</w:t>
      </w:r>
    </w:p>
    <w:p w14:paraId="1DC0617C" w14:textId="77777777" w:rsidR="005175FD" w:rsidRPr="00F31074" w:rsidRDefault="005175FD" w:rsidP="005175FD">
      <w:pPr>
        <w:numPr>
          <w:ilvl w:val="0"/>
          <w:numId w:val="30"/>
        </w:num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 xml:space="preserve">Zamawiający zastrzega sobie prawo do odstąpienia od umowy w terminie 15 dni od ponownego dostarczenia przez Wykonawcę urządzenia wadliwie działającego lub niezawierającego wymaganych i oferowanych parametrów technicznych lub nieusunięcia wad - po uprzednim wezwaniu Wykonawcy do realizacji obowiązków zgodnie z § 5 ust. 5 i 7 umowy oraz po wyznaczeniu dodatkowego terminu na usunięcie nieprawidłowości. </w:t>
      </w:r>
    </w:p>
    <w:p w14:paraId="786894F4" w14:textId="77777777" w:rsidR="005175FD" w:rsidRPr="00F31074" w:rsidRDefault="005175FD" w:rsidP="005175FD">
      <w:pPr>
        <w:keepNext/>
        <w:suppressAutoHyphens/>
        <w:jc w:val="center"/>
        <w:rPr>
          <w:b/>
          <w:sz w:val="22"/>
          <w:szCs w:val="22"/>
          <w:lang w:eastAsia="ar-SA"/>
        </w:rPr>
      </w:pPr>
      <w:r w:rsidRPr="00F31074">
        <w:rPr>
          <w:b/>
          <w:sz w:val="22"/>
          <w:szCs w:val="22"/>
          <w:lang w:eastAsia="ar-SA"/>
        </w:rPr>
        <w:t>§ 9</w:t>
      </w:r>
    </w:p>
    <w:p w14:paraId="5F275CB5" w14:textId="77777777" w:rsidR="005175FD" w:rsidRPr="00F31074" w:rsidRDefault="005175FD" w:rsidP="005175FD">
      <w:pPr>
        <w:numPr>
          <w:ilvl w:val="0"/>
          <w:numId w:val="32"/>
        </w:numPr>
        <w:suppressAutoHyphens/>
        <w:ind w:left="426" w:hanging="426"/>
        <w:jc w:val="both"/>
        <w:rPr>
          <w:sz w:val="22"/>
          <w:szCs w:val="22"/>
        </w:rPr>
      </w:pPr>
      <w:r w:rsidRPr="00F31074">
        <w:rPr>
          <w:sz w:val="22"/>
          <w:szCs w:val="22"/>
        </w:rPr>
        <w:t xml:space="preserve">Wszelkie zmiany i uzupełnienia dotyczące niniejszej umowy wymagają formy pisemnej pod rygorem nieważności. </w:t>
      </w:r>
    </w:p>
    <w:p w14:paraId="041C8691" w14:textId="6A21773B" w:rsidR="005175FD" w:rsidRPr="00F31074" w:rsidRDefault="00B70FE2" w:rsidP="005175FD">
      <w:pPr>
        <w:numPr>
          <w:ilvl w:val="0"/>
          <w:numId w:val="32"/>
        </w:numPr>
        <w:suppressAutoHyphens/>
        <w:ind w:left="426" w:hanging="426"/>
        <w:jc w:val="both"/>
        <w:rPr>
          <w:sz w:val="22"/>
          <w:szCs w:val="22"/>
        </w:rPr>
      </w:pPr>
      <w:r w:rsidRPr="00F31074">
        <w:rPr>
          <w:bCs/>
          <w:sz w:val="22"/>
          <w:szCs w:val="22"/>
        </w:rPr>
        <w:t>Na podstawie rozdziału 3 punkt 2 lit a) Wytycznych, Zamawiający przewiduje możliwość zmiany umowy w przypadku następujących okoliczności</w:t>
      </w:r>
      <w:r w:rsidR="005175FD" w:rsidRPr="00F31074">
        <w:rPr>
          <w:sz w:val="22"/>
          <w:szCs w:val="22"/>
        </w:rPr>
        <w:t xml:space="preserve">: </w:t>
      </w:r>
    </w:p>
    <w:p w14:paraId="0F0E713C" w14:textId="77777777" w:rsidR="00B70FE2" w:rsidRPr="00F31074" w:rsidRDefault="00B70FE2" w:rsidP="00B70FE2">
      <w:pPr>
        <w:numPr>
          <w:ilvl w:val="1"/>
          <w:numId w:val="37"/>
        </w:numPr>
        <w:tabs>
          <w:tab w:val="clear" w:pos="1440"/>
        </w:tabs>
        <w:suppressAutoHyphens/>
        <w:ind w:left="851" w:hanging="425"/>
        <w:jc w:val="both"/>
        <w:rPr>
          <w:bCs/>
          <w:sz w:val="22"/>
        </w:rPr>
      </w:pPr>
      <w:r w:rsidRPr="00F31074">
        <w:rPr>
          <w:bCs/>
          <w:sz w:val="22"/>
        </w:rPr>
        <w:t>zmiany dotyczące zakresu przedmiotu zamówienia oraz wynagrodzenia – w przypadku, gdy wystąpi możliwość wykonania przedmiotu zamówienia w sposób inny od przewidzianego w Zapytaniu ofertowym, a zarazem korzystny dla Zamawiającego, zgodny z projektem, nie będzie to wykraczało poza określenie przedmiotu zamówienia zawartego w Zapytaniu ani nie zwiększy wynagrodzenia Wykonawcy;</w:t>
      </w:r>
    </w:p>
    <w:p w14:paraId="381ACC6F" w14:textId="77777777" w:rsidR="00B70FE2" w:rsidRPr="00F31074" w:rsidRDefault="00B70FE2" w:rsidP="00B70FE2">
      <w:pPr>
        <w:numPr>
          <w:ilvl w:val="1"/>
          <w:numId w:val="37"/>
        </w:numPr>
        <w:tabs>
          <w:tab w:val="clear" w:pos="1440"/>
        </w:tabs>
        <w:suppressAutoHyphens/>
        <w:ind w:left="851" w:hanging="425"/>
        <w:jc w:val="both"/>
        <w:rPr>
          <w:bCs/>
          <w:sz w:val="22"/>
        </w:rPr>
      </w:pPr>
      <w:r w:rsidRPr="00F31074">
        <w:rPr>
          <w:bCs/>
          <w:sz w:val="22"/>
        </w:rPr>
        <w:t>zmiana dotycząca przedmiotu zamówienia, jego zakresu, wynagrodzenia Wykonawcy, jego rozliczenia oraz obowiązków Wykonawcy – w przypadku wystąpienia okoliczności nie przewidzianych w chwili zawarcia umowy, a skutkujących koniecznością ograniczenia zamówienia w sposób niewynikający z umowy;</w:t>
      </w:r>
    </w:p>
    <w:p w14:paraId="77219CA8" w14:textId="77777777" w:rsidR="00B70FE2" w:rsidRPr="00F31074" w:rsidRDefault="00B70FE2" w:rsidP="00B70FE2">
      <w:pPr>
        <w:numPr>
          <w:ilvl w:val="1"/>
          <w:numId w:val="37"/>
        </w:numPr>
        <w:tabs>
          <w:tab w:val="clear" w:pos="1440"/>
        </w:tabs>
        <w:suppressAutoHyphens/>
        <w:ind w:left="851" w:hanging="425"/>
        <w:jc w:val="both"/>
        <w:rPr>
          <w:bCs/>
          <w:sz w:val="22"/>
        </w:rPr>
      </w:pPr>
      <w:r w:rsidRPr="00F31074">
        <w:rPr>
          <w:bCs/>
          <w:sz w:val="22"/>
        </w:rPr>
        <w:t xml:space="preserve">zmiany dotyczące terminu wykonania przedmiotu zamówienia – w przypadku zaistnienia przeszkód w realizacji umowy z przyczyn niezależnych od Wykonawcy, skutkujących koniecznością zmiany określonych w umowie terminów; </w:t>
      </w:r>
    </w:p>
    <w:p w14:paraId="5F83CD2B" w14:textId="77777777" w:rsidR="00B70FE2" w:rsidRPr="00F31074" w:rsidRDefault="00B70FE2" w:rsidP="00B70FE2">
      <w:pPr>
        <w:numPr>
          <w:ilvl w:val="1"/>
          <w:numId w:val="37"/>
        </w:numPr>
        <w:tabs>
          <w:tab w:val="clear" w:pos="1440"/>
        </w:tabs>
        <w:suppressAutoHyphens/>
        <w:ind w:left="851" w:hanging="425"/>
        <w:jc w:val="both"/>
        <w:rPr>
          <w:bCs/>
          <w:sz w:val="22"/>
        </w:rPr>
      </w:pPr>
      <w:r w:rsidRPr="00F31074">
        <w:rPr>
          <w:bCs/>
          <w:sz w:val="22"/>
        </w:rPr>
        <w:t>zmiana dotycząca terminu wykonania przedmiotu zamówienia – w przypadku zaistnienia siły wyższej np. wystąpienia zdarzenia losowego wywołanego przez czynniki zewnętrzne, którego nie można było przewidzieć z pewnością, w szczególności zagrażającego bezpośrednio życiu lub zdrowiu ludzi lub grożącego powstaniem szkody w znacznych rozmiarach, mającej wpływ na wykonywanie przedmiotu umowy;</w:t>
      </w:r>
    </w:p>
    <w:p w14:paraId="5E62D970" w14:textId="77777777" w:rsidR="00B70FE2" w:rsidRPr="00F31074" w:rsidRDefault="00B70FE2" w:rsidP="00B70FE2">
      <w:pPr>
        <w:numPr>
          <w:ilvl w:val="1"/>
          <w:numId w:val="37"/>
        </w:numPr>
        <w:tabs>
          <w:tab w:val="clear" w:pos="1440"/>
        </w:tabs>
        <w:suppressAutoHyphens/>
        <w:ind w:left="851" w:hanging="425"/>
        <w:jc w:val="both"/>
        <w:rPr>
          <w:bCs/>
          <w:sz w:val="22"/>
        </w:rPr>
      </w:pPr>
      <w:r w:rsidRPr="00F31074">
        <w:rPr>
          <w:bCs/>
          <w:sz w:val="22"/>
        </w:rPr>
        <w:t>zmiany umowy są konieczne na skutek działania organów administracji lub instytucji upoważnionych do wydania decyzji albo innych aktów władczych lub nadzorczych, związanych z realizacją przedmiotu umowy – w zakresie wynikającym z tych działań;</w:t>
      </w:r>
    </w:p>
    <w:p w14:paraId="113C9055" w14:textId="77777777" w:rsidR="00B70FE2" w:rsidRPr="00F31074" w:rsidRDefault="00B70FE2" w:rsidP="00B70FE2">
      <w:pPr>
        <w:numPr>
          <w:ilvl w:val="1"/>
          <w:numId w:val="37"/>
        </w:numPr>
        <w:tabs>
          <w:tab w:val="clear" w:pos="1440"/>
        </w:tabs>
        <w:suppressAutoHyphens/>
        <w:ind w:left="851" w:hanging="425"/>
        <w:jc w:val="both"/>
        <w:rPr>
          <w:bCs/>
          <w:sz w:val="22"/>
        </w:rPr>
      </w:pPr>
      <w:r w:rsidRPr="00F31074">
        <w:rPr>
          <w:bCs/>
          <w:sz w:val="22"/>
        </w:rPr>
        <w:t xml:space="preserve">zmiany umowy są konieczne w związku ze zmianą odpowiednich przepisów prawa, mających wpływ na przedmiot zamówienia – w zakresie wynikającym z tych zmian; </w:t>
      </w:r>
    </w:p>
    <w:p w14:paraId="5B79BCE8" w14:textId="77777777" w:rsidR="00B70FE2" w:rsidRPr="00F31074" w:rsidRDefault="00B70FE2" w:rsidP="00B70FE2">
      <w:pPr>
        <w:numPr>
          <w:ilvl w:val="1"/>
          <w:numId w:val="37"/>
        </w:numPr>
        <w:tabs>
          <w:tab w:val="clear" w:pos="1440"/>
        </w:tabs>
        <w:suppressAutoHyphens/>
        <w:ind w:left="851" w:hanging="425"/>
        <w:jc w:val="both"/>
        <w:rPr>
          <w:bCs/>
          <w:sz w:val="22"/>
        </w:rPr>
      </w:pPr>
      <w:r w:rsidRPr="00F31074">
        <w:rPr>
          <w:bCs/>
          <w:sz w:val="22"/>
        </w:rPr>
        <w:t>zmiana wysokości wynagrodzenia – w przypadku zmian w zakresie podatku VAT w okresie trwania umowy, w tym urzędowej zmiany wysokości wskaźnika podatku VAT (także obniżki), a także uzyskania możliwości skorzystania z preferencyjnej stawki VAT;</w:t>
      </w:r>
    </w:p>
    <w:p w14:paraId="6850FAAD" w14:textId="77777777" w:rsidR="00B70FE2" w:rsidRPr="00F31074" w:rsidRDefault="00B70FE2" w:rsidP="00B70FE2">
      <w:pPr>
        <w:numPr>
          <w:ilvl w:val="1"/>
          <w:numId w:val="37"/>
        </w:numPr>
        <w:tabs>
          <w:tab w:val="clear" w:pos="1440"/>
        </w:tabs>
        <w:suppressAutoHyphens/>
        <w:ind w:left="851" w:hanging="425"/>
        <w:jc w:val="both"/>
        <w:rPr>
          <w:bCs/>
          <w:sz w:val="22"/>
        </w:rPr>
      </w:pPr>
      <w:r w:rsidRPr="00F31074">
        <w:rPr>
          <w:bCs/>
          <w:sz w:val="22"/>
        </w:rPr>
        <w:t>wystąpią zmiany w nazwach lub adresach stron, zmiany związane z przekształceniem podmiotowym stron – w zakresie tych zmian;</w:t>
      </w:r>
    </w:p>
    <w:p w14:paraId="159DA114" w14:textId="05ADBC5B" w:rsidR="005175FD" w:rsidRPr="00F31074" w:rsidRDefault="00B70FE2" w:rsidP="00B70FE2">
      <w:pPr>
        <w:numPr>
          <w:ilvl w:val="1"/>
          <w:numId w:val="37"/>
        </w:numPr>
        <w:tabs>
          <w:tab w:val="clear" w:pos="1440"/>
        </w:tabs>
        <w:suppressAutoHyphens/>
        <w:ind w:left="851" w:hanging="425"/>
        <w:jc w:val="both"/>
        <w:rPr>
          <w:bCs/>
          <w:sz w:val="22"/>
        </w:rPr>
      </w:pPr>
      <w:r w:rsidRPr="00F31074">
        <w:rPr>
          <w:bCs/>
          <w:sz w:val="22"/>
        </w:rPr>
        <w:t>zmianę przedmiotu zamówienia -  w przypadku, gdy oferowany sprzęt nie jest i nie będzie dostępny na rynku lub zaprzestano jego produkcję (Wykonawca może zaproponować nowocześniejsze zamienniki o takich samych lub lepszych parametrach technicznych w niezmienionej cenie w stosunku do oferty. Na Wykonawcy spoczywa obowiązek pisemnego poinformowania Zamawiającego o konieczności zamiany oraz dostarczenie potwierdzenia o wycofaniu zamienianego sprzętu z rynku).</w:t>
      </w:r>
    </w:p>
    <w:p w14:paraId="5B3938E2" w14:textId="77777777" w:rsidR="005175FD" w:rsidRPr="00F31074" w:rsidRDefault="005175FD" w:rsidP="005175FD">
      <w:pPr>
        <w:numPr>
          <w:ilvl w:val="0"/>
          <w:numId w:val="32"/>
        </w:numPr>
        <w:tabs>
          <w:tab w:val="left" w:pos="851"/>
        </w:tabs>
        <w:suppressAutoHyphens/>
        <w:ind w:left="426" w:hanging="426"/>
        <w:jc w:val="both"/>
        <w:rPr>
          <w:sz w:val="22"/>
          <w:szCs w:val="22"/>
        </w:rPr>
      </w:pPr>
      <w:r w:rsidRPr="00F31074">
        <w:rPr>
          <w:sz w:val="22"/>
          <w:szCs w:val="22"/>
        </w:rPr>
        <w:t>Warunkiem wprowadzenia powyższych zmian jest wykazanie przez stronę zainteresowaną wprowadzeniem zmian wystąpienia powoływanych okoliczności.</w:t>
      </w:r>
    </w:p>
    <w:p w14:paraId="3D480DEB" w14:textId="77777777" w:rsidR="005175FD" w:rsidRPr="00F31074" w:rsidRDefault="005175FD" w:rsidP="005175FD">
      <w:pPr>
        <w:numPr>
          <w:ilvl w:val="0"/>
          <w:numId w:val="32"/>
        </w:numPr>
        <w:suppressAutoHyphens/>
        <w:ind w:left="426" w:hanging="426"/>
        <w:jc w:val="both"/>
        <w:rPr>
          <w:sz w:val="22"/>
          <w:szCs w:val="22"/>
        </w:rPr>
      </w:pPr>
      <w:r w:rsidRPr="00F31074">
        <w:rPr>
          <w:sz w:val="22"/>
          <w:szCs w:val="22"/>
        </w:rPr>
        <w:t>W przypadku zmian obejmujących swym zakresem zmianę wysokości wynagrodzenia Wykonawca zobowiązany jest udokumentować wpływ powołanych okoliczności na wysokość wynagrodzenia z tytułu wykonania przedmiotu niniejszej umowy.</w:t>
      </w:r>
    </w:p>
    <w:p w14:paraId="104AC5B8" w14:textId="77777777" w:rsidR="005175FD" w:rsidRPr="00F31074" w:rsidRDefault="005175FD" w:rsidP="005175FD">
      <w:pPr>
        <w:numPr>
          <w:ilvl w:val="0"/>
          <w:numId w:val="32"/>
        </w:numPr>
        <w:suppressAutoHyphens/>
        <w:ind w:left="426" w:hanging="426"/>
        <w:jc w:val="both"/>
        <w:rPr>
          <w:sz w:val="22"/>
          <w:szCs w:val="22"/>
        </w:rPr>
      </w:pPr>
      <w:r w:rsidRPr="00F31074">
        <w:rPr>
          <w:sz w:val="22"/>
          <w:szCs w:val="22"/>
        </w:rPr>
        <w:t>W przypadku zmiany, o której mowa w ust. 2 lit. g) powyżej wartość netto wynagrodzenia Wykonawcy nie ulegnie zmianie, a określona w aneksie wartość brutto wynagrodzenia zostanie wyliczona na podstawie nowych przepisów.</w:t>
      </w:r>
    </w:p>
    <w:p w14:paraId="1F8FD30D" w14:textId="77777777" w:rsidR="005175FD" w:rsidRPr="00F31074" w:rsidRDefault="005175FD" w:rsidP="005175FD">
      <w:pPr>
        <w:keepNext/>
        <w:suppressAutoHyphens/>
        <w:jc w:val="center"/>
        <w:rPr>
          <w:b/>
          <w:sz w:val="22"/>
          <w:szCs w:val="22"/>
          <w:lang w:eastAsia="ar-SA"/>
        </w:rPr>
      </w:pPr>
      <w:r w:rsidRPr="00F31074">
        <w:rPr>
          <w:b/>
          <w:sz w:val="22"/>
          <w:szCs w:val="22"/>
          <w:lang w:eastAsia="ar-SA"/>
        </w:rPr>
        <w:t>§ 10</w:t>
      </w:r>
    </w:p>
    <w:p w14:paraId="6BA05DD5" w14:textId="77777777" w:rsidR="005175FD" w:rsidRPr="00F31074" w:rsidRDefault="005175FD" w:rsidP="005175FD">
      <w:pPr>
        <w:numPr>
          <w:ilvl w:val="0"/>
          <w:numId w:val="31"/>
        </w:num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>Bez pisemnej zgody Zamawiającego Wykonawca nie może dokonać cesji wierzytelności wynikających z niniejszej umowy na osobę trzecią.</w:t>
      </w:r>
    </w:p>
    <w:p w14:paraId="023C927E" w14:textId="77777777" w:rsidR="005175FD" w:rsidRPr="00F31074" w:rsidRDefault="005175FD" w:rsidP="005175FD">
      <w:pPr>
        <w:numPr>
          <w:ilvl w:val="0"/>
          <w:numId w:val="31"/>
        </w:numPr>
        <w:tabs>
          <w:tab w:val="clear" w:pos="720"/>
        </w:tabs>
        <w:suppressAutoHyphens/>
        <w:ind w:left="426" w:hanging="426"/>
        <w:jc w:val="both"/>
        <w:rPr>
          <w:sz w:val="22"/>
          <w:szCs w:val="22"/>
        </w:rPr>
      </w:pPr>
      <w:r w:rsidRPr="00F31074">
        <w:rPr>
          <w:sz w:val="22"/>
          <w:szCs w:val="22"/>
        </w:rPr>
        <w:t xml:space="preserve">Strony postanawiają, iż prawem właściwym w zakresie realizacji niniejszej umowy jest prawo polskie. </w:t>
      </w:r>
      <w:r w:rsidRPr="00F31074">
        <w:rPr>
          <w:i/>
          <w:sz w:val="22"/>
          <w:szCs w:val="22"/>
        </w:rPr>
        <w:t>(*w przypadku podpisania umowy z Wykonawcą będącym podmiotem zagranicznym)</w:t>
      </w:r>
    </w:p>
    <w:p w14:paraId="68CCA4A4" w14:textId="77777777" w:rsidR="005175FD" w:rsidRPr="00F31074" w:rsidRDefault="005175FD" w:rsidP="005175FD">
      <w:pPr>
        <w:numPr>
          <w:ilvl w:val="0"/>
          <w:numId w:val="31"/>
        </w:num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>Ewentualne spory wynikłe na tle realizacji niniejszej umowy rozstrzygane będą w drodze negocjacji, a w przypadku niemożności osiągnięcia porozumienia, sprawy sporne będą rozstrzygane na drodze sądowej przez sąd właściwy dla siedziby Zamawiającego.</w:t>
      </w:r>
    </w:p>
    <w:p w14:paraId="0DD5229E" w14:textId="77777777" w:rsidR="005175FD" w:rsidRPr="00F31074" w:rsidRDefault="005175FD" w:rsidP="005175FD">
      <w:pPr>
        <w:numPr>
          <w:ilvl w:val="0"/>
          <w:numId w:val="31"/>
        </w:numPr>
        <w:tabs>
          <w:tab w:val="clear" w:pos="720"/>
        </w:tabs>
        <w:suppressAutoHyphens/>
        <w:ind w:left="426" w:hanging="426"/>
        <w:jc w:val="both"/>
        <w:rPr>
          <w:sz w:val="22"/>
          <w:szCs w:val="22"/>
        </w:rPr>
      </w:pPr>
      <w:r w:rsidRPr="00F31074">
        <w:rPr>
          <w:sz w:val="22"/>
          <w:szCs w:val="22"/>
        </w:rPr>
        <w:t xml:space="preserve">W sprawach nieuregulowanych postanowieniami niniejszej umowy będą mieć zastosowanie przepisy polskiego  Kodeksu Cywilnego. </w:t>
      </w:r>
    </w:p>
    <w:p w14:paraId="449DB541" w14:textId="77777777" w:rsidR="005175FD" w:rsidRPr="00F31074" w:rsidRDefault="005175FD" w:rsidP="005175FD">
      <w:pPr>
        <w:numPr>
          <w:ilvl w:val="0"/>
          <w:numId w:val="31"/>
        </w:numPr>
        <w:tabs>
          <w:tab w:val="clear" w:pos="720"/>
        </w:tabs>
        <w:suppressAutoHyphens/>
        <w:ind w:left="426" w:hanging="426"/>
        <w:jc w:val="both"/>
        <w:rPr>
          <w:sz w:val="22"/>
          <w:szCs w:val="22"/>
        </w:rPr>
      </w:pPr>
      <w:r w:rsidRPr="00F31074">
        <w:rPr>
          <w:sz w:val="22"/>
          <w:szCs w:val="22"/>
        </w:rPr>
        <w:t xml:space="preserve">Umowę sporządzono w trzech jednobrzmiących egzemplarzach, z czego 2 egzemplarze dla Zamawiającego i jeden egzemplarz dla Wykonawcy./ Umowę sporządzono w formie elektronicznej opatrzonej przez strony kwalifikowanym podpisem elektronicznym. </w:t>
      </w:r>
      <w:r w:rsidRPr="00F31074">
        <w:rPr>
          <w:i/>
          <w:sz w:val="22"/>
          <w:szCs w:val="22"/>
        </w:rPr>
        <w:t>(niepotrzebne skreślić)</w:t>
      </w:r>
    </w:p>
    <w:p w14:paraId="713F5EBE" w14:textId="77777777" w:rsidR="005175FD" w:rsidRPr="00F31074" w:rsidRDefault="005175FD" w:rsidP="005175FD">
      <w:pPr>
        <w:numPr>
          <w:ilvl w:val="0"/>
          <w:numId w:val="31"/>
        </w:numPr>
        <w:tabs>
          <w:tab w:val="clear" w:pos="720"/>
        </w:tabs>
        <w:suppressAutoHyphens/>
        <w:ind w:left="426" w:hanging="426"/>
        <w:jc w:val="both"/>
        <w:rPr>
          <w:sz w:val="22"/>
          <w:szCs w:val="22"/>
        </w:rPr>
      </w:pPr>
      <w:r w:rsidRPr="00F31074">
        <w:rPr>
          <w:sz w:val="22"/>
          <w:szCs w:val="22"/>
        </w:rPr>
        <w:t>W przypadku sporządzenia i podpisania również angielskojęzycznej wersji umowy, podstawą wykładni umowy jest wersja polskojęzyczna.</w:t>
      </w:r>
    </w:p>
    <w:p w14:paraId="2722A0F3" w14:textId="77777777" w:rsidR="005175FD" w:rsidRPr="00F31074" w:rsidRDefault="005175FD" w:rsidP="005175FD">
      <w:pPr>
        <w:suppressAutoHyphens/>
        <w:rPr>
          <w:sz w:val="22"/>
          <w:szCs w:val="22"/>
          <w:lang w:eastAsia="ar-SA"/>
        </w:rPr>
      </w:pPr>
    </w:p>
    <w:p w14:paraId="7630A6A3" w14:textId="77777777" w:rsidR="005175FD" w:rsidRPr="00F31074" w:rsidRDefault="005175FD" w:rsidP="005175FD">
      <w:pPr>
        <w:suppressAutoHyphens/>
        <w:rPr>
          <w:sz w:val="22"/>
          <w:szCs w:val="22"/>
          <w:lang w:eastAsia="ar-SA"/>
        </w:rPr>
      </w:pPr>
    </w:p>
    <w:p w14:paraId="4375B054" w14:textId="77777777" w:rsidR="005175FD" w:rsidRPr="00F31074" w:rsidRDefault="005175FD" w:rsidP="005175FD">
      <w:pPr>
        <w:suppressAutoHyphens/>
        <w:ind w:firstLine="709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>ZAMAWIAJĄCY                                                                                           WYKONAWCA</w:t>
      </w:r>
    </w:p>
    <w:p w14:paraId="14FA5CC3" w14:textId="77777777" w:rsidR="005175FD" w:rsidRPr="00F31074" w:rsidRDefault="005175FD" w:rsidP="005175FD">
      <w:pPr>
        <w:suppressAutoHyphens/>
        <w:jc w:val="both"/>
        <w:rPr>
          <w:sz w:val="22"/>
          <w:szCs w:val="22"/>
          <w:lang w:eastAsia="ar-SA"/>
        </w:rPr>
      </w:pPr>
    </w:p>
    <w:p w14:paraId="63C55AF0" w14:textId="77777777" w:rsidR="005175FD" w:rsidRPr="00F31074" w:rsidRDefault="005175FD" w:rsidP="005175FD">
      <w:pPr>
        <w:suppressAutoHyphens/>
        <w:jc w:val="both"/>
        <w:rPr>
          <w:sz w:val="22"/>
          <w:szCs w:val="22"/>
          <w:lang w:eastAsia="ar-SA"/>
        </w:rPr>
      </w:pPr>
    </w:p>
    <w:p w14:paraId="253E8893" w14:textId="6194A04C" w:rsidR="005175FD" w:rsidRPr="00F31074" w:rsidRDefault="005175FD" w:rsidP="005175FD">
      <w:pPr>
        <w:suppressAutoHyphens/>
        <w:ind w:firstLine="426"/>
        <w:rPr>
          <w:sz w:val="22"/>
          <w:szCs w:val="22"/>
          <w:lang w:eastAsia="ar-SA"/>
        </w:rPr>
      </w:pPr>
      <w:r w:rsidRPr="00F31074">
        <w:rPr>
          <w:sz w:val="22"/>
          <w:szCs w:val="22"/>
          <w:lang w:eastAsia="ar-SA"/>
        </w:rPr>
        <w:t xml:space="preserve">…………………………...                                                                             </w:t>
      </w:r>
      <w:r w:rsidRPr="00F31074">
        <w:rPr>
          <w:sz w:val="22"/>
          <w:szCs w:val="22"/>
          <w:lang w:eastAsia="ar-SA"/>
        </w:rPr>
        <w:tab/>
        <w:t>……………………….</w:t>
      </w:r>
    </w:p>
    <w:p w14:paraId="6B0A2BA4" w14:textId="77777777" w:rsidR="005175FD" w:rsidRPr="00F31074" w:rsidRDefault="005175FD" w:rsidP="005175FD">
      <w:pPr>
        <w:suppressAutoHyphens/>
        <w:rPr>
          <w:b/>
          <w:sz w:val="22"/>
          <w:szCs w:val="22"/>
          <w:shd w:val="clear" w:color="auto" w:fill="FFFF00"/>
          <w:lang w:eastAsia="ar-SA"/>
        </w:rPr>
      </w:pPr>
    </w:p>
    <w:p w14:paraId="00393449" w14:textId="77777777" w:rsidR="005175FD" w:rsidRPr="00F31074" w:rsidRDefault="005175FD" w:rsidP="005175FD">
      <w:pPr>
        <w:suppressAutoHyphens/>
        <w:ind w:left="567"/>
        <w:rPr>
          <w:b/>
          <w:sz w:val="22"/>
          <w:szCs w:val="22"/>
          <w:lang w:eastAsia="ar-SA"/>
        </w:rPr>
      </w:pPr>
    </w:p>
    <w:p w14:paraId="2D9771D1" w14:textId="77777777" w:rsidR="005175FD" w:rsidRPr="00F31074" w:rsidRDefault="005175FD" w:rsidP="005175FD">
      <w:pPr>
        <w:suppressAutoHyphens/>
        <w:ind w:left="426" w:hanging="426"/>
        <w:rPr>
          <w:b/>
          <w:sz w:val="22"/>
          <w:szCs w:val="22"/>
          <w:lang w:eastAsia="ar-SA"/>
        </w:rPr>
      </w:pPr>
      <w:r w:rsidRPr="00F31074">
        <w:rPr>
          <w:b/>
          <w:sz w:val="22"/>
          <w:szCs w:val="22"/>
          <w:lang w:eastAsia="ar-SA"/>
        </w:rPr>
        <w:t>Załączniki do umowy:</w:t>
      </w:r>
    </w:p>
    <w:p w14:paraId="4F7F9F89" w14:textId="4E064512" w:rsidR="005326B9" w:rsidRPr="00F31074" w:rsidRDefault="005175FD" w:rsidP="005175FD">
      <w:pPr>
        <w:numPr>
          <w:ilvl w:val="1"/>
          <w:numId w:val="33"/>
        </w:numPr>
        <w:tabs>
          <w:tab w:val="clear" w:pos="1440"/>
        </w:tabs>
        <w:suppressAutoHyphens/>
        <w:ind w:left="567" w:hanging="426"/>
        <w:rPr>
          <w:szCs w:val="22"/>
          <w:lang w:eastAsia="ar-SA"/>
        </w:rPr>
      </w:pPr>
      <w:r w:rsidRPr="00F31074">
        <w:rPr>
          <w:szCs w:val="22"/>
          <w:lang w:eastAsia="ar-SA"/>
        </w:rPr>
        <w:t xml:space="preserve">Oferta Wykonawcy z dnia ……….. </w:t>
      </w:r>
    </w:p>
    <w:sectPr w:rsidR="005326B9" w:rsidRPr="00F31074" w:rsidSect="00CF00AE">
      <w:footerReference w:type="default" r:id="rId8"/>
      <w:headerReference w:type="first" r:id="rId9"/>
      <w:footerReference w:type="first" r:id="rId10"/>
      <w:pgSz w:w="11906" w:h="16838" w:code="9"/>
      <w:pgMar w:top="1276" w:right="1134" w:bottom="1135" w:left="1134" w:header="0" w:footer="3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77B5E" w14:textId="77777777" w:rsidR="00A17D0A" w:rsidRDefault="00A17D0A">
      <w:r>
        <w:separator/>
      </w:r>
    </w:p>
  </w:endnote>
  <w:endnote w:type="continuationSeparator" w:id="0">
    <w:p w14:paraId="29D36F4B" w14:textId="77777777" w:rsidR="00A17D0A" w:rsidRDefault="00A1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Gothic"/>
    <w:charset w:val="EE"/>
    <w:family w:val="roman"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7706513"/>
      <w:docPartObj>
        <w:docPartGallery w:val="Page Numbers (Bottom of Page)"/>
        <w:docPartUnique/>
      </w:docPartObj>
    </w:sdtPr>
    <w:sdtEndPr/>
    <w:sdtContent>
      <w:p w14:paraId="11C33276" w14:textId="4F815CB4" w:rsidR="00A17D0A" w:rsidRDefault="00A17D0A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F00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73A66C" w14:textId="77777777" w:rsidR="00A17D0A" w:rsidRDefault="00A17D0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875EA" w14:textId="51E0C003" w:rsidR="00A17D0A" w:rsidRPr="00167461" w:rsidRDefault="00A17D0A" w:rsidP="00EF0533">
    <w:pPr>
      <w:pStyle w:val="Stopka"/>
      <w:jc w:val="center"/>
    </w:pPr>
    <w:r>
      <w:rPr>
        <w:noProof/>
      </w:rPr>
      <w:drawing>
        <wp:inline distT="0" distB="0" distL="0" distR="0" wp14:anchorId="36330DD4" wp14:editId="5FA65694">
          <wp:extent cx="5562600" cy="419100"/>
          <wp:effectExtent l="0" t="0" r="0" b="0"/>
          <wp:docPr id="20" name="Obraz 20" descr="stopkap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p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F6AAC2" w14:textId="77777777" w:rsidR="00A17D0A" w:rsidRDefault="00A17D0A">
      <w:r>
        <w:separator/>
      </w:r>
    </w:p>
  </w:footnote>
  <w:footnote w:type="continuationSeparator" w:id="0">
    <w:p w14:paraId="4CA8F52F" w14:textId="77777777" w:rsidR="00A17D0A" w:rsidRDefault="00A17D0A">
      <w:r>
        <w:continuationSeparator/>
      </w:r>
    </w:p>
  </w:footnote>
  <w:footnote w:id="1">
    <w:p w14:paraId="4BCDB101" w14:textId="77777777" w:rsidR="00D03EBC" w:rsidRPr="007F014E" w:rsidRDefault="00D03EBC" w:rsidP="00D03EBC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2">
    <w:p w14:paraId="1C9812B2" w14:textId="77777777" w:rsidR="00D03EBC" w:rsidRDefault="00D03EBC" w:rsidP="00D03EBC">
      <w:pPr>
        <w:pStyle w:val="Tekstprzypisudolnego"/>
      </w:pPr>
      <w:r w:rsidRPr="00C247BD">
        <w:rPr>
          <w:rStyle w:val="Odwoanieprzypisudolnego"/>
          <w:rFonts w:ascii="Times New Roman" w:hAnsi="Times New Roman"/>
          <w:sz w:val="16"/>
        </w:rPr>
        <w:footnoteRef/>
      </w:r>
      <w:r>
        <w:t xml:space="preserve"> </w:t>
      </w:r>
      <w:r w:rsidRPr="007F014E">
        <w:rPr>
          <w:rFonts w:ascii="Times New Roman" w:hAnsi="Times New Roman"/>
          <w:sz w:val="16"/>
          <w:szCs w:val="16"/>
        </w:rPr>
        <w:t>Niepotrzebne skreślić</w:t>
      </w:r>
    </w:p>
  </w:footnote>
  <w:footnote w:id="3">
    <w:p w14:paraId="2D0C44D0" w14:textId="77777777" w:rsidR="00D03EBC" w:rsidRPr="00743610" w:rsidRDefault="00D03EBC" w:rsidP="00D03EBC">
      <w:pPr>
        <w:pStyle w:val="Tekstprzypisudolnego"/>
        <w:spacing w:after="40"/>
        <w:rPr>
          <w:rFonts w:ascii="Times New Roman" w:hAnsi="Times New Roman"/>
          <w:sz w:val="16"/>
          <w:szCs w:val="16"/>
        </w:rPr>
      </w:pPr>
      <w:r w:rsidRPr="00743610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43610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4">
    <w:p w14:paraId="4AB8A40C" w14:textId="77777777" w:rsidR="00D03EBC" w:rsidRPr="00743610" w:rsidRDefault="00D03EBC" w:rsidP="00D03EBC">
      <w:pPr>
        <w:pStyle w:val="Tekstprzypisudolnego"/>
        <w:spacing w:after="40"/>
        <w:rPr>
          <w:rFonts w:ascii="Times New Roman" w:hAnsi="Times New Roman"/>
        </w:rPr>
      </w:pPr>
      <w:r w:rsidRPr="00743610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43610">
        <w:rPr>
          <w:rStyle w:val="Odwoanieprzypisudolnego"/>
          <w:rFonts w:ascii="Times New Roman" w:hAnsi="Times New Roman"/>
          <w:sz w:val="16"/>
          <w:szCs w:val="16"/>
        </w:rPr>
        <w:t xml:space="preserve"> </w:t>
      </w:r>
      <w:r w:rsidRPr="00743610">
        <w:rPr>
          <w:rFonts w:ascii="Times New Roman" w:hAnsi="Times New Roman"/>
          <w:sz w:val="16"/>
          <w:szCs w:val="16"/>
        </w:rPr>
        <w:t>Należy wskazać część zamówienia, która zostanie powierzona podwykonawcy/om</w:t>
      </w:r>
    </w:p>
  </w:footnote>
  <w:footnote w:id="5">
    <w:p w14:paraId="287A3AF3" w14:textId="77777777" w:rsidR="00D03EBC" w:rsidRPr="00743610" w:rsidRDefault="00D03EBC" w:rsidP="00D03EBC">
      <w:pPr>
        <w:pStyle w:val="Tekstprzypisudolnego"/>
        <w:spacing w:after="40"/>
        <w:rPr>
          <w:rFonts w:ascii="Times New Roman" w:hAnsi="Times New Roman"/>
          <w:sz w:val="16"/>
          <w:szCs w:val="16"/>
        </w:rPr>
      </w:pPr>
      <w:r w:rsidRPr="00743610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43610">
        <w:rPr>
          <w:rFonts w:ascii="Times New Roman" w:hAnsi="Times New Roman"/>
          <w:sz w:val="16"/>
          <w:szCs w:val="16"/>
        </w:rPr>
        <w:t xml:space="preserve"> Należy wskazać nazwy ewentualnych podwykonawców, jeżeli są już znani</w:t>
      </w:r>
    </w:p>
  </w:footnote>
  <w:footnote w:id="6">
    <w:p w14:paraId="1B0C58B4" w14:textId="77777777" w:rsidR="00D03EBC" w:rsidRPr="00743610" w:rsidRDefault="00D03EBC" w:rsidP="00D03EBC">
      <w:pPr>
        <w:pStyle w:val="Tekstprzypisudolnego"/>
        <w:spacing w:after="40"/>
        <w:rPr>
          <w:rFonts w:ascii="Times New Roman" w:hAnsi="Times New Roman"/>
          <w:sz w:val="16"/>
          <w:szCs w:val="16"/>
        </w:rPr>
      </w:pPr>
      <w:r w:rsidRPr="00743610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43610">
        <w:rPr>
          <w:rFonts w:ascii="Times New Roman" w:hAnsi="Times New Roman"/>
          <w:sz w:val="16"/>
          <w:szCs w:val="16"/>
        </w:rPr>
        <w:t xml:space="preserve"> Należy podać imiona i nazwiska oraz stanowisko/uprawnienie do reprezentacji</w:t>
      </w:r>
    </w:p>
  </w:footnote>
  <w:footnote w:id="7">
    <w:p w14:paraId="70020D2F" w14:textId="77777777" w:rsidR="005175FD" w:rsidRPr="002E72DD" w:rsidRDefault="005175FD" w:rsidP="005175FD">
      <w:pPr>
        <w:pStyle w:val="Tekstprzypisudolnego"/>
        <w:spacing w:line="360" w:lineRule="auto"/>
        <w:rPr>
          <w:rFonts w:ascii="Times New Roman" w:hAnsi="Times New Roman"/>
          <w:sz w:val="16"/>
          <w:szCs w:val="16"/>
        </w:rPr>
      </w:pPr>
      <w:r w:rsidRPr="00670CE6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2E72DD">
        <w:rPr>
          <w:rFonts w:ascii="Times New Roman" w:hAnsi="Times New Roman"/>
          <w:sz w:val="16"/>
          <w:szCs w:val="16"/>
        </w:rPr>
        <w:t xml:space="preserve"> Wypełnić, gdy adres do korespondencji różni się od adresu Wykonawcy</w:t>
      </w:r>
    </w:p>
    <w:p w14:paraId="19C0C255" w14:textId="77777777" w:rsidR="005175FD" w:rsidRPr="00670CE6" w:rsidRDefault="005175FD" w:rsidP="005175FD">
      <w:pPr>
        <w:pStyle w:val="Tekstprzypisudolnego"/>
        <w:rPr>
          <w:rStyle w:val="Odwoanieprzypisudolnego"/>
          <w:rFonts w:ascii="Times New Roman" w:eastAsiaTheme="majorEastAsia" w:hAnsi="Times New Roman"/>
          <w:sz w:val="16"/>
          <w:szCs w:val="16"/>
        </w:rPr>
      </w:pPr>
    </w:p>
  </w:footnote>
  <w:footnote w:id="8">
    <w:p w14:paraId="48677453" w14:textId="77777777" w:rsidR="005175FD" w:rsidRDefault="005175FD" w:rsidP="005175FD">
      <w:pPr>
        <w:pStyle w:val="Tekstprzypisudolnego"/>
        <w:rPr>
          <w:rFonts w:ascii="Times New Roman" w:hAnsi="Times New Roman"/>
          <w:sz w:val="16"/>
          <w:szCs w:val="16"/>
        </w:rPr>
      </w:pPr>
      <w:r w:rsidRPr="00371AE5">
        <w:rPr>
          <w:rFonts w:ascii="Times New Roman" w:hAnsi="Times New Roman"/>
          <w:sz w:val="16"/>
          <w:szCs w:val="16"/>
          <w:vertAlign w:val="superscript"/>
        </w:rPr>
        <w:footnoteRef/>
      </w:r>
      <w:r w:rsidRPr="00371AE5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371AE5">
        <w:rPr>
          <w:rFonts w:ascii="Times New Roman" w:hAnsi="Times New Roman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43E674F6" w14:textId="77777777" w:rsidR="005175FD" w:rsidRPr="00FA60E6" w:rsidRDefault="005175FD" w:rsidP="005175FD">
      <w:pPr>
        <w:pStyle w:val="Tekstprzypisudolnego"/>
        <w:rPr>
          <w:rFonts w:ascii="Times New Roman" w:hAnsi="Times New Roman"/>
          <w:sz w:val="8"/>
          <w:szCs w:val="8"/>
        </w:rPr>
      </w:pPr>
    </w:p>
  </w:footnote>
  <w:footnote w:id="9">
    <w:p w14:paraId="7B21CEEA" w14:textId="77777777" w:rsidR="005175FD" w:rsidRDefault="005175FD" w:rsidP="005175FD">
      <w:pPr>
        <w:pStyle w:val="Tekstprzypisudolnego"/>
        <w:rPr>
          <w:rFonts w:ascii="Times New Roman" w:hAnsi="Times New Roman"/>
          <w:sz w:val="16"/>
          <w:szCs w:val="16"/>
        </w:rPr>
      </w:pPr>
      <w:r w:rsidRPr="00371AE5">
        <w:rPr>
          <w:rFonts w:ascii="Times New Roman" w:hAnsi="Times New Roman"/>
          <w:sz w:val="16"/>
          <w:szCs w:val="16"/>
          <w:vertAlign w:val="superscript"/>
        </w:rPr>
        <w:footnoteRef/>
      </w:r>
      <w:r w:rsidRPr="00371AE5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371AE5">
        <w:rPr>
          <w:rFonts w:ascii="Times New Roman" w:hAnsi="Times New Roman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B0BE722" w14:textId="77777777" w:rsidR="005175FD" w:rsidRPr="00FA60E6" w:rsidRDefault="005175FD" w:rsidP="005175FD">
      <w:pPr>
        <w:pStyle w:val="Tekstprzypisudolnego"/>
        <w:rPr>
          <w:rFonts w:ascii="Times New Roman" w:hAnsi="Times New Roman"/>
          <w:sz w:val="8"/>
          <w:szCs w:val="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AA7EC" w14:textId="1BAB2E77" w:rsidR="00A17D0A" w:rsidRDefault="00A17D0A">
    <w:pPr>
      <w:pStyle w:val="Nagwek"/>
    </w:pPr>
  </w:p>
  <w:p w14:paraId="0E58BFE3" w14:textId="67D74151" w:rsidR="00A17D0A" w:rsidRPr="00752F22" w:rsidRDefault="00A17D0A" w:rsidP="00A17D0A">
    <w:pPr>
      <w:pStyle w:val="Nagwek"/>
    </w:pPr>
    <w:r>
      <w:rPr>
        <w:noProof/>
      </w:rPr>
      <w:drawing>
        <wp:inline distT="0" distB="0" distL="0" distR="0" wp14:anchorId="47F1A115" wp14:editId="1BBD889C">
          <wp:extent cx="762000" cy="723900"/>
          <wp:effectExtent l="0" t="0" r="0" b="0"/>
          <wp:docPr id="19" name="Obraz 19" descr="logo_Norway_grant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logo_Norway_grant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bullet"/>
      <w:lvlText w:val="◦"/>
      <w:lvlJc w:val="left"/>
      <w:pPr>
        <w:tabs>
          <w:tab w:val="num" w:pos="0"/>
        </w:tabs>
        <w:ind w:left="144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52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60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OpenSymbol" w:hAnsi="OpenSymbol"/>
      </w:rPr>
    </w:lvl>
  </w:abstractNum>
  <w:abstractNum w:abstractNumId="2" w15:restartNumberingAfterBreak="0">
    <w:nsid w:val="00000004"/>
    <w:multiLevelType w:val="multilevel"/>
    <w:tmpl w:val="B1243C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12"/>
    <w:multiLevelType w:val="multilevel"/>
    <w:tmpl w:val="00000012"/>
    <w:name w:val="WW8Num13222222222222222222222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054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" w15:restartNumberingAfterBreak="0">
    <w:nsid w:val="00000013"/>
    <w:multiLevelType w:val="multilevel"/>
    <w:tmpl w:val="00000013"/>
    <w:name w:val="WW8Num23"/>
    <w:lvl w:ilvl="0">
      <w:start w:val="2"/>
      <w:numFmt w:val="lowerLetter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5" w15:restartNumberingAfterBreak="0">
    <w:nsid w:val="0000001F"/>
    <w:multiLevelType w:val="singleLevel"/>
    <w:tmpl w:val="20DE69C4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i w:val="0"/>
      </w:rPr>
    </w:lvl>
  </w:abstractNum>
  <w:abstractNum w:abstractNumId="6" w15:restartNumberingAfterBreak="0">
    <w:nsid w:val="00000021"/>
    <w:multiLevelType w:val="singleLevel"/>
    <w:tmpl w:val="00000021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24"/>
    <w:multiLevelType w:val="multilevel"/>
    <w:tmpl w:val="2EEC8B1E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8" w15:restartNumberingAfterBreak="0">
    <w:nsid w:val="028B2F37"/>
    <w:multiLevelType w:val="hybridMultilevel"/>
    <w:tmpl w:val="B7FCC0FE"/>
    <w:lvl w:ilvl="0" w:tplc="69AC74D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3684EDE"/>
    <w:multiLevelType w:val="hybridMultilevel"/>
    <w:tmpl w:val="43265E54"/>
    <w:lvl w:ilvl="0" w:tplc="A5AE8438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07B8570C"/>
    <w:multiLevelType w:val="hybridMultilevel"/>
    <w:tmpl w:val="9094EEF2"/>
    <w:lvl w:ilvl="0" w:tplc="BF7EF52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 w:tplc="94C8516C">
      <w:start w:val="1"/>
      <w:numFmt w:val="bullet"/>
      <w:lvlText w:val=""/>
      <w:lvlJc w:val="left"/>
      <w:pPr>
        <w:tabs>
          <w:tab w:val="num" w:pos="2226"/>
        </w:tabs>
        <w:ind w:left="2226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 w15:restartNumberingAfterBreak="0">
    <w:nsid w:val="0A6B4DEF"/>
    <w:multiLevelType w:val="hybridMultilevel"/>
    <w:tmpl w:val="07A6A776"/>
    <w:lvl w:ilvl="0" w:tplc="04150011">
      <w:start w:val="1"/>
      <w:numFmt w:val="decimal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0B0C6BA4"/>
    <w:multiLevelType w:val="hybridMultilevel"/>
    <w:tmpl w:val="7A14F09E"/>
    <w:lvl w:ilvl="0" w:tplc="0415000F">
      <w:start w:val="1"/>
      <w:numFmt w:val="decimal"/>
      <w:lvlText w:val="%1."/>
      <w:lvlJc w:val="left"/>
      <w:pPr>
        <w:ind w:left="9360" w:hanging="360"/>
      </w:pPr>
    </w:lvl>
    <w:lvl w:ilvl="1" w:tplc="04150019">
      <w:start w:val="1"/>
      <w:numFmt w:val="lowerLetter"/>
      <w:lvlText w:val="%2."/>
      <w:lvlJc w:val="left"/>
      <w:pPr>
        <w:ind w:left="10080" w:hanging="360"/>
      </w:pPr>
    </w:lvl>
    <w:lvl w:ilvl="2" w:tplc="0415001B" w:tentative="1">
      <w:start w:val="1"/>
      <w:numFmt w:val="lowerRoman"/>
      <w:lvlText w:val="%3."/>
      <w:lvlJc w:val="right"/>
      <w:pPr>
        <w:ind w:left="10800" w:hanging="180"/>
      </w:pPr>
    </w:lvl>
    <w:lvl w:ilvl="3" w:tplc="0415000F" w:tentative="1">
      <w:start w:val="1"/>
      <w:numFmt w:val="decimal"/>
      <w:lvlText w:val="%4."/>
      <w:lvlJc w:val="left"/>
      <w:pPr>
        <w:ind w:left="11520" w:hanging="360"/>
      </w:pPr>
    </w:lvl>
    <w:lvl w:ilvl="4" w:tplc="04150019" w:tentative="1">
      <w:start w:val="1"/>
      <w:numFmt w:val="lowerLetter"/>
      <w:lvlText w:val="%5."/>
      <w:lvlJc w:val="left"/>
      <w:pPr>
        <w:ind w:left="12240" w:hanging="360"/>
      </w:pPr>
    </w:lvl>
    <w:lvl w:ilvl="5" w:tplc="0415001B" w:tentative="1">
      <w:start w:val="1"/>
      <w:numFmt w:val="lowerRoman"/>
      <w:lvlText w:val="%6."/>
      <w:lvlJc w:val="right"/>
      <w:pPr>
        <w:ind w:left="12960" w:hanging="180"/>
      </w:pPr>
    </w:lvl>
    <w:lvl w:ilvl="6" w:tplc="0415000F" w:tentative="1">
      <w:start w:val="1"/>
      <w:numFmt w:val="decimal"/>
      <w:lvlText w:val="%7."/>
      <w:lvlJc w:val="left"/>
      <w:pPr>
        <w:ind w:left="13680" w:hanging="360"/>
      </w:pPr>
    </w:lvl>
    <w:lvl w:ilvl="7" w:tplc="04150019" w:tentative="1">
      <w:start w:val="1"/>
      <w:numFmt w:val="lowerLetter"/>
      <w:lvlText w:val="%8."/>
      <w:lvlJc w:val="left"/>
      <w:pPr>
        <w:ind w:left="14400" w:hanging="360"/>
      </w:pPr>
    </w:lvl>
    <w:lvl w:ilvl="8" w:tplc="0415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13" w15:restartNumberingAfterBreak="0">
    <w:nsid w:val="0C1071C2"/>
    <w:multiLevelType w:val="hybridMultilevel"/>
    <w:tmpl w:val="642AFCF8"/>
    <w:lvl w:ilvl="0" w:tplc="99829F6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4CA4A1B"/>
    <w:multiLevelType w:val="multilevel"/>
    <w:tmpl w:val="1BFE24A0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CD4703"/>
    <w:multiLevelType w:val="multilevel"/>
    <w:tmpl w:val="BAD2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A4C60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</w:pPr>
      <w:rPr>
        <w:rFonts w:cs="Times New Roman"/>
      </w:rPr>
    </w:lvl>
  </w:abstractNum>
  <w:abstractNum w:abstractNumId="17" w15:restartNumberingAfterBreak="0">
    <w:nsid w:val="303B7E15"/>
    <w:multiLevelType w:val="hybridMultilevel"/>
    <w:tmpl w:val="9474D28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30CD5F4F"/>
    <w:multiLevelType w:val="multilevel"/>
    <w:tmpl w:val="9C0CE596"/>
    <w:name w:val="WW8Num2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B9756C7"/>
    <w:multiLevelType w:val="multilevel"/>
    <w:tmpl w:val="3E383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 w15:restartNumberingAfterBreak="0">
    <w:nsid w:val="3CF36BF8"/>
    <w:multiLevelType w:val="hybridMultilevel"/>
    <w:tmpl w:val="B6206AD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3D2C0DDF"/>
    <w:multiLevelType w:val="hybridMultilevel"/>
    <w:tmpl w:val="89A0407A"/>
    <w:lvl w:ilvl="0" w:tplc="94C85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E2450"/>
    <w:multiLevelType w:val="hybridMultilevel"/>
    <w:tmpl w:val="B8681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2D472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45788"/>
    <w:multiLevelType w:val="hybridMultilevel"/>
    <w:tmpl w:val="8FEA7D44"/>
    <w:lvl w:ilvl="0" w:tplc="E0723260">
      <w:start w:val="1"/>
      <w:numFmt w:val="bullet"/>
      <w:lvlText w:val="-"/>
      <w:lvlJc w:val="left"/>
      <w:pPr>
        <w:ind w:left="720" w:hanging="360"/>
      </w:pPr>
      <w:rPr>
        <w:rFonts w:ascii="OpenSymbol" w:hAnsi="Open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F565C0"/>
    <w:multiLevelType w:val="hybridMultilevel"/>
    <w:tmpl w:val="3012A118"/>
    <w:lvl w:ilvl="0" w:tplc="A5AE8438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51F7909"/>
    <w:multiLevelType w:val="hybridMultilevel"/>
    <w:tmpl w:val="351A9FC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499106D4"/>
    <w:multiLevelType w:val="hybridMultilevel"/>
    <w:tmpl w:val="5F56CB70"/>
    <w:lvl w:ilvl="0" w:tplc="04150017">
      <w:start w:val="1"/>
      <w:numFmt w:val="lowerLetter"/>
      <w:lvlText w:val="%1)"/>
      <w:lvlJc w:val="left"/>
      <w:pPr>
        <w:ind w:left="1582" w:hanging="360"/>
      </w:pPr>
    </w:lvl>
    <w:lvl w:ilvl="1" w:tplc="04150017">
      <w:start w:val="1"/>
      <w:numFmt w:val="lowerLetter"/>
      <w:lvlText w:val="%2)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7" w15:restartNumberingAfterBreak="0">
    <w:nsid w:val="502861EC"/>
    <w:multiLevelType w:val="multilevel"/>
    <w:tmpl w:val="02E0B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9F1678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9" w15:restartNumberingAfterBreak="0">
    <w:nsid w:val="59F317F1"/>
    <w:multiLevelType w:val="hybridMultilevel"/>
    <w:tmpl w:val="EB0AA00E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30" w15:restartNumberingAfterBreak="0">
    <w:nsid w:val="5B534851"/>
    <w:multiLevelType w:val="hybridMultilevel"/>
    <w:tmpl w:val="910CEA96"/>
    <w:lvl w:ilvl="0" w:tplc="395AAF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 w15:restartNumberingAfterBreak="0">
    <w:nsid w:val="5BFE5F87"/>
    <w:multiLevelType w:val="hybridMultilevel"/>
    <w:tmpl w:val="AB8CBEF6"/>
    <w:lvl w:ilvl="0" w:tplc="408C9B6E">
      <w:start w:val="1"/>
      <w:numFmt w:val="upperRoman"/>
      <w:lvlText w:val="%1."/>
      <w:lvlJc w:val="left"/>
      <w:pPr>
        <w:ind w:left="1572" w:hanging="1146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C42298A"/>
    <w:multiLevelType w:val="hybridMultilevel"/>
    <w:tmpl w:val="208AB9DA"/>
    <w:lvl w:ilvl="0" w:tplc="4E42B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37CE4C3E">
      <w:numFmt w:val="none"/>
      <w:lvlText w:val=""/>
      <w:lvlJc w:val="left"/>
      <w:pPr>
        <w:tabs>
          <w:tab w:val="num" w:pos="360"/>
        </w:tabs>
      </w:pPr>
    </w:lvl>
    <w:lvl w:ilvl="2" w:tplc="04150005">
      <w:numFmt w:val="none"/>
      <w:lvlText w:val=""/>
      <w:lvlJc w:val="left"/>
      <w:pPr>
        <w:tabs>
          <w:tab w:val="num" w:pos="360"/>
        </w:tabs>
      </w:pPr>
    </w:lvl>
    <w:lvl w:ilvl="3" w:tplc="04150001">
      <w:numFmt w:val="none"/>
      <w:lvlText w:val=""/>
      <w:lvlJc w:val="left"/>
      <w:pPr>
        <w:tabs>
          <w:tab w:val="num" w:pos="360"/>
        </w:tabs>
      </w:pPr>
    </w:lvl>
    <w:lvl w:ilvl="4" w:tplc="04150003">
      <w:numFmt w:val="none"/>
      <w:lvlText w:val=""/>
      <w:lvlJc w:val="left"/>
      <w:pPr>
        <w:tabs>
          <w:tab w:val="num" w:pos="360"/>
        </w:tabs>
      </w:pPr>
    </w:lvl>
    <w:lvl w:ilvl="5" w:tplc="04150005">
      <w:numFmt w:val="none"/>
      <w:lvlText w:val=""/>
      <w:lvlJc w:val="left"/>
      <w:pPr>
        <w:tabs>
          <w:tab w:val="num" w:pos="360"/>
        </w:tabs>
      </w:pPr>
    </w:lvl>
    <w:lvl w:ilvl="6" w:tplc="04150001">
      <w:numFmt w:val="none"/>
      <w:lvlText w:val=""/>
      <w:lvlJc w:val="left"/>
      <w:pPr>
        <w:tabs>
          <w:tab w:val="num" w:pos="360"/>
        </w:tabs>
      </w:pPr>
    </w:lvl>
    <w:lvl w:ilvl="7" w:tplc="04150003">
      <w:numFmt w:val="none"/>
      <w:lvlText w:val=""/>
      <w:lvlJc w:val="left"/>
      <w:pPr>
        <w:tabs>
          <w:tab w:val="num" w:pos="360"/>
        </w:tabs>
      </w:pPr>
    </w:lvl>
    <w:lvl w:ilvl="8" w:tplc="04150005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5C6E2B8B"/>
    <w:multiLevelType w:val="multilevel"/>
    <w:tmpl w:val="00000008"/>
    <w:name w:val="WW8Num23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4" w15:restartNumberingAfterBreak="0">
    <w:nsid w:val="619B37E1"/>
    <w:multiLevelType w:val="hybridMultilevel"/>
    <w:tmpl w:val="897CE54C"/>
    <w:lvl w:ilvl="0" w:tplc="18105D7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35" w15:restartNumberingAfterBreak="0">
    <w:nsid w:val="61A42E82"/>
    <w:multiLevelType w:val="multilevel"/>
    <w:tmpl w:val="1BFE24A0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653F5D15"/>
    <w:multiLevelType w:val="hybridMultilevel"/>
    <w:tmpl w:val="9094EEF2"/>
    <w:lvl w:ilvl="0" w:tplc="BF7EF52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 w:tplc="94C8516C">
      <w:start w:val="1"/>
      <w:numFmt w:val="bullet"/>
      <w:lvlText w:val=""/>
      <w:lvlJc w:val="left"/>
      <w:pPr>
        <w:tabs>
          <w:tab w:val="num" w:pos="2226"/>
        </w:tabs>
        <w:ind w:left="2226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7" w15:restartNumberingAfterBreak="0">
    <w:nsid w:val="659B4284"/>
    <w:multiLevelType w:val="multilevel"/>
    <w:tmpl w:val="86FA9BF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33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1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62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26" w:hanging="1440"/>
      </w:pPr>
      <w:rPr>
        <w:rFonts w:hint="default"/>
      </w:rPr>
    </w:lvl>
  </w:abstractNum>
  <w:abstractNum w:abstractNumId="38" w15:restartNumberingAfterBreak="0">
    <w:nsid w:val="65B34170"/>
    <w:multiLevelType w:val="hybridMultilevel"/>
    <w:tmpl w:val="B14E9E86"/>
    <w:lvl w:ilvl="0" w:tplc="A5AE8438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6383DAF"/>
    <w:multiLevelType w:val="multilevel"/>
    <w:tmpl w:val="77C8D1BE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724"/>
        </w:tabs>
        <w:ind w:left="284"/>
      </w:pPr>
    </w:lvl>
    <w:lvl w:ilvl="2">
      <w:start w:val="1"/>
      <w:numFmt w:val="decimal"/>
      <w:lvlText w:val="%3."/>
      <w:lvlJc w:val="left"/>
      <w:pPr>
        <w:tabs>
          <w:tab w:val="num" w:pos="2340"/>
        </w:tabs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</w:pPr>
      <w:rPr>
        <w:rFonts w:cs="Times New Roman"/>
      </w:rPr>
    </w:lvl>
  </w:abstractNum>
  <w:abstractNum w:abstractNumId="40" w15:restartNumberingAfterBreak="0">
    <w:nsid w:val="68315F91"/>
    <w:multiLevelType w:val="hybridMultilevel"/>
    <w:tmpl w:val="15B2BB9A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41" w15:restartNumberingAfterBreak="0">
    <w:nsid w:val="6D9E2716"/>
    <w:multiLevelType w:val="hybridMultilevel"/>
    <w:tmpl w:val="1AB85A22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2B1A1350">
      <w:start w:val="1"/>
      <w:numFmt w:val="lowerLetter"/>
      <w:lvlText w:val="%2)"/>
      <w:lvlJc w:val="left"/>
      <w:pPr>
        <w:tabs>
          <w:tab w:val="num" w:pos="5040"/>
        </w:tabs>
        <w:ind w:left="57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42" w15:restartNumberingAfterBreak="0">
    <w:nsid w:val="751E5B17"/>
    <w:multiLevelType w:val="multilevel"/>
    <w:tmpl w:val="1BFE24A0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76B01D01"/>
    <w:multiLevelType w:val="multilevel"/>
    <w:tmpl w:val="8CB0E4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4" w15:restartNumberingAfterBreak="0">
    <w:nsid w:val="7A1F58EE"/>
    <w:multiLevelType w:val="hybridMultilevel"/>
    <w:tmpl w:val="E2381AEA"/>
    <w:lvl w:ilvl="0" w:tplc="6F441026">
      <w:start w:val="1"/>
      <w:numFmt w:val="lowerLetter"/>
      <w:lvlText w:val="%1)"/>
      <w:lvlJc w:val="left"/>
      <w:pPr>
        <w:ind w:left="33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26" w:hanging="360"/>
      </w:pPr>
    </w:lvl>
    <w:lvl w:ilvl="2" w:tplc="0415001B" w:tentative="1">
      <w:start w:val="1"/>
      <w:numFmt w:val="lowerRoman"/>
      <w:lvlText w:val="%3."/>
      <w:lvlJc w:val="right"/>
      <w:pPr>
        <w:ind w:left="4746" w:hanging="180"/>
      </w:pPr>
    </w:lvl>
    <w:lvl w:ilvl="3" w:tplc="0415000F" w:tentative="1">
      <w:start w:val="1"/>
      <w:numFmt w:val="decimal"/>
      <w:lvlText w:val="%4."/>
      <w:lvlJc w:val="left"/>
      <w:pPr>
        <w:ind w:left="5466" w:hanging="360"/>
      </w:pPr>
    </w:lvl>
    <w:lvl w:ilvl="4" w:tplc="04150019" w:tentative="1">
      <w:start w:val="1"/>
      <w:numFmt w:val="lowerLetter"/>
      <w:lvlText w:val="%5."/>
      <w:lvlJc w:val="left"/>
      <w:pPr>
        <w:ind w:left="6186" w:hanging="360"/>
      </w:pPr>
    </w:lvl>
    <w:lvl w:ilvl="5" w:tplc="0415001B" w:tentative="1">
      <w:start w:val="1"/>
      <w:numFmt w:val="lowerRoman"/>
      <w:lvlText w:val="%6."/>
      <w:lvlJc w:val="right"/>
      <w:pPr>
        <w:ind w:left="6906" w:hanging="180"/>
      </w:pPr>
    </w:lvl>
    <w:lvl w:ilvl="6" w:tplc="0415000F" w:tentative="1">
      <w:start w:val="1"/>
      <w:numFmt w:val="decimal"/>
      <w:lvlText w:val="%7."/>
      <w:lvlJc w:val="left"/>
      <w:pPr>
        <w:ind w:left="7626" w:hanging="360"/>
      </w:pPr>
    </w:lvl>
    <w:lvl w:ilvl="7" w:tplc="04150019" w:tentative="1">
      <w:start w:val="1"/>
      <w:numFmt w:val="lowerLetter"/>
      <w:lvlText w:val="%8."/>
      <w:lvlJc w:val="left"/>
      <w:pPr>
        <w:ind w:left="8346" w:hanging="360"/>
      </w:pPr>
    </w:lvl>
    <w:lvl w:ilvl="8" w:tplc="0415001B" w:tentative="1">
      <w:start w:val="1"/>
      <w:numFmt w:val="lowerRoman"/>
      <w:lvlText w:val="%9."/>
      <w:lvlJc w:val="right"/>
      <w:pPr>
        <w:ind w:left="9066" w:hanging="180"/>
      </w:pPr>
    </w:lvl>
  </w:abstractNum>
  <w:abstractNum w:abstractNumId="45" w15:restartNumberingAfterBreak="0">
    <w:nsid w:val="7DAA302E"/>
    <w:multiLevelType w:val="hybridMultilevel"/>
    <w:tmpl w:val="05643CD2"/>
    <w:lvl w:ilvl="0" w:tplc="D43EE8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238AEF1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45"/>
  </w:num>
  <w:num w:numId="2">
    <w:abstractNumId w:val="30"/>
  </w:num>
  <w:num w:numId="3">
    <w:abstractNumId w:val="37"/>
  </w:num>
  <w:num w:numId="4">
    <w:abstractNumId w:val="31"/>
  </w:num>
  <w:num w:numId="5">
    <w:abstractNumId w:val="44"/>
  </w:num>
  <w:num w:numId="6">
    <w:abstractNumId w:val="13"/>
  </w:num>
  <w:num w:numId="7">
    <w:abstractNumId w:val="27"/>
  </w:num>
  <w:num w:numId="8">
    <w:abstractNumId w:val="17"/>
  </w:num>
  <w:num w:numId="9">
    <w:abstractNumId w:val="20"/>
  </w:num>
  <w:num w:numId="10">
    <w:abstractNumId w:val="25"/>
  </w:num>
  <w:num w:numId="11">
    <w:abstractNumId w:val="38"/>
  </w:num>
  <w:num w:numId="12">
    <w:abstractNumId w:val="16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23"/>
  </w:num>
  <w:num w:numId="16">
    <w:abstractNumId w:val="24"/>
  </w:num>
  <w:num w:numId="17">
    <w:abstractNumId w:val="26"/>
  </w:num>
  <w:num w:numId="18">
    <w:abstractNumId w:val="10"/>
  </w:num>
  <w:num w:numId="19">
    <w:abstractNumId w:val="11"/>
  </w:num>
  <w:num w:numId="20">
    <w:abstractNumId w:val="9"/>
  </w:num>
  <w:num w:numId="21">
    <w:abstractNumId w:val="2"/>
  </w:num>
  <w:num w:numId="22">
    <w:abstractNumId w:val="21"/>
  </w:num>
  <w:num w:numId="23">
    <w:abstractNumId w:val="29"/>
  </w:num>
  <w:num w:numId="24">
    <w:abstractNumId w:val="32"/>
  </w:num>
  <w:num w:numId="25">
    <w:abstractNumId w:val="43"/>
  </w:num>
  <w:num w:numId="26">
    <w:abstractNumId w:val="41"/>
  </w:num>
  <w:num w:numId="27">
    <w:abstractNumId w:val="15"/>
  </w:num>
  <w:num w:numId="28">
    <w:abstractNumId w:val="28"/>
  </w:num>
  <w:num w:numId="29">
    <w:abstractNumId w:val="8"/>
  </w:num>
  <w:num w:numId="30">
    <w:abstractNumId w:val="40"/>
  </w:num>
  <w:num w:numId="31">
    <w:abstractNumId w:val="19"/>
  </w:num>
  <w:num w:numId="32">
    <w:abstractNumId w:val="12"/>
  </w:num>
  <w:num w:numId="33">
    <w:abstractNumId w:val="4"/>
  </w:num>
  <w:num w:numId="34">
    <w:abstractNumId w:val="22"/>
  </w:num>
  <w:num w:numId="35">
    <w:abstractNumId w:val="36"/>
  </w:num>
  <w:num w:numId="36">
    <w:abstractNumId w:val="14"/>
  </w:num>
  <w:num w:numId="37">
    <w:abstractNumId w:val="42"/>
  </w:num>
  <w:num w:numId="38">
    <w:abstractNumId w:val="39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80"/>
    <w:rsid w:val="00007C38"/>
    <w:rsid w:val="00013E7A"/>
    <w:rsid w:val="0002379B"/>
    <w:rsid w:val="00025760"/>
    <w:rsid w:val="00044B3E"/>
    <w:rsid w:val="000518EA"/>
    <w:rsid w:val="00055CEA"/>
    <w:rsid w:val="0006737B"/>
    <w:rsid w:val="000746AA"/>
    <w:rsid w:val="00080474"/>
    <w:rsid w:val="00093800"/>
    <w:rsid w:val="000958E3"/>
    <w:rsid w:val="000A43D5"/>
    <w:rsid w:val="000B4471"/>
    <w:rsid w:val="000B52BD"/>
    <w:rsid w:val="000D7392"/>
    <w:rsid w:val="000D7E60"/>
    <w:rsid w:val="000E096C"/>
    <w:rsid w:val="00112E27"/>
    <w:rsid w:val="00116740"/>
    <w:rsid w:val="00127102"/>
    <w:rsid w:val="00130EC4"/>
    <w:rsid w:val="001344FA"/>
    <w:rsid w:val="00141A2C"/>
    <w:rsid w:val="001421EC"/>
    <w:rsid w:val="00164D4F"/>
    <w:rsid w:val="00167461"/>
    <w:rsid w:val="001674CC"/>
    <w:rsid w:val="00180CFE"/>
    <w:rsid w:val="00182CD9"/>
    <w:rsid w:val="001A2939"/>
    <w:rsid w:val="001A54F6"/>
    <w:rsid w:val="001B381A"/>
    <w:rsid w:val="001C5B58"/>
    <w:rsid w:val="001D572B"/>
    <w:rsid w:val="001D5E3D"/>
    <w:rsid w:val="001E1733"/>
    <w:rsid w:val="001F06F3"/>
    <w:rsid w:val="001F7A8C"/>
    <w:rsid w:val="00203780"/>
    <w:rsid w:val="00206A21"/>
    <w:rsid w:val="00206F5B"/>
    <w:rsid w:val="00215247"/>
    <w:rsid w:val="002168C4"/>
    <w:rsid w:val="00217A8F"/>
    <w:rsid w:val="00222D68"/>
    <w:rsid w:val="00225920"/>
    <w:rsid w:val="00225A2D"/>
    <w:rsid w:val="00227CDC"/>
    <w:rsid w:val="0023111D"/>
    <w:rsid w:val="00233D2F"/>
    <w:rsid w:val="0025145C"/>
    <w:rsid w:val="00252700"/>
    <w:rsid w:val="0025487D"/>
    <w:rsid w:val="002651A1"/>
    <w:rsid w:val="002758AE"/>
    <w:rsid w:val="00276509"/>
    <w:rsid w:val="00277BEC"/>
    <w:rsid w:val="00280EED"/>
    <w:rsid w:val="00291110"/>
    <w:rsid w:val="0029407B"/>
    <w:rsid w:val="0029669E"/>
    <w:rsid w:val="002A0287"/>
    <w:rsid w:val="002A4C1A"/>
    <w:rsid w:val="002B5AFD"/>
    <w:rsid w:val="002C05F1"/>
    <w:rsid w:val="002C17B5"/>
    <w:rsid w:val="002D1AF8"/>
    <w:rsid w:val="002D6AD2"/>
    <w:rsid w:val="002D7010"/>
    <w:rsid w:val="002E43A6"/>
    <w:rsid w:val="002E6D46"/>
    <w:rsid w:val="002E7922"/>
    <w:rsid w:val="002F2A5C"/>
    <w:rsid w:val="002F5748"/>
    <w:rsid w:val="002F69FD"/>
    <w:rsid w:val="00300689"/>
    <w:rsid w:val="00300835"/>
    <w:rsid w:val="003123F3"/>
    <w:rsid w:val="003131F2"/>
    <w:rsid w:val="00314168"/>
    <w:rsid w:val="00322924"/>
    <w:rsid w:val="00325E3E"/>
    <w:rsid w:val="0034255B"/>
    <w:rsid w:val="00345D9E"/>
    <w:rsid w:val="0035139B"/>
    <w:rsid w:val="0036080C"/>
    <w:rsid w:val="00363B2B"/>
    <w:rsid w:val="0037154F"/>
    <w:rsid w:val="00371F19"/>
    <w:rsid w:val="00373623"/>
    <w:rsid w:val="0037481D"/>
    <w:rsid w:val="00375903"/>
    <w:rsid w:val="0038088B"/>
    <w:rsid w:val="00383542"/>
    <w:rsid w:val="0038405B"/>
    <w:rsid w:val="00393F6C"/>
    <w:rsid w:val="00394165"/>
    <w:rsid w:val="003A08E0"/>
    <w:rsid w:val="003A0C12"/>
    <w:rsid w:val="003A6AEA"/>
    <w:rsid w:val="003B5228"/>
    <w:rsid w:val="003C5617"/>
    <w:rsid w:val="003D4701"/>
    <w:rsid w:val="003F02A4"/>
    <w:rsid w:val="00402922"/>
    <w:rsid w:val="004070D3"/>
    <w:rsid w:val="0041137D"/>
    <w:rsid w:val="0041293A"/>
    <w:rsid w:val="0041333D"/>
    <w:rsid w:val="00414089"/>
    <w:rsid w:val="004177FE"/>
    <w:rsid w:val="00417AB4"/>
    <w:rsid w:val="004243F1"/>
    <w:rsid w:val="00426163"/>
    <w:rsid w:val="00426CC1"/>
    <w:rsid w:val="004333D7"/>
    <w:rsid w:val="00442DBD"/>
    <w:rsid w:val="00450F88"/>
    <w:rsid w:val="0046392A"/>
    <w:rsid w:val="00464E62"/>
    <w:rsid w:val="004712F3"/>
    <w:rsid w:val="004733DF"/>
    <w:rsid w:val="00477122"/>
    <w:rsid w:val="00477649"/>
    <w:rsid w:val="00485CAC"/>
    <w:rsid w:val="00487772"/>
    <w:rsid w:val="00491935"/>
    <w:rsid w:val="004A0EA9"/>
    <w:rsid w:val="004B1035"/>
    <w:rsid w:val="004B3F6B"/>
    <w:rsid w:val="004B4920"/>
    <w:rsid w:val="004B62FD"/>
    <w:rsid w:val="004C2785"/>
    <w:rsid w:val="004C56F0"/>
    <w:rsid w:val="004D1CB3"/>
    <w:rsid w:val="004D4247"/>
    <w:rsid w:val="004F0A3B"/>
    <w:rsid w:val="004F170C"/>
    <w:rsid w:val="005035ED"/>
    <w:rsid w:val="00511639"/>
    <w:rsid w:val="005175FD"/>
    <w:rsid w:val="00521FA3"/>
    <w:rsid w:val="005303E2"/>
    <w:rsid w:val="005326B9"/>
    <w:rsid w:val="00537572"/>
    <w:rsid w:val="00543E8E"/>
    <w:rsid w:val="00556B5C"/>
    <w:rsid w:val="00571812"/>
    <w:rsid w:val="00572E65"/>
    <w:rsid w:val="005740EB"/>
    <w:rsid w:val="00584A60"/>
    <w:rsid w:val="00586480"/>
    <w:rsid w:val="005953B2"/>
    <w:rsid w:val="005A2A1C"/>
    <w:rsid w:val="005B4815"/>
    <w:rsid w:val="005C0886"/>
    <w:rsid w:val="005C1D6B"/>
    <w:rsid w:val="005C68A7"/>
    <w:rsid w:val="005D1B23"/>
    <w:rsid w:val="005D58BA"/>
    <w:rsid w:val="005D699F"/>
    <w:rsid w:val="005E04EF"/>
    <w:rsid w:val="005E4A1D"/>
    <w:rsid w:val="0060057D"/>
    <w:rsid w:val="00605BB6"/>
    <w:rsid w:val="00636E5C"/>
    <w:rsid w:val="00637A44"/>
    <w:rsid w:val="006403C6"/>
    <w:rsid w:val="006418C9"/>
    <w:rsid w:val="00642D77"/>
    <w:rsid w:val="00646582"/>
    <w:rsid w:val="006628AA"/>
    <w:rsid w:val="0066700C"/>
    <w:rsid w:val="006674A8"/>
    <w:rsid w:val="00675A5D"/>
    <w:rsid w:val="00676F85"/>
    <w:rsid w:val="00682170"/>
    <w:rsid w:val="00685467"/>
    <w:rsid w:val="006876D7"/>
    <w:rsid w:val="006900FB"/>
    <w:rsid w:val="006A40D0"/>
    <w:rsid w:val="006B263A"/>
    <w:rsid w:val="006B3CF1"/>
    <w:rsid w:val="006B4031"/>
    <w:rsid w:val="006B6454"/>
    <w:rsid w:val="006D305E"/>
    <w:rsid w:val="006D5B85"/>
    <w:rsid w:val="006D6E2C"/>
    <w:rsid w:val="006E1CE5"/>
    <w:rsid w:val="006F0981"/>
    <w:rsid w:val="006F0F59"/>
    <w:rsid w:val="00700A02"/>
    <w:rsid w:val="00716C63"/>
    <w:rsid w:val="00716FA6"/>
    <w:rsid w:val="00720FB8"/>
    <w:rsid w:val="00723D11"/>
    <w:rsid w:val="007252AE"/>
    <w:rsid w:val="00727525"/>
    <w:rsid w:val="00727CC6"/>
    <w:rsid w:val="0073320B"/>
    <w:rsid w:val="00742E9F"/>
    <w:rsid w:val="00744EE6"/>
    <w:rsid w:val="00747CCD"/>
    <w:rsid w:val="0075118F"/>
    <w:rsid w:val="00752444"/>
    <w:rsid w:val="0075277B"/>
    <w:rsid w:val="00752F22"/>
    <w:rsid w:val="0076084F"/>
    <w:rsid w:val="0077155B"/>
    <w:rsid w:val="00772AC5"/>
    <w:rsid w:val="00776B70"/>
    <w:rsid w:val="00781FD3"/>
    <w:rsid w:val="007A1C11"/>
    <w:rsid w:val="007A23E5"/>
    <w:rsid w:val="007C7007"/>
    <w:rsid w:val="007D31EC"/>
    <w:rsid w:val="0080420B"/>
    <w:rsid w:val="0083521B"/>
    <w:rsid w:val="00847CCC"/>
    <w:rsid w:val="0085259B"/>
    <w:rsid w:val="00853CD7"/>
    <w:rsid w:val="00854E21"/>
    <w:rsid w:val="008551FD"/>
    <w:rsid w:val="00870140"/>
    <w:rsid w:val="00872D15"/>
    <w:rsid w:val="00874AE4"/>
    <w:rsid w:val="00883207"/>
    <w:rsid w:val="008A2B40"/>
    <w:rsid w:val="008B550C"/>
    <w:rsid w:val="008F1346"/>
    <w:rsid w:val="008F4CFB"/>
    <w:rsid w:val="00913693"/>
    <w:rsid w:val="00913ACE"/>
    <w:rsid w:val="00913BBE"/>
    <w:rsid w:val="00917E75"/>
    <w:rsid w:val="00920CC8"/>
    <w:rsid w:val="00922CDB"/>
    <w:rsid w:val="00923571"/>
    <w:rsid w:val="00927B8D"/>
    <w:rsid w:val="00967403"/>
    <w:rsid w:val="00970220"/>
    <w:rsid w:val="0097662E"/>
    <w:rsid w:val="00980305"/>
    <w:rsid w:val="0098044D"/>
    <w:rsid w:val="00982873"/>
    <w:rsid w:val="00995817"/>
    <w:rsid w:val="00995DBE"/>
    <w:rsid w:val="00996BF5"/>
    <w:rsid w:val="009A61F6"/>
    <w:rsid w:val="009A6AC7"/>
    <w:rsid w:val="009B12C1"/>
    <w:rsid w:val="009C3C43"/>
    <w:rsid w:val="009C4016"/>
    <w:rsid w:val="009C6EA0"/>
    <w:rsid w:val="009C7375"/>
    <w:rsid w:val="009C7BCE"/>
    <w:rsid w:val="009E0ADA"/>
    <w:rsid w:val="009E0FE4"/>
    <w:rsid w:val="009E624D"/>
    <w:rsid w:val="009E68D9"/>
    <w:rsid w:val="009E70A6"/>
    <w:rsid w:val="009F5279"/>
    <w:rsid w:val="00A012C8"/>
    <w:rsid w:val="00A054A1"/>
    <w:rsid w:val="00A061F6"/>
    <w:rsid w:val="00A128C8"/>
    <w:rsid w:val="00A140ED"/>
    <w:rsid w:val="00A17D0A"/>
    <w:rsid w:val="00A258B8"/>
    <w:rsid w:val="00A26A7B"/>
    <w:rsid w:val="00A330FC"/>
    <w:rsid w:val="00A363F6"/>
    <w:rsid w:val="00A36FEC"/>
    <w:rsid w:val="00A4266E"/>
    <w:rsid w:val="00A50A10"/>
    <w:rsid w:val="00A52A94"/>
    <w:rsid w:val="00A55847"/>
    <w:rsid w:val="00A55B60"/>
    <w:rsid w:val="00A57BD4"/>
    <w:rsid w:val="00A603D1"/>
    <w:rsid w:val="00A63F45"/>
    <w:rsid w:val="00A66B3C"/>
    <w:rsid w:val="00A67540"/>
    <w:rsid w:val="00A736C9"/>
    <w:rsid w:val="00A76722"/>
    <w:rsid w:val="00A923BC"/>
    <w:rsid w:val="00A977CA"/>
    <w:rsid w:val="00AA0EFC"/>
    <w:rsid w:val="00AA3DF4"/>
    <w:rsid w:val="00AC3C37"/>
    <w:rsid w:val="00AD562D"/>
    <w:rsid w:val="00AE4BDC"/>
    <w:rsid w:val="00AF36A5"/>
    <w:rsid w:val="00AF5D6B"/>
    <w:rsid w:val="00AF721D"/>
    <w:rsid w:val="00AF7C2B"/>
    <w:rsid w:val="00B16E1E"/>
    <w:rsid w:val="00B211A7"/>
    <w:rsid w:val="00B312A9"/>
    <w:rsid w:val="00B33612"/>
    <w:rsid w:val="00B37501"/>
    <w:rsid w:val="00B437E6"/>
    <w:rsid w:val="00B4635D"/>
    <w:rsid w:val="00B4740E"/>
    <w:rsid w:val="00B646C5"/>
    <w:rsid w:val="00B70FE2"/>
    <w:rsid w:val="00B814A1"/>
    <w:rsid w:val="00B819B6"/>
    <w:rsid w:val="00B84932"/>
    <w:rsid w:val="00B93D20"/>
    <w:rsid w:val="00B94A1B"/>
    <w:rsid w:val="00BA48D8"/>
    <w:rsid w:val="00BA6AF2"/>
    <w:rsid w:val="00BB2571"/>
    <w:rsid w:val="00BB2BC4"/>
    <w:rsid w:val="00BB5510"/>
    <w:rsid w:val="00BC1DF4"/>
    <w:rsid w:val="00BC3515"/>
    <w:rsid w:val="00BC4755"/>
    <w:rsid w:val="00BC5DFB"/>
    <w:rsid w:val="00BD448D"/>
    <w:rsid w:val="00BD582C"/>
    <w:rsid w:val="00BE0CEF"/>
    <w:rsid w:val="00BE1654"/>
    <w:rsid w:val="00BE3C2A"/>
    <w:rsid w:val="00BF6F01"/>
    <w:rsid w:val="00BF72D0"/>
    <w:rsid w:val="00C04200"/>
    <w:rsid w:val="00C135E9"/>
    <w:rsid w:val="00C13F6B"/>
    <w:rsid w:val="00C214FE"/>
    <w:rsid w:val="00C245DC"/>
    <w:rsid w:val="00C268E6"/>
    <w:rsid w:val="00C310D9"/>
    <w:rsid w:val="00C46F3B"/>
    <w:rsid w:val="00C6023B"/>
    <w:rsid w:val="00C62972"/>
    <w:rsid w:val="00C665DC"/>
    <w:rsid w:val="00C735ED"/>
    <w:rsid w:val="00C738D3"/>
    <w:rsid w:val="00C74CDC"/>
    <w:rsid w:val="00C77FBC"/>
    <w:rsid w:val="00C87B33"/>
    <w:rsid w:val="00CA5B44"/>
    <w:rsid w:val="00CA611F"/>
    <w:rsid w:val="00CB1E45"/>
    <w:rsid w:val="00CB2BD1"/>
    <w:rsid w:val="00CB4834"/>
    <w:rsid w:val="00CB663B"/>
    <w:rsid w:val="00CC182B"/>
    <w:rsid w:val="00CC2BBF"/>
    <w:rsid w:val="00CD19A0"/>
    <w:rsid w:val="00CD3B37"/>
    <w:rsid w:val="00CD54BB"/>
    <w:rsid w:val="00CD7BB7"/>
    <w:rsid w:val="00CD7E18"/>
    <w:rsid w:val="00CE23AE"/>
    <w:rsid w:val="00CE4817"/>
    <w:rsid w:val="00CF00AE"/>
    <w:rsid w:val="00CF1879"/>
    <w:rsid w:val="00CF4BDB"/>
    <w:rsid w:val="00D03CE0"/>
    <w:rsid w:val="00D03EBC"/>
    <w:rsid w:val="00D12BEE"/>
    <w:rsid w:val="00D21C63"/>
    <w:rsid w:val="00D35280"/>
    <w:rsid w:val="00D37977"/>
    <w:rsid w:val="00D43846"/>
    <w:rsid w:val="00D55096"/>
    <w:rsid w:val="00D55F74"/>
    <w:rsid w:val="00D65D2C"/>
    <w:rsid w:val="00D66546"/>
    <w:rsid w:val="00D70F0E"/>
    <w:rsid w:val="00D8434B"/>
    <w:rsid w:val="00D8480C"/>
    <w:rsid w:val="00D91FCD"/>
    <w:rsid w:val="00D96B60"/>
    <w:rsid w:val="00DA4EC1"/>
    <w:rsid w:val="00DB0EB4"/>
    <w:rsid w:val="00DB2248"/>
    <w:rsid w:val="00DB4814"/>
    <w:rsid w:val="00DB65CA"/>
    <w:rsid w:val="00DB7B03"/>
    <w:rsid w:val="00DC3228"/>
    <w:rsid w:val="00DC7AD8"/>
    <w:rsid w:val="00DD3DE9"/>
    <w:rsid w:val="00DE097F"/>
    <w:rsid w:val="00DE4FDD"/>
    <w:rsid w:val="00DF641E"/>
    <w:rsid w:val="00DF716A"/>
    <w:rsid w:val="00E040E1"/>
    <w:rsid w:val="00E05FD3"/>
    <w:rsid w:val="00E13D42"/>
    <w:rsid w:val="00E157F0"/>
    <w:rsid w:val="00E21633"/>
    <w:rsid w:val="00E238B3"/>
    <w:rsid w:val="00E26566"/>
    <w:rsid w:val="00E45BCC"/>
    <w:rsid w:val="00E47440"/>
    <w:rsid w:val="00E67489"/>
    <w:rsid w:val="00E73DB2"/>
    <w:rsid w:val="00E76B85"/>
    <w:rsid w:val="00E80C02"/>
    <w:rsid w:val="00E86302"/>
    <w:rsid w:val="00E93DF2"/>
    <w:rsid w:val="00EA3311"/>
    <w:rsid w:val="00EB16C0"/>
    <w:rsid w:val="00EC7366"/>
    <w:rsid w:val="00ED1514"/>
    <w:rsid w:val="00ED1F5D"/>
    <w:rsid w:val="00ED3046"/>
    <w:rsid w:val="00EE1B44"/>
    <w:rsid w:val="00EE223F"/>
    <w:rsid w:val="00EF0533"/>
    <w:rsid w:val="00F133AA"/>
    <w:rsid w:val="00F17DFB"/>
    <w:rsid w:val="00F31074"/>
    <w:rsid w:val="00F33E5F"/>
    <w:rsid w:val="00F34501"/>
    <w:rsid w:val="00F345F7"/>
    <w:rsid w:val="00F34D41"/>
    <w:rsid w:val="00F3534C"/>
    <w:rsid w:val="00F359BE"/>
    <w:rsid w:val="00F408BD"/>
    <w:rsid w:val="00F45CFB"/>
    <w:rsid w:val="00F566A5"/>
    <w:rsid w:val="00F62FC3"/>
    <w:rsid w:val="00F67DE6"/>
    <w:rsid w:val="00F71588"/>
    <w:rsid w:val="00F809E1"/>
    <w:rsid w:val="00F84CB1"/>
    <w:rsid w:val="00FA4739"/>
    <w:rsid w:val="00FA529B"/>
    <w:rsid w:val="00FC18FB"/>
    <w:rsid w:val="00FC6B5C"/>
    <w:rsid w:val="00FD1239"/>
    <w:rsid w:val="00FD13BF"/>
    <w:rsid w:val="00FD2355"/>
    <w:rsid w:val="00FD27AA"/>
    <w:rsid w:val="00FF007E"/>
    <w:rsid w:val="00FF3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4F53942"/>
  <w15:docId w15:val="{7FFC6952-0BE9-4EF4-BB29-32F511F5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6F85"/>
  </w:style>
  <w:style w:type="paragraph" w:styleId="Nagwek1">
    <w:name w:val="heading 1"/>
    <w:basedOn w:val="Normalny"/>
    <w:next w:val="Normalny"/>
    <w:link w:val="Nagwek1Znak"/>
    <w:qFormat/>
    <w:rsid w:val="00676F8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326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03E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80C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D03EB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76F8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76F85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sid w:val="00676F85"/>
    <w:rPr>
      <w:rFonts w:ascii="Courier New" w:hAnsi="Courier New"/>
    </w:rPr>
  </w:style>
  <w:style w:type="paragraph" w:customStyle="1" w:styleId="Akapitzlist1">
    <w:name w:val="Akapit z listą1"/>
    <w:basedOn w:val="Normalny"/>
    <w:rsid w:val="006F0981"/>
    <w:pPr>
      <w:suppressAutoHyphens/>
      <w:ind w:left="720"/>
    </w:pPr>
    <w:rPr>
      <w:rFonts w:eastAsia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F0981"/>
  </w:style>
  <w:style w:type="character" w:customStyle="1" w:styleId="NagwekZnak">
    <w:name w:val="Nagłówek Znak"/>
    <w:basedOn w:val="Domylnaczcionkaakapitu"/>
    <w:link w:val="Nagwek"/>
    <w:uiPriority w:val="99"/>
    <w:rsid w:val="006F0981"/>
  </w:style>
  <w:style w:type="character" w:customStyle="1" w:styleId="Nagwek2Znak">
    <w:name w:val="Nagłówek 2 Znak"/>
    <w:basedOn w:val="Domylnaczcionkaakapitu"/>
    <w:link w:val="Nagwek2"/>
    <w:semiHidden/>
    <w:rsid w:val="005326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aliases w:val="CW_Lista,zwykły tekst,Wypunktowanie,Preambuła,L1,Numerowanie,Akapit z listą5,T_SZ_List Paragraph,normalny tekst,Akapit z listą BS,Colorful List Accent 1,Γράφημα,Bulleted list,Odstavec,Podsis rysunku,sw tekst,lp1,BulletC,2 heading"/>
    <w:basedOn w:val="Normalny"/>
    <w:link w:val="AkapitzlistZnak"/>
    <w:uiPriority w:val="34"/>
    <w:qFormat/>
    <w:rsid w:val="00007C38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1B38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B381A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zwykły tekst Znak,Wypunktowanie Znak,Preambuła Znak,L1 Znak,Numerowanie Znak,Akapit z listą5 Znak,T_SZ_List Paragraph Znak,normalny tekst Znak,Akapit z listą BS Znak,Colorful List Accent 1 Znak,Γράφημα Znak,lp1 Znak"/>
    <w:link w:val="Akapitzlist"/>
    <w:uiPriority w:val="99"/>
    <w:locked/>
    <w:rsid w:val="0035139B"/>
  </w:style>
  <w:style w:type="character" w:styleId="Odwoaniedokomentarza">
    <w:name w:val="annotation reference"/>
    <w:basedOn w:val="Domylnaczcionkaakapitu"/>
    <w:semiHidden/>
    <w:unhideWhenUsed/>
    <w:rsid w:val="0035139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5139B"/>
  </w:style>
  <w:style w:type="character" w:customStyle="1" w:styleId="TekstkomentarzaZnak">
    <w:name w:val="Tekst komentarza Znak"/>
    <w:basedOn w:val="Domylnaczcionkaakapitu"/>
    <w:link w:val="Tekstkomentarza"/>
    <w:semiHidden/>
    <w:rsid w:val="0035139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F4C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F4CFB"/>
    <w:rPr>
      <w:b/>
      <w:bCs/>
    </w:rPr>
  </w:style>
  <w:style w:type="character" w:styleId="Hipercze">
    <w:name w:val="Hyperlink"/>
    <w:basedOn w:val="Domylnaczcionkaakapitu"/>
    <w:unhideWhenUsed/>
    <w:rsid w:val="00CD3B37"/>
    <w:rPr>
      <w:color w:val="0000FF" w:themeColor="hyperlink"/>
      <w:u w:val="single"/>
    </w:rPr>
  </w:style>
  <w:style w:type="paragraph" w:customStyle="1" w:styleId="text-justify">
    <w:name w:val="text-justify"/>
    <w:basedOn w:val="Normalny"/>
    <w:rsid w:val="006674A8"/>
    <w:pPr>
      <w:spacing w:before="100" w:beforeAutospacing="1" w:after="100" w:afterAutospacing="1"/>
    </w:pPr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2D6A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2D6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semiHidden/>
    <w:rsid w:val="00180CF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semiHidden/>
    <w:unhideWhenUsed/>
    <w:rsid w:val="002E6D46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E6D46"/>
  </w:style>
  <w:style w:type="character" w:styleId="Odwoanieprzypisukocowego">
    <w:name w:val="endnote reference"/>
    <w:basedOn w:val="Domylnaczcionkaakapitu"/>
    <w:semiHidden/>
    <w:unhideWhenUsed/>
    <w:rsid w:val="002E6D4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2651A1"/>
    <w:rPr>
      <w:rFonts w:ascii="Arial" w:hAnsi="Arial"/>
      <w:b/>
      <w:kern w:val="28"/>
      <w:sz w:val="2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00FB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semiHidden/>
    <w:rsid w:val="00D03EB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8Znak">
    <w:name w:val="Nagłówek 8 Znak"/>
    <w:basedOn w:val="Domylnaczcionkaakapitu"/>
    <w:link w:val="Nagwek8"/>
    <w:semiHidden/>
    <w:rsid w:val="00D03EB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WW8Num10z4">
    <w:name w:val="WW8Num10z4"/>
    <w:rsid w:val="00D03EBC"/>
    <w:rPr>
      <w:rFonts w:ascii="Courier New" w:hAnsi="Courier New" w:cs="Courier New"/>
    </w:rPr>
  </w:style>
  <w:style w:type="paragraph" w:customStyle="1" w:styleId="Tekstpodstawowy32">
    <w:name w:val="Tekst podstawowy 32"/>
    <w:basedOn w:val="Normalny"/>
    <w:rsid w:val="00D03EBC"/>
    <w:pPr>
      <w:suppressAutoHyphens/>
      <w:spacing w:line="360" w:lineRule="auto"/>
      <w:jc w:val="both"/>
    </w:pPr>
    <w:rPr>
      <w:sz w:val="24"/>
      <w:lang w:eastAsia="ar-SA"/>
    </w:rPr>
  </w:style>
  <w:style w:type="paragraph" w:styleId="Tekstprzypisudolnego">
    <w:name w:val="footnote text"/>
    <w:basedOn w:val="Normalny"/>
    <w:link w:val="TekstprzypisudolnegoZnak"/>
    <w:rsid w:val="00D03EBC"/>
    <w:pPr>
      <w:jc w:val="both"/>
    </w:pPr>
    <w:rPr>
      <w:rFonts w:ascii="Arial" w:hAnsi="Arial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3EBC"/>
    <w:rPr>
      <w:rFonts w:ascii="Arial" w:hAnsi="Arial"/>
      <w:lang w:val="x-none" w:eastAsia="ar-SA"/>
    </w:rPr>
  </w:style>
  <w:style w:type="character" w:styleId="Odwoanieprzypisudolnego">
    <w:name w:val="footnote reference"/>
    <w:uiPriority w:val="99"/>
    <w:unhideWhenUsed/>
    <w:rsid w:val="00D03EBC"/>
    <w:rPr>
      <w:vertAlign w:val="superscript"/>
    </w:rPr>
  </w:style>
  <w:style w:type="paragraph" w:styleId="Tekstpodstawowy3">
    <w:name w:val="Body Text 3"/>
    <w:basedOn w:val="Normalny"/>
    <w:link w:val="Tekstpodstawowy3Znak"/>
    <w:unhideWhenUsed/>
    <w:rsid w:val="00D03EBC"/>
    <w:pPr>
      <w:suppressAutoHyphens/>
      <w:spacing w:after="120"/>
    </w:pPr>
    <w:rPr>
      <w:sz w:val="16"/>
      <w:szCs w:val="16"/>
      <w:lang w:val="x-none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D03EBC"/>
    <w:rPr>
      <w:sz w:val="16"/>
      <w:szCs w:val="1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1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5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5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3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6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0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8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7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IOPANpol_201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32D1A-22F2-4D86-AA94-AA80F3461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IOPANpol_2013.dot</Template>
  <TotalTime>0</TotalTime>
  <Pages>9</Pages>
  <Words>3502</Words>
  <Characters>24743</Characters>
  <Application>Microsoft Office Word</Application>
  <DocSecurity>0</DocSecurity>
  <Lines>206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IO PAN</Company>
  <LinksUpToDate>false</LinksUpToDate>
  <CharactersWithSpaces>28189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Gosia</cp:lastModifiedBy>
  <cp:revision>2</cp:revision>
  <cp:lastPrinted>2023-06-19T11:43:00Z</cp:lastPrinted>
  <dcterms:created xsi:type="dcterms:W3CDTF">2023-06-19T11:44:00Z</dcterms:created>
  <dcterms:modified xsi:type="dcterms:W3CDTF">2023-06-19T11:44:00Z</dcterms:modified>
</cp:coreProperties>
</file>